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7141DB" w:rsidRDefault="007141DB" w:rsidP="007141DB">
      <w:r w:rsidRPr="002408B7">
        <w:rPr>
          <w:rFonts w:ascii="Times New Roman" w:eastAsia="Times New Roman" w:hAnsi="Times New Roman" w:cs="Times New Roman"/>
          <w:b/>
          <w:sz w:val="24"/>
          <w:szCs w:val="24"/>
          <w:lang w:eastAsia="ru-RU"/>
        </w:rPr>
        <w:t>ЛИЗОГУБ Микола Віталійович</w:t>
      </w:r>
      <w:r w:rsidRPr="002408B7">
        <w:rPr>
          <w:rFonts w:ascii="Times New Roman" w:eastAsia="Times New Roman" w:hAnsi="Times New Roman" w:cs="Times New Roman"/>
          <w:sz w:val="24"/>
          <w:szCs w:val="24"/>
          <w:lang w:eastAsia="ru-RU"/>
        </w:rPr>
        <w:t>, завідувач відділу анестезіології та інтенсивної терапії ДУ «Інститут патології хребта та суглобів ім.проф.М.І.Ситенка НАМН України». Назва дисертації:</w:t>
      </w:r>
      <w:r w:rsidRPr="002408B7">
        <w:rPr>
          <w:rFonts w:ascii="Times New Roman" w:eastAsia="Times New Roman" w:hAnsi="Times New Roman" w:cs="Times New Roman"/>
          <w:i/>
          <w:sz w:val="24"/>
          <w:szCs w:val="24"/>
          <w:lang w:eastAsia="ru-RU"/>
        </w:rPr>
        <w:t xml:space="preserve"> </w:t>
      </w:r>
      <w:r w:rsidRPr="002408B7">
        <w:rPr>
          <w:rFonts w:ascii="Times New Roman" w:eastAsia="Times New Roman" w:hAnsi="Times New Roman" w:cs="Times New Roman"/>
          <w:sz w:val="24"/>
          <w:szCs w:val="24"/>
          <w:lang w:eastAsia="ru-RU"/>
        </w:rPr>
        <w:t>«Анестезіологічне забезпечення оперативних втручань на поперековому відділі хребта: обґрунтування вибору методів періопераційного знеболення». Шифр та назва спеціальності</w:t>
      </w:r>
      <w:r w:rsidRPr="002408B7">
        <w:rPr>
          <w:rFonts w:ascii="Times New Roman" w:eastAsia="Times New Roman" w:hAnsi="Times New Roman" w:cs="Times New Roman"/>
          <w:i/>
          <w:sz w:val="24"/>
          <w:szCs w:val="24"/>
          <w:lang w:eastAsia="ru-RU"/>
        </w:rPr>
        <w:t xml:space="preserve"> – </w:t>
      </w:r>
      <w:r w:rsidRPr="002408B7">
        <w:rPr>
          <w:rFonts w:ascii="Times New Roman" w:eastAsia="Times New Roman" w:hAnsi="Times New Roman" w:cs="Times New Roman"/>
          <w:sz w:val="24"/>
          <w:szCs w:val="24"/>
          <w:lang w:eastAsia="ru-RU"/>
        </w:rPr>
        <w:t>14.01.30 – анестезіологія та інтенсивна терапія. Спецрада Д 64.609.04 Харківської медичної академії післядипломної освіти</w:t>
      </w:r>
    </w:p>
    <w:sectPr w:rsidR="008166D5" w:rsidRPr="007141D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7141DB" w:rsidRPr="007141D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3D600-891A-4AF5-BC67-51C4FEE0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2020-12-04T11:32:00Z</dcterms:created>
  <dcterms:modified xsi:type="dcterms:W3CDTF">2020-12-04T12:07:00Z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