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EA5" w:rsidRDefault="00455EA5" w:rsidP="00455EA5">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2" w:hAnsi="CIDFont+F2" w:cs="CIDFont+F2"/>
          <w:kern w:val="0"/>
          <w:sz w:val="28"/>
          <w:szCs w:val="28"/>
          <w:lang w:eastAsia="ru-RU"/>
        </w:rPr>
        <w:t xml:space="preserve">Рибчук Олег Олександрович, </w:t>
      </w:r>
      <w:r>
        <w:rPr>
          <w:rFonts w:ascii="CIDFont+F3" w:hAnsi="CIDFont+F3" w:cs="CIDFont+F3"/>
          <w:kern w:val="0"/>
          <w:sz w:val="28"/>
          <w:szCs w:val="28"/>
          <w:lang w:eastAsia="ru-RU"/>
        </w:rPr>
        <w:t>ад’юнкт Національного університету</w:t>
      </w:r>
    </w:p>
    <w:p w:rsidR="00455EA5" w:rsidRDefault="00455EA5" w:rsidP="00455EA5">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оборони України імені Івана Черняховського, тема дисертації:</w:t>
      </w:r>
    </w:p>
    <w:p w:rsidR="00455EA5" w:rsidRDefault="00455EA5" w:rsidP="00455EA5">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«Розвиток фахової компетентності викладачів спеціальних дисциплін</w:t>
      </w:r>
    </w:p>
    <w:p w:rsidR="00455EA5" w:rsidRDefault="00455EA5" w:rsidP="00455EA5">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вищих військових навчальних закладів у системі післядипломної</w:t>
      </w:r>
    </w:p>
    <w:p w:rsidR="00455EA5" w:rsidRDefault="00455EA5" w:rsidP="00455EA5">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освіти», (011 Освітні, педагогічні науки). Спеціалізована вчена рада ДФ</w:t>
      </w:r>
    </w:p>
    <w:p w:rsidR="00455EA5" w:rsidRDefault="00455EA5" w:rsidP="00455EA5">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70.705.001 у Національній академії Державної прикордонної служби</w:t>
      </w:r>
    </w:p>
    <w:p w:rsidR="00BC1D06" w:rsidRPr="00455EA5" w:rsidRDefault="00455EA5" w:rsidP="00455EA5">
      <w:r>
        <w:rPr>
          <w:rFonts w:ascii="CIDFont+F3" w:hAnsi="CIDFont+F3" w:cs="CIDFont+F3"/>
          <w:kern w:val="0"/>
          <w:sz w:val="28"/>
          <w:szCs w:val="28"/>
          <w:lang w:eastAsia="ru-RU"/>
        </w:rPr>
        <w:t>України імені Богдана Хмельницького</w:t>
      </w:r>
    </w:p>
    <w:sectPr w:rsidR="00BC1D06" w:rsidRPr="00455EA5"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496E" w:rsidRDefault="0081496E">
      <w:pPr>
        <w:spacing w:after="0" w:line="240" w:lineRule="auto"/>
      </w:pPr>
      <w:r>
        <w:separator/>
      </w:r>
    </w:p>
  </w:endnote>
  <w:endnote w:type="continuationSeparator" w:id="0">
    <w:p w:rsidR="0081496E" w:rsidRDefault="008149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2">
    <w:panose1 w:val="00000000000000000000"/>
    <w:charset w:val="CC"/>
    <w:family w:val="auto"/>
    <w:notTrueType/>
    <w:pitch w:val="default"/>
    <w:sig w:usb0="00000201" w:usb1="00000000" w:usb2="00000000" w:usb3="00000000" w:csb0="00000004" w:csb1="00000000"/>
  </w:font>
  <w:font w:name="CIDFont+F3">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96E" w:rsidRDefault="0081496E">
    <w:pPr>
      <w:rPr>
        <w:sz w:val="2"/>
        <w:szCs w:val="2"/>
      </w:rPr>
    </w:pPr>
    <w:r w:rsidRPr="00666EA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81496E" w:rsidRDefault="0081496E">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96E" w:rsidRDefault="0081496E">
    <w:pPr>
      <w:rPr>
        <w:sz w:val="2"/>
        <w:szCs w:val="2"/>
      </w:rPr>
    </w:pPr>
    <w:r w:rsidRPr="00666EA5">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81496E" w:rsidRDefault="0081496E">
                <w:pPr>
                  <w:spacing w:line="240" w:lineRule="auto"/>
                </w:pPr>
                <w:fldSimple w:instr=" PAGE \* MERGEFORMAT ">
                  <w:r w:rsidR="00455EA5" w:rsidRPr="00455EA5">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496E" w:rsidRDefault="0081496E"/>
    <w:p w:rsidR="0081496E" w:rsidRDefault="0081496E"/>
    <w:p w:rsidR="0081496E" w:rsidRDefault="0081496E"/>
    <w:p w:rsidR="0081496E" w:rsidRDefault="0081496E"/>
    <w:p w:rsidR="0081496E" w:rsidRDefault="0081496E"/>
    <w:p w:rsidR="0081496E" w:rsidRDefault="0081496E"/>
    <w:p w:rsidR="0081496E" w:rsidRDefault="0081496E">
      <w:pPr>
        <w:rPr>
          <w:sz w:val="2"/>
          <w:szCs w:val="2"/>
        </w:rPr>
      </w:pPr>
      <w:r w:rsidRPr="00666EA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81496E" w:rsidRDefault="0081496E">
                  <w:pPr>
                    <w:spacing w:line="240" w:lineRule="auto"/>
                  </w:pPr>
                  <w:fldSimple w:instr=" PAGE \* MERGEFORMAT ">
                    <w:r w:rsidRPr="0040002B">
                      <w:rPr>
                        <w:rStyle w:val="afffff9"/>
                        <w:b w:val="0"/>
                        <w:bCs w:val="0"/>
                        <w:noProof/>
                      </w:rPr>
                      <w:t>9</w:t>
                    </w:r>
                  </w:fldSimple>
                </w:p>
              </w:txbxContent>
            </v:textbox>
            <w10:wrap anchorx="page" anchory="page"/>
          </v:shape>
        </w:pict>
      </w:r>
    </w:p>
    <w:p w:rsidR="0081496E" w:rsidRDefault="0081496E"/>
    <w:p w:rsidR="0081496E" w:rsidRDefault="0081496E"/>
    <w:p w:rsidR="0081496E" w:rsidRDefault="0081496E">
      <w:pPr>
        <w:rPr>
          <w:sz w:val="2"/>
          <w:szCs w:val="2"/>
        </w:rPr>
      </w:pPr>
      <w:r w:rsidRPr="00666EA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81496E" w:rsidRDefault="0081496E"/>
                <w:p w:rsidR="0081496E" w:rsidRDefault="0081496E">
                  <w:pPr>
                    <w:pStyle w:val="1ffffff7"/>
                    <w:spacing w:line="240" w:lineRule="auto"/>
                  </w:pPr>
                  <w:fldSimple w:instr=" PAGE \* MERGEFORMAT ">
                    <w:r w:rsidRPr="0040002B">
                      <w:rPr>
                        <w:rStyle w:val="3b"/>
                        <w:noProof/>
                      </w:rPr>
                      <w:t>9</w:t>
                    </w:r>
                  </w:fldSimple>
                </w:p>
              </w:txbxContent>
            </v:textbox>
            <w10:wrap anchorx="page" anchory="page"/>
          </v:shape>
        </w:pict>
      </w:r>
    </w:p>
    <w:p w:rsidR="0081496E" w:rsidRDefault="0081496E"/>
    <w:p w:rsidR="0081496E" w:rsidRDefault="0081496E">
      <w:pPr>
        <w:rPr>
          <w:sz w:val="2"/>
          <w:szCs w:val="2"/>
        </w:rPr>
      </w:pPr>
    </w:p>
    <w:p w:rsidR="0081496E" w:rsidRDefault="0081496E"/>
    <w:p w:rsidR="0081496E" w:rsidRDefault="0081496E">
      <w:pPr>
        <w:spacing w:after="0" w:line="240" w:lineRule="auto"/>
      </w:pPr>
    </w:p>
  </w:footnote>
  <w:footnote w:type="continuationSeparator" w:id="0">
    <w:p w:rsidR="0081496E" w:rsidRDefault="0081496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96E" w:rsidRPr="005856C0" w:rsidRDefault="0081496E"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13"/>
    <w:multiLevelType w:val="hybridMultilevel"/>
    <w:tmpl w:val="2817E7EC"/>
    <w:lvl w:ilvl="0" w:tplc="FFFFFFFF">
      <w:start w:val="5888"/>
      <w:numFmt w:val="decimal"/>
      <w:lvlText w:val=""/>
      <w:lvlJc w:val="left"/>
    </w:lvl>
    <w:lvl w:ilvl="1" w:tplc="FFFFFFFF">
      <w:start w:val="5888"/>
      <w:numFmt w:val="decimal"/>
      <w:lvlText w:val=""/>
      <w:lvlJc w:val="left"/>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null="1"/>
      <w:lvlJc w:val="left"/>
    </w:lvl>
  </w:abstractNum>
  <w:abstractNum w:abstractNumId="6">
    <w:nsid w:val="00000014"/>
    <w:multiLevelType w:val="hybridMultilevel"/>
    <w:tmpl w:val="4CBAEC42"/>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numFmt w:val="none"/>
      <w:lvlText w:val=""/>
      <w:lvlJc w:val="left"/>
      <w:pPr>
        <w:tabs>
          <w:tab w:val="num" w:pos="360"/>
        </w:tabs>
      </w:pPr>
    </w:lvl>
  </w:abstractNum>
  <w:abstractNum w:abstractNumId="7">
    <w:nsid w:val="00000015"/>
    <w:multiLevelType w:val="hybridMultilevel"/>
    <w:tmpl w:val="54522346"/>
    <w:lvl w:ilvl="0" w:tplc="FFFFFFFF">
      <w:start w:val="5888"/>
      <w:numFmt w:val="decimal"/>
      <w:lvlText w:null="1"/>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numFmt w:val="none"/>
      <w:lvlText w:val=""/>
      <w:lvlJc w:val="left"/>
      <w:pPr>
        <w:tabs>
          <w:tab w:val="num" w:pos="360"/>
        </w:tabs>
      </w:pPr>
    </w:lvl>
  </w:abstractNum>
  <w:abstractNum w:abstractNumId="8">
    <w:nsid w:val="00000016"/>
    <w:multiLevelType w:val="hybridMultilevel"/>
    <w:tmpl w:val="141D2302"/>
    <w:lvl w:ilvl="0" w:tplc="FFFFFFFF">
      <w:start w:val="5888"/>
      <w:numFmt w:val="decimal"/>
      <w:lvlText w:val=""/>
      <w:lvlJc w:val="left"/>
    </w:lvl>
    <w:lvl w:ilvl="1" w:tplc="FFFFFFFF">
      <w:start w:val="5888"/>
      <w:numFmt w:val="decimal"/>
      <w:lvlText w:val=""/>
      <w:lvlJc w:val="left"/>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null="1"/>
      <w:lvlJc w:val="left"/>
    </w:lvl>
  </w:abstractNum>
  <w:abstractNum w:abstractNumId="9">
    <w:nsid w:val="00000017"/>
    <w:multiLevelType w:val="hybridMultilevel"/>
    <w:tmpl w:val="94A28196"/>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numFmt w:val="none"/>
      <w:lvlText w:val=""/>
      <w:lvlJc w:val="left"/>
      <w:pPr>
        <w:tabs>
          <w:tab w:val="num" w:pos="360"/>
        </w:tabs>
      </w:pPr>
    </w:lvl>
  </w:abstractNum>
  <w:abstractNum w:abstractNumId="10">
    <w:nsid w:val="00000018"/>
    <w:multiLevelType w:val="hybridMultilevel"/>
    <w:tmpl w:val="6A1B45E4"/>
    <w:lvl w:ilvl="0" w:tplc="FFFFFFFF">
      <w:start w:val="5888"/>
      <w:numFmt w:val="decimal"/>
      <w:lvlText w:val=""/>
      <w:lvlJc w:val="left"/>
    </w:lvl>
    <w:lvl w:ilvl="1" w:tplc="FFFFFFFF">
      <w:start w:val="5888"/>
      <w:numFmt w:val="decimal"/>
      <w:lvlText w:val=""/>
      <w:lvlJc w:val="left"/>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null="1"/>
      <w:lvlJc w:val="left"/>
    </w:lvl>
  </w:abstractNum>
  <w:abstractNum w:abstractNumId="11">
    <w:nsid w:val="00000019"/>
    <w:multiLevelType w:val="hybridMultilevel"/>
    <w:tmpl w:val="D242BCFA"/>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numFmt w:val="none"/>
      <w:lvlText w:val=""/>
      <w:lvlJc w:val="left"/>
      <w:pPr>
        <w:tabs>
          <w:tab w:val="num" w:pos="360"/>
        </w:tabs>
      </w:pPr>
    </w:lvl>
  </w:abstractNum>
  <w:abstractNum w:abstractNumId="12">
    <w:nsid w:val="0000001A"/>
    <w:multiLevelType w:val="hybridMultilevel"/>
    <w:tmpl w:val="73BBD7F8"/>
    <w:lvl w:ilvl="0" w:tplc="FFFFFFFF">
      <w:start w:val="5888"/>
      <w:numFmt w:val="decimal"/>
      <w:lvlText w:val=""/>
      <w:lvlJc w:val="left"/>
    </w:lvl>
    <w:lvl w:ilvl="1" w:tplc="FFFFFFFF">
      <w:start w:val="5888"/>
      <w:numFmt w:val="decimal"/>
      <w:lvlText w:val=""/>
      <w:lvlJc w:val="left"/>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null="1"/>
      <w:lvlJc w:val="left"/>
    </w:lvl>
  </w:abstractNum>
  <w:abstractNum w:abstractNumId="13">
    <w:nsid w:val="0000001B"/>
    <w:multiLevelType w:val="hybridMultilevel"/>
    <w:tmpl w:val="7C809AF6"/>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numFmt w:val="none"/>
      <w:lvlText w:val=""/>
      <w:lvlJc w:val="left"/>
      <w:pPr>
        <w:tabs>
          <w:tab w:val="num" w:pos="360"/>
        </w:tabs>
      </w:pPr>
    </w:lvl>
  </w:abstractNum>
  <w:abstractNum w:abstractNumId="14">
    <w:nsid w:val="0000001C"/>
    <w:multiLevelType w:val="hybridMultilevel"/>
    <w:tmpl w:val="327FAC76"/>
    <w:lvl w:ilvl="0" w:tplc="FFFFFFFF">
      <w:start w:val="5888"/>
      <w:numFmt w:val="decimal"/>
      <w:lvlText w:val=""/>
      <w:lvlJc w:val="left"/>
    </w:lvl>
    <w:lvl w:ilvl="1" w:tplc="FFFFFFFF">
      <w:start w:val="5888"/>
      <w:numFmt w:val="decimal"/>
      <w:lvlText w:val=""/>
      <w:lvlJc w:val="left"/>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null="1"/>
      <w:lvlJc w:val="left"/>
    </w:lvl>
  </w:abstractNum>
  <w:abstractNum w:abstractNumId="15">
    <w:nsid w:val="0000001D"/>
    <w:multiLevelType w:val="hybridMultilevel"/>
    <w:tmpl w:val="5A606508"/>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65536"/>
      <w:numFmt w:val="decimal"/>
      <w:lvlText w:null="1"/>
      <w:lvlJc w:val="left"/>
    </w:lvl>
  </w:abstractNum>
  <w:abstractNum w:abstractNumId="16">
    <w:nsid w:val="0000001E"/>
    <w:multiLevelType w:val="hybridMultilevel"/>
    <w:tmpl w:val="6F38E6D0"/>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65536"/>
      <w:numFmt w:val="decimal"/>
      <w:lvlText w:null="1"/>
      <w:lvlJc w:val="left"/>
    </w:lvl>
  </w:abstractNum>
  <w:abstractNum w:abstractNumId="17">
    <w:nsid w:val="0000001F"/>
    <w:multiLevelType w:val="hybridMultilevel"/>
    <w:tmpl w:val="46111BA4"/>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65536"/>
      <w:numFmt w:val="decimal"/>
      <w:lvlText w:null="1"/>
      <w:lvlJc w:val="left"/>
    </w:lvl>
  </w:abstractNum>
  <w:abstractNum w:abstractNumId="18">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9">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23">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24">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5">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6">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7">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8">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9">
    <w:nsid w:val="00000031"/>
    <w:multiLevelType w:val="singleLevel"/>
    <w:tmpl w:val="00000031"/>
    <w:name w:val="WW8Num4"/>
    <w:lvl w:ilvl="0">
      <w:start w:val="1"/>
      <w:numFmt w:val="decimal"/>
      <w:lvlText w:val="%1)"/>
      <w:lvlJc w:val="left"/>
      <w:pPr>
        <w:tabs>
          <w:tab w:val="num" w:pos="720"/>
        </w:tabs>
        <w:ind w:left="720" w:hanging="360"/>
      </w:pPr>
    </w:lvl>
  </w:abstractNum>
  <w:abstractNum w:abstractNumId="30">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31">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32">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33">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34">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5">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6">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7">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8">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9">
    <w:nsid w:val="0000003E"/>
    <w:multiLevelType w:val="singleLevel"/>
    <w:tmpl w:val="0000003E"/>
    <w:name w:val="WW8Num37"/>
    <w:lvl w:ilvl="0">
      <w:start w:val="1"/>
      <w:numFmt w:val="decimal"/>
      <w:lvlText w:val="%1."/>
      <w:lvlJc w:val="left"/>
      <w:pPr>
        <w:tabs>
          <w:tab w:val="num" w:pos="0"/>
        </w:tabs>
        <w:ind w:left="502" w:hanging="360"/>
      </w:pPr>
    </w:lvl>
  </w:abstractNum>
  <w:abstractNum w:abstractNumId="40">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41">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42">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43">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44">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5">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6">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7">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8">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9">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50">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51">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52">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53">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54">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5">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6">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7">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8">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9">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60">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61">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62">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63">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64">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5">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6">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7">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8">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9">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70">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71">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72">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3">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4">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7">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8">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9">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80">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81">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82">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83">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84">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5">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6">
    <w:nsid w:val="06912AE4"/>
    <w:multiLevelType w:val="multilevel"/>
    <w:tmpl w:val="33EC488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07AB4F83"/>
    <w:multiLevelType w:val="multilevel"/>
    <w:tmpl w:val="48F6889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91">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92">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93">
    <w:nsid w:val="14570FC6"/>
    <w:multiLevelType w:val="multilevel"/>
    <w:tmpl w:val="A31024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95">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6">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7">
    <w:nsid w:val="30B14536"/>
    <w:multiLevelType w:val="multilevel"/>
    <w:tmpl w:val="F7946D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10F4E88"/>
    <w:multiLevelType w:val="multilevel"/>
    <w:tmpl w:val="F222A0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3452AB5"/>
    <w:multiLevelType w:val="multilevel"/>
    <w:tmpl w:val="482403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8D4493B"/>
    <w:multiLevelType w:val="multilevel"/>
    <w:tmpl w:val="59F0E6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0886425"/>
    <w:multiLevelType w:val="multilevel"/>
    <w:tmpl w:val="5AC8041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0B80B78"/>
    <w:multiLevelType w:val="multilevel"/>
    <w:tmpl w:val="5C56DB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F826C00"/>
    <w:multiLevelType w:val="multilevel"/>
    <w:tmpl w:val="2D80E3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50115E31"/>
    <w:multiLevelType w:val="multilevel"/>
    <w:tmpl w:val="70E09EDC"/>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07">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8">
    <w:nsid w:val="6146088F"/>
    <w:multiLevelType w:val="multilevel"/>
    <w:tmpl w:val="20B0465E"/>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abstractNum w:abstractNumId="110">
    <w:nsid w:val="75922BF9"/>
    <w:multiLevelType w:val="multilevel"/>
    <w:tmpl w:val="4FACFE1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A0D213E"/>
    <w:multiLevelType w:val="multilevel"/>
    <w:tmpl w:val="E574195E"/>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AD04AF8"/>
    <w:multiLevelType w:val="multilevel"/>
    <w:tmpl w:val="8EA268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10"/>
  </w:num>
  <w:num w:numId="20">
    <w:abstractNumId w:val="101"/>
  </w:num>
  <w:num w:numId="21">
    <w:abstractNumId w:val="111"/>
  </w:num>
  <w:num w:numId="22">
    <w:abstractNumId w:val="105"/>
  </w:num>
  <w:num w:numId="23">
    <w:abstractNumId w:val="86"/>
  </w:num>
  <w:num w:numId="24">
    <w:abstractNumId w:val="108"/>
  </w:num>
  <w:num w:numId="25">
    <w:abstractNumId w:val="88"/>
  </w:num>
  <w:num w:numId="26">
    <w:abstractNumId w:val="104"/>
  </w:num>
  <w:num w:numId="27">
    <w:abstractNumId w:val="99"/>
  </w:num>
  <w:num w:numId="28">
    <w:abstractNumId w:val="97"/>
  </w:num>
  <w:num w:numId="29">
    <w:abstractNumId w:val="93"/>
  </w:num>
  <w:num w:numId="30">
    <w:abstractNumId w:val="100"/>
  </w:num>
  <w:num w:numId="31">
    <w:abstractNumId w:val="112"/>
  </w:num>
  <w:num w:numId="32">
    <w:abstractNumId w:val="98"/>
  </w:num>
  <w:num w:numId="33">
    <w:abstractNumId w:val="102"/>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1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5B8"/>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A5"/>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60046"/>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65"/>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102"/>
    <w:rsid w:val="00B27135"/>
    <w:rsid w:val="00B2719B"/>
    <w:rsid w:val="00B271B2"/>
    <w:rsid w:val="00B271B9"/>
    <w:rsid w:val="00B272A7"/>
    <w:rsid w:val="00B2733D"/>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A1F"/>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0D"/>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2E"/>
    <w:rsid w:val="00CB073F"/>
    <w:rsid w:val="00CB07E5"/>
    <w:rsid w:val="00CB07F7"/>
    <w:rsid w:val="00CB08CB"/>
    <w:rsid w:val="00CB08CE"/>
    <w:rsid w:val="00CB09C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AB"/>
    <w:rsid w:val="00FC271C"/>
    <w:rsid w:val="00FC27E3"/>
    <w:rsid w:val="00FC285B"/>
    <w:rsid w:val="00FC28B8"/>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1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endnote text" w:uiPriority="0"/>
    <w:lsdException w:name="Lis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uiPriority="1" w:qFormat="1"/>
    <w:lsdException w:name="List Continue 2"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uiPriority w:val="99"/>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uiPriority w:val="99"/>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EFA672-AF77-48C0-A4D9-87B4FF013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63</Words>
  <Characters>361</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cp:revision>
  <cp:lastPrinted>2009-02-06T05:36:00Z</cp:lastPrinted>
  <dcterms:created xsi:type="dcterms:W3CDTF">2021-12-10T15:39:00Z</dcterms:created>
  <dcterms:modified xsi:type="dcterms:W3CDTF">2021-12-13T07:47:00Z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