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65B64"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Волков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Игорь</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Эдуардович</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Ксенотрансплантация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поджелудочных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желез</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комплексной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терапии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сахарного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диабета</w:t>
      </w:r>
      <w:r w:rsidRPr="002A160C">
        <w:rPr>
          <w:rFonts w:ascii="Helvetica" w:hAnsi="Helvetica" w:cs="Helvetica"/>
          <w:b/>
          <w:bCs/>
          <w:color w:val="222222"/>
          <w:sz w:val="21"/>
          <w:szCs w:val="21"/>
        </w:rPr>
        <w:t xml:space="preserve"> 1-</w:t>
      </w:r>
      <w:r w:rsidRPr="002A160C">
        <w:rPr>
          <w:rFonts w:ascii="Helvetica" w:hAnsi="Helvetica" w:cs="Helvetica" w:hint="eastAsia"/>
          <w:b/>
          <w:bCs/>
          <w:color w:val="222222"/>
          <w:sz w:val="21"/>
          <w:szCs w:val="21"/>
        </w:rPr>
        <w:t>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типа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СД</w:t>
      </w:r>
      <w:r w:rsidRPr="002A160C">
        <w:rPr>
          <w:rFonts w:ascii="Helvetica" w:hAnsi="Helvetica" w:cs="Helvetica"/>
          <w:b/>
          <w:bCs/>
          <w:color w:val="222222"/>
          <w:sz w:val="21"/>
          <w:szCs w:val="21"/>
        </w:rPr>
        <w:t xml:space="preserve"> 1) </w:t>
      </w:r>
      <w:r w:rsidRPr="002A160C">
        <w:rPr>
          <w:rFonts w:ascii="Helvetica" w:hAnsi="Helvetica" w:cs="Helvetica" w:hint="eastAsia"/>
          <w:b/>
          <w:bCs/>
          <w:color w:val="222222"/>
          <w:sz w:val="21"/>
          <w:szCs w:val="21"/>
        </w:rPr>
        <w:t>у</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детей</w:t>
      </w:r>
      <w:r w:rsidRPr="002A160C">
        <w:rPr>
          <w:rFonts w:ascii="Helvetica" w:hAnsi="Helvetica" w:cs="Helvetica"/>
          <w:b/>
          <w:bCs/>
          <w:color w:val="222222"/>
          <w:sz w:val="21"/>
          <w:szCs w:val="21"/>
        </w:rPr>
        <w:t xml:space="preserve"> : </w:t>
      </w:r>
      <w:r w:rsidRPr="002A160C">
        <w:rPr>
          <w:rFonts w:ascii="Helvetica" w:hAnsi="Helvetica" w:cs="Helvetica" w:hint="eastAsia"/>
          <w:b/>
          <w:bCs/>
          <w:color w:val="222222"/>
          <w:sz w:val="21"/>
          <w:szCs w:val="21"/>
        </w:rPr>
        <w:t>диссертация</w:t>
      </w:r>
      <w:r w:rsidRPr="002A160C">
        <w:rPr>
          <w:rFonts w:ascii="Helvetica" w:hAnsi="Helvetica" w:cs="Helvetica"/>
          <w:b/>
          <w:bCs/>
          <w:color w:val="222222"/>
          <w:sz w:val="21"/>
          <w:szCs w:val="21"/>
        </w:rPr>
        <w:t xml:space="preserve"> ... </w:t>
      </w:r>
      <w:r w:rsidRPr="002A160C">
        <w:rPr>
          <w:rFonts w:ascii="Helvetica" w:hAnsi="Helvetica" w:cs="Helvetica" w:hint="eastAsia"/>
          <w:b/>
          <w:bCs/>
          <w:color w:val="222222"/>
          <w:sz w:val="21"/>
          <w:szCs w:val="21"/>
        </w:rPr>
        <w:t>доктора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медицинских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наук</w:t>
      </w:r>
      <w:r w:rsidRPr="002A160C">
        <w:rPr>
          <w:rFonts w:ascii="Helvetica" w:hAnsi="Helvetica" w:cs="Helvetica"/>
          <w:b/>
          <w:bCs/>
          <w:color w:val="222222"/>
          <w:sz w:val="21"/>
          <w:szCs w:val="21"/>
        </w:rPr>
        <w:t xml:space="preserve"> : 14.00.09 / </w:t>
      </w:r>
      <w:r w:rsidRPr="002A160C">
        <w:rPr>
          <w:rFonts w:ascii="Helvetica" w:hAnsi="Helvetica" w:cs="Helvetica" w:hint="eastAsia"/>
          <w:b/>
          <w:bCs/>
          <w:color w:val="222222"/>
          <w:sz w:val="21"/>
          <w:szCs w:val="21"/>
        </w:rPr>
        <w:t>Волков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Игорь</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Эдуардович</w:t>
      </w:r>
      <w:r w:rsidRPr="002A160C">
        <w:rPr>
          <w:rFonts w:ascii="Helvetica" w:hAnsi="Helvetica" w:cs="Helvetica"/>
          <w:b/>
          <w:bCs/>
          <w:color w:val="222222"/>
          <w:sz w:val="21"/>
          <w:szCs w:val="21"/>
        </w:rPr>
        <w:t>; [</w:t>
      </w:r>
      <w:r w:rsidRPr="002A160C">
        <w:rPr>
          <w:rFonts w:ascii="Helvetica" w:hAnsi="Helvetica" w:cs="Helvetica" w:hint="eastAsia"/>
          <w:b/>
          <w:bCs/>
          <w:color w:val="222222"/>
          <w:sz w:val="21"/>
          <w:szCs w:val="21"/>
        </w:rPr>
        <w:t>Место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защиты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ФГУ</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Федеральный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научно</w:t>
      </w:r>
      <w:r w:rsidRPr="002A160C">
        <w:rPr>
          <w:rFonts w:ascii="Helvetica" w:hAnsi="Helvetica" w:cs="Helvetica"/>
          <w:b/>
          <w:bCs/>
          <w:color w:val="222222"/>
          <w:sz w:val="21"/>
          <w:szCs w:val="21"/>
        </w:rPr>
        <w:t>-</w:t>
      </w:r>
      <w:r w:rsidRPr="002A160C">
        <w:rPr>
          <w:rFonts w:ascii="Helvetica" w:hAnsi="Helvetica" w:cs="Helvetica" w:hint="eastAsia"/>
          <w:b/>
          <w:bCs/>
          <w:color w:val="222222"/>
          <w:sz w:val="21"/>
          <w:szCs w:val="21"/>
        </w:rPr>
        <w:t>клинический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центр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детской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гематологии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онкологии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иммунологии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Москва</w:t>
      </w:r>
      <w:r w:rsidRPr="002A160C">
        <w:rPr>
          <w:rFonts w:ascii="Helvetica" w:hAnsi="Helvetica" w:cs="Helvetica"/>
          <w:b/>
          <w:bCs/>
          <w:color w:val="222222"/>
          <w:sz w:val="21"/>
          <w:szCs w:val="21"/>
        </w:rPr>
        <w:t xml:space="preserve">, 2005.- 183 </w:t>
      </w:r>
      <w:r w:rsidRPr="002A160C">
        <w:rPr>
          <w:rFonts w:ascii="Helvetica" w:hAnsi="Helvetica" w:cs="Helvetica" w:hint="eastAsia"/>
          <w:b/>
          <w:bCs/>
          <w:color w:val="222222"/>
          <w:sz w:val="21"/>
          <w:szCs w:val="21"/>
        </w:rPr>
        <w:t>с</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ил</w:t>
      </w:r>
      <w:r w:rsidRPr="002A160C">
        <w:rPr>
          <w:rFonts w:ascii="Helvetica" w:hAnsi="Helvetica" w:cs="Helvetica"/>
          <w:b/>
          <w:bCs/>
          <w:color w:val="222222"/>
          <w:sz w:val="21"/>
          <w:szCs w:val="21"/>
        </w:rPr>
        <w:t>.</w:t>
      </w:r>
    </w:p>
    <w:p w14:paraId="28DCAE79" w14:textId="77777777" w:rsidR="002A160C" w:rsidRPr="002A160C" w:rsidRDefault="002A160C" w:rsidP="002A160C">
      <w:pPr>
        <w:rPr>
          <w:rFonts w:ascii="Helvetica" w:hAnsi="Helvetica" w:cs="Helvetica"/>
          <w:b/>
          <w:bCs/>
          <w:color w:val="222222"/>
          <w:sz w:val="21"/>
          <w:szCs w:val="21"/>
        </w:rPr>
      </w:pPr>
    </w:p>
    <w:p w14:paraId="351E12B4" w14:textId="77777777" w:rsidR="002A160C" w:rsidRPr="002A160C" w:rsidRDefault="002A160C" w:rsidP="002A160C">
      <w:pPr>
        <w:rPr>
          <w:rFonts w:ascii="Helvetica" w:hAnsi="Helvetica" w:cs="Helvetica"/>
          <w:b/>
          <w:bCs/>
          <w:color w:val="222222"/>
          <w:sz w:val="21"/>
          <w:szCs w:val="21"/>
        </w:rPr>
      </w:pPr>
    </w:p>
    <w:p w14:paraId="5DC05D74"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ФЕДЕРАЛЬНОЕ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АГЕНСТВО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ЗДРАВООХРАНЕНИЮ</w:t>
      </w:r>
    </w:p>
    <w:p w14:paraId="37CE11B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СОЦИАЛЬНОМУ</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РАЗВИТИЮ</w:t>
      </w:r>
    </w:p>
    <w:p w14:paraId="778A8CD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ГОСУДАРСТВЕННОЕ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УЧРЕЖДЕНИЕ</w:t>
      </w:r>
    </w:p>
    <w:p w14:paraId="194B165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НАУЧНО</w:t>
      </w:r>
      <w:r w:rsidRPr="002A160C">
        <w:rPr>
          <w:rFonts w:ascii="Helvetica" w:hAnsi="Helvetica" w:cs="Helvetica"/>
          <w:b/>
          <w:bCs/>
          <w:color w:val="222222"/>
          <w:sz w:val="21"/>
          <w:szCs w:val="21"/>
        </w:rPr>
        <w:t xml:space="preserve"> - </w:t>
      </w:r>
      <w:r w:rsidRPr="002A160C">
        <w:rPr>
          <w:rFonts w:ascii="Helvetica" w:hAnsi="Helvetica" w:cs="Helvetica" w:hint="eastAsia"/>
          <w:b/>
          <w:bCs/>
          <w:color w:val="222222"/>
          <w:sz w:val="21"/>
          <w:szCs w:val="21"/>
        </w:rPr>
        <w:t>ИССЛЕДОВАТЕЛЬСКИЙ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ИНСТИТУТ</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ДЕТСКОЙ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ГЕМАТОЛОГИИ</w:t>
      </w:r>
    </w:p>
    <w:p w14:paraId="70A5AF0C"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На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правах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рукописи</w:t>
      </w:r>
      <w:r w:rsidRPr="002A160C">
        <w:rPr>
          <w:rFonts w:ascii="Helvetica" w:hAnsi="Helvetica" w:cs="Helvetica"/>
          <w:b/>
          <w:bCs/>
          <w:color w:val="222222"/>
          <w:sz w:val="21"/>
          <w:szCs w:val="21"/>
        </w:rPr>
        <w:t>.</w:t>
      </w:r>
    </w:p>
    <w:p w14:paraId="1F39413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0520.0 600226 -</w:t>
      </w:r>
    </w:p>
    <w:p w14:paraId="7287BD82"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волков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Игорь</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Эдуардович</w:t>
      </w:r>
    </w:p>
    <w:p w14:paraId="5C7E1EF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КСЕНОГЕННАЯ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ТРАНСПЛАНТАЦИИ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p>
    <w:p w14:paraId="6D768B39"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ПОДЖЕЛУДОЧНОЙ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ЖЕЛЕЗЫ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НОВОРОЖДЕННЫХ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КРОЛИКОВ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ДЕТЯМ</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w:t>
      </w:r>
    </w:p>
    <w:p w14:paraId="77C7EAF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САХАРНЫМ</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ДИАБЕТОМ</w:t>
      </w:r>
      <w:r w:rsidRPr="002A160C">
        <w:rPr>
          <w:rFonts w:ascii="Helvetica" w:hAnsi="Helvetica" w:cs="Helvetica"/>
          <w:b/>
          <w:bCs/>
          <w:color w:val="222222"/>
          <w:sz w:val="21"/>
          <w:szCs w:val="21"/>
        </w:rPr>
        <w:t xml:space="preserve"> 1 </w:t>
      </w:r>
      <w:r w:rsidRPr="002A160C">
        <w:rPr>
          <w:rFonts w:ascii="Helvetica" w:hAnsi="Helvetica" w:cs="Helvetica" w:hint="eastAsia"/>
          <w:b/>
          <w:bCs/>
          <w:color w:val="222222"/>
          <w:sz w:val="21"/>
          <w:szCs w:val="21"/>
        </w:rPr>
        <w:t>типа</w:t>
      </w:r>
    </w:p>
    <w:p w14:paraId="4B8DD6E1"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 xml:space="preserve">14.00.09 - </w:t>
      </w:r>
      <w:r w:rsidRPr="002A160C">
        <w:rPr>
          <w:rFonts w:ascii="Helvetica" w:hAnsi="Helvetica" w:cs="Helvetica" w:hint="eastAsia"/>
          <w:b/>
          <w:bCs/>
          <w:color w:val="222222"/>
          <w:sz w:val="21"/>
          <w:szCs w:val="21"/>
        </w:rPr>
        <w:t>педиатрия</w:t>
      </w:r>
    </w:p>
    <w:p w14:paraId="1B7944CA"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Диссертация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соискание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ученой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степени</w:t>
      </w:r>
    </w:p>
    <w:p w14:paraId="1650C510"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доктора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медицинских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наук</w:t>
      </w:r>
    </w:p>
    <w:p w14:paraId="33A4BBD3"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Москва</w:t>
      </w:r>
      <w:r w:rsidRPr="002A160C">
        <w:rPr>
          <w:rFonts w:ascii="Helvetica" w:hAnsi="Helvetica" w:cs="Helvetica"/>
          <w:b/>
          <w:bCs/>
          <w:color w:val="222222"/>
          <w:sz w:val="21"/>
          <w:szCs w:val="21"/>
        </w:rPr>
        <w:t xml:space="preserve"> 2005</w:t>
      </w:r>
    </w:p>
    <w:p w14:paraId="51C64C4B"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 xml:space="preserve"> </w:t>
      </w:r>
    </w:p>
    <w:p w14:paraId="3F69AD64"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Список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сокращений</w:t>
      </w:r>
      <w:r w:rsidRPr="002A160C">
        <w:rPr>
          <w:rFonts w:ascii="Helvetica" w:hAnsi="Helvetica" w:cs="Helvetica"/>
          <w:b/>
          <w:bCs/>
          <w:color w:val="222222"/>
          <w:sz w:val="21"/>
          <w:szCs w:val="21"/>
        </w:rPr>
        <w:tab/>
        <w:t>7</w:t>
      </w:r>
    </w:p>
    <w:p w14:paraId="542DAE7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Введение</w:t>
      </w:r>
      <w:r w:rsidRPr="002A160C">
        <w:rPr>
          <w:rFonts w:ascii="Helvetica" w:hAnsi="Helvetica" w:cs="Helvetica"/>
          <w:b/>
          <w:bCs/>
          <w:color w:val="222222"/>
          <w:sz w:val="21"/>
          <w:szCs w:val="21"/>
        </w:rPr>
        <w:tab/>
        <w:t>9</w:t>
      </w:r>
    </w:p>
    <w:p w14:paraId="778BF774"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Глава</w:t>
      </w:r>
      <w:r w:rsidRPr="002A160C">
        <w:rPr>
          <w:rFonts w:ascii="Helvetica" w:hAnsi="Helvetica" w:cs="Helvetica"/>
          <w:b/>
          <w:bCs/>
          <w:color w:val="222222"/>
          <w:sz w:val="21"/>
          <w:szCs w:val="21"/>
        </w:rPr>
        <w:t xml:space="preserve"> 1</w:t>
      </w:r>
      <w:r w:rsidRPr="002A160C">
        <w:rPr>
          <w:rFonts w:ascii="Helvetica" w:hAnsi="Helvetica" w:cs="Helvetica"/>
          <w:b/>
          <w:bCs/>
          <w:color w:val="222222"/>
          <w:sz w:val="21"/>
          <w:szCs w:val="21"/>
        </w:rPr>
        <w:tab/>
        <w:t>20</w:t>
      </w:r>
    </w:p>
    <w:p w14:paraId="4FA11B9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lastRenderedPageBreak/>
        <w:t>Обзор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литературы</w:t>
      </w:r>
      <w:r w:rsidRPr="002A160C">
        <w:rPr>
          <w:rFonts w:ascii="Helvetica" w:hAnsi="Helvetica" w:cs="Helvetica"/>
          <w:b/>
          <w:bCs/>
          <w:color w:val="222222"/>
          <w:sz w:val="21"/>
          <w:szCs w:val="21"/>
        </w:rPr>
        <w:tab/>
        <w:t>20</w:t>
      </w:r>
    </w:p>
    <w:p w14:paraId="72AD6D9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Современные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представления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сахарном</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у</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детей</w:t>
      </w:r>
      <w:r w:rsidRPr="002A160C">
        <w:rPr>
          <w:rFonts w:ascii="Helvetica" w:hAnsi="Helvetica" w:cs="Helvetica"/>
          <w:b/>
          <w:bCs/>
          <w:color w:val="222222"/>
          <w:sz w:val="21"/>
          <w:szCs w:val="21"/>
        </w:rPr>
        <w:tab/>
        <w:t>20</w:t>
      </w:r>
    </w:p>
    <w:p w14:paraId="02530B7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Определение</w:t>
      </w:r>
      <w:r w:rsidRPr="002A160C">
        <w:rPr>
          <w:rFonts w:ascii="Helvetica" w:hAnsi="Helvetica" w:cs="Helvetica"/>
          <w:b/>
          <w:bCs/>
          <w:color w:val="222222"/>
          <w:sz w:val="21"/>
          <w:szCs w:val="21"/>
        </w:rPr>
        <w:tab/>
        <w:t>22</w:t>
      </w:r>
    </w:p>
    <w:p w14:paraId="46EC59C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Критерии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диагноза</w:t>
      </w:r>
      <w:r w:rsidRPr="002A160C">
        <w:rPr>
          <w:rFonts w:ascii="Helvetica" w:hAnsi="Helvetica" w:cs="Helvetica"/>
          <w:b/>
          <w:bCs/>
          <w:color w:val="222222"/>
          <w:sz w:val="21"/>
          <w:szCs w:val="21"/>
        </w:rPr>
        <w:tab/>
        <w:t>22</w:t>
      </w:r>
    </w:p>
    <w:p w14:paraId="743E11CC"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Эпидемиология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сахарного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диабета</w:t>
      </w:r>
      <w:r w:rsidRPr="002A160C">
        <w:rPr>
          <w:rFonts w:ascii="Helvetica" w:hAnsi="Helvetica" w:cs="Helvetica"/>
          <w:b/>
          <w:bCs/>
          <w:color w:val="222222"/>
          <w:sz w:val="21"/>
          <w:szCs w:val="21"/>
        </w:rPr>
        <w:tab/>
        <w:t>25</w:t>
      </w:r>
    </w:p>
    <w:p w14:paraId="0C3DA76A"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Классификация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сахарного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диабета</w:t>
      </w:r>
      <w:r w:rsidRPr="002A160C">
        <w:rPr>
          <w:rFonts w:ascii="Helvetica" w:hAnsi="Helvetica" w:cs="Helvetica"/>
          <w:b/>
          <w:bCs/>
          <w:color w:val="222222"/>
          <w:sz w:val="21"/>
          <w:szCs w:val="21"/>
        </w:rPr>
        <w:tab/>
        <w:t>26</w:t>
      </w:r>
    </w:p>
    <w:p w14:paraId="344C3AF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Этиология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патогенез</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сахарного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диабета</w:t>
      </w:r>
      <w:r w:rsidRPr="002A160C">
        <w:rPr>
          <w:rFonts w:ascii="Helvetica" w:hAnsi="Helvetica" w:cs="Helvetica"/>
          <w:b/>
          <w:bCs/>
          <w:color w:val="222222"/>
          <w:sz w:val="21"/>
          <w:szCs w:val="21"/>
        </w:rPr>
        <w:tab/>
        <w:t>29</w:t>
      </w:r>
    </w:p>
    <w:p w14:paraId="6B7FDF90"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Современные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подходы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терапии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сахарного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его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осложнений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у</w:t>
      </w:r>
    </w:p>
    <w:p w14:paraId="23B0877B"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детей</w:t>
      </w:r>
      <w:r w:rsidRPr="002A160C">
        <w:rPr>
          <w:rFonts w:ascii="Helvetica" w:hAnsi="Helvetica" w:cs="Helvetica"/>
          <w:b/>
          <w:bCs/>
          <w:color w:val="222222"/>
          <w:sz w:val="21"/>
          <w:szCs w:val="21"/>
        </w:rPr>
        <w:tab/>
        <w:t xml:space="preserve">  39</w:t>
      </w:r>
    </w:p>
    <w:p w14:paraId="464A5060"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Терапия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сахарного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диабета</w:t>
      </w:r>
      <w:r w:rsidRPr="002A160C">
        <w:rPr>
          <w:rFonts w:ascii="Helvetica" w:hAnsi="Helvetica" w:cs="Helvetica"/>
          <w:b/>
          <w:bCs/>
          <w:color w:val="222222"/>
          <w:sz w:val="21"/>
          <w:szCs w:val="21"/>
        </w:rPr>
        <w:tab/>
        <w:t>40</w:t>
      </w:r>
    </w:p>
    <w:p w14:paraId="2BFA52C9"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Инсулинотерапия</w:t>
      </w:r>
      <w:r w:rsidRPr="002A160C">
        <w:rPr>
          <w:rFonts w:ascii="Helvetica" w:hAnsi="Helvetica" w:cs="Helvetica"/>
          <w:b/>
          <w:bCs/>
          <w:color w:val="222222"/>
          <w:sz w:val="21"/>
          <w:szCs w:val="21"/>
        </w:rPr>
        <w:tab/>
        <w:t>40</w:t>
      </w:r>
    </w:p>
    <w:p w14:paraId="3D46AFA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Диетотерапия</w:t>
      </w:r>
      <w:r w:rsidRPr="002A160C">
        <w:rPr>
          <w:rFonts w:ascii="Helvetica" w:hAnsi="Helvetica" w:cs="Helvetica"/>
          <w:b/>
          <w:bCs/>
          <w:color w:val="222222"/>
          <w:sz w:val="21"/>
          <w:szCs w:val="21"/>
        </w:rPr>
        <w:tab/>
        <w:t>45</w:t>
      </w:r>
    </w:p>
    <w:p w14:paraId="5BCE64B3"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Физическая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нагрузка</w:t>
      </w:r>
      <w:r w:rsidRPr="002A160C">
        <w:rPr>
          <w:rFonts w:ascii="Helvetica" w:hAnsi="Helvetica" w:cs="Helvetica"/>
          <w:b/>
          <w:bCs/>
          <w:color w:val="222222"/>
          <w:sz w:val="21"/>
          <w:szCs w:val="21"/>
        </w:rPr>
        <w:tab/>
        <w:t>46</w:t>
      </w:r>
    </w:p>
    <w:p w14:paraId="17FA139A"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Метаболический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контроль</w:t>
      </w:r>
      <w:r w:rsidRPr="002A160C">
        <w:rPr>
          <w:rFonts w:ascii="Helvetica" w:hAnsi="Helvetica" w:cs="Helvetica"/>
          <w:b/>
          <w:bCs/>
          <w:color w:val="222222"/>
          <w:sz w:val="21"/>
          <w:szCs w:val="21"/>
        </w:rPr>
        <w:tab/>
        <w:t>47</w:t>
      </w:r>
    </w:p>
    <w:p w14:paraId="6FCEB5FC"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Осложнения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сахарного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терапия</w:t>
      </w:r>
      <w:r w:rsidRPr="002A160C">
        <w:rPr>
          <w:rFonts w:ascii="Helvetica" w:hAnsi="Helvetica" w:cs="Helvetica"/>
          <w:b/>
          <w:bCs/>
          <w:color w:val="222222"/>
          <w:sz w:val="21"/>
          <w:szCs w:val="21"/>
        </w:rPr>
        <w:tab/>
        <w:t>50</w:t>
      </w:r>
    </w:p>
    <w:p w14:paraId="682889D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Эпидемиология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диабетической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нефропатии</w:t>
      </w:r>
      <w:r w:rsidRPr="002A160C">
        <w:rPr>
          <w:rFonts w:ascii="Helvetica" w:hAnsi="Helvetica" w:cs="Helvetica"/>
          <w:b/>
          <w:bCs/>
          <w:color w:val="222222"/>
          <w:sz w:val="21"/>
          <w:szCs w:val="21"/>
        </w:rPr>
        <w:tab/>
        <w:t>53</w:t>
      </w:r>
    </w:p>
    <w:p w14:paraId="763D02B3"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Классификация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диабетической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нефропатии</w:t>
      </w:r>
      <w:r w:rsidRPr="002A160C">
        <w:rPr>
          <w:rFonts w:ascii="Helvetica" w:hAnsi="Helvetica" w:cs="Helvetica"/>
          <w:b/>
          <w:bCs/>
          <w:color w:val="222222"/>
          <w:sz w:val="21"/>
          <w:szCs w:val="21"/>
        </w:rPr>
        <w:tab/>
        <w:t>56</w:t>
      </w:r>
    </w:p>
    <w:p w14:paraId="1D9D8810"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Клинико</w:t>
      </w:r>
      <w:r w:rsidRPr="002A160C">
        <w:rPr>
          <w:rFonts w:ascii="Helvetica" w:hAnsi="Helvetica" w:cs="Helvetica"/>
          <w:b/>
          <w:bCs/>
          <w:color w:val="222222"/>
          <w:sz w:val="21"/>
          <w:szCs w:val="21"/>
        </w:rPr>
        <w:t>-</w:t>
      </w:r>
      <w:r w:rsidRPr="002A160C">
        <w:rPr>
          <w:rFonts w:ascii="Helvetica" w:hAnsi="Helvetica" w:cs="Helvetica" w:hint="eastAsia"/>
          <w:b/>
          <w:bCs/>
          <w:color w:val="222222"/>
          <w:sz w:val="21"/>
          <w:szCs w:val="21"/>
        </w:rPr>
        <w:t>лабораторная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характеристика</w:t>
      </w:r>
      <w:r w:rsidRPr="002A160C">
        <w:rPr>
          <w:rFonts w:ascii="Helvetica" w:hAnsi="Helvetica" w:cs="Helvetica"/>
          <w:b/>
          <w:bCs/>
          <w:color w:val="222222"/>
          <w:sz w:val="21"/>
          <w:szCs w:val="21"/>
        </w:rPr>
        <w:tab/>
        <w:t>57</w:t>
      </w:r>
    </w:p>
    <w:p w14:paraId="3F798B2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Патогенез</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диабетической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нефропатии</w:t>
      </w:r>
      <w:r w:rsidRPr="002A160C">
        <w:rPr>
          <w:rFonts w:ascii="Helvetica" w:hAnsi="Helvetica" w:cs="Helvetica"/>
          <w:b/>
          <w:bCs/>
          <w:color w:val="222222"/>
          <w:sz w:val="21"/>
          <w:szCs w:val="21"/>
        </w:rPr>
        <w:tab/>
        <w:t>58</w:t>
      </w:r>
    </w:p>
    <w:p w14:paraId="34DD347C"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Диагностика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диабетической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нефропатии</w:t>
      </w:r>
      <w:r w:rsidRPr="002A160C">
        <w:rPr>
          <w:rFonts w:ascii="Helvetica" w:hAnsi="Helvetica" w:cs="Helvetica"/>
          <w:b/>
          <w:bCs/>
          <w:color w:val="222222"/>
          <w:sz w:val="21"/>
          <w:szCs w:val="21"/>
        </w:rPr>
        <w:tab/>
        <w:t>60</w:t>
      </w:r>
    </w:p>
    <w:p w14:paraId="25334B8B"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Профилактика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лечение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диабетической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нефропатии</w:t>
      </w:r>
      <w:r w:rsidRPr="002A160C">
        <w:rPr>
          <w:rFonts w:ascii="Helvetica" w:hAnsi="Helvetica" w:cs="Helvetica"/>
          <w:b/>
          <w:bCs/>
          <w:color w:val="222222"/>
          <w:sz w:val="21"/>
          <w:szCs w:val="21"/>
        </w:rPr>
        <w:tab/>
        <w:t>62</w:t>
      </w:r>
    </w:p>
    <w:p w14:paraId="3BE5ECD0"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Ингибиторы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АПФ</w:t>
      </w:r>
      <w:r w:rsidRPr="002A160C">
        <w:rPr>
          <w:rFonts w:ascii="Helvetica" w:hAnsi="Helvetica" w:cs="Helvetica"/>
          <w:b/>
          <w:bCs/>
          <w:color w:val="222222"/>
          <w:sz w:val="21"/>
          <w:szCs w:val="21"/>
        </w:rPr>
        <w:tab/>
        <w:t>62</w:t>
      </w:r>
    </w:p>
    <w:p w14:paraId="7EBAAED1"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2</w:t>
      </w:r>
    </w:p>
    <w:p w14:paraId="5AD17E29"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 xml:space="preserve"> </w:t>
      </w:r>
    </w:p>
    <w:p w14:paraId="31E1DD03"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Низкомолекулярный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гепарин</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Сулодексид</w:t>
      </w:r>
      <w:r w:rsidRPr="002A160C">
        <w:rPr>
          <w:rFonts w:ascii="Helvetica" w:hAnsi="Helvetica" w:cs="Helvetica"/>
          <w:b/>
          <w:bCs/>
          <w:color w:val="222222"/>
          <w:sz w:val="21"/>
          <w:szCs w:val="21"/>
        </w:rPr>
        <w:t>)</w:t>
      </w:r>
      <w:r w:rsidRPr="002A160C">
        <w:rPr>
          <w:rFonts w:ascii="Helvetica" w:hAnsi="Helvetica" w:cs="Helvetica"/>
          <w:b/>
          <w:bCs/>
          <w:color w:val="222222"/>
          <w:sz w:val="21"/>
          <w:szCs w:val="21"/>
        </w:rPr>
        <w:tab/>
        <w:t>63</w:t>
      </w:r>
    </w:p>
    <w:p w14:paraId="40E88811"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lastRenderedPageBreak/>
        <w:t>Антагонисты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рецепторов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ангиотензина</w:t>
      </w:r>
      <w:r w:rsidRPr="002A160C">
        <w:rPr>
          <w:rFonts w:ascii="Helvetica" w:hAnsi="Helvetica" w:cs="Helvetica"/>
          <w:b/>
          <w:bCs/>
          <w:color w:val="222222"/>
          <w:sz w:val="21"/>
          <w:szCs w:val="21"/>
        </w:rPr>
        <w:t xml:space="preserve"> II</w:t>
      </w:r>
      <w:r w:rsidRPr="002A160C">
        <w:rPr>
          <w:rFonts w:ascii="Helvetica" w:hAnsi="Helvetica" w:cs="Helvetica"/>
          <w:b/>
          <w:bCs/>
          <w:color w:val="222222"/>
          <w:sz w:val="21"/>
          <w:szCs w:val="21"/>
        </w:rPr>
        <w:tab/>
        <w:t>64</w:t>
      </w:r>
    </w:p>
    <w:p w14:paraId="33B8D50F"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Органная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трансплантация</w:t>
      </w:r>
      <w:r w:rsidRPr="002A160C">
        <w:rPr>
          <w:rFonts w:ascii="Helvetica" w:hAnsi="Helvetica" w:cs="Helvetica"/>
          <w:b/>
          <w:bCs/>
          <w:color w:val="222222"/>
          <w:sz w:val="21"/>
          <w:szCs w:val="21"/>
        </w:rPr>
        <w:tab/>
        <w:t>65</w:t>
      </w:r>
    </w:p>
    <w:p w14:paraId="54D274F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Трансплантация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поджелудочной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железы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плодов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p>
    <w:p w14:paraId="28DE23B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новорожденных</w:t>
      </w:r>
      <w:r w:rsidRPr="002A160C">
        <w:rPr>
          <w:rFonts w:ascii="Helvetica" w:hAnsi="Helvetica" w:cs="Helvetica"/>
          <w:b/>
          <w:bCs/>
          <w:color w:val="222222"/>
          <w:sz w:val="21"/>
          <w:szCs w:val="21"/>
        </w:rPr>
        <w:tab/>
        <w:t>66</w:t>
      </w:r>
    </w:p>
    <w:p w14:paraId="6D0DD4BC"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Ксенотрансплантация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r w:rsidRPr="002A160C">
        <w:rPr>
          <w:rFonts w:ascii="Helvetica" w:hAnsi="Helvetica" w:cs="Helvetica"/>
          <w:b/>
          <w:bCs/>
          <w:color w:val="222222"/>
          <w:sz w:val="21"/>
          <w:szCs w:val="21"/>
        </w:rPr>
        <w:tab/>
        <w:t>69</w:t>
      </w:r>
    </w:p>
    <w:p w14:paraId="46A730A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Синдром</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Мориака</w:t>
      </w:r>
      <w:r w:rsidRPr="002A160C">
        <w:rPr>
          <w:rFonts w:ascii="Helvetica" w:hAnsi="Helvetica" w:cs="Helvetica"/>
          <w:b/>
          <w:bCs/>
          <w:color w:val="222222"/>
          <w:sz w:val="21"/>
          <w:szCs w:val="21"/>
        </w:rPr>
        <w:tab/>
        <w:t>72</w:t>
      </w:r>
    </w:p>
    <w:p w14:paraId="17022FF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Трансплантационные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методы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лечения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сахарного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диабета</w:t>
      </w:r>
      <w:r w:rsidRPr="002A160C">
        <w:rPr>
          <w:rFonts w:ascii="Helvetica" w:hAnsi="Helvetica" w:cs="Helvetica"/>
          <w:b/>
          <w:bCs/>
          <w:color w:val="222222"/>
          <w:sz w:val="21"/>
          <w:szCs w:val="21"/>
        </w:rPr>
        <w:tab/>
        <w:t>74</w:t>
      </w:r>
    </w:p>
    <w:p w14:paraId="49F7D507"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Трансплантация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поджелудочной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железы</w:t>
      </w:r>
      <w:r w:rsidRPr="002A160C">
        <w:rPr>
          <w:rFonts w:ascii="Helvetica" w:hAnsi="Helvetica" w:cs="Helvetica"/>
          <w:b/>
          <w:bCs/>
          <w:color w:val="222222"/>
          <w:sz w:val="21"/>
          <w:szCs w:val="21"/>
        </w:rPr>
        <w:tab/>
        <w:t>75</w:t>
      </w:r>
    </w:p>
    <w:p w14:paraId="43B4386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Трансплантация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выделенных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из</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поджелудочной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железы</w:t>
      </w:r>
    </w:p>
    <w:p w14:paraId="73E46623"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взрослых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доноров</w:t>
      </w:r>
      <w:r w:rsidRPr="002A160C">
        <w:rPr>
          <w:rFonts w:ascii="Helvetica" w:hAnsi="Helvetica" w:cs="Helvetica"/>
          <w:b/>
          <w:bCs/>
          <w:color w:val="222222"/>
          <w:sz w:val="21"/>
          <w:szCs w:val="21"/>
        </w:rPr>
        <w:tab/>
        <w:t>77</w:t>
      </w:r>
    </w:p>
    <w:p w14:paraId="1C2F38B0"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Трансплантация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поджелудочной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железы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плодов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p>
    <w:p w14:paraId="5A9E8809"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новорожденных</w:t>
      </w:r>
      <w:r w:rsidRPr="002A160C">
        <w:rPr>
          <w:rFonts w:ascii="Helvetica" w:hAnsi="Helvetica" w:cs="Helvetica"/>
          <w:b/>
          <w:bCs/>
          <w:color w:val="222222"/>
          <w:sz w:val="21"/>
          <w:szCs w:val="21"/>
        </w:rPr>
        <w:tab/>
        <w:t>80</w:t>
      </w:r>
    </w:p>
    <w:p w14:paraId="0ED5A1C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Клиническая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аллотрансплантация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плодной</w:t>
      </w:r>
    </w:p>
    <w:p w14:paraId="34AC275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поджелудочной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железы</w:t>
      </w:r>
      <w:r w:rsidRPr="002A160C">
        <w:rPr>
          <w:rFonts w:ascii="Helvetica" w:hAnsi="Helvetica" w:cs="Helvetica"/>
          <w:b/>
          <w:bCs/>
          <w:color w:val="222222"/>
          <w:sz w:val="21"/>
          <w:szCs w:val="21"/>
        </w:rPr>
        <w:tab/>
        <w:t>84</w:t>
      </w:r>
    </w:p>
    <w:p w14:paraId="4B6DD220"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Клиническая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ксенотрансплантация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p>
    <w:p w14:paraId="4F230531"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поджелудочной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железы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плодов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новорожденных</w:t>
      </w:r>
      <w:r w:rsidRPr="002A160C">
        <w:rPr>
          <w:rFonts w:ascii="Helvetica" w:hAnsi="Helvetica" w:cs="Helvetica"/>
          <w:b/>
          <w:bCs/>
          <w:color w:val="222222"/>
          <w:sz w:val="21"/>
          <w:szCs w:val="21"/>
        </w:rPr>
        <w:tab/>
        <w:t>93</w:t>
      </w:r>
    </w:p>
    <w:p w14:paraId="0D8B1467"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Глава</w:t>
      </w:r>
      <w:r w:rsidRPr="002A160C">
        <w:rPr>
          <w:rFonts w:ascii="Helvetica" w:hAnsi="Helvetica" w:cs="Helvetica"/>
          <w:b/>
          <w:bCs/>
          <w:color w:val="222222"/>
          <w:sz w:val="21"/>
          <w:szCs w:val="21"/>
        </w:rPr>
        <w:t xml:space="preserve"> 2</w:t>
      </w:r>
      <w:r w:rsidRPr="002A160C">
        <w:rPr>
          <w:rFonts w:ascii="Helvetica" w:hAnsi="Helvetica" w:cs="Helvetica"/>
          <w:b/>
          <w:bCs/>
          <w:color w:val="222222"/>
          <w:sz w:val="21"/>
          <w:szCs w:val="21"/>
        </w:rPr>
        <w:tab/>
        <w:t>102</w:t>
      </w:r>
    </w:p>
    <w:p w14:paraId="2B9A609A"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Материалы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методы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протокол</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исследования</w:t>
      </w:r>
      <w:r w:rsidRPr="002A160C">
        <w:rPr>
          <w:rFonts w:ascii="Helvetica" w:hAnsi="Helvetica" w:cs="Helvetica"/>
          <w:b/>
          <w:bCs/>
          <w:color w:val="222222"/>
          <w:sz w:val="21"/>
          <w:szCs w:val="21"/>
        </w:rPr>
        <w:tab/>
        <w:t>102</w:t>
      </w:r>
    </w:p>
    <w:p w14:paraId="5C78BBBA"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Протокол</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ксенотрансплантации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p>
    <w:p w14:paraId="1EC6A8DC"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поджелудочных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желез</w:t>
      </w:r>
      <w:r w:rsidRPr="002A160C">
        <w:rPr>
          <w:rFonts w:ascii="Helvetica" w:hAnsi="Helvetica" w:cs="Helvetica"/>
          <w:b/>
          <w:bCs/>
          <w:color w:val="222222"/>
          <w:sz w:val="21"/>
          <w:szCs w:val="21"/>
        </w:rPr>
        <w:tab/>
        <w:t>103</w:t>
      </w:r>
    </w:p>
    <w:p w14:paraId="4648D50A"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lastRenderedPageBreak/>
        <w:t>Информация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для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пациента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формой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информированного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согласия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w:t>
      </w:r>
    </w:p>
    <w:p w14:paraId="7321C7A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участие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эксперименте</w:t>
      </w:r>
      <w:r w:rsidRPr="002A160C">
        <w:rPr>
          <w:rFonts w:ascii="Helvetica" w:hAnsi="Helvetica" w:cs="Helvetica"/>
          <w:b/>
          <w:bCs/>
          <w:color w:val="222222"/>
          <w:sz w:val="21"/>
          <w:szCs w:val="21"/>
        </w:rPr>
        <w:tab/>
        <w:t>104</w:t>
      </w:r>
    </w:p>
    <w:p w14:paraId="71F56ED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Обучение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реципиентов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родителей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основам</w:t>
      </w:r>
    </w:p>
    <w:p w14:paraId="6FAB17C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самоконтроля</w:t>
      </w:r>
      <w:r w:rsidRPr="002A160C">
        <w:rPr>
          <w:rFonts w:ascii="Helvetica" w:hAnsi="Helvetica" w:cs="Helvetica"/>
          <w:b/>
          <w:bCs/>
          <w:color w:val="222222"/>
          <w:sz w:val="21"/>
          <w:szCs w:val="21"/>
        </w:rPr>
        <w:tab/>
        <w:t>110</w:t>
      </w:r>
    </w:p>
    <w:p w14:paraId="11BC4B7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3</w:t>
      </w:r>
    </w:p>
    <w:p w14:paraId="7FA7FF2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 xml:space="preserve"> </w:t>
      </w:r>
    </w:p>
    <w:p w14:paraId="6AF45CB9"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Обеспечение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реципиентов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средствами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самоконтроля</w:t>
      </w:r>
      <w:r w:rsidRPr="002A160C">
        <w:rPr>
          <w:rFonts w:ascii="Helvetica" w:hAnsi="Helvetica" w:cs="Helvetica"/>
          <w:b/>
          <w:bCs/>
          <w:color w:val="222222"/>
          <w:sz w:val="21"/>
          <w:szCs w:val="21"/>
        </w:rPr>
        <w:tab/>
        <w:t>111</w:t>
      </w:r>
    </w:p>
    <w:p w14:paraId="3B96123A"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Предоперационная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подготовка</w:t>
      </w:r>
      <w:r w:rsidRPr="002A160C">
        <w:rPr>
          <w:rFonts w:ascii="Helvetica" w:hAnsi="Helvetica" w:cs="Helvetica"/>
          <w:b/>
          <w:bCs/>
          <w:color w:val="222222"/>
          <w:sz w:val="21"/>
          <w:szCs w:val="21"/>
        </w:rPr>
        <w:tab/>
        <w:t>111</w:t>
      </w:r>
    </w:p>
    <w:p w14:paraId="07462001"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Тактика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ведения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больных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эндокринологом</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время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операции</w:t>
      </w:r>
      <w:r w:rsidRPr="002A160C">
        <w:rPr>
          <w:rFonts w:ascii="Helvetica" w:hAnsi="Helvetica" w:cs="Helvetica"/>
          <w:b/>
          <w:bCs/>
          <w:color w:val="222222"/>
          <w:sz w:val="21"/>
          <w:szCs w:val="21"/>
        </w:rPr>
        <w:tab/>
        <w:t>111</w:t>
      </w:r>
    </w:p>
    <w:p w14:paraId="28466D2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Методика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получения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дозировка</w:t>
      </w:r>
    </w:p>
    <w:p w14:paraId="30D734A2"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трансплантата</w:t>
      </w:r>
      <w:r w:rsidRPr="002A160C">
        <w:rPr>
          <w:rFonts w:ascii="Helvetica" w:hAnsi="Helvetica" w:cs="Helvetica"/>
          <w:b/>
          <w:bCs/>
          <w:color w:val="222222"/>
          <w:sz w:val="21"/>
          <w:szCs w:val="21"/>
        </w:rPr>
        <w:tab/>
        <w:t>113</w:t>
      </w:r>
    </w:p>
    <w:p w14:paraId="4B0B0A29"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Получение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r w:rsidRPr="002A160C">
        <w:rPr>
          <w:rFonts w:ascii="Helvetica" w:hAnsi="Helvetica" w:cs="Helvetica"/>
          <w:b/>
          <w:bCs/>
          <w:color w:val="222222"/>
          <w:sz w:val="21"/>
          <w:szCs w:val="21"/>
        </w:rPr>
        <w:tab/>
        <w:t>113</w:t>
      </w:r>
    </w:p>
    <w:p w14:paraId="0191A289"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Дозировка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трансплантата</w:t>
      </w:r>
      <w:r w:rsidRPr="002A160C">
        <w:rPr>
          <w:rFonts w:ascii="Helvetica" w:hAnsi="Helvetica" w:cs="Helvetica"/>
          <w:b/>
          <w:bCs/>
          <w:color w:val="222222"/>
          <w:sz w:val="21"/>
          <w:szCs w:val="21"/>
        </w:rPr>
        <w:tab/>
        <w:t>114</w:t>
      </w:r>
    </w:p>
    <w:p w14:paraId="4B151AD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Методы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трансплантации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островковых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клеток</w:t>
      </w:r>
      <w:r w:rsidRPr="002A160C">
        <w:rPr>
          <w:rFonts w:ascii="Helvetica" w:hAnsi="Helvetica" w:cs="Helvetica"/>
          <w:b/>
          <w:bCs/>
          <w:color w:val="222222"/>
          <w:sz w:val="21"/>
          <w:szCs w:val="21"/>
        </w:rPr>
        <w:tab/>
        <w:t>114</w:t>
      </w:r>
    </w:p>
    <w:p w14:paraId="03B479D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Методика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внутримышечного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введения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ab/>
        <w:t>114</w:t>
      </w:r>
    </w:p>
    <w:p w14:paraId="3DB3CF9A"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Методика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введения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пульпу</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селезенки</w:t>
      </w:r>
      <w:r w:rsidRPr="002A160C">
        <w:rPr>
          <w:rFonts w:ascii="Helvetica" w:hAnsi="Helvetica" w:cs="Helvetica"/>
          <w:b/>
          <w:bCs/>
          <w:color w:val="222222"/>
          <w:sz w:val="21"/>
          <w:szCs w:val="21"/>
        </w:rPr>
        <w:tab/>
        <w:t>115</w:t>
      </w:r>
    </w:p>
    <w:p w14:paraId="36302941"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Методика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введения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паренхиму</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печени</w:t>
      </w:r>
      <w:r w:rsidRPr="002A160C">
        <w:rPr>
          <w:rFonts w:ascii="Helvetica" w:hAnsi="Helvetica" w:cs="Helvetica"/>
          <w:b/>
          <w:bCs/>
          <w:color w:val="222222"/>
          <w:sz w:val="21"/>
          <w:szCs w:val="21"/>
        </w:rPr>
        <w:tab/>
        <w:t>115</w:t>
      </w:r>
    </w:p>
    <w:p w14:paraId="70AB6213"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Методика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введения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культур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печеночную</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артерию</w:t>
      </w:r>
      <w:r w:rsidRPr="002A160C">
        <w:rPr>
          <w:rFonts w:ascii="Helvetica" w:hAnsi="Helvetica" w:cs="Helvetica"/>
          <w:b/>
          <w:bCs/>
          <w:color w:val="222222"/>
          <w:sz w:val="21"/>
          <w:szCs w:val="21"/>
        </w:rPr>
        <w:tab/>
        <w:t>115</w:t>
      </w:r>
    </w:p>
    <w:p w14:paraId="79DE6D5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Тактика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послеоперационного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ведения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больных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после</w:t>
      </w:r>
    </w:p>
    <w:p w14:paraId="65154E9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ксенотрансплантации</w:t>
      </w:r>
      <w:r w:rsidRPr="002A160C">
        <w:rPr>
          <w:rFonts w:ascii="Helvetica" w:hAnsi="Helvetica" w:cs="Helvetica"/>
          <w:b/>
          <w:bCs/>
          <w:color w:val="222222"/>
          <w:sz w:val="21"/>
          <w:szCs w:val="21"/>
        </w:rPr>
        <w:tab/>
        <w:t>116</w:t>
      </w:r>
    </w:p>
    <w:p w14:paraId="7D74C24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Катамнестическое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наблюдение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за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реципиентами</w:t>
      </w:r>
      <w:r w:rsidRPr="002A160C">
        <w:rPr>
          <w:rFonts w:ascii="Helvetica" w:hAnsi="Helvetica" w:cs="Helvetica"/>
          <w:b/>
          <w:bCs/>
          <w:color w:val="222222"/>
          <w:sz w:val="21"/>
          <w:szCs w:val="21"/>
        </w:rPr>
        <w:lastRenderedPageBreak/>
        <w:tab/>
        <w:t>116</w:t>
      </w:r>
    </w:p>
    <w:p w14:paraId="034F272C"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Этапы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наблюдения</w:t>
      </w:r>
      <w:r w:rsidRPr="002A160C">
        <w:rPr>
          <w:rFonts w:ascii="Helvetica" w:hAnsi="Helvetica" w:cs="Helvetica"/>
          <w:b/>
          <w:bCs/>
          <w:color w:val="222222"/>
          <w:sz w:val="21"/>
          <w:szCs w:val="21"/>
        </w:rPr>
        <w:tab/>
        <w:t>117</w:t>
      </w:r>
    </w:p>
    <w:p w14:paraId="0E9E67C7"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Объем</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обследования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реципиентов</w:t>
      </w:r>
      <w:r w:rsidRPr="002A160C">
        <w:rPr>
          <w:rFonts w:ascii="Helvetica" w:hAnsi="Helvetica" w:cs="Helvetica"/>
          <w:b/>
          <w:bCs/>
          <w:color w:val="222222"/>
          <w:sz w:val="21"/>
          <w:szCs w:val="21"/>
        </w:rPr>
        <w:tab/>
        <w:t>117</w:t>
      </w:r>
    </w:p>
    <w:p w14:paraId="6DFFF7E3"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Тактика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ведения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каждом</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из</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этапов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катамнеза</w:t>
      </w:r>
      <w:r w:rsidRPr="002A160C">
        <w:rPr>
          <w:rFonts w:ascii="Helvetica" w:hAnsi="Helvetica" w:cs="Helvetica"/>
          <w:b/>
          <w:bCs/>
          <w:color w:val="222222"/>
          <w:sz w:val="21"/>
          <w:szCs w:val="21"/>
        </w:rPr>
        <w:tab/>
        <w:t>118</w:t>
      </w:r>
    </w:p>
    <w:p w14:paraId="0FD5B1F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Сбор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обработка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анализ</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информации</w:t>
      </w:r>
      <w:r w:rsidRPr="002A160C">
        <w:rPr>
          <w:rFonts w:ascii="Helvetica" w:hAnsi="Helvetica" w:cs="Helvetica"/>
          <w:b/>
          <w:bCs/>
          <w:color w:val="222222"/>
          <w:sz w:val="21"/>
          <w:szCs w:val="21"/>
        </w:rPr>
        <w:tab/>
        <w:t>118</w:t>
      </w:r>
    </w:p>
    <w:p w14:paraId="1418CC7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Структура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протокола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наблюдения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за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больными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из</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контрольной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группы</w:t>
      </w:r>
      <w:r w:rsidRPr="002A160C">
        <w:rPr>
          <w:rFonts w:ascii="Helvetica" w:hAnsi="Helvetica" w:cs="Helvetica"/>
          <w:b/>
          <w:bCs/>
          <w:color w:val="222222"/>
          <w:sz w:val="21"/>
          <w:szCs w:val="21"/>
        </w:rPr>
        <w:t>. 119</w:t>
      </w:r>
    </w:p>
    <w:p w14:paraId="1668972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Стационарное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обследование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детей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группы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сравнения</w:t>
      </w:r>
      <w:r w:rsidRPr="002A160C">
        <w:rPr>
          <w:rFonts w:ascii="Helvetica" w:hAnsi="Helvetica" w:cs="Helvetica"/>
          <w:b/>
          <w:bCs/>
          <w:color w:val="222222"/>
          <w:sz w:val="21"/>
          <w:szCs w:val="21"/>
        </w:rPr>
        <w:tab/>
        <w:t>119</w:t>
      </w:r>
    </w:p>
    <w:p w14:paraId="457B3CD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Отбор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кандидатов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контрольную</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группу</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наблюдения</w:t>
      </w:r>
      <w:r w:rsidRPr="002A160C">
        <w:rPr>
          <w:rFonts w:ascii="Helvetica" w:hAnsi="Helvetica" w:cs="Helvetica"/>
          <w:b/>
          <w:bCs/>
          <w:color w:val="222222"/>
          <w:sz w:val="21"/>
          <w:szCs w:val="21"/>
        </w:rPr>
        <w:tab/>
        <w:t>120</w:t>
      </w:r>
    </w:p>
    <w:p w14:paraId="23D9A1C7"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Подготовка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реципиентов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участию</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исследовании</w:t>
      </w:r>
      <w:r w:rsidRPr="002A160C">
        <w:rPr>
          <w:rFonts w:ascii="Helvetica" w:hAnsi="Helvetica" w:cs="Helvetica"/>
          <w:b/>
          <w:bCs/>
          <w:color w:val="222222"/>
          <w:sz w:val="21"/>
          <w:szCs w:val="21"/>
        </w:rPr>
        <w:tab/>
        <w:t>121</w:t>
      </w:r>
    </w:p>
    <w:p w14:paraId="6F20266F"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Обучение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пациентов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родителей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основам</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самоконтроля</w:t>
      </w:r>
      <w:r w:rsidRPr="002A160C">
        <w:rPr>
          <w:rFonts w:ascii="Helvetica" w:hAnsi="Helvetica" w:cs="Helvetica"/>
          <w:b/>
          <w:bCs/>
          <w:color w:val="222222"/>
          <w:sz w:val="21"/>
          <w:szCs w:val="21"/>
        </w:rPr>
        <w:tab/>
        <w:t>121</w:t>
      </w:r>
    </w:p>
    <w:p w14:paraId="3F6F53A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Обеспечение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пациентов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средствами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самоконтроля</w:t>
      </w:r>
      <w:r w:rsidRPr="002A160C">
        <w:rPr>
          <w:rFonts w:ascii="Helvetica" w:hAnsi="Helvetica" w:cs="Helvetica"/>
          <w:b/>
          <w:bCs/>
          <w:color w:val="222222"/>
          <w:sz w:val="21"/>
          <w:szCs w:val="21"/>
        </w:rPr>
        <w:tab/>
        <w:t>121</w:t>
      </w:r>
    </w:p>
    <w:p w14:paraId="2CEA0EA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4</w:t>
      </w:r>
    </w:p>
    <w:p w14:paraId="2A4111B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 xml:space="preserve"> </w:t>
      </w:r>
    </w:p>
    <w:p w14:paraId="1D511BF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Катамнестическое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наблюдение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за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пациентами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группы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сравнения</w:t>
      </w:r>
      <w:r w:rsidRPr="002A160C">
        <w:rPr>
          <w:rFonts w:ascii="Helvetica" w:hAnsi="Helvetica" w:cs="Helvetica"/>
          <w:b/>
          <w:bCs/>
          <w:color w:val="222222"/>
          <w:sz w:val="21"/>
          <w:szCs w:val="21"/>
        </w:rPr>
        <w:tab/>
        <w:t>122</w:t>
      </w:r>
    </w:p>
    <w:p w14:paraId="4BAA3941"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Этапы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наблюдения</w:t>
      </w:r>
      <w:r w:rsidRPr="002A160C">
        <w:rPr>
          <w:rFonts w:ascii="Helvetica" w:hAnsi="Helvetica" w:cs="Helvetica"/>
          <w:b/>
          <w:bCs/>
          <w:color w:val="222222"/>
          <w:sz w:val="21"/>
          <w:szCs w:val="21"/>
        </w:rPr>
        <w:tab/>
        <w:t>122</w:t>
      </w:r>
    </w:p>
    <w:p w14:paraId="5C6355B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Объем</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обследования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реципиентов</w:t>
      </w:r>
      <w:r w:rsidRPr="002A160C">
        <w:rPr>
          <w:rFonts w:ascii="Helvetica" w:hAnsi="Helvetica" w:cs="Helvetica"/>
          <w:b/>
          <w:bCs/>
          <w:color w:val="222222"/>
          <w:sz w:val="21"/>
          <w:szCs w:val="21"/>
        </w:rPr>
        <w:tab/>
        <w:t>122</w:t>
      </w:r>
    </w:p>
    <w:p w14:paraId="69DD3FC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Тактика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ведения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каждом</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из</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этапов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катамнеза</w:t>
      </w:r>
      <w:r w:rsidRPr="002A160C">
        <w:rPr>
          <w:rFonts w:ascii="Helvetica" w:hAnsi="Helvetica" w:cs="Helvetica"/>
          <w:b/>
          <w:bCs/>
          <w:color w:val="222222"/>
          <w:sz w:val="21"/>
          <w:szCs w:val="21"/>
        </w:rPr>
        <w:tab/>
        <w:t>123</w:t>
      </w:r>
    </w:p>
    <w:p w14:paraId="67E48264"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Сбор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обработка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анализ</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информации</w:t>
      </w:r>
      <w:r w:rsidRPr="002A160C">
        <w:rPr>
          <w:rFonts w:ascii="Helvetica" w:hAnsi="Helvetica" w:cs="Helvetica"/>
          <w:b/>
          <w:bCs/>
          <w:color w:val="222222"/>
          <w:sz w:val="21"/>
          <w:szCs w:val="21"/>
        </w:rPr>
        <w:tab/>
        <w:t>123</w:t>
      </w:r>
    </w:p>
    <w:p w14:paraId="446B3302"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Материалы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методы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исследования</w:t>
      </w:r>
      <w:r w:rsidRPr="002A160C">
        <w:rPr>
          <w:rFonts w:ascii="Helvetica" w:hAnsi="Helvetica" w:cs="Helvetica"/>
          <w:b/>
          <w:bCs/>
          <w:color w:val="222222"/>
          <w:sz w:val="21"/>
          <w:szCs w:val="21"/>
        </w:rPr>
        <w:tab/>
        <w:t>124</w:t>
      </w:r>
    </w:p>
    <w:p w14:paraId="5F90B72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Жалобы</w:t>
      </w:r>
      <w:r w:rsidRPr="002A160C">
        <w:rPr>
          <w:rFonts w:ascii="Helvetica" w:hAnsi="Helvetica" w:cs="Helvetica"/>
          <w:b/>
          <w:bCs/>
          <w:color w:val="222222"/>
          <w:sz w:val="21"/>
          <w:szCs w:val="21"/>
        </w:rPr>
        <w:tab/>
        <w:t>124</w:t>
      </w:r>
    </w:p>
    <w:p w14:paraId="4DCF54CB"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Клиническое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обследование</w:t>
      </w:r>
      <w:r w:rsidRPr="002A160C">
        <w:rPr>
          <w:rFonts w:ascii="Helvetica" w:hAnsi="Helvetica" w:cs="Helvetica"/>
          <w:b/>
          <w:bCs/>
          <w:color w:val="222222"/>
          <w:sz w:val="21"/>
          <w:szCs w:val="21"/>
        </w:rPr>
        <w:tab/>
        <w:t>124</w:t>
      </w:r>
    </w:p>
    <w:p w14:paraId="25F4D2BA"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Антропометрическое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исследование</w:t>
      </w:r>
      <w:r w:rsidRPr="002A160C">
        <w:rPr>
          <w:rFonts w:ascii="Helvetica" w:hAnsi="Helvetica" w:cs="Helvetica"/>
          <w:b/>
          <w:bCs/>
          <w:color w:val="222222"/>
          <w:sz w:val="21"/>
          <w:szCs w:val="21"/>
        </w:rPr>
        <w:tab/>
        <w:t>125</w:t>
      </w:r>
    </w:p>
    <w:p w14:paraId="3C450163"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lastRenderedPageBreak/>
        <w:t>Оценка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полового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развития</w:t>
      </w:r>
      <w:r w:rsidRPr="002A160C">
        <w:rPr>
          <w:rFonts w:ascii="Helvetica" w:hAnsi="Helvetica" w:cs="Helvetica"/>
          <w:b/>
          <w:bCs/>
          <w:color w:val="222222"/>
          <w:sz w:val="21"/>
          <w:szCs w:val="21"/>
        </w:rPr>
        <w:tab/>
        <w:t>125</w:t>
      </w:r>
    </w:p>
    <w:p w14:paraId="3E53084F"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Исследование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состояния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углеводного</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обмена</w:t>
      </w:r>
      <w:r w:rsidRPr="002A160C">
        <w:rPr>
          <w:rFonts w:ascii="Helvetica" w:hAnsi="Helvetica" w:cs="Helvetica"/>
          <w:b/>
          <w:bCs/>
          <w:color w:val="222222"/>
          <w:sz w:val="21"/>
          <w:szCs w:val="21"/>
        </w:rPr>
        <w:tab/>
        <w:t>125</w:t>
      </w:r>
    </w:p>
    <w:p w14:paraId="1272944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Определение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показателей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обмена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липидов</w:t>
      </w:r>
      <w:r w:rsidRPr="002A160C">
        <w:rPr>
          <w:rFonts w:ascii="Helvetica" w:hAnsi="Helvetica" w:cs="Helvetica"/>
          <w:b/>
          <w:bCs/>
          <w:color w:val="222222"/>
          <w:sz w:val="21"/>
          <w:szCs w:val="21"/>
        </w:rPr>
        <w:tab/>
        <w:t>126</w:t>
      </w:r>
    </w:p>
    <w:p w14:paraId="50AEDF2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Холестерин</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плазмы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крови</w:t>
      </w:r>
      <w:r w:rsidRPr="002A160C">
        <w:rPr>
          <w:rFonts w:ascii="Helvetica" w:hAnsi="Helvetica" w:cs="Helvetica"/>
          <w:b/>
          <w:bCs/>
          <w:color w:val="222222"/>
          <w:sz w:val="21"/>
          <w:szCs w:val="21"/>
        </w:rPr>
        <w:tab/>
        <w:t>126</w:t>
      </w:r>
    </w:p>
    <w:p w14:paraId="5FB49F7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Триглицериды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плазмы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крови</w:t>
      </w:r>
      <w:r w:rsidRPr="002A160C">
        <w:rPr>
          <w:rFonts w:ascii="Helvetica" w:hAnsi="Helvetica" w:cs="Helvetica"/>
          <w:b/>
          <w:bCs/>
          <w:color w:val="222222"/>
          <w:sz w:val="21"/>
          <w:szCs w:val="21"/>
        </w:rPr>
        <w:tab/>
        <w:t>126</w:t>
      </w:r>
    </w:p>
    <w:p w14:paraId="2F562AB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Кетоновые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тела</w:t>
      </w:r>
      <w:r w:rsidRPr="002A160C">
        <w:rPr>
          <w:rFonts w:ascii="Helvetica" w:hAnsi="Helvetica" w:cs="Helvetica"/>
          <w:b/>
          <w:bCs/>
          <w:color w:val="222222"/>
          <w:sz w:val="21"/>
          <w:szCs w:val="21"/>
        </w:rPr>
        <w:tab/>
        <w:t>126</w:t>
      </w:r>
    </w:p>
    <w:p w14:paraId="17B2695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Биохимические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показатели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плазме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крови</w:t>
      </w:r>
      <w:r w:rsidRPr="002A160C">
        <w:rPr>
          <w:rFonts w:ascii="Helvetica" w:hAnsi="Helvetica" w:cs="Helvetica"/>
          <w:b/>
          <w:bCs/>
          <w:color w:val="222222"/>
          <w:sz w:val="21"/>
          <w:szCs w:val="21"/>
        </w:rPr>
        <w:tab/>
        <w:t>126</w:t>
      </w:r>
    </w:p>
    <w:p w14:paraId="327F9F19"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Экскреция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альбуминов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мочой</w:t>
      </w:r>
      <w:r w:rsidRPr="002A160C">
        <w:rPr>
          <w:rFonts w:ascii="Helvetica" w:hAnsi="Helvetica" w:cs="Helvetica"/>
          <w:b/>
          <w:bCs/>
          <w:color w:val="222222"/>
          <w:sz w:val="21"/>
          <w:szCs w:val="21"/>
        </w:rPr>
        <w:tab/>
        <w:t>126</w:t>
      </w:r>
    </w:p>
    <w:p w14:paraId="650744EB"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Офтальмологическое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обследование</w:t>
      </w:r>
      <w:r w:rsidRPr="002A160C">
        <w:rPr>
          <w:rFonts w:ascii="Helvetica" w:hAnsi="Helvetica" w:cs="Helvetica"/>
          <w:b/>
          <w:bCs/>
          <w:color w:val="222222"/>
          <w:sz w:val="21"/>
          <w:szCs w:val="21"/>
        </w:rPr>
        <w:tab/>
        <w:t>127</w:t>
      </w:r>
    </w:p>
    <w:p w14:paraId="62EBC61C"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Рентгенография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кистей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рук</w:t>
      </w:r>
      <w:r w:rsidRPr="002A160C">
        <w:rPr>
          <w:rFonts w:ascii="Helvetica" w:hAnsi="Helvetica" w:cs="Helvetica"/>
          <w:b/>
          <w:bCs/>
          <w:color w:val="222222"/>
          <w:sz w:val="21"/>
          <w:szCs w:val="21"/>
        </w:rPr>
        <w:tab/>
        <w:t>127</w:t>
      </w:r>
    </w:p>
    <w:p w14:paraId="0A1BF8B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Иммунологический</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статус</w:t>
      </w:r>
      <w:r w:rsidRPr="002A160C">
        <w:rPr>
          <w:rFonts w:ascii="Helvetica" w:hAnsi="Helvetica" w:cs="Helvetica"/>
          <w:b/>
          <w:bCs/>
          <w:color w:val="222222"/>
          <w:sz w:val="21"/>
          <w:szCs w:val="21"/>
        </w:rPr>
        <w:tab/>
        <w:t>127</w:t>
      </w:r>
    </w:p>
    <w:p w14:paraId="6E2238F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Титр</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ІСА</w:t>
      </w:r>
      <w:r w:rsidRPr="002A160C">
        <w:rPr>
          <w:rFonts w:ascii="Helvetica" w:hAnsi="Helvetica" w:cs="Helvetica"/>
          <w:b/>
          <w:bCs/>
          <w:color w:val="222222"/>
          <w:sz w:val="21"/>
          <w:szCs w:val="21"/>
        </w:rPr>
        <w:tab/>
        <w:t>127</w:t>
      </w:r>
    </w:p>
    <w:p w14:paraId="31F00817"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w:t>
      </w:r>
      <w:r w:rsidRPr="002A160C">
        <w:rPr>
          <w:rFonts w:ascii="Helvetica" w:hAnsi="Helvetica" w:cs="Helvetica"/>
          <w:b/>
          <w:bCs/>
          <w:color w:val="222222"/>
          <w:sz w:val="21"/>
          <w:szCs w:val="21"/>
        </w:rPr>
        <w:t>-</w:t>
      </w:r>
      <w:r w:rsidRPr="002A160C">
        <w:rPr>
          <w:rFonts w:ascii="Helvetica" w:hAnsi="Helvetica" w:cs="Helvetica" w:hint="eastAsia"/>
          <w:b/>
          <w:bCs/>
          <w:color w:val="222222"/>
          <w:sz w:val="21"/>
          <w:szCs w:val="21"/>
        </w:rPr>
        <w:t>пепдид</w:t>
      </w:r>
      <w:r w:rsidRPr="002A160C">
        <w:rPr>
          <w:rFonts w:ascii="Helvetica" w:hAnsi="Helvetica" w:cs="Helvetica"/>
          <w:b/>
          <w:bCs/>
          <w:color w:val="222222"/>
          <w:sz w:val="21"/>
          <w:szCs w:val="21"/>
        </w:rPr>
        <w:tab/>
        <w:t>127</w:t>
      </w:r>
    </w:p>
    <w:p w14:paraId="6073223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w:t>
      </w:r>
      <w:r w:rsidRPr="002A160C">
        <w:rPr>
          <w:rFonts w:ascii="Helvetica" w:hAnsi="Helvetica" w:cs="Helvetica" w:hint="eastAsia"/>
          <w:b/>
          <w:bCs/>
          <w:color w:val="222222"/>
          <w:sz w:val="21"/>
          <w:szCs w:val="21"/>
        </w:rPr>
        <w:t>Антитела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а</w:t>
      </w:r>
      <w:r w:rsidRPr="002A160C">
        <w:rPr>
          <w:rFonts w:ascii="Helvetica" w:hAnsi="Helvetica" w:cs="Helvetica"/>
          <w:b/>
          <w:bCs/>
          <w:color w:val="222222"/>
          <w:sz w:val="21"/>
          <w:szCs w:val="21"/>
        </w:rPr>
        <w:t>-</w:t>
      </w:r>
      <w:r w:rsidRPr="002A160C">
        <w:rPr>
          <w:rFonts w:ascii="Helvetica" w:hAnsi="Helvetica" w:cs="Helvetica" w:hint="eastAsia"/>
          <w:b/>
          <w:bCs/>
          <w:color w:val="222222"/>
          <w:sz w:val="21"/>
          <w:szCs w:val="21"/>
        </w:rPr>
        <w:t>Глутаматдекарбоксилазе</w:t>
      </w:r>
      <w:r w:rsidRPr="002A160C">
        <w:rPr>
          <w:rFonts w:ascii="Helvetica" w:hAnsi="Helvetica" w:cs="Helvetica"/>
          <w:b/>
          <w:bCs/>
          <w:color w:val="222222"/>
          <w:sz w:val="21"/>
          <w:szCs w:val="21"/>
        </w:rPr>
        <w:tab/>
        <w:t>127</w:t>
      </w:r>
    </w:p>
    <w:p w14:paraId="3BF452E0"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Методы</w:t>
      </w:r>
      <w:r w:rsidRPr="002A160C">
        <w:rPr>
          <w:rFonts w:ascii="Helvetica" w:hAnsi="Helvetica" w:cs="Helvetica"/>
          <w:b/>
          <w:bCs/>
          <w:color w:val="222222"/>
          <w:sz w:val="21"/>
          <w:szCs w:val="21"/>
        </w:rPr>
        <w:tab/>
        <w:t>128</w:t>
      </w:r>
    </w:p>
    <w:p w14:paraId="271C2C60"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Глава</w:t>
      </w:r>
      <w:r w:rsidRPr="002A160C">
        <w:rPr>
          <w:rFonts w:ascii="Helvetica" w:hAnsi="Helvetica" w:cs="Helvetica"/>
          <w:b/>
          <w:bCs/>
          <w:color w:val="222222"/>
          <w:sz w:val="21"/>
          <w:szCs w:val="21"/>
        </w:rPr>
        <w:t xml:space="preserve"> 3</w:t>
      </w:r>
      <w:r w:rsidRPr="002A160C">
        <w:rPr>
          <w:rFonts w:ascii="Helvetica" w:hAnsi="Helvetica" w:cs="Helvetica"/>
          <w:b/>
          <w:bCs/>
          <w:color w:val="222222"/>
          <w:sz w:val="21"/>
          <w:szCs w:val="21"/>
        </w:rPr>
        <w:tab/>
        <w:t>129</w:t>
      </w:r>
    </w:p>
    <w:p w14:paraId="7EDF1FE9"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5</w:t>
      </w:r>
    </w:p>
    <w:p w14:paraId="50D820F5"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 xml:space="preserve"> </w:t>
      </w:r>
    </w:p>
    <w:p w14:paraId="0E7545D4"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Результаты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собственных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исследований</w:t>
      </w:r>
      <w:r w:rsidRPr="002A160C">
        <w:rPr>
          <w:rFonts w:ascii="Helvetica" w:hAnsi="Helvetica" w:cs="Helvetica"/>
          <w:b/>
          <w:bCs/>
          <w:color w:val="222222"/>
          <w:sz w:val="21"/>
          <w:szCs w:val="21"/>
        </w:rPr>
        <w:tab/>
        <w:t>129</w:t>
      </w:r>
    </w:p>
    <w:p w14:paraId="44047BEE"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Зависимость</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уровня</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НвА</w:t>
      </w:r>
      <w:r w:rsidRPr="002A160C">
        <w:rPr>
          <w:rFonts w:ascii="Helvetica" w:hAnsi="Helvetica" w:cs="Helvetica"/>
          <w:b/>
          <w:bCs/>
          <w:color w:val="222222"/>
          <w:sz w:val="21"/>
          <w:szCs w:val="21"/>
        </w:rPr>
        <w:t>1</w:t>
      </w:r>
      <w:r w:rsidRPr="002A160C">
        <w:rPr>
          <w:rFonts w:ascii="Helvetica" w:hAnsi="Helvetica" w:cs="Helvetica" w:hint="eastAsia"/>
          <w:b/>
          <w:bCs/>
          <w:color w:val="222222"/>
          <w:sz w:val="21"/>
          <w:szCs w:val="21"/>
        </w:rPr>
        <w:t>с</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от</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метода</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трансплантации</w:t>
      </w:r>
      <w:r w:rsidRPr="002A160C">
        <w:rPr>
          <w:rFonts w:ascii="Helvetica" w:hAnsi="Helvetica" w:cs="Helvetica"/>
          <w:b/>
          <w:bCs/>
          <w:color w:val="222222"/>
          <w:sz w:val="21"/>
          <w:szCs w:val="21"/>
        </w:rPr>
        <w:tab/>
        <w:t>140</w:t>
      </w:r>
    </w:p>
    <w:p w14:paraId="7B132FDA"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Изменение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потребности</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в</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инсулине</w:t>
      </w:r>
      <w:r w:rsidRPr="002A160C">
        <w:rPr>
          <w:rFonts w:ascii="Helvetica" w:hAnsi="Helvetica" w:cs="Helvetica"/>
          <w:b/>
          <w:bCs/>
          <w:color w:val="222222"/>
          <w:sz w:val="21"/>
          <w:szCs w:val="21"/>
        </w:rPr>
        <w:tab/>
        <w:t>142</w:t>
      </w:r>
    </w:p>
    <w:p w14:paraId="2A1FA89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Глава</w:t>
      </w:r>
      <w:r w:rsidRPr="002A160C">
        <w:rPr>
          <w:rFonts w:ascii="Helvetica" w:hAnsi="Helvetica" w:cs="Helvetica"/>
          <w:b/>
          <w:bCs/>
          <w:color w:val="222222"/>
          <w:sz w:val="21"/>
          <w:szCs w:val="21"/>
        </w:rPr>
        <w:t xml:space="preserve"> 4</w:t>
      </w:r>
      <w:r w:rsidRPr="002A160C">
        <w:rPr>
          <w:rFonts w:ascii="Helvetica" w:hAnsi="Helvetica" w:cs="Helvetica"/>
          <w:b/>
          <w:bCs/>
          <w:color w:val="222222"/>
          <w:sz w:val="21"/>
          <w:szCs w:val="21"/>
        </w:rPr>
        <w:tab/>
        <w:t>159</w:t>
      </w:r>
    </w:p>
    <w:p w14:paraId="1B93A65D"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Отдаленные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результаты</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ксенотрансплантаций</w:t>
      </w:r>
      <w:r w:rsidRPr="002A160C">
        <w:rPr>
          <w:rFonts w:ascii="Helvetica" w:hAnsi="Helvetica" w:cs="Helvetica"/>
          <w:b/>
          <w:bCs/>
          <w:color w:val="222222"/>
          <w:sz w:val="21"/>
          <w:szCs w:val="21"/>
        </w:rPr>
        <w:t>.,</w:t>
      </w:r>
      <w:r w:rsidRPr="002A160C">
        <w:rPr>
          <w:rFonts w:ascii="Helvetica" w:hAnsi="Helvetica" w:cs="Helvetica"/>
          <w:b/>
          <w:bCs/>
          <w:color w:val="222222"/>
          <w:sz w:val="21"/>
          <w:szCs w:val="21"/>
        </w:rPr>
        <w:tab/>
        <w:t>159</w:t>
      </w:r>
    </w:p>
    <w:p w14:paraId="0A61FAC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Глава</w:t>
      </w:r>
      <w:r w:rsidRPr="002A160C">
        <w:rPr>
          <w:rFonts w:ascii="Helvetica" w:hAnsi="Helvetica" w:cs="Helvetica"/>
          <w:b/>
          <w:bCs/>
          <w:color w:val="222222"/>
          <w:sz w:val="21"/>
          <w:szCs w:val="21"/>
        </w:rPr>
        <w:t xml:space="preserve"> 5</w:t>
      </w:r>
      <w:r w:rsidRPr="002A160C">
        <w:rPr>
          <w:rFonts w:ascii="Helvetica" w:hAnsi="Helvetica" w:cs="Helvetica"/>
          <w:b/>
          <w:bCs/>
          <w:color w:val="222222"/>
          <w:sz w:val="21"/>
          <w:szCs w:val="21"/>
        </w:rPr>
        <w:tab/>
        <w:t>169</w:t>
      </w:r>
    </w:p>
    <w:p w14:paraId="6BDE789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Обсуждение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полученных</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результатов</w:t>
      </w:r>
      <w:r w:rsidRPr="002A160C">
        <w:rPr>
          <w:rFonts w:ascii="Helvetica" w:hAnsi="Helvetica" w:cs="Helvetica"/>
          <w:b/>
          <w:bCs/>
          <w:color w:val="222222"/>
          <w:sz w:val="21"/>
          <w:szCs w:val="21"/>
        </w:rPr>
        <w:tab/>
        <w:t>169</w:t>
      </w:r>
    </w:p>
    <w:p w14:paraId="50C4F998"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lastRenderedPageBreak/>
        <w:t>Выводы</w:t>
      </w:r>
      <w:r w:rsidRPr="002A160C">
        <w:rPr>
          <w:rFonts w:ascii="Helvetica" w:hAnsi="Helvetica" w:cs="Helvetica"/>
          <w:b/>
          <w:bCs/>
          <w:color w:val="222222"/>
          <w:sz w:val="21"/>
          <w:szCs w:val="21"/>
        </w:rPr>
        <w:tab/>
        <w:t>175</w:t>
      </w:r>
    </w:p>
    <w:p w14:paraId="2FA813A9"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Практические</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рекомендации</w:t>
      </w:r>
      <w:r w:rsidRPr="002A160C">
        <w:rPr>
          <w:rFonts w:ascii="Helvetica" w:hAnsi="Helvetica" w:cs="Helvetica"/>
          <w:b/>
          <w:bCs/>
          <w:color w:val="222222"/>
          <w:sz w:val="21"/>
          <w:szCs w:val="21"/>
        </w:rPr>
        <w:tab/>
        <w:t>179</w:t>
      </w:r>
    </w:p>
    <w:p w14:paraId="5E071342"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hint="eastAsia"/>
          <w:b/>
          <w:bCs/>
          <w:color w:val="222222"/>
          <w:sz w:val="21"/>
          <w:szCs w:val="21"/>
        </w:rPr>
        <w:t>Список</w:t>
      </w:r>
      <w:r w:rsidRPr="002A160C">
        <w:rPr>
          <w:rFonts w:ascii="Helvetica" w:hAnsi="Helvetica" w:cs="Helvetica"/>
          <w:b/>
          <w:bCs/>
          <w:color w:val="222222"/>
          <w:sz w:val="21"/>
          <w:szCs w:val="21"/>
        </w:rPr>
        <w:t xml:space="preserve"> </w:t>
      </w:r>
      <w:r w:rsidRPr="002A160C">
        <w:rPr>
          <w:rFonts w:ascii="Helvetica" w:hAnsi="Helvetica" w:cs="Helvetica" w:hint="eastAsia"/>
          <w:b/>
          <w:bCs/>
          <w:color w:val="222222"/>
          <w:sz w:val="21"/>
          <w:szCs w:val="21"/>
        </w:rPr>
        <w:t>литературы</w:t>
      </w:r>
      <w:r w:rsidRPr="002A160C">
        <w:rPr>
          <w:rFonts w:ascii="Helvetica" w:hAnsi="Helvetica" w:cs="Helvetica"/>
          <w:b/>
          <w:bCs/>
          <w:color w:val="222222"/>
          <w:sz w:val="21"/>
          <w:szCs w:val="21"/>
        </w:rPr>
        <w:tab/>
        <w:t>186</w:t>
      </w:r>
    </w:p>
    <w:p w14:paraId="507AB526" w14:textId="77777777" w:rsidR="002A160C" w:rsidRPr="002A160C" w:rsidRDefault="002A160C" w:rsidP="002A160C">
      <w:pPr>
        <w:rPr>
          <w:rFonts w:ascii="Helvetica" w:hAnsi="Helvetica" w:cs="Helvetica"/>
          <w:b/>
          <w:bCs/>
          <w:color w:val="222222"/>
          <w:sz w:val="21"/>
          <w:szCs w:val="21"/>
        </w:rPr>
      </w:pPr>
      <w:r w:rsidRPr="002A160C">
        <w:rPr>
          <w:rFonts w:ascii="Helvetica" w:hAnsi="Helvetica" w:cs="Helvetica"/>
          <w:b/>
          <w:bCs/>
          <w:color w:val="222222"/>
          <w:sz w:val="21"/>
          <w:szCs w:val="21"/>
        </w:rPr>
        <w:t>6</w:t>
      </w:r>
    </w:p>
    <w:p w14:paraId="3D5390BF" w14:textId="0E845B68" w:rsidR="00E527D5" w:rsidRDefault="00E527D5" w:rsidP="002A160C"/>
    <w:p w14:paraId="06B36E24" w14:textId="2C9507E3" w:rsidR="002A160C" w:rsidRDefault="002A160C" w:rsidP="002A160C"/>
    <w:p w14:paraId="6C5C5AC4" w14:textId="2E130019" w:rsidR="002A160C" w:rsidRDefault="002A160C" w:rsidP="002A160C"/>
    <w:p w14:paraId="40D61D82" w14:textId="77777777" w:rsidR="002A160C" w:rsidRDefault="002A160C" w:rsidP="002A160C">
      <w:r>
        <w:rPr>
          <w:rFonts w:hint="eastAsia"/>
        </w:rPr>
        <w:t>Выводы</w:t>
      </w:r>
    </w:p>
    <w:p w14:paraId="7136EA80" w14:textId="77777777" w:rsidR="002A160C" w:rsidRDefault="002A160C" w:rsidP="002A160C">
      <w:r>
        <w:t>1.</w:t>
      </w:r>
      <w:r>
        <w:tab/>
      </w:r>
      <w:r>
        <w:rPr>
          <w:rFonts w:hint="eastAsia"/>
        </w:rPr>
        <w:t>Разработанный</w:t>
      </w:r>
      <w:r>
        <w:t xml:space="preserve"> </w:t>
      </w:r>
      <w:r>
        <w:rPr>
          <w:rFonts w:hint="eastAsia"/>
        </w:rPr>
        <w:t>метод</w:t>
      </w:r>
      <w:r>
        <w:t xml:space="preserve"> </w:t>
      </w:r>
      <w:r>
        <w:rPr>
          <w:rFonts w:hint="eastAsia"/>
        </w:rPr>
        <w:t>ксенотрансплантации</w:t>
      </w:r>
      <w:r>
        <w:t xml:space="preserve"> </w:t>
      </w:r>
      <w:r>
        <w:rPr>
          <w:rFonts w:hint="eastAsia"/>
        </w:rPr>
        <w:t>культур</w:t>
      </w:r>
      <w:r>
        <w:t xml:space="preserve"> </w:t>
      </w:r>
      <w:r>
        <w:rPr>
          <w:rFonts w:hint="eastAsia"/>
        </w:rPr>
        <w:t>островковых</w:t>
      </w:r>
      <w:r>
        <w:t xml:space="preserve"> </w:t>
      </w:r>
      <w:r>
        <w:rPr>
          <w:rFonts w:hint="eastAsia"/>
        </w:rPr>
        <w:t>клеток</w:t>
      </w:r>
      <w:r>
        <w:t xml:space="preserve"> </w:t>
      </w:r>
      <w:r>
        <w:rPr>
          <w:rFonts w:hint="eastAsia"/>
        </w:rPr>
        <w:t>детям</w:t>
      </w:r>
      <w:r>
        <w:t xml:space="preserve"> </w:t>
      </w:r>
      <w:r>
        <w:rPr>
          <w:rFonts w:hint="eastAsia"/>
        </w:rPr>
        <w:t>с</w:t>
      </w:r>
      <w:r>
        <w:t xml:space="preserve"> </w:t>
      </w:r>
      <w:r>
        <w:rPr>
          <w:rFonts w:hint="eastAsia"/>
        </w:rPr>
        <w:t>тяжелым</w:t>
      </w:r>
      <w:r>
        <w:t xml:space="preserve"> </w:t>
      </w:r>
      <w:r>
        <w:rPr>
          <w:rFonts w:hint="eastAsia"/>
        </w:rPr>
        <w:t>течением</w:t>
      </w:r>
      <w:r>
        <w:t xml:space="preserve"> </w:t>
      </w:r>
      <w:r>
        <w:rPr>
          <w:rFonts w:hint="eastAsia"/>
        </w:rPr>
        <w:t>сахарного</w:t>
      </w:r>
      <w:r>
        <w:t xml:space="preserve"> </w:t>
      </w:r>
      <w:r>
        <w:rPr>
          <w:rFonts w:hint="eastAsia"/>
        </w:rPr>
        <w:t>диабета</w:t>
      </w:r>
      <w:r>
        <w:t xml:space="preserve"> 1 </w:t>
      </w:r>
      <w:r>
        <w:rPr>
          <w:rFonts w:hint="eastAsia"/>
        </w:rPr>
        <w:t>типа</w:t>
      </w:r>
      <w:r>
        <w:t xml:space="preserve"> </w:t>
      </w:r>
      <w:r>
        <w:rPr>
          <w:rFonts w:hint="eastAsia"/>
        </w:rPr>
        <w:t>является</w:t>
      </w:r>
      <w:r>
        <w:t xml:space="preserve"> </w:t>
      </w:r>
      <w:r>
        <w:rPr>
          <w:rFonts w:hint="eastAsia"/>
        </w:rPr>
        <w:t>важным</w:t>
      </w:r>
      <w:r>
        <w:t xml:space="preserve"> </w:t>
      </w:r>
      <w:r>
        <w:rPr>
          <w:rFonts w:hint="eastAsia"/>
        </w:rPr>
        <w:t>компонентом</w:t>
      </w:r>
      <w:r>
        <w:t xml:space="preserve"> </w:t>
      </w:r>
      <w:r>
        <w:rPr>
          <w:rFonts w:hint="eastAsia"/>
        </w:rPr>
        <w:t>комплексной</w:t>
      </w:r>
      <w:r>
        <w:t xml:space="preserve"> </w:t>
      </w:r>
      <w:r>
        <w:rPr>
          <w:rFonts w:hint="eastAsia"/>
        </w:rPr>
        <w:t>терапии</w:t>
      </w:r>
      <w:r>
        <w:t xml:space="preserve"> </w:t>
      </w:r>
      <w:r>
        <w:rPr>
          <w:rFonts w:hint="eastAsia"/>
        </w:rPr>
        <w:t>основного</w:t>
      </w:r>
      <w:r>
        <w:t xml:space="preserve"> </w:t>
      </w:r>
      <w:r>
        <w:rPr>
          <w:rFonts w:hint="eastAsia"/>
        </w:rPr>
        <w:t>заболевания</w:t>
      </w:r>
      <w:r>
        <w:t xml:space="preserve"> </w:t>
      </w:r>
      <w:r>
        <w:rPr>
          <w:rFonts w:hint="eastAsia"/>
        </w:rPr>
        <w:t>и</w:t>
      </w:r>
      <w:r>
        <w:t xml:space="preserve"> </w:t>
      </w:r>
      <w:r>
        <w:rPr>
          <w:rFonts w:hint="eastAsia"/>
        </w:rPr>
        <w:t>его</w:t>
      </w:r>
      <w:r>
        <w:t xml:space="preserve"> </w:t>
      </w:r>
      <w:r>
        <w:rPr>
          <w:rFonts w:hint="eastAsia"/>
        </w:rPr>
        <w:t>ослож</w:t>
      </w:r>
      <w:r>
        <w:t>-</w:t>
      </w:r>
      <w:r>
        <w:rPr>
          <w:rFonts w:hint="eastAsia"/>
        </w:rPr>
        <w:t>нений</w:t>
      </w:r>
      <w:r>
        <w:t>.</w:t>
      </w:r>
    </w:p>
    <w:p w14:paraId="62CF2E61" w14:textId="77777777" w:rsidR="002A160C" w:rsidRDefault="002A160C" w:rsidP="002A160C">
      <w:r>
        <w:t>2.</w:t>
      </w:r>
      <w:r>
        <w:tab/>
      </w:r>
      <w:r>
        <w:rPr>
          <w:rFonts w:hint="eastAsia"/>
        </w:rPr>
        <w:t>Ксеногенная</w:t>
      </w:r>
      <w:r>
        <w:t xml:space="preserve"> </w:t>
      </w:r>
      <w:r>
        <w:rPr>
          <w:rFonts w:hint="eastAsia"/>
        </w:rPr>
        <w:t>трансплантация</w:t>
      </w:r>
      <w:r>
        <w:t xml:space="preserve"> </w:t>
      </w:r>
      <w:r>
        <w:rPr>
          <w:rFonts w:hint="eastAsia"/>
        </w:rPr>
        <w:t>культур</w:t>
      </w:r>
      <w:r>
        <w:t xml:space="preserve"> </w:t>
      </w:r>
      <w:r>
        <w:rPr>
          <w:rFonts w:hint="eastAsia"/>
        </w:rPr>
        <w:t>островковых</w:t>
      </w:r>
      <w:r>
        <w:t xml:space="preserve"> </w:t>
      </w:r>
      <w:r>
        <w:rPr>
          <w:rFonts w:hint="eastAsia"/>
        </w:rPr>
        <w:t>клеток</w:t>
      </w:r>
      <w:r>
        <w:t xml:space="preserve"> </w:t>
      </w:r>
      <w:r>
        <w:rPr>
          <w:rFonts w:hint="eastAsia"/>
        </w:rPr>
        <w:t>детям</w:t>
      </w:r>
      <w:r>
        <w:t xml:space="preserve"> </w:t>
      </w:r>
      <w:r>
        <w:rPr>
          <w:rFonts w:hint="eastAsia"/>
        </w:rPr>
        <w:t>с</w:t>
      </w:r>
      <w:r>
        <w:t xml:space="preserve"> </w:t>
      </w:r>
      <w:r>
        <w:rPr>
          <w:rFonts w:hint="eastAsia"/>
        </w:rPr>
        <w:t>сахар</w:t>
      </w:r>
      <w:r>
        <w:t>-</w:t>
      </w:r>
      <w:r>
        <w:rPr>
          <w:rFonts w:hint="eastAsia"/>
        </w:rPr>
        <w:t>ным</w:t>
      </w:r>
      <w:r>
        <w:t xml:space="preserve"> </w:t>
      </w:r>
      <w:r>
        <w:rPr>
          <w:rFonts w:hint="eastAsia"/>
        </w:rPr>
        <w:t>диабетом</w:t>
      </w:r>
      <w:r>
        <w:t xml:space="preserve"> 1 </w:t>
      </w:r>
      <w:r>
        <w:rPr>
          <w:rFonts w:hint="eastAsia"/>
        </w:rPr>
        <w:t>типа</w:t>
      </w:r>
      <w:r>
        <w:t xml:space="preserve"> </w:t>
      </w:r>
      <w:r>
        <w:rPr>
          <w:rFonts w:hint="eastAsia"/>
        </w:rPr>
        <w:t>способствует</w:t>
      </w:r>
      <w:r>
        <w:t xml:space="preserve"> </w:t>
      </w:r>
      <w:r>
        <w:rPr>
          <w:rFonts w:hint="eastAsia"/>
        </w:rPr>
        <w:t>лучшей</w:t>
      </w:r>
      <w:r>
        <w:t xml:space="preserve"> </w:t>
      </w:r>
      <w:r>
        <w:rPr>
          <w:rFonts w:hint="eastAsia"/>
        </w:rPr>
        <w:t>компенсации</w:t>
      </w:r>
      <w:r>
        <w:t xml:space="preserve"> </w:t>
      </w:r>
      <w:r>
        <w:rPr>
          <w:rFonts w:hint="eastAsia"/>
        </w:rPr>
        <w:t>основного</w:t>
      </w:r>
      <w:r>
        <w:t xml:space="preserve"> </w:t>
      </w:r>
      <w:r>
        <w:rPr>
          <w:rFonts w:hint="eastAsia"/>
        </w:rPr>
        <w:t>забо</w:t>
      </w:r>
      <w:r>
        <w:t>-</w:t>
      </w:r>
      <w:r>
        <w:rPr>
          <w:rFonts w:hint="eastAsia"/>
        </w:rPr>
        <w:t>левания</w:t>
      </w:r>
      <w:r>
        <w:t xml:space="preserve">, </w:t>
      </w:r>
      <w:r>
        <w:rPr>
          <w:rFonts w:hint="eastAsia"/>
        </w:rPr>
        <w:t>чем</w:t>
      </w:r>
      <w:r>
        <w:t xml:space="preserve"> </w:t>
      </w:r>
      <w:r>
        <w:rPr>
          <w:rFonts w:hint="eastAsia"/>
        </w:rPr>
        <w:t>традиционные</w:t>
      </w:r>
      <w:r>
        <w:t xml:space="preserve"> </w:t>
      </w:r>
      <w:r>
        <w:rPr>
          <w:rFonts w:hint="eastAsia"/>
        </w:rPr>
        <w:t>способы</w:t>
      </w:r>
      <w:r>
        <w:t xml:space="preserve">, </w:t>
      </w:r>
      <w:r>
        <w:rPr>
          <w:rFonts w:hint="eastAsia"/>
        </w:rPr>
        <w:t>о</w:t>
      </w:r>
      <w:r>
        <w:t xml:space="preserve"> </w:t>
      </w:r>
      <w:r>
        <w:rPr>
          <w:rFonts w:hint="eastAsia"/>
        </w:rPr>
        <w:t>чем</w:t>
      </w:r>
      <w:r>
        <w:t xml:space="preserve"> </w:t>
      </w:r>
      <w:r>
        <w:rPr>
          <w:rFonts w:hint="eastAsia"/>
        </w:rPr>
        <w:t>свидетельствует</w:t>
      </w:r>
      <w:r>
        <w:t xml:space="preserve"> </w:t>
      </w:r>
      <w:r>
        <w:rPr>
          <w:rFonts w:hint="eastAsia"/>
        </w:rPr>
        <w:t>динамика</w:t>
      </w:r>
      <w:r>
        <w:t xml:space="preserve"> </w:t>
      </w:r>
      <w:r>
        <w:rPr>
          <w:rFonts w:hint="eastAsia"/>
        </w:rPr>
        <w:t>среднесуточной</w:t>
      </w:r>
      <w:r>
        <w:t xml:space="preserve"> </w:t>
      </w:r>
      <w:r>
        <w:rPr>
          <w:rFonts w:hint="eastAsia"/>
        </w:rPr>
        <w:t>гликемии</w:t>
      </w:r>
      <w:r>
        <w:t xml:space="preserve">, </w:t>
      </w:r>
      <w:r>
        <w:rPr>
          <w:rFonts w:hint="eastAsia"/>
        </w:rPr>
        <w:t>гликированного</w:t>
      </w:r>
      <w:r>
        <w:t xml:space="preserve"> </w:t>
      </w:r>
      <w:r>
        <w:rPr>
          <w:rFonts w:hint="eastAsia"/>
        </w:rPr>
        <w:t>гемоглобина</w:t>
      </w:r>
      <w:r>
        <w:t xml:space="preserve"> </w:t>
      </w:r>
      <w:r>
        <w:rPr>
          <w:rFonts w:hint="eastAsia"/>
        </w:rPr>
        <w:t>в</w:t>
      </w:r>
      <w:r>
        <w:t xml:space="preserve"> </w:t>
      </w:r>
      <w:r>
        <w:rPr>
          <w:rFonts w:hint="eastAsia"/>
        </w:rPr>
        <w:t>послеопераци</w:t>
      </w:r>
      <w:r>
        <w:t>-</w:t>
      </w:r>
      <w:r>
        <w:rPr>
          <w:rFonts w:hint="eastAsia"/>
        </w:rPr>
        <w:t>онном</w:t>
      </w:r>
      <w:r>
        <w:t xml:space="preserve"> </w:t>
      </w:r>
      <w:r>
        <w:rPr>
          <w:rFonts w:hint="eastAsia"/>
        </w:rPr>
        <w:t>периоде</w:t>
      </w:r>
      <w:r>
        <w:t xml:space="preserve">. </w:t>
      </w:r>
      <w:r>
        <w:rPr>
          <w:rFonts w:hint="eastAsia"/>
        </w:rPr>
        <w:t>Так</w:t>
      </w:r>
      <w:r>
        <w:t xml:space="preserve"> </w:t>
      </w:r>
      <w:r>
        <w:rPr>
          <w:rFonts w:hint="eastAsia"/>
        </w:rPr>
        <w:t>уже</w:t>
      </w:r>
      <w:r>
        <w:t xml:space="preserve"> </w:t>
      </w:r>
      <w:r>
        <w:rPr>
          <w:rFonts w:hint="eastAsia"/>
        </w:rPr>
        <w:t>через</w:t>
      </w:r>
      <w:r>
        <w:t xml:space="preserve"> 3 </w:t>
      </w:r>
      <w:r>
        <w:rPr>
          <w:rFonts w:hint="eastAsia"/>
        </w:rPr>
        <w:t>мес</w:t>
      </w:r>
      <w:r>
        <w:t xml:space="preserve">. </w:t>
      </w:r>
      <w:r>
        <w:rPr>
          <w:rFonts w:hint="eastAsia"/>
        </w:rPr>
        <w:t>после</w:t>
      </w:r>
      <w:r>
        <w:t xml:space="preserve"> </w:t>
      </w:r>
      <w:r>
        <w:rPr>
          <w:rFonts w:hint="eastAsia"/>
        </w:rPr>
        <w:t>проведения</w:t>
      </w:r>
      <w:r>
        <w:t xml:space="preserve"> </w:t>
      </w:r>
      <w:r>
        <w:rPr>
          <w:rFonts w:hint="eastAsia"/>
        </w:rPr>
        <w:t>ксенотрансплан</w:t>
      </w:r>
      <w:r>
        <w:t>-</w:t>
      </w:r>
      <w:r>
        <w:rPr>
          <w:rFonts w:hint="eastAsia"/>
        </w:rPr>
        <w:t>тации</w:t>
      </w:r>
      <w:r>
        <w:t xml:space="preserve"> </w:t>
      </w:r>
      <w:r>
        <w:rPr>
          <w:rFonts w:hint="eastAsia"/>
        </w:rPr>
        <w:t>уровень</w:t>
      </w:r>
      <w:r>
        <w:t xml:space="preserve"> </w:t>
      </w:r>
      <w:r>
        <w:rPr>
          <w:rFonts w:hint="eastAsia"/>
        </w:rPr>
        <w:t>среднесуточной</w:t>
      </w:r>
      <w:r>
        <w:t xml:space="preserve"> </w:t>
      </w:r>
      <w:r>
        <w:rPr>
          <w:rFonts w:hint="eastAsia"/>
        </w:rPr>
        <w:t>гликемии</w:t>
      </w:r>
      <w:r>
        <w:t xml:space="preserve"> </w:t>
      </w:r>
      <w:r>
        <w:rPr>
          <w:rFonts w:hint="eastAsia"/>
        </w:rPr>
        <w:t>снижается</w:t>
      </w:r>
      <w:r>
        <w:t xml:space="preserve"> </w:t>
      </w:r>
      <w:r>
        <w:rPr>
          <w:rFonts w:hint="eastAsia"/>
        </w:rPr>
        <w:t>с</w:t>
      </w:r>
      <w:r>
        <w:t xml:space="preserve"> 10,78</w:t>
      </w:r>
      <w:r>
        <w:rPr>
          <w:rFonts w:hint="eastAsia"/>
        </w:rPr>
        <w:t>±</w:t>
      </w:r>
      <w:r>
        <w:t xml:space="preserve">0,55 </w:t>
      </w:r>
      <w:r>
        <w:rPr>
          <w:rFonts w:hint="eastAsia"/>
        </w:rPr>
        <w:t>ммоль</w:t>
      </w:r>
      <w:r>
        <w:t>/</w:t>
      </w:r>
      <w:r>
        <w:rPr>
          <w:rFonts w:hint="eastAsia"/>
        </w:rPr>
        <w:t>л</w:t>
      </w:r>
      <w:r>
        <w:t xml:space="preserve"> </w:t>
      </w:r>
      <w:r>
        <w:rPr>
          <w:rFonts w:hint="eastAsia"/>
        </w:rPr>
        <w:t>до</w:t>
      </w:r>
      <w:r>
        <w:t xml:space="preserve"> 8,6</w:t>
      </w:r>
      <w:r>
        <w:rPr>
          <w:rFonts w:hint="eastAsia"/>
        </w:rPr>
        <w:t>±</w:t>
      </w:r>
      <w:r>
        <w:t xml:space="preserve">0,4 </w:t>
      </w:r>
      <w:r>
        <w:rPr>
          <w:rFonts w:hint="eastAsia"/>
        </w:rPr>
        <w:t>ммоль</w:t>
      </w:r>
      <w:r>
        <w:t>/</w:t>
      </w:r>
      <w:r>
        <w:rPr>
          <w:rFonts w:hint="eastAsia"/>
        </w:rPr>
        <w:t>л</w:t>
      </w:r>
      <w:r>
        <w:t xml:space="preserve"> </w:t>
      </w:r>
      <w:r>
        <w:rPr>
          <w:rFonts w:hint="eastAsia"/>
        </w:rPr>
        <w:t>против</w:t>
      </w:r>
      <w:r>
        <w:t xml:space="preserve"> 9,15</w:t>
      </w:r>
      <w:r>
        <w:rPr>
          <w:rFonts w:hint="eastAsia"/>
        </w:rPr>
        <w:t>±</w:t>
      </w:r>
      <w:r>
        <w:t xml:space="preserve">0,72 </w:t>
      </w:r>
      <w:r>
        <w:rPr>
          <w:rFonts w:hint="eastAsia"/>
        </w:rPr>
        <w:t>ммоль</w:t>
      </w:r>
      <w:r>
        <w:t>/</w:t>
      </w:r>
      <w:r>
        <w:rPr>
          <w:rFonts w:hint="eastAsia"/>
        </w:rPr>
        <w:t>л</w:t>
      </w:r>
      <w:r>
        <w:t xml:space="preserve"> </w:t>
      </w:r>
      <w:r>
        <w:rPr>
          <w:rFonts w:hint="eastAsia"/>
        </w:rPr>
        <w:t>в</w:t>
      </w:r>
      <w:r>
        <w:t xml:space="preserve"> </w:t>
      </w:r>
      <w:r>
        <w:rPr>
          <w:rFonts w:hint="eastAsia"/>
        </w:rPr>
        <w:t>группе</w:t>
      </w:r>
      <w:r>
        <w:t xml:space="preserve"> </w:t>
      </w:r>
      <w:r>
        <w:rPr>
          <w:rFonts w:hint="eastAsia"/>
        </w:rPr>
        <w:t>сравнения</w:t>
      </w:r>
      <w:r>
        <w:t xml:space="preserve"> (</w:t>
      </w:r>
      <w:r>
        <w:rPr>
          <w:rFonts w:hint="eastAsia"/>
        </w:rPr>
        <w:t>изна</w:t>
      </w:r>
      <w:r>
        <w:t>-</w:t>
      </w:r>
      <w:r>
        <w:rPr>
          <w:rFonts w:hint="eastAsia"/>
        </w:rPr>
        <w:t>чально</w:t>
      </w:r>
      <w:r>
        <w:t xml:space="preserve"> 10,65</w:t>
      </w:r>
      <w:r>
        <w:rPr>
          <w:rFonts w:hint="eastAsia"/>
        </w:rPr>
        <w:t>±</w:t>
      </w:r>
      <w:r>
        <w:t xml:space="preserve">0,79 </w:t>
      </w:r>
      <w:r>
        <w:rPr>
          <w:rFonts w:hint="eastAsia"/>
        </w:rPr>
        <w:t>ммоль</w:t>
      </w:r>
      <w:r>
        <w:t>/</w:t>
      </w:r>
      <w:r>
        <w:rPr>
          <w:rFonts w:hint="eastAsia"/>
        </w:rPr>
        <w:t>л</w:t>
      </w:r>
      <w:r>
        <w:t xml:space="preserve">). </w:t>
      </w:r>
      <w:r>
        <w:rPr>
          <w:rFonts w:hint="eastAsia"/>
        </w:rPr>
        <w:t>Через</w:t>
      </w:r>
      <w:r>
        <w:t xml:space="preserve"> 1 </w:t>
      </w:r>
      <w:r>
        <w:rPr>
          <w:rFonts w:hint="eastAsia"/>
        </w:rPr>
        <w:t>год</w:t>
      </w:r>
      <w:r>
        <w:t xml:space="preserve"> </w:t>
      </w:r>
      <w:r>
        <w:rPr>
          <w:rFonts w:hint="eastAsia"/>
        </w:rPr>
        <w:t>после</w:t>
      </w:r>
      <w:r>
        <w:t xml:space="preserve"> </w:t>
      </w:r>
      <w:r>
        <w:rPr>
          <w:rFonts w:hint="eastAsia"/>
        </w:rPr>
        <w:t>ксенотрансплантации</w:t>
      </w:r>
      <w:r>
        <w:t xml:space="preserve"> </w:t>
      </w:r>
      <w:r>
        <w:rPr>
          <w:rFonts w:hint="eastAsia"/>
        </w:rPr>
        <w:t>эти</w:t>
      </w:r>
      <w:r>
        <w:t xml:space="preserve"> </w:t>
      </w:r>
      <w:r>
        <w:rPr>
          <w:rFonts w:hint="eastAsia"/>
        </w:rPr>
        <w:t>различия</w:t>
      </w:r>
      <w:r>
        <w:t xml:space="preserve"> </w:t>
      </w:r>
      <w:r>
        <w:rPr>
          <w:rFonts w:hint="eastAsia"/>
        </w:rPr>
        <w:t>стали</w:t>
      </w:r>
      <w:r>
        <w:t xml:space="preserve"> </w:t>
      </w:r>
      <w:r>
        <w:rPr>
          <w:rFonts w:hint="eastAsia"/>
        </w:rPr>
        <w:t>более</w:t>
      </w:r>
      <w:r>
        <w:t xml:space="preserve"> </w:t>
      </w:r>
      <w:r>
        <w:rPr>
          <w:rFonts w:hint="eastAsia"/>
        </w:rPr>
        <w:t>значимыми</w:t>
      </w:r>
      <w:r>
        <w:t xml:space="preserve">: </w:t>
      </w:r>
      <w:r>
        <w:rPr>
          <w:rFonts w:hint="eastAsia"/>
        </w:rPr>
        <w:t>в</w:t>
      </w:r>
      <w:r>
        <w:t xml:space="preserve"> </w:t>
      </w:r>
      <w:r>
        <w:rPr>
          <w:rFonts w:hint="eastAsia"/>
        </w:rPr>
        <w:t>группе</w:t>
      </w:r>
      <w:r>
        <w:t xml:space="preserve"> </w:t>
      </w:r>
      <w:r>
        <w:rPr>
          <w:rFonts w:hint="eastAsia"/>
        </w:rPr>
        <w:t>наблюдения</w:t>
      </w:r>
      <w:r>
        <w:t xml:space="preserve"> </w:t>
      </w:r>
      <w:r>
        <w:rPr>
          <w:rFonts w:hint="eastAsia"/>
        </w:rPr>
        <w:t>среднесуточная</w:t>
      </w:r>
      <w:r>
        <w:t xml:space="preserve"> </w:t>
      </w:r>
      <w:r>
        <w:rPr>
          <w:rFonts w:hint="eastAsia"/>
        </w:rPr>
        <w:t>гликемия</w:t>
      </w:r>
      <w:r>
        <w:t xml:space="preserve"> 8,5</w:t>
      </w:r>
      <w:r>
        <w:rPr>
          <w:rFonts w:hint="eastAsia"/>
        </w:rPr>
        <w:t>±</w:t>
      </w:r>
      <w:r>
        <w:t xml:space="preserve">0,39 </w:t>
      </w:r>
      <w:r>
        <w:rPr>
          <w:rFonts w:hint="eastAsia"/>
        </w:rPr>
        <w:t>ммоль</w:t>
      </w:r>
      <w:r>
        <w:t>/</w:t>
      </w:r>
      <w:r>
        <w:rPr>
          <w:rFonts w:hint="eastAsia"/>
        </w:rPr>
        <w:t>л</w:t>
      </w:r>
      <w:r>
        <w:t xml:space="preserve"> </w:t>
      </w:r>
      <w:r>
        <w:rPr>
          <w:rFonts w:hint="eastAsia"/>
        </w:rPr>
        <w:t>против</w:t>
      </w:r>
      <w:r>
        <w:t xml:space="preserve"> 10,14</w:t>
      </w:r>
      <w:r>
        <w:rPr>
          <w:rFonts w:hint="eastAsia"/>
        </w:rPr>
        <w:t>±</w:t>
      </w:r>
      <w:r>
        <w:t xml:space="preserve">0,6 </w:t>
      </w:r>
      <w:r>
        <w:rPr>
          <w:rFonts w:hint="eastAsia"/>
        </w:rPr>
        <w:t>ммоль</w:t>
      </w:r>
      <w:r>
        <w:t>/</w:t>
      </w:r>
      <w:r>
        <w:rPr>
          <w:rFonts w:hint="eastAsia"/>
        </w:rPr>
        <w:t>л</w:t>
      </w:r>
      <w:r>
        <w:t xml:space="preserve"> - </w:t>
      </w:r>
      <w:r>
        <w:rPr>
          <w:rFonts w:hint="eastAsia"/>
        </w:rPr>
        <w:t>в</w:t>
      </w:r>
      <w:r>
        <w:t xml:space="preserve"> </w:t>
      </w:r>
      <w:r>
        <w:rPr>
          <w:rFonts w:hint="eastAsia"/>
        </w:rPr>
        <w:t>контрольной</w:t>
      </w:r>
      <w:r>
        <w:t xml:space="preserve">. </w:t>
      </w:r>
      <w:r>
        <w:rPr>
          <w:rFonts w:hint="eastAsia"/>
        </w:rPr>
        <w:t>Различия</w:t>
      </w:r>
      <w:r>
        <w:t xml:space="preserve"> </w:t>
      </w:r>
      <w:r>
        <w:rPr>
          <w:rFonts w:hint="eastAsia"/>
        </w:rPr>
        <w:t>статистически</w:t>
      </w:r>
      <w:r>
        <w:t xml:space="preserve"> </w:t>
      </w:r>
      <w:r>
        <w:rPr>
          <w:rFonts w:hint="eastAsia"/>
        </w:rPr>
        <w:t>значимы</w:t>
      </w:r>
      <w:r>
        <w:t xml:space="preserve"> (</w:t>
      </w:r>
      <w:r>
        <w:rPr>
          <w:rFonts w:hint="eastAsia"/>
        </w:rPr>
        <w:t>р</w:t>
      </w:r>
      <w:r>
        <w:t xml:space="preserve">&lt;0,001). </w:t>
      </w:r>
      <w:r>
        <w:rPr>
          <w:rFonts w:hint="eastAsia"/>
        </w:rPr>
        <w:t>Через</w:t>
      </w:r>
      <w:r>
        <w:t xml:space="preserve"> 3, 6, 12 </w:t>
      </w:r>
      <w:r>
        <w:rPr>
          <w:rFonts w:hint="eastAsia"/>
        </w:rPr>
        <w:t>мес</w:t>
      </w:r>
      <w:r>
        <w:t xml:space="preserve">. </w:t>
      </w:r>
      <w:r>
        <w:rPr>
          <w:rFonts w:hint="eastAsia"/>
        </w:rPr>
        <w:t>после</w:t>
      </w:r>
      <w:r>
        <w:t xml:space="preserve"> </w:t>
      </w:r>
      <w:r>
        <w:rPr>
          <w:rFonts w:hint="eastAsia"/>
        </w:rPr>
        <w:t>про</w:t>
      </w:r>
      <w:r>
        <w:t>-</w:t>
      </w:r>
      <w:r>
        <w:rPr>
          <w:rFonts w:hint="eastAsia"/>
        </w:rPr>
        <w:t>ведения</w:t>
      </w:r>
      <w:r>
        <w:t xml:space="preserve"> </w:t>
      </w:r>
      <w:r>
        <w:rPr>
          <w:rFonts w:hint="eastAsia"/>
        </w:rPr>
        <w:t>ксенотрансплантации</w:t>
      </w:r>
      <w:r>
        <w:t xml:space="preserve"> </w:t>
      </w:r>
      <w:r>
        <w:rPr>
          <w:rFonts w:hint="eastAsia"/>
        </w:rPr>
        <w:t>хорошее</w:t>
      </w:r>
      <w:r>
        <w:t xml:space="preserve"> </w:t>
      </w:r>
      <w:r>
        <w:rPr>
          <w:rFonts w:hint="eastAsia"/>
        </w:rPr>
        <w:t>качество</w:t>
      </w:r>
      <w:r>
        <w:t xml:space="preserve"> </w:t>
      </w:r>
      <w:r>
        <w:rPr>
          <w:rFonts w:hint="eastAsia"/>
        </w:rPr>
        <w:t>компенсации</w:t>
      </w:r>
      <w:r>
        <w:t xml:space="preserve"> (</w:t>
      </w:r>
      <w:r>
        <w:rPr>
          <w:rFonts w:hint="eastAsia"/>
        </w:rPr>
        <w:t>НвА</w:t>
      </w:r>
      <w:r>
        <w:t>1</w:t>
      </w:r>
      <w:r>
        <w:rPr>
          <w:rFonts w:hint="eastAsia"/>
        </w:rPr>
        <w:t>с</w:t>
      </w:r>
      <w:r>
        <w:t xml:space="preserve">&lt;8%) </w:t>
      </w:r>
      <w:r>
        <w:rPr>
          <w:rFonts w:hint="eastAsia"/>
        </w:rPr>
        <w:t>достигнуто</w:t>
      </w:r>
      <w:r>
        <w:t xml:space="preserve"> </w:t>
      </w:r>
      <w:r>
        <w:rPr>
          <w:rFonts w:hint="eastAsia"/>
        </w:rPr>
        <w:t>соответственно</w:t>
      </w:r>
      <w:r>
        <w:t xml:space="preserve"> 10, 12 </w:t>
      </w:r>
      <w:r>
        <w:rPr>
          <w:rFonts w:hint="eastAsia"/>
        </w:rPr>
        <w:t>и</w:t>
      </w:r>
      <w:r>
        <w:t xml:space="preserve"> 13% </w:t>
      </w:r>
      <w:r>
        <w:rPr>
          <w:rFonts w:hint="eastAsia"/>
        </w:rPr>
        <w:t>детей</w:t>
      </w:r>
      <w:r>
        <w:t xml:space="preserve"> </w:t>
      </w:r>
      <w:r>
        <w:rPr>
          <w:rFonts w:hint="eastAsia"/>
        </w:rPr>
        <w:t>из</w:t>
      </w:r>
      <w:r>
        <w:t xml:space="preserve"> </w:t>
      </w:r>
      <w:r>
        <w:rPr>
          <w:rFonts w:hint="eastAsia"/>
        </w:rPr>
        <w:t>группы</w:t>
      </w:r>
      <w:r>
        <w:t xml:space="preserve"> </w:t>
      </w:r>
      <w:r>
        <w:rPr>
          <w:rFonts w:hint="eastAsia"/>
        </w:rPr>
        <w:t>на</w:t>
      </w:r>
      <w:r>
        <w:rPr>
          <w:rFonts w:hint="eastAsia"/>
        </w:rPr>
        <w:t>¬</w:t>
      </w:r>
      <w:r>
        <w:rPr>
          <w:rFonts w:hint="eastAsia"/>
        </w:rPr>
        <w:t>блюдения</w:t>
      </w:r>
      <w:r>
        <w:t xml:space="preserve">, </w:t>
      </w:r>
      <w:r>
        <w:rPr>
          <w:rFonts w:hint="eastAsia"/>
        </w:rPr>
        <w:t>удовлетворительное</w:t>
      </w:r>
      <w:r>
        <w:t xml:space="preserve"> (7,1&lt;</w:t>
      </w:r>
      <w:r>
        <w:rPr>
          <w:rFonts w:hint="eastAsia"/>
        </w:rPr>
        <w:t>НвА</w:t>
      </w:r>
      <w:r>
        <w:t>1</w:t>
      </w:r>
      <w:r>
        <w:rPr>
          <w:rFonts w:hint="eastAsia"/>
        </w:rPr>
        <w:t>с</w:t>
      </w:r>
      <w:r>
        <w:t xml:space="preserve">&lt;9%)) - 20% </w:t>
      </w:r>
      <w:r>
        <w:rPr>
          <w:rFonts w:hint="eastAsia"/>
        </w:rPr>
        <w:t>и</w:t>
      </w:r>
      <w:r>
        <w:t xml:space="preserve"> 10% </w:t>
      </w:r>
      <w:r>
        <w:rPr>
          <w:rFonts w:hint="eastAsia"/>
        </w:rPr>
        <w:t>соответст</w:t>
      </w:r>
      <w:r>
        <w:rPr>
          <w:rFonts w:hint="eastAsia"/>
        </w:rPr>
        <w:t>¬</w:t>
      </w:r>
      <w:r>
        <w:rPr>
          <w:rFonts w:hint="eastAsia"/>
        </w:rPr>
        <w:t>венно</w:t>
      </w:r>
      <w:r>
        <w:t xml:space="preserve">. </w:t>
      </w:r>
      <w:r>
        <w:rPr>
          <w:rFonts w:hint="eastAsia"/>
        </w:rPr>
        <w:t>В</w:t>
      </w:r>
      <w:r>
        <w:t xml:space="preserve"> </w:t>
      </w:r>
      <w:r>
        <w:rPr>
          <w:rFonts w:hint="eastAsia"/>
        </w:rPr>
        <w:t>группе</w:t>
      </w:r>
      <w:r>
        <w:t xml:space="preserve"> </w:t>
      </w:r>
      <w:r>
        <w:rPr>
          <w:rFonts w:hint="eastAsia"/>
        </w:rPr>
        <w:t>сравнения</w:t>
      </w:r>
      <w:r>
        <w:t xml:space="preserve"> </w:t>
      </w:r>
      <w:r>
        <w:rPr>
          <w:rFonts w:hint="eastAsia"/>
        </w:rPr>
        <w:t>исходно</w:t>
      </w:r>
      <w:r>
        <w:t xml:space="preserve"> </w:t>
      </w:r>
      <w:r>
        <w:rPr>
          <w:rFonts w:hint="eastAsia"/>
        </w:rPr>
        <w:t>ни</w:t>
      </w:r>
      <w:r>
        <w:t xml:space="preserve"> </w:t>
      </w:r>
      <w:r>
        <w:rPr>
          <w:rFonts w:hint="eastAsia"/>
        </w:rPr>
        <w:t>один</w:t>
      </w:r>
      <w:r>
        <w:t xml:space="preserve"> </w:t>
      </w:r>
      <w:r>
        <w:rPr>
          <w:rFonts w:hint="eastAsia"/>
        </w:rPr>
        <w:t>пациент</w:t>
      </w:r>
      <w:r>
        <w:t xml:space="preserve"> </w:t>
      </w:r>
      <w:r>
        <w:rPr>
          <w:rFonts w:hint="eastAsia"/>
        </w:rPr>
        <w:t>не</w:t>
      </w:r>
      <w:r>
        <w:t xml:space="preserve"> </w:t>
      </w:r>
      <w:r>
        <w:rPr>
          <w:rFonts w:hint="eastAsia"/>
        </w:rPr>
        <w:t>имел</w:t>
      </w:r>
      <w:r>
        <w:t xml:space="preserve"> </w:t>
      </w:r>
      <w:r>
        <w:rPr>
          <w:rFonts w:hint="eastAsia"/>
        </w:rPr>
        <w:t>гликирован</w:t>
      </w:r>
      <w:r>
        <w:t xml:space="preserve">- </w:t>
      </w:r>
      <w:r>
        <w:rPr>
          <w:rFonts w:hint="eastAsia"/>
        </w:rPr>
        <w:t>ный</w:t>
      </w:r>
      <w:r>
        <w:t xml:space="preserve"> </w:t>
      </w:r>
      <w:r>
        <w:rPr>
          <w:rFonts w:hint="eastAsia"/>
        </w:rPr>
        <w:t>гемоглобин</w:t>
      </w:r>
      <w:r>
        <w:t xml:space="preserve"> </w:t>
      </w:r>
      <w:r>
        <w:rPr>
          <w:rFonts w:hint="eastAsia"/>
        </w:rPr>
        <w:t>менее</w:t>
      </w:r>
      <w:r>
        <w:t xml:space="preserve"> 9%, </w:t>
      </w:r>
      <w:r>
        <w:rPr>
          <w:rFonts w:hint="eastAsia"/>
        </w:rPr>
        <w:t>через</w:t>
      </w:r>
      <w:r>
        <w:t xml:space="preserve"> 3 </w:t>
      </w:r>
      <w:r>
        <w:rPr>
          <w:rFonts w:hint="eastAsia"/>
        </w:rPr>
        <w:t>и</w:t>
      </w:r>
      <w:r>
        <w:t xml:space="preserve"> </w:t>
      </w:r>
      <w:r>
        <w:rPr>
          <w:rFonts w:hint="eastAsia"/>
        </w:rPr>
        <w:t>б</w:t>
      </w:r>
      <w:r>
        <w:t xml:space="preserve"> </w:t>
      </w:r>
      <w:r>
        <w:rPr>
          <w:rFonts w:hint="eastAsia"/>
        </w:rPr>
        <w:t>мес</w:t>
      </w:r>
      <w:r>
        <w:t xml:space="preserve">. </w:t>
      </w:r>
      <w:r>
        <w:rPr>
          <w:rFonts w:hint="eastAsia"/>
        </w:rPr>
        <w:t>после</w:t>
      </w:r>
      <w:r>
        <w:t xml:space="preserve"> </w:t>
      </w:r>
      <w:r>
        <w:rPr>
          <w:rFonts w:hint="eastAsia"/>
        </w:rPr>
        <w:t>первичного</w:t>
      </w:r>
      <w:r>
        <w:t xml:space="preserve"> </w:t>
      </w:r>
      <w:r>
        <w:rPr>
          <w:rFonts w:hint="eastAsia"/>
        </w:rPr>
        <w:t>обследова</w:t>
      </w:r>
      <w:r>
        <w:rPr>
          <w:rFonts w:hint="eastAsia"/>
        </w:rPr>
        <w:t>¬</w:t>
      </w:r>
      <w:r>
        <w:rPr>
          <w:rFonts w:hint="eastAsia"/>
        </w:rPr>
        <w:t>ния</w:t>
      </w:r>
      <w:r>
        <w:t xml:space="preserve"> </w:t>
      </w:r>
      <w:r>
        <w:rPr>
          <w:rFonts w:hint="eastAsia"/>
        </w:rPr>
        <w:t>улучшений</w:t>
      </w:r>
      <w:r>
        <w:t xml:space="preserve"> </w:t>
      </w:r>
      <w:r>
        <w:rPr>
          <w:rFonts w:hint="eastAsia"/>
        </w:rPr>
        <w:t>данного</w:t>
      </w:r>
      <w:r>
        <w:t xml:space="preserve"> </w:t>
      </w:r>
      <w:r>
        <w:rPr>
          <w:rFonts w:hint="eastAsia"/>
        </w:rPr>
        <w:t>показателя</w:t>
      </w:r>
      <w:r>
        <w:t xml:space="preserve"> </w:t>
      </w:r>
      <w:r>
        <w:rPr>
          <w:rFonts w:hint="eastAsia"/>
        </w:rPr>
        <w:t>компенсации</w:t>
      </w:r>
      <w:r>
        <w:t xml:space="preserve"> </w:t>
      </w:r>
      <w:r>
        <w:rPr>
          <w:rFonts w:hint="eastAsia"/>
        </w:rPr>
        <w:t>угл</w:t>
      </w:r>
      <w:r>
        <w:rPr>
          <w:rFonts w:hint="eastAsia"/>
        </w:rPr>
        <w:lastRenderedPageBreak/>
        <w:t>еводного</w:t>
      </w:r>
      <w:r>
        <w:t xml:space="preserve"> </w:t>
      </w:r>
      <w:r>
        <w:rPr>
          <w:rFonts w:hint="eastAsia"/>
        </w:rPr>
        <w:t>обмена</w:t>
      </w:r>
      <w:r>
        <w:t xml:space="preserve"> </w:t>
      </w:r>
      <w:r>
        <w:rPr>
          <w:rFonts w:hint="eastAsia"/>
        </w:rPr>
        <w:t>не</w:t>
      </w:r>
      <w:r>
        <w:t xml:space="preserve"> </w:t>
      </w:r>
      <w:r>
        <w:rPr>
          <w:rFonts w:hint="eastAsia"/>
        </w:rPr>
        <w:t>зафиксировано</w:t>
      </w:r>
      <w:r>
        <w:t xml:space="preserve">. </w:t>
      </w:r>
      <w:r>
        <w:rPr>
          <w:rFonts w:hint="eastAsia"/>
        </w:rPr>
        <w:t>Через</w:t>
      </w:r>
      <w:r>
        <w:t xml:space="preserve"> 1 </w:t>
      </w:r>
      <w:r>
        <w:rPr>
          <w:rFonts w:hint="eastAsia"/>
        </w:rPr>
        <w:t>год</w:t>
      </w:r>
      <w:r>
        <w:t xml:space="preserve"> - </w:t>
      </w:r>
      <w:r>
        <w:rPr>
          <w:rFonts w:hint="eastAsia"/>
        </w:rPr>
        <w:t>гликированный</w:t>
      </w:r>
      <w:r>
        <w:t xml:space="preserve"> </w:t>
      </w:r>
      <w:r>
        <w:rPr>
          <w:rFonts w:hint="eastAsia"/>
        </w:rPr>
        <w:t>гемоглобин</w:t>
      </w:r>
      <w:r>
        <w:t xml:space="preserve"> </w:t>
      </w:r>
      <w:r>
        <w:rPr>
          <w:rFonts w:hint="eastAsia"/>
        </w:rPr>
        <w:t>ниже</w:t>
      </w:r>
      <w:r>
        <w:t xml:space="preserve"> 9% </w:t>
      </w:r>
      <w:r>
        <w:rPr>
          <w:rFonts w:hint="eastAsia"/>
        </w:rPr>
        <w:t>имел</w:t>
      </w:r>
      <w:r>
        <w:t xml:space="preserve"> </w:t>
      </w:r>
      <w:r>
        <w:rPr>
          <w:rFonts w:hint="eastAsia"/>
        </w:rPr>
        <w:t>лишь</w:t>
      </w:r>
      <w:r>
        <w:t xml:space="preserve"> 1 </w:t>
      </w:r>
      <w:r>
        <w:rPr>
          <w:rFonts w:hint="eastAsia"/>
        </w:rPr>
        <w:t>ребенок</w:t>
      </w:r>
      <w:r>
        <w:t xml:space="preserve">. </w:t>
      </w:r>
      <w:r>
        <w:rPr>
          <w:rFonts w:hint="eastAsia"/>
        </w:rPr>
        <w:t>Достоверность</w:t>
      </w:r>
      <w:r>
        <w:t xml:space="preserve"> </w:t>
      </w:r>
      <w:r>
        <w:rPr>
          <w:rFonts w:hint="eastAsia"/>
        </w:rPr>
        <w:t>различий</w:t>
      </w:r>
      <w:r>
        <w:t xml:space="preserve"> </w:t>
      </w:r>
      <w:r>
        <w:rPr>
          <w:rFonts w:hint="eastAsia"/>
        </w:rPr>
        <w:t>статистически</w:t>
      </w:r>
      <w:r>
        <w:t xml:space="preserve"> </w:t>
      </w:r>
      <w:r>
        <w:rPr>
          <w:rFonts w:hint="eastAsia"/>
        </w:rPr>
        <w:t>значима</w:t>
      </w:r>
    </w:p>
    <w:p w14:paraId="41331F12" w14:textId="77777777" w:rsidR="002A160C" w:rsidRDefault="002A160C" w:rsidP="002A160C">
      <w:r>
        <w:t>(</w:t>
      </w:r>
      <w:r>
        <w:rPr>
          <w:rFonts w:hint="eastAsia"/>
        </w:rPr>
        <w:t>р</w:t>
      </w:r>
      <w:r>
        <w:t>=0.0001).</w:t>
      </w:r>
    </w:p>
    <w:p w14:paraId="613BDB97" w14:textId="77777777" w:rsidR="002A160C" w:rsidRDefault="002A160C" w:rsidP="002A160C">
      <w:r>
        <w:t>175</w:t>
      </w:r>
    </w:p>
    <w:p w14:paraId="506418D4" w14:textId="77777777" w:rsidR="002A160C" w:rsidRDefault="002A160C" w:rsidP="002A160C">
      <w:r>
        <w:t xml:space="preserve"> </w:t>
      </w:r>
    </w:p>
    <w:p w14:paraId="2B196937" w14:textId="77777777" w:rsidR="002A160C" w:rsidRDefault="002A160C" w:rsidP="002A160C">
      <w:r>
        <w:t>3.</w:t>
      </w:r>
      <w:r>
        <w:tab/>
      </w:r>
      <w:r>
        <w:rPr>
          <w:rFonts w:hint="eastAsia"/>
        </w:rPr>
        <w:t>Ксенотрансплантация</w:t>
      </w:r>
      <w:r>
        <w:t xml:space="preserve"> </w:t>
      </w:r>
      <w:r>
        <w:rPr>
          <w:rFonts w:hint="eastAsia"/>
        </w:rPr>
        <w:t>культур</w:t>
      </w:r>
      <w:r>
        <w:t xml:space="preserve"> </w:t>
      </w:r>
      <w:r>
        <w:rPr>
          <w:rFonts w:hint="eastAsia"/>
        </w:rPr>
        <w:t>островковых</w:t>
      </w:r>
      <w:r>
        <w:t xml:space="preserve"> </w:t>
      </w:r>
      <w:r>
        <w:rPr>
          <w:rFonts w:hint="eastAsia"/>
        </w:rPr>
        <w:t>клеток</w:t>
      </w:r>
      <w:r>
        <w:t xml:space="preserve"> </w:t>
      </w:r>
      <w:r>
        <w:rPr>
          <w:rFonts w:hint="eastAsia"/>
        </w:rPr>
        <w:t>положительным</w:t>
      </w:r>
      <w:r>
        <w:t xml:space="preserve"> </w:t>
      </w:r>
      <w:r>
        <w:rPr>
          <w:rFonts w:hint="eastAsia"/>
        </w:rPr>
        <w:t>обра</w:t>
      </w:r>
      <w:r>
        <w:rPr>
          <w:rFonts w:hint="eastAsia"/>
        </w:rPr>
        <w:t>¬</w:t>
      </w:r>
      <w:r>
        <w:rPr>
          <w:rFonts w:hint="eastAsia"/>
        </w:rPr>
        <w:t>зом</w:t>
      </w:r>
      <w:r>
        <w:t xml:space="preserve"> </w:t>
      </w:r>
      <w:r>
        <w:rPr>
          <w:rFonts w:hint="eastAsia"/>
        </w:rPr>
        <w:t>влияет</w:t>
      </w:r>
      <w:r>
        <w:t xml:space="preserve"> </w:t>
      </w:r>
      <w:r>
        <w:rPr>
          <w:rFonts w:hint="eastAsia"/>
        </w:rPr>
        <w:t>на</w:t>
      </w:r>
      <w:r>
        <w:t xml:space="preserve"> </w:t>
      </w:r>
      <w:r>
        <w:rPr>
          <w:rFonts w:hint="eastAsia"/>
        </w:rPr>
        <w:t>потребность</w:t>
      </w:r>
      <w:r>
        <w:t xml:space="preserve"> </w:t>
      </w:r>
      <w:r>
        <w:rPr>
          <w:rFonts w:hint="eastAsia"/>
        </w:rPr>
        <w:t>в</w:t>
      </w:r>
      <w:r>
        <w:t xml:space="preserve"> </w:t>
      </w:r>
      <w:r>
        <w:rPr>
          <w:rFonts w:hint="eastAsia"/>
        </w:rPr>
        <w:t>инсулине</w:t>
      </w:r>
      <w:r>
        <w:t xml:space="preserve">. </w:t>
      </w:r>
      <w:r>
        <w:rPr>
          <w:rFonts w:hint="eastAsia"/>
        </w:rPr>
        <w:t>Так</w:t>
      </w:r>
      <w:r>
        <w:t xml:space="preserve"> </w:t>
      </w:r>
      <w:r>
        <w:rPr>
          <w:rFonts w:hint="eastAsia"/>
        </w:rPr>
        <w:t>у</w:t>
      </w:r>
      <w:r>
        <w:t xml:space="preserve"> </w:t>
      </w:r>
      <w:r>
        <w:rPr>
          <w:rFonts w:hint="eastAsia"/>
        </w:rPr>
        <w:t>реципиентов</w:t>
      </w:r>
      <w:r>
        <w:t xml:space="preserve"> </w:t>
      </w:r>
      <w:r>
        <w:rPr>
          <w:rFonts w:hint="eastAsia"/>
        </w:rPr>
        <w:t>потребность</w:t>
      </w:r>
      <w:r>
        <w:t xml:space="preserve"> </w:t>
      </w:r>
      <w:r>
        <w:rPr>
          <w:rFonts w:hint="eastAsia"/>
        </w:rPr>
        <w:t>в</w:t>
      </w:r>
      <w:r>
        <w:t xml:space="preserve"> </w:t>
      </w:r>
      <w:r>
        <w:rPr>
          <w:rFonts w:hint="eastAsia"/>
        </w:rPr>
        <w:t>инсулине</w:t>
      </w:r>
      <w:r>
        <w:t xml:space="preserve"> </w:t>
      </w:r>
      <w:r>
        <w:rPr>
          <w:rFonts w:hint="eastAsia"/>
        </w:rPr>
        <w:t>сократилась</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исходной</w:t>
      </w:r>
      <w:r>
        <w:t xml:space="preserve"> </w:t>
      </w:r>
      <w:r>
        <w:rPr>
          <w:rFonts w:hint="eastAsia"/>
        </w:rPr>
        <w:t>уже</w:t>
      </w:r>
      <w:r>
        <w:t xml:space="preserve"> </w:t>
      </w:r>
      <w:r>
        <w:rPr>
          <w:rFonts w:hint="eastAsia"/>
        </w:rPr>
        <w:t>к</w:t>
      </w:r>
      <w:r>
        <w:t xml:space="preserve"> 3 </w:t>
      </w:r>
      <w:r>
        <w:rPr>
          <w:rFonts w:hint="eastAsia"/>
        </w:rPr>
        <w:t>мес</w:t>
      </w:r>
      <w:r>
        <w:t xml:space="preserve">. </w:t>
      </w:r>
      <w:r>
        <w:rPr>
          <w:rFonts w:hint="eastAsia"/>
        </w:rPr>
        <w:t>после</w:t>
      </w:r>
      <w:r>
        <w:t xml:space="preserve"> </w:t>
      </w:r>
      <w:r>
        <w:rPr>
          <w:rFonts w:hint="eastAsia"/>
        </w:rPr>
        <w:t>прове</w:t>
      </w:r>
      <w:r>
        <w:t>-</w:t>
      </w:r>
      <w:r>
        <w:rPr>
          <w:rFonts w:hint="eastAsia"/>
        </w:rPr>
        <w:t>дения</w:t>
      </w:r>
      <w:r>
        <w:t xml:space="preserve"> </w:t>
      </w:r>
      <w:r>
        <w:rPr>
          <w:rFonts w:hint="eastAsia"/>
        </w:rPr>
        <w:t>трансплантации</w:t>
      </w:r>
      <w:r>
        <w:t xml:space="preserve">. </w:t>
      </w:r>
      <w:r>
        <w:rPr>
          <w:rFonts w:hint="eastAsia"/>
        </w:rPr>
        <w:t>К</w:t>
      </w:r>
      <w:r>
        <w:t xml:space="preserve"> 1 </w:t>
      </w:r>
      <w:r>
        <w:rPr>
          <w:rFonts w:hint="eastAsia"/>
        </w:rPr>
        <w:t>г</w:t>
      </w:r>
      <w:r>
        <w:t xml:space="preserve">. - 43% </w:t>
      </w:r>
      <w:r>
        <w:rPr>
          <w:rFonts w:hint="eastAsia"/>
        </w:rPr>
        <w:t>имели</w:t>
      </w:r>
      <w:r>
        <w:t xml:space="preserve"> </w:t>
      </w:r>
      <w:r>
        <w:rPr>
          <w:rFonts w:hint="eastAsia"/>
        </w:rPr>
        <w:t>меньшую</w:t>
      </w:r>
      <w:r>
        <w:t xml:space="preserve"> </w:t>
      </w:r>
      <w:r>
        <w:rPr>
          <w:rFonts w:hint="eastAsia"/>
        </w:rPr>
        <w:t>потребность</w:t>
      </w:r>
      <w:r>
        <w:t xml:space="preserve"> </w:t>
      </w:r>
      <w:r>
        <w:rPr>
          <w:rFonts w:hint="eastAsia"/>
        </w:rPr>
        <w:t>в</w:t>
      </w:r>
      <w:r>
        <w:t xml:space="preserve"> </w:t>
      </w:r>
      <w:r>
        <w:rPr>
          <w:rFonts w:hint="eastAsia"/>
        </w:rPr>
        <w:t>инсу</w:t>
      </w:r>
      <w:r>
        <w:t>-</w:t>
      </w:r>
      <w:r>
        <w:rPr>
          <w:rFonts w:hint="eastAsia"/>
        </w:rPr>
        <w:t>лине</w:t>
      </w:r>
      <w:r>
        <w:t xml:space="preserve">. </w:t>
      </w:r>
      <w:r>
        <w:rPr>
          <w:rFonts w:hint="eastAsia"/>
        </w:rPr>
        <w:t>В</w:t>
      </w:r>
      <w:r>
        <w:t xml:space="preserve"> </w:t>
      </w:r>
      <w:r>
        <w:rPr>
          <w:rFonts w:hint="eastAsia"/>
        </w:rPr>
        <w:t>группе</w:t>
      </w:r>
      <w:r>
        <w:t xml:space="preserve"> </w:t>
      </w:r>
      <w:r>
        <w:rPr>
          <w:rFonts w:hint="eastAsia"/>
        </w:rPr>
        <w:t>сравнения</w:t>
      </w:r>
      <w:r>
        <w:t xml:space="preserve"> </w:t>
      </w:r>
      <w:r>
        <w:rPr>
          <w:rFonts w:hint="eastAsia"/>
        </w:rPr>
        <w:t>данные</w:t>
      </w:r>
      <w:r>
        <w:t xml:space="preserve"> </w:t>
      </w:r>
      <w:r>
        <w:rPr>
          <w:rFonts w:hint="eastAsia"/>
        </w:rPr>
        <w:t>тенденции</w:t>
      </w:r>
      <w:r>
        <w:t xml:space="preserve"> </w:t>
      </w:r>
      <w:r>
        <w:rPr>
          <w:rFonts w:hint="eastAsia"/>
        </w:rPr>
        <w:t>не</w:t>
      </w:r>
      <w:r>
        <w:t xml:space="preserve"> </w:t>
      </w:r>
      <w:r>
        <w:rPr>
          <w:rFonts w:hint="eastAsia"/>
        </w:rPr>
        <w:t>прослеживаются</w:t>
      </w:r>
      <w:r>
        <w:t xml:space="preserve">. </w:t>
      </w:r>
      <w:r>
        <w:rPr>
          <w:rFonts w:hint="eastAsia"/>
        </w:rPr>
        <w:t>Разли</w:t>
      </w:r>
      <w:r>
        <w:rPr>
          <w:rFonts w:hint="eastAsia"/>
        </w:rPr>
        <w:t>¬</w:t>
      </w:r>
      <w:r>
        <w:rPr>
          <w:rFonts w:hint="eastAsia"/>
        </w:rPr>
        <w:t>чия</w:t>
      </w:r>
      <w:r>
        <w:t xml:space="preserve"> </w:t>
      </w:r>
      <w:r>
        <w:rPr>
          <w:rFonts w:hint="eastAsia"/>
        </w:rPr>
        <w:t>между</w:t>
      </w:r>
      <w:r>
        <w:t xml:space="preserve"> </w:t>
      </w:r>
      <w:r>
        <w:rPr>
          <w:rFonts w:hint="eastAsia"/>
        </w:rPr>
        <w:t>группами</w:t>
      </w:r>
      <w:r>
        <w:t xml:space="preserve"> </w:t>
      </w:r>
      <w:r>
        <w:rPr>
          <w:rFonts w:hint="eastAsia"/>
        </w:rPr>
        <w:t>статистически</w:t>
      </w:r>
      <w:r>
        <w:t xml:space="preserve"> </w:t>
      </w:r>
      <w:r>
        <w:rPr>
          <w:rFonts w:hint="eastAsia"/>
        </w:rPr>
        <w:t>значимы</w:t>
      </w:r>
      <w:r>
        <w:t xml:space="preserve"> (</w:t>
      </w:r>
      <w:r>
        <w:rPr>
          <w:rFonts w:hint="eastAsia"/>
        </w:rPr>
        <w:t>р</w:t>
      </w:r>
      <w:r>
        <w:t>=0,04).</w:t>
      </w:r>
    </w:p>
    <w:p w14:paraId="08E6218D" w14:textId="77777777" w:rsidR="002A160C" w:rsidRDefault="002A160C" w:rsidP="002A160C">
      <w:r>
        <w:t>4.</w:t>
      </w:r>
      <w:r>
        <w:tab/>
      </w:r>
      <w:r>
        <w:rPr>
          <w:rFonts w:hint="eastAsia"/>
        </w:rPr>
        <w:t>Ксеногенная</w:t>
      </w:r>
      <w:r>
        <w:t xml:space="preserve"> </w:t>
      </w:r>
      <w:r>
        <w:rPr>
          <w:rFonts w:hint="eastAsia"/>
        </w:rPr>
        <w:t>трансплантация</w:t>
      </w:r>
      <w:r>
        <w:t xml:space="preserve"> </w:t>
      </w:r>
      <w:r>
        <w:rPr>
          <w:rFonts w:hint="eastAsia"/>
        </w:rPr>
        <w:t>культур</w:t>
      </w:r>
      <w:r>
        <w:t xml:space="preserve"> </w:t>
      </w:r>
      <w:r>
        <w:rPr>
          <w:rFonts w:hint="eastAsia"/>
        </w:rPr>
        <w:t>островковых</w:t>
      </w:r>
      <w:r>
        <w:t xml:space="preserve"> </w:t>
      </w:r>
      <w:r>
        <w:rPr>
          <w:rFonts w:hint="eastAsia"/>
        </w:rPr>
        <w:t>клеток</w:t>
      </w:r>
      <w:r>
        <w:t xml:space="preserve"> </w:t>
      </w:r>
      <w:r>
        <w:rPr>
          <w:rFonts w:hint="eastAsia"/>
        </w:rPr>
        <w:t>улучшает</w:t>
      </w:r>
      <w:r>
        <w:t xml:space="preserve"> </w:t>
      </w:r>
      <w:r>
        <w:rPr>
          <w:rFonts w:hint="eastAsia"/>
        </w:rPr>
        <w:t>тече</w:t>
      </w:r>
      <w:r>
        <w:t>-</w:t>
      </w:r>
      <w:r>
        <w:rPr>
          <w:rFonts w:hint="eastAsia"/>
        </w:rPr>
        <w:t>ние</w:t>
      </w:r>
      <w:r>
        <w:t xml:space="preserve"> </w:t>
      </w:r>
      <w:r>
        <w:rPr>
          <w:rFonts w:hint="eastAsia"/>
        </w:rPr>
        <w:t>диабетической</w:t>
      </w:r>
      <w:r>
        <w:t xml:space="preserve"> </w:t>
      </w:r>
      <w:r>
        <w:rPr>
          <w:rFonts w:hint="eastAsia"/>
        </w:rPr>
        <w:t>ретинопатии</w:t>
      </w:r>
      <w:r>
        <w:t xml:space="preserve">, </w:t>
      </w:r>
      <w:r>
        <w:rPr>
          <w:rFonts w:hint="eastAsia"/>
        </w:rPr>
        <w:t>нефропатии</w:t>
      </w:r>
      <w:r>
        <w:t xml:space="preserve">, </w:t>
      </w:r>
      <w:r>
        <w:rPr>
          <w:rFonts w:hint="eastAsia"/>
        </w:rPr>
        <w:t>способствует</w:t>
      </w:r>
      <w:r>
        <w:t xml:space="preserve"> </w:t>
      </w:r>
      <w:r>
        <w:rPr>
          <w:rFonts w:hint="eastAsia"/>
        </w:rPr>
        <w:t>ускорению</w:t>
      </w:r>
      <w:r>
        <w:t xml:space="preserve"> </w:t>
      </w:r>
      <w:r>
        <w:rPr>
          <w:rFonts w:hint="eastAsia"/>
        </w:rPr>
        <w:t>темпов</w:t>
      </w:r>
      <w:r>
        <w:t xml:space="preserve"> </w:t>
      </w:r>
      <w:r>
        <w:rPr>
          <w:rFonts w:hint="eastAsia"/>
        </w:rPr>
        <w:t>роста</w:t>
      </w:r>
      <w:r>
        <w:t xml:space="preserve"> </w:t>
      </w:r>
      <w:r>
        <w:rPr>
          <w:rFonts w:hint="eastAsia"/>
        </w:rPr>
        <w:t>при</w:t>
      </w:r>
      <w:r>
        <w:t xml:space="preserve"> </w:t>
      </w:r>
      <w:r>
        <w:rPr>
          <w:rFonts w:hint="eastAsia"/>
        </w:rPr>
        <w:t>его</w:t>
      </w:r>
      <w:r>
        <w:t xml:space="preserve"> </w:t>
      </w:r>
      <w:r>
        <w:rPr>
          <w:rFonts w:hint="eastAsia"/>
        </w:rPr>
        <w:t>задержке</w:t>
      </w:r>
      <w:r>
        <w:t xml:space="preserve"> </w:t>
      </w:r>
      <w:r>
        <w:rPr>
          <w:rFonts w:hint="eastAsia"/>
        </w:rPr>
        <w:t>у</w:t>
      </w:r>
      <w:r>
        <w:t xml:space="preserve"> </w:t>
      </w:r>
      <w:r>
        <w:rPr>
          <w:rFonts w:hint="eastAsia"/>
        </w:rPr>
        <w:t>реципиентов</w:t>
      </w:r>
      <w:r>
        <w:t xml:space="preserve"> </w:t>
      </w:r>
      <w:r>
        <w:rPr>
          <w:rFonts w:hint="eastAsia"/>
        </w:rPr>
        <w:t>в</w:t>
      </w:r>
      <w:r>
        <w:t xml:space="preserve"> </w:t>
      </w:r>
      <w:r>
        <w:rPr>
          <w:rFonts w:hint="eastAsia"/>
        </w:rPr>
        <w:t>большей</w:t>
      </w:r>
      <w:r>
        <w:t xml:space="preserve"> </w:t>
      </w:r>
      <w:r>
        <w:rPr>
          <w:rFonts w:hint="eastAsia"/>
        </w:rPr>
        <w:t>степени</w:t>
      </w:r>
      <w:r>
        <w:t xml:space="preserve">, </w:t>
      </w:r>
      <w:r>
        <w:rPr>
          <w:rFonts w:hint="eastAsia"/>
        </w:rPr>
        <w:t>чем</w:t>
      </w:r>
      <w:r>
        <w:t xml:space="preserve"> </w:t>
      </w:r>
      <w:r>
        <w:rPr>
          <w:rFonts w:hint="eastAsia"/>
        </w:rPr>
        <w:t>традиционные</w:t>
      </w:r>
      <w:r>
        <w:t xml:space="preserve"> </w:t>
      </w:r>
      <w:r>
        <w:rPr>
          <w:rFonts w:hint="eastAsia"/>
        </w:rPr>
        <w:t>способы</w:t>
      </w:r>
      <w:r>
        <w:t xml:space="preserve"> </w:t>
      </w:r>
      <w:r>
        <w:rPr>
          <w:rFonts w:hint="eastAsia"/>
        </w:rPr>
        <w:t>терапии</w:t>
      </w:r>
      <w:r>
        <w:t xml:space="preserve"> </w:t>
      </w:r>
      <w:r>
        <w:rPr>
          <w:rFonts w:hint="eastAsia"/>
        </w:rPr>
        <w:t>данных</w:t>
      </w:r>
      <w:r>
        <w:t xml:space="preserve"> </w:t>
      </w:r>
      <w:r>
        <w:rPr>
          <w:rFonts w:hint="eastAsia"/>
        </w:rPr>
        <w:t>осложнений</w:t>
      </w:r>
      <w:r>
        <w:t xml:space="preserve">. </w:t>
      </w:r>
      <w:r>
        <w:rPr>
          <w:rFonts w:hint="eastAsia"/>
        </w:rPr>
        <w:t>После</w:t>
      </w:r>
      <w:r>
        <w:t xml:space="preserve"> </w:t>
      </w:r>
      <w:r>
        <w:rPr>
          <w:rFonts w:hint="eastAsia"/>
        </w:rPr>
        <w:t>проведения</w:t>
      </w:r>
      <w:r>
        <w:t xml:space="preserve"> </w:t>
      </w:r>
      <w:r>
        <w:rPr>
          <w:rFonts w:hint="eastAsia"/>
        </w:rPr>
        <w:t>ксенотрансплантации</w:t>
      </w:r>
      <w:r>
        <w:t xml:space="preserve"> </w:t>
      </w:r>
      <w:r>
        <w:rPr>
          <w:rFonts w:hint="eastAsia"/>
        </w:rPr>
        <w:t>у</w:t>
      </w:r>
      <w:r>
        <w:t xml:space="preserve"> </w:t>
      </w:r>
      <w:r>
        <w:rPr>
          <w:rFonts w:hint="eastAsia"/>
        </w:rPr>
        <w:t>пациентов</w:t>
      </w:r>
      <w:r>
        <w:t xml:space="preserve"> </w:t>
      </w:r>
      <w:r>
        <w:rPr>
          <w:rFonts w:hint="eastAsia"/>
        </w:rPr>
        <w:t>зафиксировано</w:t>
      </w:r>
      <w:r>
        <w:t xml:space="preserve"> </w:t>
      </w:r>
      <w:r>
        <w:rPr>
          <w:rFonts w:hint="eastAsia"/>
        </w:rPr>
        <w:t>снижение</w:t>
      </w:r>
      <w:r>
        <w:t xml:space="preserve"> </w:t>
      </w:r>
      <w:r>
        <w:rPr>
          <w:rFonts w:hint="eastAsia"/>
        </w:rPr>
        <w:t>частоты</w:t>
      </w:r>
      <w:r>
        <w:t xml:space="preserve"> </w:t>
      </w:r>
      <w:r>
        <w:rPr>
          <w:rFonts w:hint="eastAsia"/>
        </w:rPr>
        <w:t>диа</w:t>
      </w:r>
      <w:r>
        <w:t>-</w:t>
      </w:r>
      <w:r>
        <w:rPr>
          <w:rFonts w:hint="eastAsia"/>
        </w:rPr>
        <w:t>бетической</w:t>
      </w:r>
      <w:r>
        <w:t xml:space="preserve"> </w:t>
      </w:r>
      <w:r>
        <w:rPr>
          <w:rFonts w:hint="eastAsia"/>
        </w:rPr>
        <w:t>ретинопатии</w:t>
      </w:r>
      <w:r>
        <w:t xml:space="preserve"> </w:t>
      </w:r>
      <w:r>
        <w:rPr>
          <w:rFonts w:hint="eastAsia"/>
        </w:rPr>
        <w:t>с</w:t>
      </w:r>
      <w:r>
        <w:t xml:space="preserve"> 25% </w:t>
      </w:r>
      <w:r>
        <w:rPr>
          <w:rFonts w:hint="eastAsia"/>
        </w:rPr>
        <w:t>до</w:t>
      </w:r>
      <w:r>
        <w:t xml:space="preserve"> 11% </w:t>
      </w:r>
      <w:r>
        <w:rPr>
          <w:rFonts w:hint="eastAsia"/>
        </w:rPr>
        <w:t>к</w:t>
      </w:r>
      <w:r>
        <w:t xml:space="preserve"> 1 </w:t>
      </w:r>
      <w:r>
        <w:rPr>
          <w:rFonts w:hint="eastAsia"/>
        </w:rPr>
        <w:t>г</w:t>
      </w:r>
      <w:r>
        <w:t xml:space="preserve">. </w:t>
      </w:r>
      <w:r>
        <w:rPr>
          <w:rFonts w:hint="eastAsia"/>
        </w:rPr>
        <w:t>наблюдения</w:t>
      </w:r>
      <w:r>
        <w:t xml:space="preserve"> (</w:t>
      </w:r>
      <w:r>
        <w:rPr>
          <w:rFonts w:hint="eastAsia"/>
        </w:rPr>
        <w:t>в</w:t>
      </w:r>
      <w:r>
        <w:t xml:space="preserve"> </w:t>
      </w:r>
      <w:r>
        <w:rPr>
          <w:rFonts w:hint="eastAsia"/>
        </w:rPr>
        <w:t>группе</w:t>
      </w:r>
      <w:r>
        <w:t xml:space="preserve"> </w:t>
      </w:r>
      <w:r>
        <w:rPr>
          <w:rFonts w:hint="eastAsia"/>
        </w:rPr>
        <w:t>срав</w:t>
      </w:r>
      <w:r>
        <w:t>-</w:t>
      </w:r>
      <w:r>
        <w:rPr>
          <w:rFonts w:hint="eastAsia"/>
        </w:rPr>
        <w:t>нения</w:t>
      </w:r>
      <w:r>
        <w:t xml:space="preserve"> </w:t>
      </w:r>
      <w:r>
        <w:rPr>
          <w:rFonts w:hint="eastAsia"/>
        </w:rPr>
        <w:t>увеличение</w:t>
      </w:r>
      <w:r>
        <w:t xml:space="preserve"> </w:t>
      </w:r>
      <w:r>
        <w:rPr>
          <w:rFonts w:hint="eastAsia"/>
        </w:rPr>
        <w:t>данного</w:t>
      </w:r>
      <w:r>
        <w:t xml:space="preserve"> </w:t>
      </w:r>
      <w:r>
        <w:rPr>
          <w:rFonts w:hint="eastAsia"/>
        </w:rPr>
        <w:t>показателя</w:t>
      </w:r>
      <w:r>
        <w:t xml:space="preserve"> </w:t>
      </w:r>
      <w:r>
        <w:rPr>
          <w:rFonts w:hint="eastAsia"/>
        </w:rPr>
        <w:t>с</w:t>
      </w:r>
      <w:r>
        <w:t xml:space="preserve"> 23 </w:t>
      </w:r>
      <w:r>
        <w:rPr>
          <w:rFonts w:hint="eastAsia"/>
        </w:rPr>
        <w:t>до</w:t>
      </w:r>
      <w:r>
        <w:t xml:space="preserve"> 25%). </w:t>
      </w:r>
      <w:r>
        <w:rPr>
          <w:rFonts w:hint="eastAsia"/>
        </w:rPr>
        <w:t>Различия</w:t>
      </w:r>
      <w:r>
        <w:t xml:space="preserve"> </w:t>
      </w:r>
      <w:r>
        <w:rPr>
          <w:rFonts w:hint="eastAsia"/>
        </w:rPr>
        <w:t>между</w:t>
      </w:r>
      <w:r>
        <w:t xml:space="preserve"> </w:t>
      </w:r>
      <w:r>
        <w:rPr>
          <w:rFonts w:hint="eastAsia"/>
        </w:rPr>
        <w:t>группами</w:t>
      </w:r>
      <w:r>
        <w:t xml:space="preserve"> </w:t>
      </w:r>
      <w:r>
        <w:rPr>
          <w:rFonts w:hint="eastAsia"/>
        </w:rPr>
        <w:t>статистически</w:t>
      </w:r>
      <w:r>
        <w:t xml:space="preserve"> </w:t>
      </w:r>
      <w:r>
        <w:rPr>
          <w:rFonts w:hint="eastAsia"/>
        </w:rPr>
        <w:t>значимы</w:t>
      </w:r>
      <w:r>
        <w:t xml:space="preserve"> (</w:t>
      </w:r>
      <w:r>
        <w:rPr>
          <w:rFonts w:hint="eastAsia"/>
        </w:rPr>
        <w:t>р</w:t>
      </w:r>
      <w:r>
        <w:t xml:space="preserve">&lt;0,001). </w:t>
      </w:r>
      <w:r>
        <w:rPr>
          <w:rFonts w:hint="eastAsia"/>
        </w:rPr>
        <w:t>После</w:t>
      </w:r>
      <w:r>
        <w:t xml:space="preserve"> </w:t>
      </w:r>
      <w:r>
        <w:rPr>
          <w:rFonts w:hint="eastAsia"/>
        </w:rPr>
        <w:t>проведения</w:t>
      </w:r>
      <w:r>
        <w:t xml:space="preserve"> </w:t>
      </w:r>
      <w:r>
        <w:rPr>
          <w:rFonts w:hint="eastAsia"/>
        </w:rPr>
        <w:t>ксе</w:t>
      </w:r>
      <w:r>
        <w:t>-</w:t>
      </w:r>
      <w:r>
        <w:rPr>
          <w:rFonts w:hint="eastAsia"/>
        </w:rPr>
        <w:t>нотрансплантации</w:t>
      </w:r>
      <w:r>
        <w:t xml:space="preserve"> </w:t>
      </w:r>
      <w:r>
        <w:rPr>
          <w:rFonts w:hint="eastAsia"/>
        </w:rPr>
        <w:t>значительно</w:t>
      </w:r>
      <w:r>
        <w:t xml:space="preserve"> </w:t>
      </w:r>
      <w:r>
        <w:rPr>
          <w:rFonts w:hint="eastAsia"/>
        </w:rPr>
        <w:t>снижается</w:t>
      </w:r>
      <w:r>
        <w:t xml:space="preserve"> </w:t>
      </w:r>
      <w:r>
        <w:rPr>
          <w:rFonts w:hint="eastAsia"/>
        </w:rPr>
        <w:t>потеря</w:t>
      </w:r>
      <w:r>
        <w:t xml:space="preserve"> </w:t>
      </w:r>
      <w:r>
        <w:rPr>
          <w:rFonts w:hint="eastAsia"/>
        </w:rPr>
        <w:t>альбуминов</w:t>
      </w:r>
      <w:r>
        <w:t xml:space="preserve"> </w:t>
      </w:r>
      <w:r>
        <w:rPr>
          <w:rFonts w:hint="eastAsia"/>
        </w:rPr>
        <w:t>с</w:t>
      </w:r>
      <w:r>
        <w:t xml:space="preserve"> </w:t>
      </w:r>
      <w:r>
        <w:rPr>
          <w:rFonts w:hint="eastAsia"/>
        </w:rPr>
        <w:t>мочой</w:t>
      </w:r>
      <w:r>
        <w:t xml:space="preserve"> </w:t>
      </w:r>
      <w:r>
        <w:rPr>
          <w:rFonts w:hint="eastAsia"/>
        </w:rPr>
        <w:t>в</w:t>
      </w:r>
      <w:r>
        <w:t xml:space="preserve"> </w:t>
      </w:r>
      <w:r>
        <w:rPr>
          <w:rFonts w:hint="eastAsia"/>
        </w:rPr>
        <w:t>среднем</w:t>
      </w:r>
      <w:r>
        <w:t xml:space="preserve"> </w:t>
      </w:r>
      <w:r>
        <w:rPr>
          <w:rFonts w:hint="eastAsia"/>
        </w:rPr>
        <w:t>с</w:t>
      </w:r>
      <w:r>
        <w:t xml:space="preserve"> 207,4 </w:t>
      </w:r>
      <w:r>
        <w:rPr>
          <w:rFonts w:hint="eastAsia"/>
        </w:rPr>
        <w:t>до</w:t>
      </w:r>
      <w:r>
        <w:t xml:space="preserve"> 78,7 </w:t>
      </w:r>
      <w:r>
        <w:rPr>
          <w:rFonts w:hint="eastAsia"/>
        </w:rPr>
        <w:t>мг</w:t>
      </w:r>
      <w:r>
        <w:t>/</w:t>
      </w:r>
      <w:r>
        <w:rPr>
          <w:rFonts w:hint="eastAsia"/>
        </w:rPr>
        <w:t>сутки</w:t>
      </w:r>
      <w:r>
        <w:t xml:space="preserve"> </w:t>
      </w:r>
      <w:r>
        <w:rPr>
          <w:rFonts w:hint="eastAsia"/>
        </w:rPr>
        <w:t>к</w:t>
      </w:r>
      <w:r>
        <w:t xml:space="preserve"> 1 </w:t>
      </w:r>
      <w:r>
        <w:rPr>
          <w:rFonts w:hint="eastAsia"/>
        </w:rPr>
        <w:t>г</w:t>
      </w:r>
      <w:r>
        <w:t xml:space="preserve">. </w:t>
      </w:r>
      <w:r>
        <w:rPr>
          <w:rFonts w:hint="eastAsia"/>
        </w:rPr>
        <w:t>после</w:t>
      </w:r>
      <w:r>
        <w:t xml:space="preserve"> </w:t>
      </w:r>
      <w:r>
        <w:rPr>
          <w:rFonts w:hint="eastAsia"/>
        </w:rPr>
        <w:t>операции</w:t>
      </w:r>
      <w:r>
        <w:t xml:space="preserve">, </w:t>
      </w:r>
      <w:r>
        <w:rPr>
          <w:rFonts w:hint="eastAsia"/>
        </w:rPr>
        <w:t>тогда</w:t>
      </w:r>
      <w:r>
        <w:t xml:space="preserve">, </w:t>
      </w:r>
      <w:r>
        <w:rPr>
          <w:rFonts w:hint="eastAsia"/>
        </w:rPr>
        <w:t>как</w:t>
      </w:r>
      <w:r>
        <w:t xml:space="preserve"> </w:t>
      </w:r>
      <w:r>
        <w:rPr>
          <w:rFonts w:hint="eastAsia"/>
        </w:rPr>
        <w:t>в</w:t>
      </w:r>
      <w:r>
        <w:t xml:space="preserve"> </w:t>
      </w:r>
      <w:r>
        <w:rPr>
          <w:rFonts w:hint="eastAsia"/>
        </w:rPr>
        <w:t>группе</w:t>
      </w:r>
      <w:r>
        <w:t xml:space="preserve"> </w:t>
      </w:r>
      <w:r>
        <w:rPr>
          <w:rFonts w:hint="eastAsia"/>
        </w:rPr>
        <w:t>сравнения</w:t>
      </w:r>
      <w:r>
        <w:t xml:space="preserve"> </w:t>
      </w:r>
      <w:r>
        <w:rPr>
          <w:rFonts w:hint="eastAsia"/>
        </w:rPr>
        <w:t>этот</w:t>
      </w:r>
      <w:r>
        <w:t xml:space="preserve"> </w:t>
      </w:r>
      <w:r>
        <w:rPr>
          <w:rFonts w:hint="eastAsia"/>
        </w:rPr>
        <w:t>показатель</w:t>
      </w:r>
      <w:r>
        <w:t xml:space="preserve"> </w:t>
      </w:r>
      <w:r>
        <w:rPr>
          <w:rFonts w:hint="eastAsia"/>
        </w:rPr>
        <w:t>нарастает</w:t>
      </w:r>
      <w:r>
        <w:t xml:space="preserve"> </w:t>
      </w:r>
      <w:r>
        <w:rPr>
          <w:rFonts w:hint="eastAsia"/>
        </w:rPr>
        <w:t>с</w:t>
      </w:r>
      <w:r>
        <w:t xml:space="preserve"> 120,67 </w:t>
      </w:r>
      <w:r>
        <w:rPr>
          <w:rFonts w:hint="eastAsia"/>
        </w:rPr>
        <w:t>до</w:t>
      </w:r>
      <w:r>
        <w:t xml:space="preserve">173,1 </w:t>
      </w:r>
      <w:r>
        <w:rPr>
          <w:rFonts w:hint="eastAsia"/>
        </w:rPr>
        <w:t>мг</w:t>
      </w:r>
      <w:r>
        <w:t>/</w:t>
      </w:r>
      <w:r>
        <w:rPr>
          <w:rFonts w:hint="eastAsia"/>
        </w:rPr>
        <w:t>сутки</w:t>
      </w:r>
      <w:r>
        <w:t xml:space="preserve">. </w:t>
      </w:r>
      <w:r>
        <w:rPr>
          <w:rFonts w:hint="eastAsia"/>
        </w:rPr>
        <w:t>Различия</w:t>
      </w:r>
      <w:r>
        <w:t xml:space="preserve"> </w:t>
      </w:r>
      <w:r>
        <w:rPr>
          <w:rFonts w:hint="eastAsia"/>
        </w:rPr>
        <w:t>между</w:t>
      </w:r>
      <w:r>
        <w:t xml:space="preserve"> </w:t>
      </w:r>
      <w:r>
        <w:rPr>
          <w:rFonts w:hint="eastAsia"/>
        </w:rPr>
        <w:t>группами</w:t>
      </w:r>
      <w:r>
        <w:t xml:space="preserve"> </w:t>
      </w:r>
      <w:r>
        <w:rPr>
          <w:rFonts w:hint="eastAsia"/>
        </w:rPr>
        <w:t>статистически</w:t>
      </w:r>
      <w:r>
        <w:t xml:space="preserve"> </w:t>
      </w:r>
      <w:r>
        <w:rPr>
          <w:rFonts w:hint="eastAsia"/>
        </w:rPr>
        <w:t>значимы</w:t>
      </w:r>
      <w:r>
        <w:t xml:space="preserve"> (</w:t>
      </w:r>
      <w:r>
        <w:rPr>
          <w:rFonts w:hint="eastAsia"/>
        </w:rPr>
        <w:t>р</w:t>
      </w:r>
      <w:r>
        <w:t xml:space="preserve">=0,04). </w:t>
      </w:r>
      <w:r>
        <w:rPr>
          <w:rFonts w:hint="eastAsia"/>
        </w:rPr>
        <w:t>Как</w:t>
      </w:r>
      <w:r>
        <w:t xml:space="preserve"> </w:t>
      </w:r>
      <w:r>
        <w:rPr>
          <w:rFonts w:hint="eastAsia"/>
        </w:rPr>
        <w:t>следствие</w:t>
      </w:r>
      <w:r>
        <w:t xml:space="preserve"> </w:t>
      </w:r>
      <w:r>
        <w:rPr>
          <w:rFonts w:hint="eastAsia"/>
        </w:rPr>
        <w:t>этого</w:t>
      </w:r>
      <w:r>
        <w:t xml:space="preserve"> </w:t>
      </w:r>
      <w:r>
        <w:rPr>
          <w:rFonts w:hint="eastAsia"/>
        </w:rPr>
        <w:t>прослеживается</w:t>
      </w:r>
      <w:r>
        <w:t xml:space="preserve"> </w:t>
      </w:r>
      <w:r>
        <w:rPr>
          <w:rFonts w:hint="eastAsia"/>
        </w:rPr>
        <w:t>снижение</w:t>
      </w:r>
      <w:r>
        <w:t xml:space="preserve"> </w:t>
      </w:r>
      <w:r>
        <w:rPr>
          <w:rFonts w:hint="eastAsia"/>
        </w:rPr>
        <w:t>частоты</w:t>
      </w:r>
      <w:r>
        <w:t xml:space="preserve"> </w:t>
      </w:r>
      <w:r>
        <w:rPr>
          <w:rFonts w:hint="eastAsia"/>
        </w:rPr>
        <w:t>диабетической</w:t>
      </w:r>
      <w:r>
        <w:t xml:space="preserve"> </w:t>
      </w:r>
      <w:r>
        <w:rPr>
          <w:rFonts w:hint="eastAsia"/>
        </w:rPr>
        <w:t>ретинопатии</w:t>
      </w:r>
      <w:r>
        <w:t xml:space="preserve"> </w:t>
      </w:r>
      <w:r>
        <w:rPr>
          <w:rFonts w:hint="eastAsia"/>
        </w:rPr>
        <w:t>в</w:t>
      </w:r>
      <w:r>
        <w:t xml:space="preserve"> </w:t>
      </w:r>
      <w:r>
        <w:rPr>
          <w:rFonts w:hint="eastAsia"/>
        </w:rPr>
        <w:t>группе</w:t>
      </w:r>
      <w:r>
        <w:t xml:space="preserve"> </w:t>
      </w:r>
      <w:r>
        <w:rPr>
          <w:rFonts w:hint="eastAsia"/>
        </w:rPr>
        <w:t>после</w:t>
      </w:r>
      <w:r>
        <w:t xml:space="preserve"> </w:t>
      </w:r>
      <w:r>
        <w:rPr>
          <w:rFonts w:hint="eastAsia"/>
        </w:rPr>
        <w:t>ксеногенной</w:t>
      </w:r>
      <w:r>
        <w:t xml:space="preserve"> </w:t>
      </w:r>
      <w:r>
        <w:rPr>
          <w:rFonts w:hint="eastAsia"/>
        </w:rPr>
        <w:t>трансплантации</w:t>
      </w:r>
      <w:r>
        <w:t xml:space="preserve"> </w:t>
      </w:r>
      <w:r>
        <w:rPr>
          <w:rFonts w:hint="eastAsia"/>
        </w:rPr>
        <w:t>с</w:t>
      </w:r>
      <w:r>
        <w:t xml:space="preserve"> 43% </w:t>
      </w:r>
      <w:r>
        <w:rPr>
          <w:rFonts w:hint="eastAsia"/>
        </w:rPr>
        <w:t>до</w:t>
      </w:r>
      <w:r>
        <w:t xml:space="preserve"> 22% </w:t>
      </w:r>
      <w:r>
        <w:rPr>
          <w:rFonts w:hint="eastAsia"/>
        </w:rPr>
        <w:t>к</w:t>
      </w:r>
      <w:r>
        <w:t xml:space="preserve"> 1 </w:t>
      </w:r>
      <w:r>
        <w:rPr>
          <w:rFonts w:hint="eastAsia"/>
        </w:rPr>
        <w:t>г</w:t>
      </w:r>
      <w:r>
        <w:t xml:space="preserve">. </w:t>
      </w:r>
      <w:r>
        <w:rPr>
          <w:rFonts w:hint="eastAsia"/>
        </w:rPr>
        <w:t>после</w:t>
      </w:r>
      <w:r>
        <w:t xml:space="preserve"> </w:t>
      </w:r>
      <w:r>
        <w:rPr>
          <w:rFonts w:hint="eastAsia"/>
        </w:rPr>
        <w:t>операции</w:t>
      </w:r>
      <w:r>
        <w:t xml:space="preserve">. </w:t>
      </w:r>
      <w:r>
        <w:rPr>
          <w:rFonts w:hint="eastAsia"/>
        </w:rPr>
        <w:t>В</w:t>
      </w:r>
      <w:r>
        <w:t xml:space="preserve"> </w:t>
      </w:r>
      <w:r>
        <w:rPr>
          <w:rFonts w:hint="eastAsia"/>
        </w:rPr>
        <w:t>группе</w:t>
      </w:r>
      <w:r>
        <w:t xml:space="preserve"> </w:t>
      </w:r>
      <w:r>
        <w:rPr>
          <w:rFonts w:hint="eastAsia"/>
        </w:rPr>
        <w:t>сравнения</w:t>
      </w:r>
      <w:r>
        <w:t xml:space="preserve"> - </w:t>
      </w:r>
      <w:r>
        <w:rPr>
          <w:rFonts w:hint="eastAsia"/>
        </w:rPr>
        <w:t>нарастание</w:t>
      </w:r>
      <w:r>
        <w:t xml:space="preserve"> </w:t>
      </w:r>
      <w:r>
        <w:rPr>
          <w:rFonts w:hint="eastAsia"/>
        </w:rPr>
        <w:t>с</w:t>
      </w:r>
      <w:r>
        <w:t xml:space="preserve"> 47 </w:t>
      </w:r>
      <w:r>
        <w:rPr>
          <w:rFonts w:hint="eastAsia"/>
        </w:rPr>
        <w:t>до</w:t>
      </w:r>
      <w:r>
        <w:t xml:space="preserve"> 50% </w:t>
      </w:r>
      <w:r>
        <w:rPr>
          <w:rFonts w:hint="eastAsia"/>
        </w:rPr>
        <w:t>в</w:t>
      </w:r>
      <w:r>
        <w:t xml:space="preserve"> </w:t>
      </w:r>
      <w:r>
        <w:rPr>
          <w:rFonts w:hint="eastAsia"/>
        </w:rPr>
        <w:t>эти</w:t>
      </w:r>
      <w:r>
        <w:t xml:space="preserve"> </w:t>
      </w:r>
      <w:r>
        <w:rPr>
          <w:rFonts w:hint="eastAsia"/>
        </w:rPr>
        <w:t>же</w:t>
      </w:r>
      <w:r>
        <w:t xml:space="preserve"> </w:t>
      </w:r>
      <w:r>
        <w:rPr>
          <w:rFonts w:hint="eastAsia"/>
        </w:rPr>
        <w:t>сроки</w:t>
      </w:r>
      <w:r>
        <w:t xml:space="preserve">. </w:t>
      </w:r>
      <w:r>
        <w:rPr>
          <w:rFonts w:hint="eastAsia"/>
        </w:rPr>
        <w:t>Различия</w:t>
      </w:r>
      <w:r>
        <w:t xml:space="preserve"> </w:t>
      </w:r>
      <w:r>
        <w:rPr>
          <w:rFonts w:hint="eastAsia"/>
        </w:rPr>
        <w:t>ме</w:t>
      </w:r>
      <w:r>
        <w:rPr>
          <w:rFonts w:hint="eastAsia"/>
        </w:rPr>
        <w:t>¬</w:t>
      </w:r>
      <w:r>
        <w:rPr>
          <w:rFonts w:hint="eastAsia"/>
        </w:rPr>
        <w:lastRenderedPageBreak/>
        <w:t>жду</w:t>
      </w:r>
      <w:r>
        <w:t xml:space="preserve"> </w:t>
      </w:r>
      <w:r>
        <w:rPr>
          <w:rFonts w:hint="eastAsia"/>
        </w:rPr>
        <w:t>группами</w:t>
      </w:r>
      <w:r>
        <w:t xml:space="preserve"> </w:t>
      </w:r>
      <w:r>
        <w:rPr>
          <w:rFonts w:hint="eastAsia"/>
        </w:rPr>
        <w:t>статистически</w:t>
      </w:r>
      <w:r>
        <w:t xml:space="preserve"> </w:t>
      </w:r>
      <w:r>
        <w:rPr>
          <w:rFonts w:hint="eastAsia"/>
        </w:rPr>
        <w:t>значимы</w:t>
      </w:r>
      <w:r>
        <w:t xml:space="preserve"> (</w:t>
      </w:r>
      <w:r>
        <w:rPr>
          <w:rFonts w:hint="eastAsia"/>
        </w:rPr>
        <w:t>р</w:t>
      </w:r>
      <w:r>
        <w:t xml:space="preserve">&lt;0,001). </w:t>
      </w:r>
      <w:r>
        <w:rPr>
          <w:rFonts w:hint="eastAsia"/>
        </w:rPr>
        <w:t>После</w:t>
      </w:r>
      <w:r>
        <w:t xml:space="preserve"> </w:t>
      </w:r>
      <w:r>
        <w:rPr>
          <w:rFonts w:hint="eastAsia"/>
        </w:rPr>
        <w:t>применения</w:t>
      </w:r>
      <w:r>
        <w:t xml:space="preserve"> </w:t>
      </w:r>
      <w:r>
        <w:rPr>
          <w:rFonts w:hint="eastAsia"/>
        </w:rPr>
        <w:t>данно</w:t>
      </w:r>
      <w:r>
        <w:rPr>
          <w:rFonts w:hint="eastAsia"/>
        </w:rPr>
        <w:t>¬</w:t>
      </w:r>
      <w:r>
        <w:rPr>
          <w:rFonts w:hint="eastAsia"/>
        </w:rPr>
        <w:t>го</w:t>
      </w:r>
      <w:r>
        <w:t xml:space="preserve"> </w:t>
      </w:r>
      <w:r>
        <w:rPr>
          <w:rFonts w:hint="eastAsia"/>
        </w:rPr>
        <w:t>вида</w:t>
      </w:r>
      <w:r>
        <w:t xml:space="preserve"> </w:t>
      </w:r>
      <w:r>
        <w:rPr>
          <w:rFonts w:hint="eastAsia"/>
        </w:rPr>
        <w:t>терапии</w:t>
      </w:r>
      <w:r>
        <w:t xml:space="preserve"> </w:t>
      </w:r>
      <w:r>
        <w:rPr>
          <w:rFonts w:hint="eastAsia"/>
        </w:rPr>
        <w:t>доля</w:t>
      </w:r>
      <w:r>
        <w:t xml:space="preserve"> </w:t>
      </w:r>
      <w:r>
        <w:rPr>
          <w:rFonts w:hint="eastAsia"/>
        </w:rPr>
        <w:t>пациентов</w:t>
      </w:r>
      <w:r>
        <w:t xml:space="preserve">, </w:t>
      </w:r>
      <w:r>
        <w:rPr>
          <w:rFonts w:hint="eastAsia"/>
        </w:rPr>
        <w:t>имеющих</w:t>
      </w:r>
      <w:r>
        <w:t xml:space="preserve"> </w:t>
      </w:r>
      <w:r>
        <w:rPr>
          <w:rFonts w:hint="eastAsia"/>
        </w:rPr>
        <w:t>рост</w:t>
      </w:r>
      <w:r>
        <w:t xml:space="preserve"> </w:t>
      </w:r>
      <w:r>
        <w:rPr>
          <w:rFonts w:hint="eastAsia"/>
        </w:rPr>
        <w:t>ниже</w:t>
      </w:r>
      <w:r>
        <w:t xml:space="preserve"> 5 </w:t>
      </w:r>
      <w:r>
        <w:rPr>
          <w:rFonts w:hint="eastAsia"/>
        </w:rPr>
        <w:t>процентили</w:t>
      </w:r>
      <w:r>
        <w:t xml:space="preserve"> (</w:t>
      </w:r>
      <w:r>
        <w:rPr>
          <w:rFonts w:hint="eastAsia"/>
        </w:rPr>
        <w:t>ис</w:t>
      </w:r>
      <w:r>
        <w:rPr>
          <w:rFonts w:hint="eastAsia"/>
        </w:rPr>
        <w:t>¬</w:t>
      </w:r>
      <w:r>
        <w:rPr>
          <w:rFonts w:hint="eastAsia"/>
        </w:rPr>
        <w:t>тинный</w:t>
      </w:r>
      <w:r>
        <w:t xml:space="preserve"> </w:t>
      </w:r>
      <w:r>
        <w:rPr>
          <w:rFonts w:hint="eastAsia"/>
        </w:rPr>
        <w:t>нанизм</w:t>
      </w:r>
      <w:r>
        <w:t xml:space="preserve">) </w:t>
      </w:r>
      <w:r>
        <w:rPr>
          <w:rFonts w:hint="eastAsia"/>
        </w:rPr>
        <w:t>снизилась</w:t>
      </w:r>
      <w:r>
        <w:t xml:space="preserve"> </w:t>
      </w:r>
      <w:r>
        <w:rPr>
          <w:rFonts w:hint="eastAsia"/>
        </w:rPr>
        <w:t>с</w:t>
      </w:r>
      <w:r>
        <w:t xml:space="preserve"> 18 </w:t>
      </w:r>
      <w:r>
        <w:rPr>
          <w:rFonts w:hint="eastAsia"/>
        </w:rPr>
        <w:t>до</w:t>
      </w:r>
      <w:r>
        <w:t xml:space="preserve"> 14% </w:t>
      </w:r>
      <w:r>
        <w:rPr>
          <w:rFonts w:hint="eastAsia"/>
        </w:rPr>
        <w:t>в</w:t>
      </w:r>
      <w:r>
        <w:t xml:space="preserve"> </w:t>
      </w:r>
      <w:r>
        <w:rPr>
          <w:rFonts w:hint="eastAsia"/>
        </w:rPr>
        <w:t>течение</w:t>
      </w:r>
      <w:r>
        <w:t xml:space="preserve"> </w:t>
      </w:r>
      <w:r>
        <w:rPr>
          <w:rFonts w:hint="eastAsia"/>
        </w:rPr>
        <w:t>года</w:t>
      </w:r>
      <w:r>
        <w:t xml:space="preserve"> </w:t>
      </w:r>
      <w:r>
        <w:rPr>
          <w:rFonts w:hint="eastAsia"/>
        </w:rPr>
        <w:t>наблюдения</w:t>
      </w:r>
      <w:r>
        <w:t xml:space="preserve">. </w:t>
      </w:r>
      <w:r>
        <w:rPr>
          <w:rFonts w:hint="eastAsia"/>
        </w:rPr>
        <w:t>При</w:t>
      </w:r>
      <w:r>
        <w:t xml:space="preserve"> 5-</w:t>
      </w:r>
      <w:r>
        <w:rPr>
          <w:rFonts w:hint="eastAsia"/>
        </w:rPr>
        <w:t>летнем</w:t>
      </w:r>
      <w:r>
        <w:t xml:space="preserve"> </w:t>
      </w:r>
      <w:r>
        <w:rPr>
          <w:rFonts w:hint="eastAsia"/>
        </w:rPr>
        <w:t>катамнезе</w:t>
      </w:r>
      <w:r>
        <w:t xml:space="preserve"> - </w:t>
      </w:r>
      <w:r>
        <w:rPr>
          <w:rFonts w:hint="eastAsia"/>
        </w:rPr>
        <w:t>пациентов</w:t>
      </w:r>
      <w:r>
        <w:t xml:space="preserve"> </w:t>
      </w:r>
      <w:r>
        <w:rPr>
          <w:rFonts w:hint="eastAsia"/>
        </w:rPr>
        <w:t>ниже</w:t>
      </w:r>
      <w:r>
        <w:t xml:space="preserve"> 5 </w:t>
      </w:r>
      <w:r>
        <w:rPr>
          <w:rFonts w:hint="eastAsia"/>
        </w:rPr>
        <w:t>процентили</w:t>
      </w:r>
      <w:r>
        <w:t xml:space="preserve"> </w:t>
      </w:r>
      <w:r>
        <w:rPr>
          <w:rFonts w:hint="eastAsia"/>
        </w:rPr>
        <w:t>среди</w:t>
      </w:r>
      <w:r>
        <w:t xml:space="preserve"> </w:t>
      </w:r>
      <w:r>
        <w:rPr>
          <w:rFonts w:hint="eastAsia"/>
        </w:rPr>
        <w:t>детей</w:t>
      </w:r>
      <w:r>
        <w:t xml:space="preserve"> </w:t>
      </w:r>
      <w:r>
        <w:rPr>
          <w:rFonts w:hint="eastAsia"/>
        </w:rPr>
        <w:t>основ</w:t>
      </w:r>
      <w:r>
        <w:rPr>
          <w:rFonts w:hint="eastAsia"/>
        </w:rPr>
        <w:t>¬</w:t>
      </w:r>
    </w:p>
    <w:p w14:paraId="7FA1C508" w14:textId="77777777" w:rsidR="002A160C" w:rsidRDefault="002A160C" w:rsidP="002A160C">
      <w:r>
        <w:t>176</w:t>
      </w:r>
    </w:p>
    <w:p w14:paraId="7C10C78D" w14:textId="77777777" w:rsidR="002A160C" w:rsidRDefault="002A160C" w:rsidP="002A160C">
      <w:r>
        <w:t xml:space="preserve"> </w:t>
      </w:r>
    </w:p>
    <w:p w14:paraId="2AC471F9" w14:textId="77777777" w:rsidR="002A160C" w:rsidRDefault="002A160C" w:rsidP="002A160C">
      <w:r>
        <w:rPr>
          <w:rFonts w:hint="eastAsia"/>
        </w:rPr>
        <w:t>ной</w:t>
      </w:r>
      <w:r>
        <w:t xml:space="preserve"> </w:t>
      </w:r>
      <w:r>
        <w:rPr>
          <w:rFonts w:hint="eastAsia"/>
        </w:rPr>
        <w:t>группы</w:t>
      </w:r>
      <w:r>
        <w:t xml:space="preserve"> </w:t>
      </w:r>
      <w:r>
        <w:rPr>
          <w:rFonts w:hint="eastAsia"/>
        </w:rPr>
        <w:t>наблюдения</w:t>
      </w:r>
      <w:r>
        <w:t xml:space="preserve"> </w:t>
      </w:r>
      <w:r>
        <w:rPr>
          <w:rFonts w:hint="eastAsia"/>
        </w:rPr>
        <w:t>выявлено</w:t>
      </w:r>
      <w:r>
        <w:t xml:space="preserve"> </w:t>
      </w:r>
      <w:r>
        <w:rPr>
          <w:rFonts w:hint="eastAsia"/>
        </w:rPr>
        <w:t>не</w:t>
      </w:r>
      <w:r>
        <w:t xml:space="preserve"> </w:t>
      </w:r>
      <w:r>
        <w:rPr>
          <w:rFonts w:hint="eastAsia"/>
        </w:rPr>
        <w:t>было</w:t>
      </w:r>
      <w:r>
        <w:t xml:space="preserve">. </w:t>
      </w:r>
      <w:r>
        <w:rPr>
          <w:rFonts w:hint="eastAsia"/>
        </w:rPr>
        <w:t>В</w:t>
      </w:r>
      <w:r>
        <w:t xml:space="preserve"> </w:t>
      </w:r>
      <w:r>
        <w:rPr>
          <w:rFonts w:hint="eastAsia"/>
        </w:rPr>
        <w:t>группе</w:t>
      </w:r>
      <w:r>
        <w:t xml:space="preserve"> </w:t>
      </w:r>
      <w:r>
        <w:rPr>
          <w:rFonts w:hint="eastAsia"/>
        </w:rPr>
        <w:t>сравнения</w:t>
      </w:r>
      <w:r>
        <w:t xml:space="preserve"> </w:t>
      </w:r>
      <w:r>
        <w:rPr>
          <w:rFonts w:hint="eastAsia"/>
        </w:rPr>
        <w:t>доля</w:t>
      </w:r>
      <w:r>
        <w:t xml:space="preserve"> </w:t>
      </w:r>
      <w:r>
        <w:rPr>
          <w:rFonts w:hint="eastAsia"/>
        </w:rPr>
        <w:t>низ</w:t>
      </w:r>
      <w:r>
        <w:t>-</w:t>
      </w:r>
      <w:r>
        <w:rPr>
          <w:rFonts w:hint="eastAsia"/>
        </w:rPr>
        <w:t>корослых</w:t>
      </w:r>
      <w:r>
        <w:t xml:space="preserve"> </w:t>
      </w:r>
      <w:r>
        <w:rPr>
          <w:rFonts w:hint="eastAsia"/>
        </w:rPr>
        <w:t>детей</w:t>
      </w:r>
      <w:r>
        <w:t xml:space="preserve"> </w:t>
      </w:r>
      <w:r>
        <w:rPr>
          <w:rFonts w:hint="eastAsia"/>
        </w:rPr>
        <w:t>возросла</w:t>
      </w:r>
      <w:r>
        <w:t xml:space="preserve"> </w:t>
      </w:r>
      <w:r>
        <w:rPr>
          <w:rFonts w:hint="eastAsia"/>
        </w:rPr>
        <w:t>с</w:t>
      </w:r>
      <w:r>
        <w:t xml:space="preserve"> 20 </w:t>
      </w:r>
      <w:r>
        <w:rPr>
          <w:rFonts w:hint="eastAsia"/>
        </w:rPr>
        <w:t>до</w:t>
      </w:r>
      <w:r>
        <w:t xml:space="preserve"> 22% </w:t>
      </w:r>
      <w:r>
        <w:rPr>
          <w:rFonts w:hint="eastAsia"/>
        </w:rPr>
        <w:t>за</w:t>
      </w:r>
      <w:r>
        <w:t xml:space="preserve"> </w:t>
      </w:r>
      <w:r>
        <w:rPr>
          <w:rFonts w:hint="eastAsia"/>
        </w:rPr>
        <w:t>первый</w:t>
      </w:r>
      <w:r>
        <w:t xml:space="preserve"> </w:t>
      </w:r>
      <w:r>
        <w:rPr>
          <w:rFonts w:hint="eastAsia"/>
        </w:rPr>
        <w:t>год</w:t>
      </w:r>
      <w:r>
        <w:t xml:space="preserve"> </w:t>
      </w:r>
      <w:r>
        <w:rPr>
          <w:rFonts w:hint="eastAsia"/>
        </w:rPr>
        <w:t>наблюдения</w:t>
      </w:r>
      <w:r>
        <w:t xml:space="preserve">. </w:t>
      </w:r>
      <w:r>
        <w:rPr>
          <w:rFonts w:hint="eastAsia"/>
        </w:rPr>
        <w:t>При</w:t>
      </w:r>
      <w:r>
        <w:t xml:space="preserve"> </w:t>
      </w:r>
      <w:r>
        <w:rPr>
          <w:rFonts w:hint="eastAsia"/>
        </w:rPr>
        <w:t>пя</w:t>
      </w:r>
      <w:r>
        <w:t>-</w:t>
      </w:r>
      <w:r>
        <w:rPr>
          <w:rFonts w:hint="eastAsia"/>
        </w:rPr>
        <w:t>тилетием</w:t>
      </w:r>
      <w:r>
        <w:t xml:space="preserve"> </w:t>
      </w:r>
      <w:r>
        <w:rPr>
          <w:rFonts w:hint="eastAsia"/>
        </w:rPr>
        <w:t>наблюдении</w:t>
      </w:r>
      <w:r>
        <w:t xml:space="preserve"> </w:t>
      </w:r>
      <w:r>
        <w:rPr>
          <w:rFonts w:hint="eastAsia"/>
        </w:rPr>
        <w:t>доля</w:t>
      </w:r>
      <w:r>
        <w:t xml:space="preserve"> </w:t>
      </w:r>
      <w:r>
        <w:rPr>
          <w:rFonts w:hint="eastAsia"/>
        </w:rPr>
        <w:t>пациентов</w:t>
      </w:r>
      <w:r>
        <w:t xml:space="preserve"> </w:t>
      </w:r>
      <w:r>
        <w:rPr>
          <w:rFonts w:hint="eastAsia"/>
        </w:rPr>
        <w:t>ниже</w:t>
      </w:r>
      <w:r>
        <w:t xml:space="preserve"> 5 </w:t>
      </w:r>
      <w:r>
        <w:rPr>
          <w:rFonts w:hint="eastAsia"/>
        </w:rPr>
        <w:t>процентили</w:t>
      </w:r>
      <w:r>
        <w:t xml:space="preserve"> </w:t>
      </w:r>
      <w:r>
        <w:rPr>
          <w:rFonts w:hint="eastAsia"/>
        </w:rPr>
        <w:t>сократилась</w:t>
      </w:r>
      <w:r>
        <w:t xml:space="preserve"> </w:t>
      </w:r>
      <w:r>
        <w:rPr>
          <w:rFonts w:hint="eastAsia"/>
        </w:rPr>
        <w:t>до</w:t>
      </w:r>
      <w:r>
        <w:t xml:space="preserve"> 10%. </w:t>
      </w:r>
      <w:r>
        <w:rPr>
          <w:rFonts w:hint="eastAsia"/>
        </w:rPr>
        <w:t>Различия</w:t>
      </w:r>
      <w:r>
        <w:t xml:space="preserve"> </w:t>
      </w:r>
      <w:r>
        <w:rPr>
          <w:rFonts w:hint="eastAsia"/>
        </w:rPr>
        <w:t>между</w:t>
      </w:r>
      <w:r>
        <w:t xml:space="preserve"> </w:t>
      </w:r>
      <w:r>
        <w:rPr>
          <w:rFonts w:hint="eastAsia"/>
        </w:rPr>
        <w:t>группами</w:t>
      </w:r>
      <w:r>
        <w:t xml:space="preserve"> </w:t>
      </w:r>
      <w:r>
        <w:rPr>
          <w:rFonts w:hint="eastAsia"/>
        </w:rPr>
        <w:t>статистически</w:t>
      </w:r>
      <w:r>
        <w:t xml:space="preserve"> </w:t>
      </w:r>
      <w:r>
        <w:rPr>
          <w:rFonts w:hint="eastAsia"/>
        </w:rPr>
        <w:t>значимы</w:t>
      </w:r>
      <w:r>
        <w:t xml:space="preserve"> (</w:t>
      </w:r>
      <w:r>
        <w:rPr>
          <w:rFonts w:hint="eastAsia"/>
        </w:rPr>
        <w:t>р</w:t>
      </w:r>
      <w:r>
        <w:t>=0,004).</w:t>
      </w:r>
    </w:p>
    <w:p w14:paraId="4D5519C6" w14:textId="77777777" w:rsidR="002A160C" w:rsidRDefault="002A160C" w:rsidP="002A160C">
      <w:r>
        <w:t>5.</w:t>
      </w:r>
      <w:r>
        <w:tab/>
      </w:r>
      <w:r>
        <w:rPr>
          <w:rFonts w:hint="eastAsia"/>
        </w:rPr>
        <w:t>После</w:t>
      </w:r>
      <w:r>
        <w:t xml:space="preserve"> </w:t>
      </w:r>
      <w:r>
        <w:rPr>
          <w:rFonts w:hint="eastAsia"/>
        </w:rPr>
        <w:t>ксеногенной</w:t>
      </w:r>
      <w:r>
        <w:t xml:space="preserve"> </w:t>
      </w:r>
      <w:r>
        <w:rPr>
          <w:rFonts w:hint="eastAsia"/>
        </w:rPr>
        <w:t>трансплантации</w:t>
      </w:r>
      <w:r>
        <w:t xml:space="preserve"> </w:t>
      </w:r>
      <w:r>
        <w:rPr>
          <w:rFonts w:hint="eastAsia"/>
        </w:rPr>
        <w:t>культур</w:t>
      </w:r>
      <w:r>
        <w:t xml:space="preserve"> </w:t>
      </w:r>
      <w:r>
        <w:rPr>
          <w:rFonts w:hint="eastAsia"/>
        </w:rPr>
        <w:t>островковых</w:t>
      </w:r>
      <w:r>
        <w:t xml:space="preserve"> </w:t>
      </w:r>
      <w:r>
        <w:rPr>
          <w:rFonts w:hint="eastAsia"/>
        </w:rPr>
        <w:t>клеток</w:t>
      </w:r>
      <w:r>
        <w:t xml:space="preserve"> </w:t>
      </w:r>
      <w:r>
        <w:rPr>
          <w:rFonts w:hint="eastAsia"/>
        </w:rPr>
        <w:t>происхо</w:t>
      </w:r>
      <w:r>
        <w:rPr>
          <w:rFonts w:hint="eastAsia"/>
        </w:rPr>
        <w:t>¬</w:t>
      </w:r>
      <w:r>
        <w:rPr>
          <w:rFonts w:hint="eastAsia"/>
        </w:rPr>
        <w:t>дит</w:t>
      </w:r>
      <w:r>
        <w:t xml:space="preserve"> </w:t>
      </w:r>
      <w:r>
        <w:rPr>
          <w:rFonts w:hint="eastAsia"/>
        </w:rPr>
        <w:t>кратковременное</w:t>
      </w:r>
      <w:r>
        <w:t xml:space="preserve"> </w:t>
      </w:r>
      <w:r>
        <w:rPr>
          <w:rFonts w:hint="eastAsia"/>
        </w:rPr>
        <w:t>увеличения</w:t>
      </w:r>
      <w:r>
        <w:t xml:space="preserve"> </w:t>
      </w:r>
      <w:r>
        <w:rPr>
          <w:rFonts w:hint="eastAsia"/>
        </w:rPr>
        <w:t>уровня</w:t>
      </w:r>
      <w:r>
        <w:t xml:space="preserve"> </w:t>
      </w:r>
      <w:r>
        <w:rPr>
          <w:rFonts w:hint="eastAsia"/>
        </w:rPr>
        <w:t>аутоантител</w:t>
      </w:r>
      <w:r>
        <w:t xml:space="preserve"> </w:t>
      </w:r>
      <w:r>
        <w:rPr>
          <w:rFonts w:hint="eastAsia"/>
        </w:rPr>
        <w:t>к</w:t>
      </w:r>
      <w:r>
        <w:t xml:space="preserve"> </w:t>
      </w:r>
      <w:r>
        <w:rPr>
          <w:rFonts w:hint="eastAsia"/>
        </w:rPr>
        <w:t>поверхностным</w:t>
      </w:r>
      <w:r>
        <w:t xml:space="preserve"> </w:t>
      </w:r>
      <w:r>
        <w:rPr>
          <w:rFonts w:hint="eastAsia"/>
        </w:rPr>
        <w:t>антигенам</w:t>
      </w:r>
      <w:r>
        <w:t xml:space="preserve"> </w:t>
      </w:r>
      <w:r>
        <w:rPr>
          <w:rFonts w:hint="eastAsia"/>
        </w:rPr>
        <w:t>островковых</w:t>
      </w:r>
      <w:r>
        <w:t xml:space="preserve"> </w:t>
      </w:r>
      <w:r>
        <w:rPr>
          <w:rFonts w:hint="eastAsia"/>
        </w:rPr>
        <w:t>клеток</w:t>
      </w:r>
      <w:r>
        <w:t xml:space="preserve"> </w:t>
      </w:r>
      <w:r>
        <w:rPr>
          <w:rFonts w:hint="eastAsia"/>
        </w:rPr>
        <w:t>поджелудочной</w:t>
      </w:r>
      <w:r>
        <w:t xml:space="preserve"> </w:t>
      </w:r>
      <w:r>
        <w:rPr>
          <w:rFonts w:hint="eastAsia"/>
        </w:rPr>
        <w:t>железы</w:t>
      </w:r>
      <w:r>
        <w:t xml:space="preserve"> (</w:t>
      </w:r>
      <w:r>
        <w:rPr>
          <w:rFonts w:hint="eastAsia"/>
        </w:rPr>
        <w:t>через</w:t>
      </w:r>
      <w:r>
        <w:t xml:space="preserve"> 3 </w:t>
      </w:r>
      <w:r>
        <w:rPr>
          <w:rFonts w:hint="eastAsia"/>
        </w:rPr>
        <w:t>нед</w:t>
      </w:r>
      <w:r>
        <w:t xml:space="preserve">. </w:t>
      </w:r>
      <w:r>
        <w:rPr>
          <w:rFonts w:hint="eastAsia"/>
        </w:rPr>
        <w:t>после</w:t>
      </w:r>
      <w:r>
        <w:t xml:space="preserve"> </w:t>
      </w:r>
      <w:r>
        <w:rPr>
          <w:rFonts w:hint="eastAsia"/>
        </w:rPr>
        <w:t>операции</w:t>
      </w:r>
      <w:r>
        <w:t xml:space="preserve">) </w:t>
      </w:r>
      <w:r>
        <w:rPr>
          <w:rFonts w:hint="eastAsia"/>
        </w:rPr>
        <w:t>с</w:t>
      </w:r>
      <w:r>
        <w:t xml:space="preserve"> </w:t>
      </w:r>
      <w:r>
        <w:rPr>
          <w:rFonts w:hint="eastAsia"/>
        </w:rPr>
        <w:t>последующим</w:t>
      </w:r>
      <w:r>
        <w:t xml:space="preserve"> </w:t>
      </w:r>
      <w:r>
        <w:rPr>
          <w:rFonts w:hint="eastAsia"/>
        </w:rPr>
        <w:t>спонтанным</w:t>
      </w:r>
      <w:r>
        <w:t xml:space="preserve"> </w:t>
      </w:r>
      <w:r>
        <w:rPr>
          <w:rFonts w:hint="eastAsia"/>
        </w:rPr>
        <w:t>снижением</w:t>
      </w:r>
      <w:r>
        <w:t xml:space="preserve"> </w:t>
      </w:r>
      <w:r>
        <w:rPr>
          <w:rFonts w:hint="eastAsia"/>
        </w:rPr>
        <w:t>титра</w:t>
      </w:r>
      <w:r>
        <w:t xml:space="preserve"> </w:t>
      </w:r>
      <w:r>
        <w:rPr>
          <w:rFonts w:hint="eastAsia"/>
        </w:rPr>
        <w:t>антител</w:t>
      </w:r>
      <w:r>
        <w:t xml:space="preserve"> </w:t>
      </w:r>
      <w:r>
        <w:rPr>
          <w:rFonts w:hint="eastAsia"/>
        </w:rPr>
        <w:t>ниже</w:t>
      </w:r>
      <w:r>
        <w:t xml:space="preserve"> </w:t>
      </w:r>
      <w:r>
        <w:rPr>
          <w:rFonts w:hint="eastAsia"/>
        </w:rPr>
        <w:t>исходного</w:t>
      </w:r>
      <w:r>
        <w:t xml:space="preserve"> </w:t>
      </w:r>
      <w:r>
        <w:rPr>
          <w:rFonts w:hint="eastAsia"/>
        </w:rPr>
        <w:t>уровня</w:t>
      </w:r>
      <w:r>
        <w:t>.</w:t>
      </w:r>
    </w:p>
    <w:p w14:paraId="54CAA33C" w14:textId="77777777" w:rsidR="002A160C" w:rsidRDefault="002A160C" w:rsidP="002A160C">
      <w:r>
        <w:t>6.</w:t>
      </w:r>
      <w:r>
        <w:tab/>
      </w:r>
      <w:r>
        <w:rPr>
          <w:rFonts w:hint="eastAsia"/>
        </w:rPr>
        <w:t>Отдаленные</w:t>
      </w:r>
      <w:r>
        <w:t xml:space="preserve"> </w:t>
      </w:r>
      <w:r>
        <w:rPr>
          <w:rFonts w:hint="eastAsia"/>
        </w:rPr>
        <w:t>результаты</w:t>
      </w:r>
      <w:r>
        <w:t xml:space="preserve"> (5-</w:t>
      </w:r>
      <w:r>
        <w:rPr>
          <w:rFonts w:hint="eastAsia"/>
        </w:rPr>
        <w:t>летний</w:t>
      </w:r>
      <w:r>
        <w:t xml:space="preserve"> </w:t>
      </w:r>
      <w:r>
        <w:rPr>
          <w:rFonts w:hint="eastAsia"/>
        </w:rPr>
        <w:t>катамнез</w:t>
      </w:r>
      <w:r>
        <w:t xml:space="preserve">) </w:t>
      </w:r>
      <w:r>
        <w:rPr>
          <w:rFonts w:hint="eastAsia"/>
        </w:rPr>
        <w:t>ксенотрансплантаций</w:t>
      </w:r>
      <w:r>
        <w:t xml:space="preserve"> </w:t>
      </w:r>
      <w:r>
        <w:rPr>
          <w:rFonts w:hint="eastAsia"/>
        </w:rPr>
        <w:t>пока</w:t>
      </w:r>
      <w:r>
        <w:t>-</w:t>
      </w:r>
      <w:r>
        <w:rPr>
          <w:rFonts w:hint="eastAsia"/>
        </w:rPr>
        <w:t>зывают</w:t>
      </w:r>
      <w:r>
        <w:t xml:space="preserve"> </w:t>
      </w:r>
      <w:r>
        <w:rPr>
          <w:rFonts w:hint="eastAsia"/>
        </w:rPr>
        <w:t>их</w:t>
      </w:r>
      <w:r>
        <w:t xml:space="preserve"> </w:t>
      </w:r>
      <w:r>
        <w:rPr>
          <w:rFonts w:hint="eastAsia"/>
        </w:rPr>
        <w:t>эффективность</w:t>
      </w:r>
      <w:r>
        <w:t xml:space="preserve"> </w:t>
      </w:r>
      <w:r>
        <w:rPr>
          <w:rFonts w:hint="eastAsia"/>
        </w:rPr>
        <w:t>для</w:t>
      </w:r>
      <w:r>
        <w:t xml:space="preserve"> </w:t>
      </w:r>
      <w:r>
        <w:rPr>
          <w:rFonts w:hint="eastAsia"/>
        </w:rPr>
        <w:t>замедления</w:t>
      </w:r>
      <w:r>
        <w:t xml:space="preserve"> </w:t>
      </w:r>
      <w:r>
        <w:rPr>
          <w:rFonts w:hint="eastAsia"/>
        </w:rPr>
        <w:t>прогрессии</w:t>
      </w:r>
      <w:r>
        <w:t xml:space="preserve"> </w:t>
      </w:r>
      <w:r>
        <w:rPr>
          <w:rFonts w:hint="eastAsia"/>
        </w:rPr>
        <w:t>диабетической</w:t>
      </w:r>
      <w:r>
        <w:t xml:space="preserve"> </w:t>
      </w:r>
      <w:r>
        <w:rPr>
          <w:rFonts w:hint="eastAsia"/>
        </w:rPr>
        <w:t>нефропатии</w:t>
      </w:r>
      <w:r>
        <w:t xml:space="preserve">, </w:t>
      </w:r>
      <w:r>
        <w:rPr>
          <w:rFonts w:hint="eastAsia"/>
        </w:rPr>
        <w:t>ретинопатии</w:t>
      </w:r>
      <w:r>
        <w:t xml:space="preserve">, </w:t>
      </w:r>
      <w:r>
        <w:rPr>
          <w:rFonts w:hint="eastAsia"/>
        </w:rPr>
        <w:t>синдрома</w:t>
      </w:r>
      <w:r>
        <w:t xml:space="preserve"> </w:t>
      </w:r>
      <w:r>
        <w:rPr>
          <w:rFonts w:hint="eastAsia"/>
        </w:rPr>
        <w:t>Мориака</w:t>
      </w:r>
      <w:r>
        <w:t xml:space="preserve">, </w:t>
      </w:r>
      <w:r>
        <w:rPr>
          <w:rFonts w:hint="eastAsia"/>
        </w:rPr>
        <w:t>не</w:t>
      </w:r>
      <w:r>
        <w:t xml:space="preserve"> </w:t>
      </w:r>
      <w:r>
        <w:rPr>
          <w:rFonts w:hint="eastAsia"/>
        </w:rPr>
        <w:t>влияют</w:t>
      </w:r>
      <w:r>
        <w:t xml:space="preserve"> </w:t>
      </w:r>
      <w:r>
        <w:rPr>
          <w:rFonts w:hint="eastAsia"/>
        </w:rPr>
        <w:t>на</w:t>
      </w:r>
      <w:r>
        <w:t xml:space="preserve"> </w:t>
      </w:r>
      <w:r>
        <w:rPr>
          <w:rFonts w:hint="eastAsia"/>
        </w:rPr>
        <w:t>качество</w:t>
      </w:r>
      <w:r>
        <w:t xml:space="preserve"> </w:t>
      </w:r>
      <w:r>
        <w:rPr>
          <w:rFonts w:hint="eastAsia"/>
        </w:rPr>
        <w:t>компенсации</w:t>
      </w:r>
      <w:r>
        <w:t xml:space="preserve"> </w:t>
      </w:r>
      <w:r>
        <w:rPr>
          <w:rFonts w:hint="eastAsia"/>
        </w:rPr>
        <w:t>углеводного</w:t>
      </w:r>
      <w:r>
        <w:t xml:space="preserve"> </w:t>
      </w:r>
      <w:r>
        <w:rPr>
          <w:rFonts w:hint="eastAsia"/>
        </w:rPr>
        <w:t>обмена</w:t>
      </w:r>
      <w:r>
        <w:t xml:space="preserve">, </w:t>
      </w:r>
      <w:r>
        <w:rPr>
          <w:rFonts w:hint="eastAsia"/>
        </w:rPr>
        <w:t>потребность</w:t>
      </w:r>
      <w:r>
        <w:t xml:space="preserve"> </w:t>
      </w:r>
      <w:r>
        <w:rPr>
          <w:rFonts w:hint="eastAsia"/>
        </w:rPr>
        <w:t>в</w:t>
      </w:r>
      <w:r>
        <w:t xml:space="preserve"> </w:t>
      </w:r>
      <w:r>
        <w:rPr>
          <w:rFonts w:hint="eastAsia"/>
        </w:rPr>
        <w:t>инсулине</w:t>
      </w:r>
      <w:r>
        <w:t xml:space="preserve">, </w:t>
      </w:r>
      <w:r>
        <w:rPr>
          <w:rFonts w:hint="eastAsia"/>
        </w:rPr>
        <w:t>прогрессию</w:t>
      </w:r>
      <w:r>
        <w:t xml:space="preserve"> </w:t>
      </w:r>
      <w:r>
        <w:rPr>
          <w:rFonts w:hint="eastAsia"/>
        </w:rPr>
        <w:t>диабетической</w:t>
      </w:r>
      <w:r>
        <w:t xml:space="preserve"> </w:t>
      </w:r>
      <w:r>
        <w:rPr>
          <w:rFonts w:hint="eastAsia"/>
        </w:rPr>
        <w:t>ретинопатии</w:t>
      </w:r>
      <w:r>
        <w:t xml:space="preserve">. </w:t>
      </w:r>
      <w:r>
        <w:rPr>
          <w:rFonts w:hint="eastAsia"/>
        </w:rPr>
        <w:t>Доля</w:t>
      </w:r>
      <w:r>
        <w:t xml:space="preserve"> </w:t>
      </w:r>
      <w:r>
        <w:rPr>
          <w:rFonts w:hint="eastAsia"/>
        </w:rPr>
        <w:t>детей</w:t>
      </w:r>
      <w:r>
        <w:t xml:space="preserve"> </w:t>
      </w:r>
      <w:r>
        <w:rPr>
          <w:rFonts w:hint="eastAsia"/>
        </w:rPr>
        <w:t>с</w:t>
      </w:r>
      <w:r>
        <w:t xml:space="preserve"> </w:t>
      </w:r>
      <w:r>
        <w:rPr>
          <w:rFonts w:hint="eastAsia"/>
        </w:rPr>
        <w:t>диабетической</w:t>
      </w:r>
      <w:r>
        <w:t xml:space="preserve"> </w:t>
      </w:r>
      <w:r>
        <w:rPr>
          <w:rFonts w:hint="eastAsia"/>
        </w:rPr>
        <w:t>ретинопатией</w:t>
      </w:r>
      <w:r>
        <w:t xml:space="preserve"> </w:t>
      </w:r>
      <w:r>
        <w:rPr>
          <w:rFonts w:hint="eastAsia"/>
        </w:rPr>
        <w:t>в</w:t>
      </w:r>
      <w:r>
        <w:t xml:space="preserve"> </w:t>
      </w:r>
      <w:r>
        <w:rPr>
          <w:rFonts w:hint="eastAsia"/>
        </w:rPr>
        <w:t>группе</w:t>
      </w:r>
      <w:r>
        <w:t xml:space="preserve"> </w:t>
      </w:r>
      <w:r>
        <w:rPr>
          <w:rFonts w:hint="eastAsia"/>
        </w:rPr>
        <w:t>пациентов</w:t>
      </w:r>
      <w:r>
        <w:t xml:space="preserve"> </w:t>
      </w:r>
      <w:r>
        <w:rPr>
          <w:rFonts w:hint="eastAsia"/>
        </w:rPr>
        <w:t>после</w:t>
      </w:r>
      <w:r>
        <w:t xml:space="preserve"> </w:t>
      </w:r>
      <w:r>
        <w:rPr>
          <w:rFonts w:hint="eastAsia"/>
        </w:rPr>
        <w:t>проведения</w:t>
      </w:r>
      <w:r>
        <w:t xml:space="preserve"> </w:t>
      </w:r>
      <w:r>
        <w:rPr>
          <w:rFonts w:hint="eastAsia"/>
        </w:rPr>
        <w:t>ксенотрансплантаций</w:t>
      </w:r>
      <w:r>
        <w:t xml:space="preserve"> </w:t>
      </w:r>
      <w:r>
        <w:rPr>
          <w:rFonts w:hint="eastAsia"/>
        </w:rPr>
        <w:t>составила</w:t>
      </w:r>
      <w:r>
        <w:t xml:space="preserve"> 10% </w:t>
      </w:r>
      <w:r>
        <w:rPr>
          <w:rFonts w:hint="eastAsia"/>
        </w:rPr>
        <w:t>против</w:t>
      </w:r>
      <w:r>
        <w:t xml:space="preserve"> 25% - </w:t>
      </w:r>
      <w:r>
        <w:rPr>
          <w:rFonts w:hint="eastAsia"/>
        </w:rPr>
        <w:t>в</w:t>
      </w:r>
      <w:r>
        <w:t xml:space="preserve"> </w:t>
      </w:r>
      <w:r>
        <w:rPr>
          <w:rFonts w:hint="eastAsia"/>
        </w:rPr>
        <w:t>контрольной</w:t>
      </w:r>
      <w:r>
        <w:t xml:space="preserve"> (</w:t>
      </w:r>
      <w:r>
        <w:rPr>
          <w:rFonts w:hint="eastAsia"/>
        </w:rPr>
        <w:t>р</w:t>
      </w:r>
      <w:r>
        <w:t xml:space="preserve">=0,009), </w:t>
      </w:r>
      <w:r>
        <w:rPr>
          <w:rFonts w:hint="eastAsia"/>
        </w:rPr>
        <w:t>нефропатией</w:t>
      </w:r>
      <w:r>
        <w:t xml:space="preserve"> - 15 </w:t>
      </w:r>
      <w:r>
        <w:rPr>
          <w:rFonts w:hint="eastAsia"/>
        </w:rPr>
        <w:t>против</w:t>
      </w:r>
      <w:r>
        <w:t xml:space="preserve"> 35% (</w:t>
      </w:r>
      <w:r>
        <w:rPr>
          <w:rFonts w:hint="eastAsia"/>
        </w:rPr>
        <w:t>р</w:t>
      </w:r>
      <w:r>
        <w:t xml:space="preserve">=0,002), </w:t>
      </w:r>
      <w:r>
        <w:rPr>
          <w:rFonts w:hint="eastAsia"/>
        </w:rPr>
        <w:t>низкорослостью</w:t>
      </w:r>
      <w:r>
        <w:t xml:space="preserve"> 0 </w:t>
      </w:r>
      <w:r>
        <w:rPr>
          <w:rFonts w:hint="eastAsia"/>
        </w:rPr>
        <w:t>против</w:t>
      </w:r>
      <w:r>
        <w:t xml:space="preserve"> 10% (</w:t>
      </w:r>
      <w:r>
        <w:rPr>
          <w:rFonts w:hint="eastAsia"/>
        </w:rPr>
        <w:t>р</w:t>
      </w:r>
      <w:r>
        <w:t>=0,004).</w:t>
      </w:r>
    </w:p>
    <w:p w14:paraId="7CE51A9F" w14:textId="77777777" w:rsidR="002A160C" w:rsidRDefault="002A160C" w:rsidP="002A160C">
      <w:r>
        <w:t>7.</w:t>
      </w:r>
      <w:r>
        <w:tab/>
      </w:r>
      <w:r>
        <w:rPr>
          <w:rFonts w:hint="eastAsia"/>
        </w:rPr>
        <w:t>Незначительная</w:t>
      </w:r>
      <w:r>
        <w:t xml:space="preserve"> </w:t>
      </w:r>
      <w:r>
        <w:rPr>
          <w:rFonts w:hint="eastAsia"/>
        </w:rPr>
        <w:t>частота</w:t>
      </w:r>
      <w:r>
        <w:t xml:space="preserve"> (2%) </w:t>
      </w:r>
      <w:r>
        <w:rPr>
          <w:rFonts w:hint="eastAsia"/>
        </w:rPr>
        <w:t>аллергических</w:t>
      </w:r>
      <w:r>
        <w:t xml:space="preserve"> </w:t>
      </w:r>
      <w:r>
        <w:rPr>
          <w:rFonts w:hint="eastAsia"/>
        </w:rPr>
        <w:t>реакций</w:t>
      </w:r>
      <w:r>
        <w:t xml:space="preserve"> </w:t>
      </w:r>
      <w:r>
        <w:rPr>
          <w:rFonts w:hint="eastAsia"/>
        </w:rPr>
        <w:t>по</w:t>
      </w:r>
      <w:r>
        <w:t xml:space="preserve"> </w:t>
      </w:r>
      <w:r>
        <w:rPr>
          <w:rFonts w:hint="eastAsia"/>
        </w:rPr>
        <w:t>типу</w:t>
      </w:r>
      <w:r>
        <w:t xml:space="preserve"> </w:t>
      </w:r>
      <w:r>
        <w:rPr>
          <w:rFonts w:hint="eastAsia"/>
        </w:rPr>
        <w:t>крапивницы</w:t>
      </w:r>
      <w:r>
        <w:t xml:space="preserve"> </w:t>
      </w:r>
      <w:r>
        <w:rPr>
          <w:rFonts w:hint="eastAsia"/>
        </w:rPr>
        <w:t>и</w:t>
      </w:r>
      <w:r>
        <w:t xml:space="preserve"> </w:t>
      </w:r>
      <w:r>
        <w:rPr>
          <w:rFonts w:hint="eastAsia"/>
        </w:rPr>
        <w:t>отсутствие</w:t>
      </w:r>
      <w:r>
        <w:t xml:space="preserve"> </w:t>
      </w:r>
      <w:r>
        <w:rPr>
          <w:rFonts w:hint="eastAsia"/>
        </w:rPr>
        <w:t>отдаленных</w:t>
      </w:r>
      <w:r>
        <w:t xml:space="preserve"> </w:t>
      </w:r>
      <w:r>
        <w:rPr>
          <w:rFonts w:hint="eastAsia"/>
        </w:rPr>
        <w:t>побочных</w:t>
      </w:r>
      <w:r>
        <w:t xml:space="preserve"> </w:t>
      </w:r>
      <w:r>
        <w:rPr>
          <w:rFonts w:hint="eastAsia"/>
        </w:rPr>
        <w:t>эффектов</w:t>
      </w:r>
      <w:r>
        <w:t xml:space="preserve"> </w:t>
      </w:r>
      <w:r>
        <w:rPr>
          <w:rFonts w:hint="eastAsia"/>
        </w:rPr>
        <w:t>ксенотрансплантаций</w:t>
      </w:r>
      <w:r>
        <w:t xml:space="preserve"> </w:t>
      </w:r>
      <w:r>
        <w:rPr>
          <w:rFonts w:hint="eastAsia"/>
        </w:rPr>
        <w:t>в</w:t>
      </w:r>
      <w:r>
        <w:t xml:space="preserve"> </w:t>
      </w:r>
      <w:r>
        <w:rPr>
          <w:rFonts w:hint="eastAsia"/>
        </w:rPr>
        <w:t>ви</w:t>
      </w:r>
      <w:r>
        <w:rPr>
          <w:rFonts w:hint="eastAsia"/>
        </w:rPr>
        <w:t>¬</w:t>
      </w:r>
      <w:r>
        <w:rPr>
          <w:rFonts w:hint="eastAsia"/>
        </w:rPr>
        <w:t>де</w:t>
      </w:r>
      <w:r>
        <w:t xml:space="preserve"> </w:t>
      </w:r>
      <w:r>
        <w:rPr>
          <w:rFonts w:hint="eastAsia"/>
        </w:rPr>
        <w:t>зоонозов</w:t>
      </w:r>
      <w:r>
        <w:t xml:space="preserve"> </w:t>
      </w:r>
      <w:r>
        <w:rPr>
          <w:rFonts w:hint="eastAsia"/>
        </w:rPr>
        <w:t>подтверждает</w:t>
      </w:r>
      <w:r>
        <w:t xml:space="preserve"> </w:t>
      </w:r>
      <w:r>
        <w:rPr>
          <w:rFonts w:hint="eastAsia"/>
        </w:rPr>
        <w:t>безопасность</w:t>
      </w:r>
      <w:r>
        <w:t xml:space="preserve"> </w:t>
      </w:r>
      <w:r>
        <w:rPr>
          <w:rFonts w:hint="eastAsia"/>
        </w:rPr>
        <w:t>данного</w:t>
      </w:r>
      <w:r>
        <w:t xml:space="preserve"> </w:t>
      </w:r>
      <w:r>
        <w:rPr>
          <w:rFonts w:hint="eastAsia"/>
        </w:rPr>
        <w:t>метода</w:t>
      </w:r>
      <w:r>
        <w:t xml:space="preserve"> </w:t>
      </w:r>
      <w:r>
        <w:rPr>
          <w:rFonts w:hint="eastAsia"/>
        </w:rPr>
        <w:t>терапии</w:t>
      </w:r>
      <w:r>
        <w:t>.</w:t>
      </w:r>
    </w:p>
    <w:p w14:paraId="7C3B4031" w14:textId="77777777" w:rsidR="002A160C" w:rsidRDefault="002A160C" w:rsidP="002A160C">
      <w:r>
        <w:lastRenderedPageBreak/>
        <w:t>8.</w:t>
      </w:r>
      <w:r>
        <w:tab/>
      </w:r>
      <w:r>
        <w:rPr>
          <w:rFonts w:hint="eastAsia"/>
        </w:rPr>
        <w:t>Проведение</w:t>
      </w:r>
      <w:r>
        <w:t xml:space="preserve"> </w:t>
      </w:r>
      <w:r>
        <w:rPr>
          <w:rFonts w:hint="eastAsia"/>
        </w:rPr>
        <w:t>ксенотрансплантаций</w:t>
      </w:r>
      <w:r>
        <w:t xml:space="preserve"> </w:t>
      </w:r>
      <w:r>
        <w:rPr>
          <w:rFonts w:hint="eastAsia"/>
        </w:rPr>
        <w:t>показано</w:t>
      </w:r>
      <w:r>
        <w:t xml:space="preserve"> </w:t>
      </w:r>
      <w:r>
        <w:rPr>
          <w:rFonts w:hint="eastAsia"/>
        </w:rPr>
        <w:t>для</w:t>
      </w:r>
      <w:r>
        <w:t xml:space="preserve"> </w:t>
      </w:r>
      <w:r>
        <w:rPr>
          <w:rFonts w:hint="eastAsia"/>
        </w:rPr>
        <w:t>улучшения</w:t>
      </w:r>
      <w:r>
        <w:t xml:space="preserve"> </w:t>
      </w:r>
      <w:r>
        <w:rPr>
          <w:rFonts w:hint="eastAsia"/>
        </w:rPr>
        <w:t>качества</w:t>
      </w:r>
      <w:r>
        <w:t xml:space="preserve"> </w:t>
      </w:r>
      <w:r>
        <w:rPr>
          <w:rFonts w:hint="eastAsia"/>
        </w:rPr>
        <w:t>ком</w:t>
      </w:r>
      <w:r>
        <w:t>-</w:t>
      </w:r>
      <w:r>
        <w:rPr>
          <w:rFonts w:hint="eastAsia"/>
        </w:rPr>
        <w:t>пенсации</w:t>
      </w:r>
      <w:r>
        <w:t xml:space="preserve"> </w:t>
      </w:r>
      <w:r>
        <w:rPr>
          <w:rFonts w:hint="eastAsia"/>
        </w:rPr>
        <w:t>сахарного</w:t>
      </w:r>
      <w:r>
        <w:t xml:space="preserve"> </w:t>
      </w:r>
      <w:r>
        <w:rPr>
          <w:rFonts w:hint="eastAsia"/>
        </w:rPr>
        <w:t>диабета</w:t>
      </w:r>
      <w:r>
        <w:t xml:space="preserve"> 1 </w:t>
      </w:r>
      <w:r>
        <w:rPr>
          <w:rFonts w:hint="eastAsia"/>
        </w:rPr>
        <w:t>типа</w:t>
      </w:r>
      <w:r>
        <w:t xml:space="preserve">, </w:t>
      </w:r>
      <w:r>
        <w:rPr>
          <w:rFonts w:hint="eastAsia"/>
        </w:rPr>
        <w:t>профилактики</w:t>
      </w:r>
      <w:r>
        <w:t xml:space="preserve"> </w:t>
      </w:r>
      <w:r>
        <w:rPr>
          <w:rFonts w:hint="eastAsia"/>
        </w:rPr>
        <w:t>и</w:t>
      </w:r>
      <w:r>
        <w:t xml:space="preserve"> </w:t>
      </w:r>
      <w:r>
        <w:rPr>
          <w:rFonts w:hint="eastAsia"/>
        </w:rPr>
        <w:t>лечения</w:t>
      </w:r>
      <w:r>
        <w:t xml:space="preserve"> </w:t>
      </w:r>
      <w:r>
        <w:rPr>
          <w:rFonts w:hint="eastAsia"/>
        </w:rPr>
        <w:t>сосудистых</w:t>
      </w:r>
      <w:r>
        <w:t xml:space="preserve"> </w:t>
      </w:r>
      <w:r>
        <w:rPr>
          <w:rFonts w:hint="eastAsia"/>
        </w:rPr>
        <w:t>осложнений</w:t>
      </w:r>
      <w:r>
        <w:t xml:space="preserve">, </w:t>
      </w:r>
      <w:r>
        <w:rPr>
          <w:rFonts w:hint="eastAsia"/>
        </w:rPr>
        <w:t>таких</w:t>
      </w:r>
      <w:r>
        <w:t xml:space="preserve"> </w:t>
      </w:r>
      <w:r>
        <w:rPr>
          <w:rFonts w:hint="eastAsia"/>
        </w:rPr>
        <w:t>как</w:t>
      </w:r>
      <w:r>
        <w:t xml:space="preserve"> </w:t>
      </w:r>
      <w:r>
        <w:rPr>
          <w:rFonts w:hint="eastAsia"/>
        </w:rPr>
        <w:t>нефропатия</w:t>
      </w:r>
      <w:r>
        <w:t xml:space="preserve">, </w:t>
      </w:r>
      <w:r>
        <w:rPr>
          <w:rFonts w:hint="eastAsia"/>
        </w:rPr>
        <w:t>ретинопатия</w:t>
      </w:r>
      <w:r>
        <w:t xml:space="preserve">, </w:t>
      </w:r>
      <w:r>
        <w:rPr>
          <w:rFonts w:hint="eastAsia"/>
        </w:rPr>
        <w:t>отставания</w:t>
      </w:r>
      <w:r>
        <w:t xml:space="preserve"> </w:t>
      </w:r>
      <w:r>
        <w:rPr>
          <w:rFonts w:hint="eastAsia"/>
        </w:rPr>
        <w:t>в</w:t>
      </w:r>
      <w:r>
        <w:t xml:space="preserve"> </w:t>
      </w:r>
      <w:r>
        <w:rPr>
          <w:rFonts w:hint="eastAsia"/>
        </w:rPr>
        <w:t>росте</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синдромом</w:t>
      </w:r>
      <w:r>
        <w:t xml:space="preserve"> </w:t>
      </w:r>
      <w:r>
        <w:rPr>
          <w:rFonts w:hint="eastAsia"/>
        </w:rPr>
        <w:t>Мориака</w:t>
      </w:r>
      <w:r>
        <w:t xml:space="preserve">. </w:t>
      </w:r>
      <w:r>
        <w:rPr>
          <w:rFonts w:hint="eastAsia"/>
        </w:rPr>
        <w:t>Наиболее</w:t>
      </w:r>
      <w:r>
        <w:t xml:space="preserve"> </w:t>
      </w:r>
      <w:r>
        <w:rPr>
          <w:rFonts w:hint="eastAsia"/>
        </w:rPr>
        <w:t>простым</w:t>
      </w:r>
      <w:r>
        <w:t xml:space="preserve"> </w:t>
      </w:r>
      <w:r>
        <w:rPr>
          <w:rFonts w:hint="eastAsia"/>
        </w:rPr>
        <w:t>и</w:t>
      </w:r>
      <w:r>
        <w:t xml:space="preserve"> </w:t>
      </w:r>
      <w:r>
        <w:rPr>
          <w:rFonts w:hint="eastAsia"/>
        </w:rPr>
        <w:t>эффективным</w:t>
      </w:r>
      <w:r>
        <w:t xml:space="preserve"> </w:t>
      </w:r>
      <w:r>
        <w:rPr>
          <w:rFonts w:hint="eastAsia"/>
        </w:rPr>
        <w:t>в</w:t>
      </w:r>
      <w:r>
        <w:t xml:space="preserve"> </w:t>
      </w:r>
      <w:r>
        <w:rPr>
          <w:rFonts w:hint="eastAsia"/>
        </w:rPr>
        <w:t>дос</w:t>
      </w:r>
      <w:r>
        <w:rPr>
          <w:rFonts w:hint="eastAsia"/>
        </w:rPr>
        <w:t>¬</w:t>
      </w:r>
    </w:p>
    <w:p w14:paraId="081A9084" w14:textId="77777777" w:rsidR="002A160C" w:rsidRDefault="002A160C" w:rsidP="002A160C">
      <w:r>
        <w:t>177</w:t>
      </w:r>
    </w:p>
    <w:p w14:paraId="7E26BD0A" w14:textId="77777777" w:rsidR="002A160C" w:rsidRDefault="002A160C" w:rsidP="002A160C">
      <w:r>
        <w:t xml:space="preserve"> </w:t>
      </w:r>
    </w:p>
    <w:p w14:paraId="29F79254" w14:textId="2F2F2577" w:rsidR="002A160C" w:rsidRPr="002A160C" w:rsidRDefault="002A160C" w:rsidP="002A160C">
      <w:r>
        <w:rPr>
          <w:rFonts w:hint="eastAsia"/>
        </w:rPr>
        <w:t>таточной</w:t>
      </w:r>
      <w:r>
        <w:t xml:space="preserve"> </w:t>
      </w:r>
      <w:r>
        <w:rPr>
          <w:rFonts w:hint="eastAsia"/>
        </w:rPr>
        <w:t>мере</w:t>
      </w:r>
      <w:r>
        <w:t xml:space="preserve"> </w:t>
      </w:r>
      <w:r>
        <w:rPr>
          <w:rFonts w:hint="eastAsia"/>
        </w:rPr>
        <w:t>следует</w:t>
      </w:r>
      <w:r>
        <w:t xml:space="preserve"> </w:t>
      </w:r>
      <w:r>
        <w:rPr>
          <w:rFonts w:hint="eastAsia"/>
        </w:rPr>
        <w:t>признать</w:t>
      </w:r>
      <w:r>
        <w:t xml:space="preserve"> </w:t>
      </w:r>
      <w:r>
        <w:rPr>
          <w:rFonts w:hint="eastAsia"/>
        </w:rPr>
        <w:t>внутримышечную</w:t>
      </w:r>
      <w:r>
        <w:t xml:space="preserve"> </w:t>
      </w:r>
      <w:r>
        <w:rPr>
          <w:rFonts w:hint="eastAsia"/>
        </w:rPr>
        <w:t>трансплантацию</w:t>
      </w:r>
      <w:r>
        <w:t xml:space="preserve"> </w:t>
      </w:r>
      <w:r>
        <w:rPr>
          <w:rFonts w:hint="eastAsia"/>
        </w:rPr>
        <w:t>для</w:t>
      </w:r>
      <w:r>
        <w:t xml:space="preserve"> </w:t>
      </w:r>
      <w:r>
        <w:rPr>
          <w:rFonts w:hint="eastAsia"/>
        </w:rPr>
        <w:t>лечения</w:t>
      </w:r>
      <w:r>
        <w:t xml:space="preserve"> </w:t>
      </w:r>
      <w:r>
        <w:rPr>
          <w:rFonts w:hint="eastAsia"/>
        </w:rPr>
        <w:t>осложнений</w:t>
      </w:r>
      <w:r>
        <w:t xml:space="preserve"> </w:t>
      </w:r>
      <w:r>
        <w:rPr>
          <w:rFonts w:hint="eastAsia"/>
        </w:rPr>
        <w:t>сахарного</w:t>
      </w:r>
      <w:r>
        <w:t xml:space="preserve"> </w:t>
      </w:r>
      <w:r>
        <w:rPr>
          <w:rFonts w:hint="eastAsia"/>
        </w:rPr>
        <w:t>диабета</w:t>
      </w:r>
      <w:r>
        <w:t xml:space="preserve"> 1 </w:t>
      </w:r>
      <w:r>
        <w:rPr>
          <w:rFonts w:hint="eastAsia"/>
        </w:rPr>
        <w:t>типа</w:t>
      </w:r>
      <w:r>
        <w:t xml:space="preserve">. </w:t>
      </w:r>
      <w:r>
        <w:rPr>
          <w:rFonts w:hint="eastAsia"/>
        </w:rPr>
        <w:t>Для</w:t>
      </w:r>
      <w:r>
        <w:t xml:space="preserve"> </w:t>
      </w:r>
      <w:r>
        <w:rPr>
          <w:rFonts w:hint="eastAsia"/>
        </w:rPr>
        <w:t>снижения</w:t>
      </w:r>
      <w:r>
        <w:t xml:space="preserve"> </w:t>
      </w:r>
      <w:r>
        <w:rPr>
          <w:rFonts w:hint="eastAsia"/>
        </w:rPr>
        <w:t>потребно</w:t>
      </w:r>
      <w:r>
        <w:rPr>
          <w:rFonts w:hint="eastAsia"/>
        </w:rPr>
        <w:t>¬</w:t>
      </w:r>
      <w:r>
        <w:rPr>
          <w:rFonts w:hint="eastAsia"/>
        </w:rPr>
        <w:t>сти</w:t>
      </w:r>
      <w:r>
        <w:t xml:space="preserve"> </w:t>
      </w:r>
      <w:r>
        <w:rPr>
          <w:rFonts w:hint="eastAsia"/>
        </w:rPr>
        <w:t>в</w:t>
      </w:r>
      <w:r>
        <w:t xml:space="preserve"> </w:t>
      </w:r>
      <w:r>
        <w:rPr>
          <w:rFonts w:hint="eastAsia"/>
        </w:rPr>
        <w:t>инсулине</w:t>
      </w:r>
      <w:r>
        <w:t xml:space="preserve"> </w:t>
      </w:r>
      <w:r>
        <w:rPr>
          <w:rFonts w:hint="eastAsia"/>
        </w:rPr>
        <w:t>и</w:t>
      </w:r>
      <w:r>
        <w:t xml:space="preserve"> </w:t>
      </w:r>
      <w:r>
        <w:rPr>
          <w:rFonts w:hint="eastAsia"/>
        </w:rPr>
        <w:t>значимого</w:t>
      </w:r>
      <w:r>
        <w:t xml:space="preserve"> </w:t>
      </w:r>
      <w:r>
        <w:rPr>
          <w:rFonts w:hint="eastAsia"/>
        </w:rPr>
        <w:t>улучшения</w:t>
      </w:r>
      <w:r>
        <w:t xml:space="preserve"> </w:t>
      </w:r>
      <w:r>
        <w:rPr>
          <w:rFonts w:hint="eastAsia"/>
        </w:rPr>
        <w:t>качества</w:t>
      </w:r>
      <w:r>
        <w:t xml:space="preserve"> </w:t>
      </w:r>
      <w:r>
        <w:rPr>
          <w:rFonts w:hint="eastAsia"/>
        </w:rPr>
        <w:t>компенсации</w:t>
      </w:r>
      <w:r>
        <w:t xml:space="preserve"> </w:t>
      </w:r>
      <w:r>
        <w:rPr>
          <w:rFonts w:hint="eastAsia"/>
        </w:rPr>
        <w:t>углеводного</w:t>
      </w:r>
      <w:r>
        <w:t xml:space="preserve"> </w:t>
      </w:r>
      <w:r>
        <w:rPr>
          <w:rFonts w:hint="eastAsia"/>
        </w:rPr>
        <w:t>обмена</w:t>
      </w:r>
      <w:r>
        <w:t xml:space="preserve"> </w:t>
      </w:r>
      <w:r>
        <w:rPr>
          <w:rFonts w:hint="eastAsia"/>
        </w:rPr>
        <w:t>следует</w:t>
      </w:r>
      <w:r>
        <w:t xml:space="preserve"> </w:t>
      </w:r>
      <w:r>
        <w:rPr>
          <w:rFonts w:hint="eastAsia"/>
        </w:rPr>
        <w:t>использовать</w:t>
      </w:r>
      <w:r>
        <w:t xml:space="preserve"> </w:t>
      </w:r>
      <w:r>
        <w:rPr>
          <w:rFonts w:hint="eastAsia"/>
        </w:rPr>
        <w:t>трансплантацию</w:t>
      </w:r>
      <w:r>
        <w:t xml:space="preserve"> </w:t>
      </w:r>
      <w:r>
        <w:rPr>
          <w:rFonts w:hint="eastAsia"/>
        </w:rPr>
        <w:t>ксеногенного</w:t>
      </w:r>
      <w:r>
        <w:t xml:space="preserve"> </w:t>
      </w:r>
      <w:r>
        <w:rPr>
          <w:rFonts w:hint="eastAsia"/>
        </w:rPr>
        <w:t>материала</w:t>
      </w:r>
      <w:r>
        <w:t xml:space="preserve"> </w:t>
      </w:r>
      <w:r>
        <w:rPr>
          <w:rFonts w:hint="eastAsia"/>
        </w:rPr>
        <w:t>в</w:t>
      </w:r>
      <w:r>
        <w:t xml:space="preserve"> </w:t>
      </w:r>
      <w:r>
        <w:rPr>
          <w:rFonts w:hint="eastAsia"/>
        </w:rPr>
        <w:t>пульпу</w:t>
      </w:r>
      <w:r>
        <w:t xml:space="preserve"> </w:t>
      </w:r>
      <w:r>
        <w:rPr>
          <w:rFonts w:hint="eastAsia"/>
        </w:rPr>
        <w:t>селезенки</w:t>
      </w:r>
      <w:r>
        <w:t xml:space="preserve"> </w:t>
      </w:r>
      <w:r>
        <w:rPr>
          <w:rFonts w:hint="eastAsia"/>
        </w:rPr>
        <w:t>или</w:t>
      </w:r>
      <w:r>
        <w:t xml:space="preserve"> </w:t>
      </w:r>
      <w:r>
        <w:rPr>
          <w:rFonts w:hint="eastAsia"/>
        </w:rPr>
        <w:t>паренхиму</w:t>
      </w:r>
      <w:r>
        <w:t xml:space="preserve"> </w:t>
      </w:r>
      <w:r>
        <w:rPr>
          <w:rFonts w:hint="eastAsia"/>
        </w:rPr>
        <w:t>печени</w:t>
      </w:r>
      <w:r>
        <w:t xml:space="preserve">; </w:t>
      </w:r>
      <w:r>
        <w:rPr>
          <w:rFonts w:hint="eastAsia"/>
        </w:rPr>
        <w:t>дозы</w:t>
      </w:r>
      <w:r>
        <w:t xml:space="preserve"> </w:t>
      </w:r>
      <w:r>
        <w:rPr>
          <w:rFonts w:hint="eastAsia"/>
        </w:rPr>
        <w:t>трансплантата</w:t>
      </w:r>
      <w:r>
        <w:t xml:space="preserve"> </w:t>
      </w:r>
      <w:r>
        <w:rPr>
          <w:rFonts w:hint="eastAsia"/>
        </w:rPr>
        <w:t>требуют</w:t>
      </w:r>
      <w:r>
        <w:t xml:space="preserve"> </w:t>
      </w:r>
      <w:r>
        <w:rPr>
          <w:rFonts w:hint="eastAsia"/>
        </w:rPr>
        <w:t>увеличения</w:t>
      </w:r>
      <w:r>
        <w:t xml:space="preserve"> </w:t>
      </w:r>
      <w:r>
        <w:rPr>
          <w:rFonts w:hint="eastAsia"/>
        </w:rPr>
        <w:t>минимум</w:t>
      </w:r>
      <w:r>
        <w:t xml:space="preserve"> </w:t>
      </w:r>
      <w:r>
        <w:rPr>
          <w:rFonts w:hint="eastAsia"/>
        </w:rPr>
        <w:t>до</w:t>
      </w:r>
      <w:r>
        <w:t xml:space="preserve"> 5 </w:t>
      </w:r>
      <w:r>
        <w:rPr>
          <w:rFonts w:hint="eastAsia"/>
        </w:rPr>
        <w:t>млн</w:t>
      </w:r>
      <w:r>
        <w:t>. (3-</w:t>
      </w:r>
      <w:r>
        <w:rPr>
          <w:rFonts w:hint="eastAsia"/>
        </w:rPr>
        <w:t>клеток</w:t>
      </w:r>
      <w:r>
        <w:t>.</w:t>
      </w:r>
    </w:p>
    <w:sectPr w:rsidR="002A160C" w:rsidRPr="002A16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8DEC" w14:textId="77777777" w:rsidR="001D25F4" w:rsidRDefault="001D25F4">
      <w:pPr>
        <w:spacing w:after="0" w:line="240" w:lineRule="auto"/>
      </w:pPr>
      <w:r>
        <w:separator/>
      </w:r>
    </w:p>
  </w:endnote>
  <w:endnote w:type="continuationSeparator" w:id="0">
    <w:p w14:paraId="492248D1" w14:textId="77777777" w:rsidR="001D25F4" w:rsidRDefault="001D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FFEE" w14:textId="77777777" w:rsidR="001D25F4" w:rsidRDefault="001D25F4"/>
    <w:p w14:paraId="7C2C1C5B" w14:textId="77777777" w:rsidR="001D25F4" w:rsidRDefault="001D25F4"/>
    <w:p w14:paraId="4348D987" w14:textId="77777777" w:rsidR="001D25F4" w:rsidRDefault="001D25F4"/>
    <w:p w14:paraId="5CCDDD4B" w14:textId="77777777" w:rsidR="001D25F4" w:rsidRDefault="001D25F4"/>
    <w:p w14:paraId="60AF6A80" w14:textId="77777777" w:rsidR="001D25F4" w:rsidRDefault="001D25F4"/>
    <w:p w14:paraId="44958BB0" w14:textId="77777777" w:rsidR="001D25F4" w:rsidRDefault="001D25F4"/>
    <w:p w14:paraId="381CBAF3" w14:textId="77777777" w:rsidR="001D25F4" w:rsidRDefault="001D25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B7E9B8" wp14:editId="068DEB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EC315" w14:textId="77777777" w:rsidR="001D25F4" w:rsidRDefault="001D25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B7E9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CEC315" w14:textId="77777777" w:rsidR="001D25F4" w:rsidRDefault="001D25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3CD837" w14:textId="77777777" w:rsidR="001D25F4" w:rsidRDefault="001D25F4"/>
    <w:p w14:paraId="563F8AF3" w14:textId="77777777" w:rsidR="001D25F4" w:rsidRDefault="001D25F4"/>
    <w:p w14:paraId="5EC2655E" w14:textId="77777777" w:rsidR="001D25F4" w:rsidRDefault="001D25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824ACA" wp14:editId="5A7BD1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0CB86" w14:textId="77777777" w:rsidR="001D25F4" w:rsidRDefault="001D25F4"/>
                          <w:p w14:paraId="215CB550" w14:textId="77777777" w:rsidR="001D25F4" w:rsidRDefault="001D25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824A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10CB86" w14:textId="77777777" w:rsidR="001D25F4" w:rsidRDefault="001D25F4"/>
                    <w:p w14:paraId="215CB550" w14:textId="77777777" w:rsidR="001D25F4" w:rsidRDefault="001D25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B79FDD" w14:textId="77777777" w:rsidR="001D25F4" w:rsidRDefault="001D25F4"/>
    <w:p w14:paraId="397CBD86" w14:textId="77777777" w:rsidR="001D25F4" w:rsidRDefault="001D25F4">
      <w:pPr>
        <w:rPr>
          <w:sz w:val="2"/>
          <w:szCs w:val="2"/>
        </w:rPr>
      </w:pPr>
    </w:p>
    <w:p w14:paraId="017F882A" w14:textId="77777777" w:rsidR="001D25F4" w:rsidRDefault="001D25F4"/>
    <w:p w14:paraId="14975581" w14:textId="77777777" w:rsidR="001D25F4" w:rsidRDefault="001D25F4">
      <w:pPr>
        <w:spacing w:after="0" w:line="240" w:lineRule="auto"/>
      </w:pPr>
    </w:p>
  </w:footnote>
  <w:footnote w:type="continuationSeparator" w:id="0">
    <w:p w14:paraId="468D502F" w14:textId="77777777" w:rsidR="001D25F4" w:rsidRDefault="001D2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5F4"/>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5595</TotalTime>
  <Pages>10</Pages>
  <Words>1491</Words>
  <Characters>8502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cp:revision>
  <cp:lastPrinted>2009-02-06T05:36:00Z</cp:lastPrinted>
  <dcterms:created xsi:type="dcterms:W3CDTF">2025-11-25T20:19:00Z</dcterms:created>
  <dcterms:modified xsi:type="dcterms:W3CDTF">2025-12-01T08:39:00Z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