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1C4D" w14:textId="452A0A6A" w:rsidR="0025789A" w:rsidRDefault="00440D7F" w:rsidP="00440D7F">
      <w:r w:rsidRPr="00440D7F">
        <w:rPr>
          <w:rFonts w:hint="eastAsia"/>
        </w:rPr>
        <w:t>Савченко</w:t>
      </w:r>
      <w:r w:rsidRPr="00440D7F">
        <w:t xml:space="preserve"> </w:t>
      </w:r>
      <w:r w:rsidRPr="00440D7F">
        <w:rPr>
          <w:rFonts w:hint="eastAsia"/>
        </w:rPr>
        <w:t>Владимир</w:t>
      </w:r>
      <w:r w:rsidRPr="00440D7F">
        <w:t xml:space="preserve"> </w:t>
      </w:r>
      <w:r w:rsidRPr="00440D7F">
        <w:rPr>
          <w:rFonts w:hint="eastAsia"/>
        </w:rPr>
        <w:t>Владимирович</w:t>
      </w:r>
      <w:r>
        <w:t xml:space="preserve"> </w:t>
      </w:r>
      <w:r w:rsidRPr="00440D7F">
        <w:rPr>
          <w:rFonts w:hint="eastAsia"/>
        </w:rPr>
        <w:t>Обеспечение</w:t>
      </w:r>
      <w:r w:rsidRPr="00440D7F">
        <w:t xml:space="preserve"> </w:t>
      </w:r>
      <w:r w:rsidRPr="00440D7F">
        <w:rPr>
          <w:rFonts w:hint="eastAsia"/>
        </w:rPr>
        <w:t>конкурентоспособности</w:t>
      </w:r>
      <w:r w:rsidRPr="00440D7F">
        <w:t xml:space="preserve"> </w:t>
      </w:r>
      <w:r w:rsidRPr="00440D7F">
        <w:rPr>
          <w:rFonts w:hint="eastAsia"/>
        </w:rPr>
        <w:t>промышленных</w:t>
      </w:r>
      <w:r w:rsidRPr="00440D7F">
        <w:t xml:space="preserve"> </w:t>
      </w:r>
      <w:r w:rsidRPr="00440D7F">
        <w:rPr>
          <w:rFonts w:hint="eastAsia"/>
        </w:rPr>
        <w:t>предприятий</w:t>
      </w:r>
      <w:r w:rsidRPr="00440D7F">
        <w:t xml:space="preserve"> </w:t>
      </w:r>
      <w:r w:rsidRPr="00440D7F">
        <w:rPr>
          <w:rFonts w:hint="eastAsia"/>
        </w:rPr>
        <w:t>на</w:t>
      </w:r>
      <w:r w:rsidRPr="00440D7F">
        <w:t xml:space="preserve"> </w:t>
      </w:r>
      <w:r w:rsidRPr="00440D7F">
        <w:rPr>
          <w:rFonts w:hint="eastAsia"/>
        </w:rPr>
        <w:t>основе</w:t>
      </w:r>
      <w:r w:rsidRPr="00440D7F">
        <w:t xml:space="preserve"> </w:t>
      </w:r>
      <w:r w:rsidRPr="00440D7F">
        <w:rPr>
          <w:rFonts w:hint="eastAsia"/>
        </w:rPr>
        <w:t>управления</w:t>
      </w:r>
      <w:r w:rsidRPr="00440D7F">
        <w:t xml:space="preserve"> </w:t>
      </w:r>
      <w:r w:rsidRPr="00440D7F">
        <w:rPr>
          <w:rFonts w:hint="eastAsia"/>
        </w:rPr>
        <w:t>закупками</w:t>
      </w:r>
    </w:p>
    <w:p w14:paraId="38A33D0B" w14:textId="77777777" w:rsidR="00440D7F" w:rsidRDefault="00440D7F" w:rsidP="00440D7F">
      <w:r>
        <w:rPr>
          <w:rFonts w:hint="eastAsia"/>
        </w:rPr>
        <w:t>ОГЛАВЛЕНИЕ</w:t>
      </w:r>
      <w:r>
        <w:t xml:space="preserve"> </w:t>
      </w:r>
      <w:r>
        <w:rPr>
          <w:rFonts w:hint="eastAsia"/>
        </w:rPr>
        <w:t>ДИССЕРТАЦИИ</w:t>
      </w:r>
    </w:p>
    <w:p w14:paraId="696998A6" w14:textId="77777777" w:rsidR="00440D7F" w:rsidRDefault="00440D7F" w:rsidP="00440D7F">
      <w:r>
        <w:rPr>
          <w:rFonts w:hint="eastAsia"/>
        </w:rPr>
        <w:t>кандидат</w:t>
      </w:r>
      <w:r>
        <w:t xml:space="preserve"> </w:t>
      </w:r>
      <w:r>
        <w:rPr>
          <w:rFonts w:hint="eastAsia"/>
        </w:rPr>
        <w:t>наук</w:t>
      </w:r>
      <w:r>
        <w:t xml:space="preserve"> </w:t>
      </w:r>
      <w:r>
        <w:rPr>
          <w:rFonts w:hint="eastAsia"/>
        </w:rPr>
        <w:t>Савченко</w:t>
      </w:r>
      <w:r>
        <w:t xml:space="preserve"> </w:t>
      </w:r>
      <w:r>
        <w:rPr>
          <w:rFonts w:hint="eastAsia"/>
        </w:rPr>
        <w:t>Владимир</w:t>
      </w:r>
      <w:r>
        <w:t xml:space="preserve"> </w:t>
      </w:r>
      <w:r>
        <w:rPr>
          <w:rFonts w:hint="eastAsia"/>
        </w:rPr>
        <w:t>Владимирович</w:t>
      </w:r>
    </w:p>
    <w:p w14:paraId="1312075A" w14:textId="77777777" w:rsidR="00440D7F" w:rsidRDefault="00440D7F" w:rsidP="00440D7F">
      <w:r>
        <w:rPr>
          <w:rFonts w:hint="eastAsia"/>
        </w:rPr>
        <w:t>ВВЕДЕНИЕ</w:t>
      </w:r>
    </w:p>
    <w:p w14:paraId="35B0C284" w14:textId="77777777" w:rsidR="00440D7F" w:rsidRDefault="00440D7F" w:rsidP="00440D7F"/>
    <w:p w14:paraId="59230BFB" w14:textId="77777777" w:rsidR="00440D7F" w:rsidRDefault="00440D7F" w:rsidP="00440D7F">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ОБЕСПЕЧЕНИЯ</w:t>
      </w:r>
      <w:r>
        <w:t xml:space="preserve"> </w:t>
      </w:r>
      <w:r>
        <w:rPr>
          <w:rFonts w:hint="eastAsia"/>
        </w:rPr>
        <w:t>КОНКУРЕНТОСПОСОБНОСТИ</w:t>
      </w:r>
      <w:r>
        <w:t xml:space="preserve"> </w:t>
      </w:r>
      <w:r>
        <w:rPr>
          <w:rFonts w:hint="eastAsia"/>
        </w:rPr>
        <w:t>ПРОМЫШЛЕННЫХ</w:t>
      </w:r>
      <w:r>
        <w:t xml:space="preserve"> </w:t>
      </w:r>
      <w:r>
        <w:rPr>
          <w:rFonts w:hint="eastAsia"/>
        </w:rPr>
        <w:t>ПРЕДПРИЯТИЙ</w:t>
      </w:r>
    </w:p>
    <w:p w14:paraId="308F87B5" w14:textId="77777777" w:rsidR="00440D7F" w:rsidRDefault="00440D7F" w:rsidP="00440D7F"/>
    <w:p w14:paraId="0D55F756" w14:textId="77777777" w:rsidR="00440D7F" w:rsidRDefault="00440D7F" w:rsidP="00440D7F">
      <w:r>
        <w:t xml:space="preserve">1.1. </w:t>
      </w:r>
      <w:r>
        <w:rPr>
          <w:rFonts w:hint="eastAsia"/>
        </w:rPr>
        <w:t>Понятие</w:t>
      </w:r>
      <w:r>
        <w:t xml:space="preserve">, </w:t>
      </w:r>
      <w:r>
        <w:rPr>
          <w:rFonts w:hint="eastAsia"/>
        </w:rPr>
        <w:t>сущность</w:t>
      </w:r>
      <w:r>
        <w:t xml:space="preserve"> </w:t>
      </w:r>
      <w:r>
        <w:rPr>
          <w:rFonts w:hint="eastAsia"/>
        </w:rPr>
        <w:t>и</w:t>
      </w:r>
      <w:r>
        <w:t xml:space="preserve"> </w:t>
      </w:r>
      <w:r>
        <w:rPr>
          <w:rFonts w:hint="eastAsia"/>
        </w:rPr>
        <w:t>факторы</w:t>
      </w:r>
      <w:r>
        <w:t xml:space="preserve"> </w:t>
      </w:r>
      <w:r>
        <w:rPr>
          <w:rFonts w:hint="eastAsia"/>
        </w:rPr>
        <w:t>обеспечения</w:t>
      </w:r>
      <w:r>
        <w:t xml:space="preserve"> </w:t>
      </w:r>
      <w:r>
        <w:rPr>
          <w:rFonts w:hint="eastAsia"/>
        </w:rPr>
        <w:t>конкурентоспособности</w:t>
      </w:r>
      <w:r>
        <w:t xml:space="preserve"> </w:t>
      </w:r>
      <w:r>
        <w:rPr>
          <w:rFonts w:hint="eastAsia"/>
        </w:rPr>
        <w:t>промышленных</w:t>
      </w:r>
      <w:r>
        <w:t xml:space="preserve"> </w:t>
      </w:r>
      <w:r>
        <w:rPr>
          <w:rFonts w:hint="eastAsia"/>
        </w:rPr>
        <w:t>предприятий</w:t>
      </w:r>
    </w:p>
    <w:p w14:paraId="35FE43C8" w14:textId="77777777" w:rsidR="00440D7F" w:rsidRDefault="00440D7F" w:rsidP="00440D7F"/>
    <w:p w14:paraId="767B2991" w14:textId="77777777" w:rsidR="00440D7F" w:rsidRDefault="00440D7F" w:rsidP="00440D7F">
      <w:r>
        <w:t xml:space="preserve">1.2. </w:t>
      </w:r>
      <w:r>
        <w:rPr>
          <w:rFonts w:hint="eastAsia"/>
        </w:rPr>
        <w:t>Роль</w:t>
      </w:r>
      <w:r>
        <w:t xml:space="preserve"> </w:t>
      </w:r>
      <w:r>
        <w:rPr>
          <w:rFonts w:hint="eastAsia"/>
        </w:rPr>
        <w:t>системы</w:t>
      </w:r>
      <w:r>
        <w:t xml:space="preserve"> </w:t>
      </w:r>
      <w:r>
        <w:rPr>
          <w:rFonts w:hint="eastAsia"/>
        </w:rPr>
        <w:t>управления</w:t>
      </w:r>
      <w:r>
        <w:t xml:space="preserve"> </w:t>
      </w:r>
      <w:r>
        <w:rPr>
          <w:rFonts w:hint="eastAsia"/>
        </w:rPr>
        <w:t>закупками</w:t>
      </w:r>
      <w:r>
        <w:t xml:space="preserve"> </w:t>
      </w:r>
      <w:r>
        <w:rPr>
          <w:rFonts w:hint="eastAsia"/>
        </w:rPr>
        <w:t>в</w:t>
      </w:r>
      <w:r>
        <w:t xml:space="preserve"> </w:t>
      </w:r>
      <w:r>
        <w:rPr>
          <w:rFonts w:hint="eastAsia"/>
        </w:rPr>
        <w:t>обеспечении</w:t>
      </w:r>
      <w:r>
        <w:t xml:space="preserve"> </w:t>
      </w:r>
      <w:r>
        <w:rPr>
          <w:rFonts w:hint="eastAsia"/>
        </w:rPr>
        <w:t>конкурентоспособности</w:t>
      </w:r>
      <w:r>
        <w:t xml:space="preserve"> </w:t>
      </w:r>
      <w:r>
        <w:rPr>
          <w:rFonts w:hint="eastAsia"/>
        </w:rPr>
        <w:t>промышленных</w:t>
      </w:r>
      <w:r>
        <w:t xml:space="preserve"> </w:t>
      </w:r>
      <w:r>
        <w:rPr>
          <w:rFonts w:hint="eastAsia"/>
        </w:rPr>
        <w:t>предприятий</w:t>
      </w:r>
    </w:p>
    <w:p w14:paraId="6DF69EAD" w14:textId="77777777" w:rsidR="00440D7F" w:rsidRDefault="00440D7F" w:rsidP="00440D7F"/>
    <w:p w14:paraId="29324E8E" w14:textId="77777777" w:rsidR="00440D7F" w:rsidRDefault="00440D7F" w:rsidP="00440D7F">
      <w:r>
        <w:t xml:space="preserve">1.3. </w:t>
      </w:r>
      <w:r>
        <w:rPr>
          <w:rFonts w:hint="eastAsia"/>
        </w:rPr>
        <w:t>Зарубежный</w:t>
      </w:r>
      <w:r>
        <w:t xml:space="preserve"> </w:t>
      </w:r>
      <w:r>
        <w:rPr>
          <w:rFonts w:hint="eastAsia"/>
        </w:rPr>
        <w:t>опыт</w:t>
      </w:r>
      <w:r>
        <w:t xml:space="preserve"> </w:t>
      </w:r>
      <w:r>
        <w:rPr>
          <w:rFonts w:hint="eastAsia"/>
        </w:rPr>
        <w:t>управления</w:t>
      </w:r>
      <w:r>
        <w:t xml:space="preserve"> </w:t>
      </w:r>
      <w:r>
        <w:rPr>
          <w:rFonts w:hint="eastAsia"/>
        </w:rPr>
        <w:t>корпоративными</w:t>
      </w:r>
      <w:r>
        <w:t xml:space="preserve"> </w:t>
      </w:r>
      <w:r>
        <w:rPr>
          <w:rFonts w:hint="eastAsia"/>
        </w:rPr>
        <w:t>и</w:t>
      </w:r>
      <w:r>
        <w:t xml:space="preserve"> </w:t>
      </w:r>
      <w:r>
        <w:rPr>
          <w:rFonts w:hint="eastAsia"/>
        </w:rPr>
        <w:t>государственными</w:t>
      </w:r>
      <w:r>
        <w:t xml:space="preserve"> </w:t>
      </w:r>
      <w:r>
        <w:rPr>
          <w:rFonts w:hint="eastAsia"/>
        </w:rPr>
        <w:t>закупками</w:t>
      </w:r>
    </w:p>
    <w:p w14:paraId="09FC733C" w14:textId="77777777" w:rsidR="00440D7F" w:rsidRDefault="00440D7F" w:rsidP="00440D7F"/>
    <w:p w14:paraId="34DD6983" w14:textId="77777777" w:rsidR="00440D7F" w:rsidRDefault="00440D7F" w:rsidP="00440D7F">
      <w:r>
        <w:rPr>
          <w:rFonts w:hint="eastAsia"/>
        </w:rPr>
        <w:t>ГЛАВА</w:t>
      </w:r>
      <w:r>
        <w:t xml:space="preserve"> 2. </w:t>
      </w:r>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ОПТИМИЗАЦИИ</w:t>
      </w:r>
      <w:r>
        <w:t xml:space="preserve"> </w:t>
      </w:r>
      <w:r>
        <w:rPr>
          <w:rFonts w:hint="eastAsia"/>
        </w:rPr>
        <w:t>СИСТЕМЫ</w:t>
      </w:r>
    </w:p>
    <w:p w14:paraId="2D25A095" w14:textId="77777777" w:rsidR="00440D7F" w:rsidRDefault="00440D7F" w:rsidP="00440D7F"/>
    <w:p w14:paraId="178E2D60" w14:textId="77777777" w:rsidR="00440D7F" w:rsidRDefault="00440D7F" w:rsidP="00440D7F">
      <w:r>
        <w:rPr>
          <w:rFonts w:hint="eastAsia"/>
        </w:rPr>
        <w:t>УПРАВЛЕНИЯ</w:t>
      </w:r>
      <w:r>
        <w:t xml:space="preserve"> </w:t>
      </w:r>
      <w:r>
        <w:rPr>
          <w:rFonts w:hint="eastAsia"/>
        </w:rPr>
        <w:t>ЗАКУПКАМИ</w:t>
      </w:r>
      <w:r>
        <w:t xml:space="preserve"> </w:t>
      </w:r>
      <w:r>
        <w:rPr>
          <w:rFonts w:hint="eastAsia"/>
        </w:rPr>
        <w:t>В</w:t>
      </w:r>
      <w:r>
        <w:t xml:space="preserve"> </w:t>
      </w:r>
      <w:r>
        <w:rPr>
          <w:rFonts w:hint="eastAsia"/>
        </w:rPr>
        <w:t>ЦЕЛЯХ</w:t>
      </w:r>
      <w:r>
        <w:t xml:space="preserve"> </w:t>
      </w:r>
      <w:r>
        <w:rPr>
          <w:rFonts w:hint="eastAsia"/>
        </w:rPr>
        <w:t>ПОВЫШЕНИЯ</w:t>
      </w:r>
      <w:r>
        <w:t xml:space="preserve"> </w:t>
      </w:r>
      <w:r>
        <w:rPr>
          <w:rFonts w:hint="eastAsia"/>
        </w:rPr>
        <w:t>КОНКУРЕНТОСПОСОБНОСТИ</w:t>
      </w:r>
      <w:r>
        <w:t xml:space="preserve"> </w:t>
      </w:r>
      <w:r>
        <w:rPr>
          <w:rFonts w:hint="eastAsia"/>
        </w:rPr>
        <w:t>ПРОМЫШЛЕННЫХ</w:t>
      </w:r>
      <w:r>
        <w:t xml:space="preserve"> </w:t>
      </w:r>
      <w:r>
        <w:rPr>
          <w:rFonts w:hint="eastAsia"/>
        </w:rPr>
        <w:t>ПРЕДПРИЯТИЙ</w:t>
      </w:r>
    </w:p>
    <w:p w14:paraId="446F8D06" w14:textId="77777777" w:rsidR="00440D7F" w:rsidRDefault="00440D7F" w:rsidP="00440D7F"/>
    <w:p w14:paraId="0681EE28" w14:textId="77777777" w:rsidR="00440D7F" w:rsidRDefault="00440D7F" w:rsidP="00440D7F">
      <w:r>
        <w:t xml:space="preserve">2.1. </w:t>
      </w:r>
      <w:r>
        <w:rPr>
          <w:rFonts w:hint="eastAsia"/>
        </w:rPr>
        <w:t>Методические</w:t>
      </w:r>
      <w:r>
        <w:t xml:space="preserve"> </w:t>
      </w:r>
      <w:r>
        <w:rPr>
          <w:rFonts w:hint="eastAsia"/>
        </w:rPr>
        <w:t>принципы</w:t>
      </w:r>
      <w:r>
        <w:t xml:space="preserve"> </w:t>
      </w:r>
      <w:r>
        <w:rPr>
          <w:rFonts w:hint="eastAsia"/>
        </w:rPr>
        <w:t>управления</w:t>
      </w:r>
      <w:r>
        <w:t xml:space="preserve"> </w:t>
      </w:r>
      <w:r>
        <w:rPr>
          <w:rFonts w:hint="eastAsia"/>
        </w:rPr>
        <w:t>закупками</w:t>
      </w:r>
      <w:r>
        <w:t xml:space="preserve"> </w:t>
      </w:r>
      <w:r>
        <w:rPr>
          <w:rFonts w:hint="eastAsia"/>
        </w:rPr>
        <w:t>для</w:t>
      </w:r>
      <w:r>
        <w:t xml:space="preserve"> </w:t>
      </w:r>
      <w:r>
        <w:rPr>
          <w:rFonts w:hint="eastAsia"/>
        </w:rPr>
        <w:t>обеспечения</w:t>
      </w:r>
      <w:r>
        <w:t xml:space="preserve"> </w:t>
      </w:r>
      <w:r>
        <w:rPr>
          <w:rFonts w:hint="eastAsia"/>
        </w:rPr>
        <w:t>конкурентоспособности</w:t>
      </w:r>
      <w:r>
        <w:t xml:space="preserve"> </w:t>
      </w:r>
      <w:r>
        <w:rPr>
          <w:rFonts w:hint="eastAsia"/>
        </w:rPr>
        <w:t>промышленных</w:t>
      </w:r>
      <w:r>
        <w:t xml:space="preserve"> </w:t>
      </w:r>
      <w:r>
        <w:rPr>
          <w:rFonts w:hint="eastAsia"/>
        </w:rPr>
        <w:t>предприятий</w:t>
      </w:r>
    </w:p>
    <w:p w14:paraId="419A393E" w14:textId="77777777" w:rsidR="00440D7F" w:rsidRDefault="00440D7F" w:rsidP="00440D7F"/>
    <w:p w14:paraId="5492C8A7" w14:textId="77777777" w:rsidR="00440D7F" w:rsidRDefault="00440D7F" w:rsidP="00440D7F">
      <w:r>
        <w:t xml:space="preserve">2.2. </w:t>
      </w:r>
      <w:r>
        <w:rPr>
          <w:rFonts w:hint="eastAsia"/>
        </w:rPr>
        <w:t>Методика</w:t>
      </w:r>
      <w:r>
        <w:t xml:space="preserve"> </w:t>
      </w:r>
      <w:r>
        <w:rPr>
          <w:rFonts w:hint="eastAsia"/>
        </w:rPr>
        <w:t>анализа</w:t>
      </w:r>
      <w:r>
        <w:t xml:space="preserve"> </w:t>
      </w:r>
      <w:r>
        <w:rPr>
          <w:rFonts w:hint="eastAsia"/>
        </w:rPr>
        <w:t>эффективности</w:t>
      </w:r>
      <w:r>
        <w:t xml:space="preserve"> </w:t>
      </w:r>
      <w:r>
        <w:rPr>
          <w:rFonts w:hint="eastAsia"/>
        </w:rPr>
        <w:t>системы</w:t>
      </w:r>
      <w:r>
        <w:t xml:space="preserve"> </w:t>
      </w:r>
      <w:r>
        <w:rPr>
          <w:rFonts w:hint="eastAsia"/>
        </w:rPr>
        <w:t>управления</w:t>
      </w:r>
      <w:r>
        <w:t xml:space="preserve"> </w:t>
      </w:r>
      <w:r>
        <w:rPr>
          <w:rFonts w:hint="eastAsia"/>
        </w:rPr>
        <w:t>закупками</w:t>
      </w:r>
      <w:r>
        <w:t xml:space="preserve"> </w:t>
      </w:r>
      <w:r>
        <w:rPr>
          <w:rFonts w:hint="eastAsia"/>
        </w:rPr>
        <w:t>промышленных</w:t>
      </w:r>
      <w:r>
        <w:t xml:space="preserve"> </w:t>
      </w:r>
      <w:r>
        <w:rPr>
          <w:rFonts w:hint="eastAsia"/>
        </w:rPr>
        <w:t>предприятий</w:t>
      </w:r>
    </w:p>
    <w:p w14:paraId="1E28934D" w14:textId="77777777" w:rsidR="00440D7F" w:rsidRDefault="00440D7F" w:rsidP="00440D7F"/>
    <w:p w14:paraId="15A7A247" w14:textId="77777777" w:rsidR="00440D7F" w:rsidRDefault="00440D7F" w:rsidP="00440D7F">
      <w:r>
        <w:t xml:space="preserve">2.3. </w:t>
      </w:r>
      <w:r>
        <w:rPr>
          <w:rFonts w:hint="eastAsia"/>
        </w:rPr>
        <w:t>Оценка</w:t>
      </w:r>
      <w:r>
        <w:t xml:space="preserve"> </w:t>
      </w:r>
      <w:r>
        <w:rPr>
          <w:rFonts w:hint="eastAsia"/>
        </w:rPr>
        <w:t>влияния</w:t>
      </w:r>
      <w:r>
        <w:t xml:space="preserve"> </w:t>
      </w:r>
      <w:r>
        <w:rPr>
          <w:rFonts w:hint="eastAsia"/>
        </w:rPr>
        <w:t>системы</w:t>
      </w:r>
      <w:r>
        <w:t xml:space="preserve"> </w:t>
      </w:r>
      <w:r>
        <w:rPr>
          <w:rFonts w:hint="eastAsia"/>
        </w:rPr>
        <w:t>управления</w:t>
      </w:r>
      <w:r>
        <w:t xml:space="preserve"> </w:t>
      </w:r>
      <w:r>
        <w:rPr>
          <w:rFonts w:hint="eastAsia"/>
        </w:rPr>
        <w:t>закупками</w:t>
      </w:r>
      <w:r>
        <w:t xml:space="preserve"> </w:t>
      </w:r>
      <w:r>
        <w:rPr>
          <w:rFonts w:hint="eastAsia"/>
        </w:rPr>
        <w:t>на</w:t>
      </w:r>
      <w:r>
        <w:t xml:space="preserve"> </w:t>
      </w:r>
      <w:r>
        <w:rPr>
          <w:rFonts w:hint="eastAsia"/>
        </w:rPr>
        <w:t>конкурентоспособность</w:t>
      </w:r>
      <w:r>
        <w:t xml:space="preserve"> </w:t>
      </w:r>
      <w:r>
        <w:rPr>
          <w:rFonts w:hint="eastAsia"/>
        </w:rPr>
        <w:t>промышленных</w:t>
      </w:r>
      <w:r>
        <w:t xml:space="preserve"> </w:t>
      </w:r>
      <w:r>
        <w:rPr>
          <w:rFonts w:hint="eastAsia"/>
        </w:rPr>
        <w:t>предприятий</w:t>
      </w:r>
    </w:p>
    <w:p w14:paraId="5B094533" w14:textId="77777777" w:rsidR="00440D7F" w:rsidRDefault="00440D7F" w:rsidP="00440D7F"/>
    <w:p w14:paraId="0DB09357" w14:textId="77777777" w:rsidR="00440D7F" w:rsidRDefault="00440D7F" w:rsidP="00440D7F">
      <w:r>
        <w:rPr>
          <w:rFonts w:hint="eastAsia"/>
        </w:rPr>
        <w:t>ГЛАВА</w:t>
      </w:r>
      <w:r>
        <w:t xml:space="preserve"> 3. </w:t>
      </w:r>
      <w:r>
        <w:rPr>
          <w:rFonts w:hint="eastAsia"/>
        </w:rPr>
        <w:t>ОСНОВНЫЕ</w:t>
      </w:r>
      <w:r>
        <w:t xml:space="preserve"> </w:t>
      </w:r>
      <w:r>
        <w:rPr>
          <w:rFonts w:hint="eastAsia"/>
        </w:rPr>
        <w:t>НАПРАВЛЕНИЯ</w:t>
      </w:r>
      <w:r>
        <w:t xml:space="preserve"> </w:t>
      </w:r>
      <w:r>
        <w:rPr>
          <w:rFonts w:hint="eastAsia"/>
        </w:rPr>
        <w:t>ПОВЫШЕНИЯ</w:t>
      </w:r>
      <w:r>
        <w:t xml:space="preserve"> </w:t>
      </w:r>
      <w:r>
        <w:rPr>
          <w:rFonts w:hint="eastAsia"/>
        </w:rPr>
        <w:t>КОНКУРЕНТОСПОСОБНОСТИ</w:t>
      </w:r>
      <w:r>
        <w:t xml:space="preserve"> </w:t>
      </w:r>
      <w:r>
        <w:rPr>
          <w:rFonts w:hint="eastAsia"/>
        </w:rPr>
        <w:t>ПРОМЫШЛЕННЫХ</w:t>
      </w:r>
      <w:r>
        <w:t xml:space="preserve"> </w:t>
      </w:r>
      <w:r>
        <w:rPr>
          <w:rFonts w:hint="eastAsia"/>
        </w:rPr>
        <w:t>ПРЕДПРИЯТИЙ</w:t>
      </w:r>
      <w:r>
        <w:t xml:space="preserve"> </w:t>
      </w:r>
      <w:r>
        <w:rPr>
          <w:rFonts w:hint="eastAsia"/>
        </w:rPr>
        <w:t>ЗА</w:t>
      </w:r>
      <w:r>
        <w:t xml:space="preserve"> </w:t>
      </w:r>
      <w:r>
        <w:rPr>
          <w:rFonts w:hint="eastAsia"/>
        </w:rPr>
        <w:t>СЧЕТ</w:t>
      </w:r>
      <w:r>
        <w:t xml:space="preserve"> </w:t>
      </w:r>
      <w:r>
        <w:rPr>
          <w:rFonts w:hint="eastAsia"/>
        </w:rPr>
        <w:t>ОПТИМИЗАЦИИ</w:t>
      </w:r>
      <w:r>
        <w:t xml:space="preserve"> </w:t>
      </w:r>
      <w:r>
        <w:rPr>
          <w:rFonts w:hint="eastAsia"/>
        </w:rPr>
        <w:t>СИСТЕМЫ</w:t>
      </w:r>
      <w:r>
        <w:t xml:space="preserve"> </w:t>
      </w:r>
      <w:r>
        <w:rPr>
          <w:rFonts w:hint="eastAsia"/>
        </w:rPr>
        <w:t>УПРАВЛЕНИЯ</w:t>
      </w:r>
      <w:r>
        <w:t xml:space="preserve"> </w:t>
      </w:r>
      <w:r>
        <w:rPr>
          <w:rFonts w:hint="eastAsia"/>
        </w:rPr>
        <w:t>ЗАКУПКАМИ</w:t>
      </w:r>
    </w:p>
    <w:p w14:paraId="4A1133F7" w14:textId="77777777" w:rsidR="00440D7F" w:rsidRDefault="00440D7F" w:rsidP="00440D7F"/>
    <w:p w14:paraId="11036FE3" w14:textId="77777777" w:rsidR="00440D7F" w:rsidRDefault="00440D7F" w:rsidP="00440D7F">
      <w:r>
        <w:t xml:space="preserve">3.1. </w:t>
      </w:r>
      <w:r>
        <w:rPr>
          <w:rFonts w:hint="eastAsia"/>
        </w:rPr>
        <w:t>Анализ</w:t>
      </w:r>
      <w:r>
        <w:t xml:space="preserve"> </w:t>
      </w:r>
      <w:r>
        <w:rPr>
          <w:rFonts w:hint="eastAsia"/>
        </w:rPr>
        <w:t>эффективности</w:t>
      </w:r>
      <w:r>
        <w:t xml:space="preserve"> </w:t>
      </w:r>
      <w:r>
        <w:rPr>
          <w:rFonts w:hint="eastAsia"/>
        </w:rPr>
        <w:t>систем</w:t>
      </w:r>
      <w:r>
        <w:t xml:space="preserve"> </w:t>
      </w:r>
      <w:r>
        <w:rPr>
          <w:rFonts w:hint="eastAsia"/>
        </w:rPr>
        <w:t>управления</w:t>
      </w:r>
      <w:r>
        <w:t xml:space="preserve"> </w:t>
      </w:r>
      <w:r>
        <w:rPr>
          <w:rFonts w:hint="eastAsia"/>
        </w:rPr>
        <w:t>закупками</w:t>
      </w:r>
      <w:r>
        <w:t xml:space="preserve"> </w:t>
      </w:r>
      <w:r>
        <w:rPr>
          <w:rFonts w:hint="eastAsia"/>
        </w:rPr>
        <w:t>на</w:t>
      </w:r>
      <w:r>
        <w:t xml:space="preserve"> </w:t>
      </w:r>
      <w:r>
        <w:rPr>
          <w:rFonts w:hint="eastAsia"/>
        </w:rPr>
        <w:t>примере</w:t>
      </w:r>
      <w:r>
        <w:t xml:space="preserve"> </w:t>
      </w:r>
      <w:r>
        <w:rPr>
          <w:rFonts w:hint="eastAsia"/>
        </w:rPr>
        <w:t>компании</w:t>
      </w:r>
      <w:r>
        <w:t xml:space="preserve"> </w:t>
      </w:r>
      <w:r>
        <w:rPr>
          <w:rFonts w:hint="eastAsia"/>
        </w:rPr>
        <w:t>ПАО</w:t>
      </w:r>
      <w:r>
        <w:t xml:space="preserve"> </w:t>
      </w:r>
      <w:r>
        <w:rPr>
          <w:rFonts w:hint="eastAsia"/>
        </w:rPr>
        <w:t>АНК</w:t>
      </w:r>
      <w:r>
        <w:t xml:space="preserve"> "</w:t>
      </w:r>
      <w:r>
        <w:rPr>
          <w:rFonts w:hint="eastAsia"/>
        </w:rPr>
        <w:t>БАШНЕФТЬ</w:t>
      </w:r>
      <w:r>
        <w:t>"</w:t>
      </w:r>
    </w:p>
    <w:p w14:paraId="4BE8132F" w14:textId="77777777" w:rsidR="00440D7F" w:rsidRDefault="00440D7F" w:rsidP="00440D7F"/>
    <w:p w14:paraId="2134C300" w14:textId="77777777" w:rsidR="00440D7F" w:rsidRDefault="00440D7F" w:rsidP="00440D7F">
      <w:r>
        <w:t xml:space="preserve">3.2. </w:t>
      </w:r>
      <w:r>
        <w:rPr>
          <w:rFonts w:hint="eastAsia"/>
        </w:rPr>
        <w:t>Алгоритм</w:t>
      </w:r>
      <w:r>
        <w:t xml:space="preserve"> </w:t>
      </w:r>
      <w:r>
        <w:rPr>
          <w:rFonts w:hint="eastAsia"/>
        </w:rPr>
        <w:t>совершенствования</w:t>
      </w:r>
      <w:r>
        <w:t xml:space="preserve"> </w:t>
      </w:r>
      <w:r>
        <w:rPr>
          <w:rFonts w:hint="eastAsia"/>
        </w:rPr>
        <w:t>системы</w:t>
      </w:r>
      <w:r>
        <w:t xml:space="preserve"> </w:t>
      </w:r>
      <w:r>
        <w:rPr>
          <w:rFonts w:hint="eastAsia"/>
        </w:rPr>
        <w:t>управления</w:t>
      </w:r>
      <w:r>
        <w:t xml:space="preserve"> </w:t>
      </w:r>
      <w:r>
        <w:rPr>
          <w:rFonts w:hint="eastAsia"/>
        </w:rPr>
        <w:t>закупками</w:t>
      </w:r>
      <w:r>
        <w:t xml:space="preserve"> </w:t>
      </w:r>
      <w:r>
        <w:rPr>
          <w:rFonts w:hint="eastAsia"/>
        </w:rPr>
        <w:t>в</w:t>
      </w:r>
      <w:r>
        <w:t xml:space="preserve"> </w:t>
      </w:r>
      <w:r>
        <w:rPr>
          <w:rFonts w:hint="eastAsia"/>
        </w:rPr>
        <w:t>целях</w:t>
      </w:r>
      <w:r>
        <w:t xml:space="preserve"> </w:t>
      </w:r>
      <w:r>
        <w:rPr>
          <w:rFonts w:hint="eastAsia"/>
        </w:rPr>
        <w:t>повышения</w:t>
      </w:r>
      <w:r>
        <w:t xml:space="preserve"> </w:t>
      </w:r>
      <w:r>
        <w:rPr>
          <w:rFonts w:hint="eastAsia"/>
        </w:rPr>
        <w:t>конкурентоспособности</w:t>
      </w:r>
      <w:r>
        <w:t xml:space="preserve"> </w:t>
      </w:r>
      <w:r>
        <w:rPr>
          <w:rFonts w:hint="eastAsia"/>
        </w:rPr>
        <w:t>промышленных</w:t>
      </w:r>
      <w:r>
        <w:t xml:space="preserve"> </w:t>
      </w:r>
      <w:r>
        <w:rPr>
          <w:rFonts w:hint="eastAsia"/>
        </w:rPr>
        <w:t>предприятий</w:t>
      </w:r>
    </w:p>
    <w:p w14:paraId="00299113" w14:textId="77777777" w:rsidR="00440D7F" w:rsidRDefault="00440D7F" w:rsidP="00440D7F"/>
    <w:p w14:paraId="55AF309C" w14:textId="77777777" w:rsidR="00440D7F" w:rsidRDefault="00440D7F" w:rsidP="00440D7F">
      <w:r>
        <w:t xml:space="preserve">3.3. </w:t>
      </w:r>
      <w:r>
        <w:rPr>
          <w:rFonts w:hint="eastAsia"/>
        </w:rPr>
        <w:t>Внедрение</w:t>
      </w:r>
      <w:r>
        <w:t xml:space="preserve"> </w:t>
      </w:r>
      <w:r>
        <w:rPr>
          <w:rFonts w:hint="eastAsia"/>
        </w:rPr>
        <w:t>алгоритма</w:t>
      </w:r>
      <w:r>
        <w:t xml:space="preserve"> </w:t>
      </w:r>
      <w:r>
        <w:rPr>
          <w:rFonts w:hint="eastAsia"/>
        </w:rPr>
        <w:t>оптимизации</w:t>
      </w:r>
      <w:r>
        <w:t xml:space="preserve"> </w:t>
      </w:r>
      <w:r>
        <w:rPr>
          <w:rFonts w:hint="eastAsia"/>
        </w:rPr>
        <w:t>системы</w:t>
      </w:r>
      <w:r>
        <w:t xml:space="preserve"> </w:t>
      </w:r>
      <w:r>
        <w:rPr>
          <w:rFonts w:hint="eastAsia"/>
        </w:rPr>
        <w:t>управления</w:t>
      </w:r>
      <w:r>
        <w:t xml:space="preserve"> </w:t>
      </w:r>
      <w:r>
        <w:rPr>
          <w:rFonts w:hint="eastAsia"/>
        </w:rPr>
        <w:t>закупками</w:t>
      </w:r>
      <w:r>
        <w:t xml:space="preserve"> </w:t>
      </w:r>
      <w:r>
        <w:rPr>
          <w:rFonts w:hint="eastAsia"/>
        </w:rPr>
        <w:t>в</w:t>
      </w:r>
      <w:r>
        <w:t xml:space="preserve"> </w:t>
      </w:r>
      <w:r>
        <w:rPr>
          <w:rFonts w:hint="eastAsia"/>
        </w:rPr>
        <w:t>стратегию</w:t>
      </w:r>
      <w:r>
        <w:t xml:space="preserve"> </w:t>
      </w:r>
      <w:r>
        <w:rPr>
          <w:rFonts w:hint="eastAsia"/>
        </w:rPr>
        <w:t>развития</w:t>
      </w:r>
      <w:r>
        <w:t xml:space="preserve"> </w:t>
      </w:r>
      <w:r>
        <w:rPr>
          <w:rFonts w:hint="eastAsia"/>
        </w:rPr>
        <w:t>компании</w:t>
      </w:r>
      <w:r>
        <w:t xml:space="preserve"> </w:t>
      </w:r>
      <w:r>
        <w:rPr>
          <w:rFonts w:hint="eastAsia"/>
        </w:rPr>
        <w:t>ПАО</w:t>
      </w:r>
      <w:r>
        <w:t xml:space="preserve"> </w:t>
      </w:r>
      <w:r>
        <w:rPr>
          <w:rFonts w:hint="eastAsia"/>
        </w:rPr>
        <w:t>АНК</w:t>
      </w:r>
      <w:r>
        <w:t xml:space="preserve"> "</w:t>
      </w:r>
      <w:r>
        <w:rPr>
          <w:rFonts w:hint="eastAsia"/>
        </w:rPr>
        <w:t>БАШНЕФТЬ</w:t>
      </w:r>
      <w:r>
        <w:t xml:space="preserve">" </w:t>
      </w:r>
      <w:r>
        <w:rPr>
          <w:rFonts w:hint="eastAsia"/>
        </w:rPr>
        <w:t>и</w:t>
      </w:r>
      <w:r>
        <w:t xml:space="preserve"> </w:t>
      </w:r>
      <w:r>
        <w:rPr>
          <w:rFonts w:hint="eastAsia"/>
        </w:rPr>
        <w:t>оценка</w:t>
      </w:r>
      <w:r>
        <w:t xml:space="preserve"> </w:t>
      </w:r>
      <w:r>
        <w:rPr>
          <w:rFonts w:hint="eastAsia"/>
        </w:rPr>
        <w:t>эффективности</w:t>
      </w:r>
      <w:r>
        <w:t xml:space="preserve"> </w:t>
      </w:r>
      <w:r>
        <w:rPr>
          <w:rFonts w:hint="eastAsia"/>
        </w:rPr>
        <w:t>алгоритма</w:t>
      </w:r>
    </w:p>
    <w:p w14:paraId="3CE8BF0B" w14:textId="77777777" w:rsidR="00440D7F" w:rsidRDefault="00440D7F" w:rsidP="00440D7F"/>
    <w:p w14:paraId="47F5E036" w14:textId="77777777" w:rsidR="00440D7F" w:rsidRDefault="00440D7F" w:rsidP="00440D7F">
      <w:r>
        <w:rPr>
          <w:rFonts w:hint="eastAsia"/>
        </w:rPr>
        <w:t>ЗАКЛЮЧЕНИЕ</w:t>
      </w:r>
    </w:p>
    <w:p w14:paraId="3EA761F1" w14:textId="77777777" w:rsidR="00440D7F" w:rsidRDefault="00440D7F" w:rsidP="00440D7F"/>
    <w:p w14:paraId="36652ABA" w14:textId="77777777" w:rsidR="00440D7F" w:rsidRDefault="00440D7F" w:rsidP="00440D7F">
      <w:r>
        <w:rPr>
          <w:rFonts w:hint="eastAsia"/>
        </w:rPr>
        <w:t>БИБЛИОГРАФИЧЕСКИЙ</w:t>
      </w:r>
      <w:r>
        <w:t xml:space="preserve"> </w:t>
      </w:r>
      <w:r>
        <w:rPr>
          <w:rFonts w:hint="eastAsia"/>
        </w:rPr>
        <w:t>СПИСОК</w:t>
      </w:r>
    </w:p>
    <w:p w14:paraId="6224E2AE" w14:textId="77777777" w:rsidR="00440D7F" w:rsidRDefault="00440D7F" w:rsidP="00440D7F"/>
    <w:p w14:paraId="03D3C528" w14:textId="3C19277F" w:rsidR="00440D7F" w:rsidRPr="00440D7F" w:rsidRDefault="00440D7F" w:rsidP="00440D7F">
      <w:r>
        <w:rPr>
          <w:rFonts w:hint="eastAsia"/>
        </w:rPr>
        <w:t>ПРИЛОЖЕНИЯ</w:t>
      </w:r>
    </w:p>
    <w:sectPr w:rsidR="00440D7F" w:rsidRPr="00440D7F" w:rsidSect="00AE51D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2B7F9" w14:textId="77777777" w:rsidR="00AE51D5" w:rsidRDefault="00AE51D5">
      <w:pPr>
        <w:spacing w:after="0" w:line="240" w:lineRule="auto"/>
      </w:pPr>
      <w:r>
        <w:separator/>
      </w:r>
    </w:p>
  </w:endnote>
  <w:endnote w:type="continuationSeparator" w:id="0">
    <w:p w14:paraId="18974229" w14:textId="77777777" w:rsidR="00AE51D5" w:rsidRDefault="00AE5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5BFCF" w14:textId="77777777" w:rsidR="00AE51D5" w:rsidRDefault="00AE51D5"/>
    <w:p w14:paraId="43BC64BB" w14:textId="77777777" w:rsidR="00AE51D5" w:rsidRDefault="00AE51D5"/>
    <w:p w14:paraId="2D712F94" w14:textId="77777777" w:rsidR="00AE51D5" w:rsidRDefault="00AE51D5"/>
    <w:p w14:paraId="6A3B0BD7" w14:textId="77777777" w:rsidR="00AE51D5" w:rsidRDefault="00AE51D5"/>
    <w:p w14:paraId="76423774" w14:textId="77777777" w:rsidR="00AE51D5" w:rsidRDefault="00AE51D5"/>
    <w:p w14:paraId="6556631C" w14:textId="77777777" w:rsidR="00AE51D5" w:rsidRDefault="00AE51D5"/>
    <w:p w14:paraId="3E2520AF" w14:textId="77777777" w:rsidR="00AE51D5" w:rsidRDefault="00AE51D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9AA940" wp14:editId="065BE17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F2BC3" w14:textId="77777777" w:rsidR="00AE51D5" w:rsidRDefault="00AE51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9AA94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40F2BC3" w14:textId="77777777" w:rsidR="00AE51D5" w:rsidRDefault="00AE51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63A88D" w14:textId="77777777" w:rsidR="00AE51D5" w:rsidRDefault="00AE51D5"/>
    <w:p w14:paraId="5745EDEE" w14:textId="77777777" w:rsidR="00AE51D5" w:rsidRDefault="00AE51D5"/>
    <w:p w14:paraId="30C5B2F5" w14:textId="77777777" w:rsidR="00AE51D5" w:rsidRDefault="00AE51D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E5EE60" wp14:editId="48F67F5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984B5" w14:textId="77777777" w:rsidR="00AE51D5" w:rsidRDefault="00AE51D5"/>
                          <w:p w14:paraId="7444F575" w14:textId="77777777" w:rsidR="00AE51D5" w:rsidRDefault="00AE51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E5EE6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B5984B5" w14:textId="77777777" w:rsidR="00AE51D5" w:rsidRDefault="00AE51D5"/>
                    <w:p w14:paraId="7444F575" w14:textId="77777777" w:rsidR="00AE51D5" w:rsidRDefault="00AE51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6F1F45" w14:textId="77777777" w:rsidR="00AE51D5" w:rsidRDefault="00AE51D5"/>
    <w:p w14:paraId="610F71BB" w14:textId="77777777" w:rsidR="00AE51D5" w:rsidRDefault="00AE51D5">
      <w:pPr>
        <w:rPr>
          <w:sz w:val="2"/>
          <w:szCs w:val="2"/>
        </w:rPr>
      </w:pPr>
    </w:p>
    <w:p w14:paraId="288B00B5" w14:textId="77777777" w:rsidR="00AE51D5" w:rsidRDefault="00AE51D5"/>
    <w:p w14:paraId="77A6D733" w14:textId="77777777" w:rsidR="00AE51D5" w:rsidRDefault="00AE51D5">
      <w:pPr>
        <w:spacing w:after="0" w:line="240" w:lineRule="auto"/>
      </w:pPr>
    </w:p>
  </w:footnote>
  <w:footnote w:type="continuationSeparator" w:id="0">
    <w:p w14:paraId="2A513890" w14:textId="77777777" w:rsidR="00AE51D5" w:rsidRDefault="00AE5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1D5"/>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10870</TotalTime>
  <Pages>2</Pages>
  <Words>232</Words>
  <Characters>1327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1580</cp:revision>
  <cp:lastPrinted>2009-02-06T05:36:00Z</cp:lastPrinted>
  <dcterms:created xsi:type="dcterms:W3CDTF">2024-04-09T10:20:00Z</dcterms:created>
  <dcterms:modified xsi:type="dcterms:W3CDTF">2024-04-23T15:36:00Z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