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КАМІНСЬКА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ІЛОНА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ВАСИЛІВНА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Назва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дисертаційної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роботи</w:t>
      </w:r>
      <w:r w:rsidRPr="00C453DD">
        <w:rPr>
          <w:rFonts w:ascii="Verdana" w:hAnsi="Verdana"/>
          <w:color w:val="000000"/>
          <w:shd w:val="clear" w:color="auto" w:fill="FFFFFF"/>
        </w:rPr>
        <w:t>: "</w:t>
      </w:r>
      <w:r w:rsidRPr="00C453DD">
        <w:rPr>
          <w:rFonts w:ascii="Verdana" w:hAnsi="Verdana" w:hint="eastAsia"/>
          <w:color w:val="000000"/>
          <w:shd w:val="clear" w:color="auto" w:fill="FFFFFF"/>
        </w:rPr>
        <w:t>НЕЗАЛЕЖНІСТЬ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p>
    <w:p w:rsidR="00C453DD" w:rsidRPr="00C453DD" w:rsidRDefault="00C453DD" w:rsidP="00C453DD">
      <w:pPr>
        <w:rPr>
          <w:rFonts w:ascii="Verdana" w:hAnsi="Verdana"/>
          <w:color w:val="000000"/>
          <w:shd w:val="clear" w:color="auto" w:fill="FFFFFF"/>
        </w:rPr>
      </w:pPr>
    </w:p>
    <w:p w:rsidR="00C453DD" w:rsidRPr="00C453DD" w:rsidRDefault="00C453DD" w:rsidP="00C453DD">
      <w:pPr>
        <w:rPr>
          <w:rFonts w:ascii="Verdana" w:hAnsi="Verdana"/>
          <w:color w:val="000000"/>
          <w:shd w:val="clear" w:color="auto" w:fill="FFFFFF"/>
        </w:rPr>
      </w:pPr>
    </w:p>
    <w:p w:rsidR="00C453DD" w:rsidRPr="00C453DD" w:rsidRDefault="00C453DD" w:rsidP="00C453DD">
      <w:pPr>
        <w:rPr>
          <w:rFonts w:ascii="Verdana" w:hAnsi="Verdana"/>
          <w:color w:val="000000"/>
          <w:shd w:val="clear" w:color="auto" w:fill="FFFFFF"/>
        </w:rPr>
      </w:pP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АКАДЕМІЯ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АДВОКАТУРИ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рукопису</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КАМІНСЬКА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ІЛОНА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ВАСИЛІВНА</w:t>
      </w:r>
    </w:p>
    <w:p w:rsidR="00C453DD" w:rsidRPr="00C453DD" w:rsidRDefault="00C453DD" w:rsidP="00C453DD">
      <w:pPr>
        <w:rPr>
          <w:rFonts w:ascii="Verdana" w:hAnsi="Verdana"/>
          <w:color w:val="000000"/>
          <w:shd w:val="clear" w:color="auto" w:fill="FFFFFF"/>
        </w:rPr>
      </w:pP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УДК</w:t>
      </w:r>
      <w:r w:rsidRPr="00C453DD">
        <w:rPr>
          <w:rFonts w:ascii="Verdana" w:hAnsi="Verdana"/>
          <w:color w:val="000000"/>
          <w:shd w:val="clear" w:color="auto" w:fill="FFFFFF"/>
        </w:rPr>
        <w:t xml:space="preserve"> 347.962 (477)</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НЕЗАЛЕЖНІСТЬ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Спеціальність</w:t>
      </w:r>
      <w:r w:rsidRPr="00C453DD">
        <w:rPr>
          <w:rFonts w:ascii="Verdana" w:hAnsi="Verdana"/>
          <w:color w:val="000000"/>
          <w:shd w:val="clear" w:color="auto" w:fill="FFFFFF"/>
        </w:rPr>
        <w:t xml:space="preserve"> 12.00.10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судоустрій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прокуратура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адвокатура</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Дисертація</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здобуття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ступеня</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кандидата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юридичних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Науковий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керівник</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КОРОТУН</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ОЛЕНА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МИКОЛАЇВНА</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кандидат</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юридичних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Київ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2016</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2</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ЗМІСТ</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ВСТУП</w:t>
      </w:r>
      <w:r w:rsidRPr="00C453DD">
        <w:rPr>
          <w:rFonts w:ascii="Verdana" w:hAnsi="Verdana"/>
          <w:color w:val="000000"/>
          <w:shd w:val="clear" w:color="auto" w:fill="FFFFFF"/>
        </w:rPr>
        <w:t xml:space="preserve"> ........................................................................................................................3</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РОЗДІЛ</w:t>
      </w:r>
      <w:r w:rsidRPr="00C453DD">
        <w:rPr>
          <w:rFonts w:ascii="Verdana" w:hAnsi="Verdana"/>
          <w:color w:val="000000"/>
          <w:shd w:val="clear" w:color="auto" w:fill="FFFFFF"/>
        </w:rPr>
        <w:t xml:space="preserve"> 1. </w:t>
      </w:r>
      <w:r w:rsidRPr="00C453DD">
        <w:rPr>
          <w:rFonts w:ascii="Verdana" w:hAnsi="Verdana" w:hint="eastAsia"/>
          <w:color w:val="000000"/>
          <w:shd w:val="clear" w:color="auto" w:fill="FFFFFF"/>
        </w:rPr>
        <w:t>ТЕОРЕТИКО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ХАРАКТЕРИСТИКА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ПОНЯТТЯ</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..11</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 xml:space="preserve">1.1. </w:t>
      </w:r>
      <w:r w:rsidRPr="00C453DD">
        <w:rPr>
          <w:rFonts w:ascii="Verdana" w:hAnsi="Verdana" w:hint="eastAsia"/>
          <w:color w:val="000000"/>
          <w:shd w:val="clear" w:color="auto" w:fill="FFFFFF"/>
        </w:rPr>
        <w:t>Ґенеза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інституту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теренах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.............................11</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 xml:space="preserve">1.2. </w:t>
      </w:r>
      <w:r w:rsidRPr="00C453DD">
        <w:rPr>
          <w:rFonts w:ascii="Verdana" w:hAnsi="Verdana" w:hint="eastAsia"/>
          <w:color w:val="000000"/>
          <w:shd w:val="clear" w:color="auto" w:fill="FFFFFF"/>
        </w:rPr>
        <w:t>Історіографія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дослідження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ідеї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правовій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доктрині</w:t>
      </w:r>
      <w:r w:rsidRPr="00C453DD">
        <w:rPr>
          <w:rFonts w:ascii="Verdana" w:hAnsi="Verdana"/>
          <w:color w:val="000000"/>
          <w:shd w:val="clear" w:color="auto" w:fill="FFFFFF"/>
        </w:rPr>
        <w:t xml:space="preserve"> ....36</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 xml:space="preserve">1.3. </w:t>
      </w:r>
      <w:r w:rsidRPr="00C453DD">
        <w:rPr>
          <w:rFonts w:ascii="Verdana" w:hAnsi="Verdana" w:hint="eastAsia"/>
          <w:color w:val="000000"/>
          <w:shd w:val="clear" w:color="auto" w:fill="FFFFFF"/>
        </w:rPr>
        <w:t>Поняття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.................56</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Висновки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розділу</w:t>
      </w:r>
      <w:r w:rsidRPr="00C453DD">
        <w:rPr>
          <w:rFonts w:ascii="Verdana" w:hAnsi="Verdana"/>
          <w:color w:val="000000"/>
          <w:shd w:val="clear" w:color="auto" w:fill="FFFFFF"/>
        </w:rPr>
        <w:t xml:space="preserve"> 1..............................................................................................76</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РОЗДІЛ</w:t>
      </w:r>
      <w:r w:rsidRPr="00C453DD">
        <w:rPr>
          <w:rFonts w:ascii="Verdana" w:hAnsi="Verdana"/>
          <w:color w:val="000000"/>
          <w:shd w:val="clear" w:color="auto" w:fill="FFFFFF"/>
        </w:rPr>
        <w:t xml:space="preserve"> 2. </w:t>
      </w:r>
      <w:r w:rsidRPr="00C453DD">
        <w:rPr>
          <w:rFonts w:ascii="Verdana" w:hAnsi="Verdana" w:hint="eastAsia"/>
          <w:color w:val="000000"/>
          <w:shd w:val="clear" w:color="auto" w:fill="FFFFFF"/>
        </w:rPr>
        <w:t>НОРМАТИВНО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РЕГУЛЮВАННЯ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...................................79</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 xml:space="preserve">2.1. </w:t>
      </w:r>
      <w:r w:rsidRPr="00C453DD">
        <w:rPr>
          <w:rFonts w:ascii="Verdana" w:hAnsi="Verdana" w:hint="eastAsia"/>
          <w:color w:val="000000"/>
          <w:shd w:val="clear" w:color="auto" w:fill="FFFFFF"/>
        </w:rPr>
        <w:t>Загальні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стандарти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.........................................................................................79</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 xml:space="preserve">2.2. </w:t>
      </w:r>
      <w:r w:rsidRPr="00C453DD">
        <w:rPr>
          <w:rFonts w:ascii="Verdana" w:hAnsi="Verdana" w:hint="eastAsia"/>
          <w:color w:val="000000"/>
          <w:shd w:val="clear" w:color="auto" w:fill="FFFFFF"/>
        </w:rPr>
        <w:t>Європейські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стандарти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.........................................................................................96</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 xml:space="preserve">2.3. </w:t>
      </w:r>
      <w:r w:rsidRPr="00C453DD">
        <w:rPr>
          <w:rFonts w:ascii="Verdana" w:hAnsi="Verdana" w:hint="eastAsia"/>
          <w:color w:val="000000"/>
          <w:shd w:val="clear" w:color="auto" w:fill="FFFFFF"/>
        </w:rPr>
        <w:t>Нормативно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регулювання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Україні</w:t>
      </w:r>
      <w:r w:rsidRPr="00C453DD">
        <w:rPr>
          <w:rFonts w:ascii="Verdana" w:hAnsi="Verdana"/>
          <w:color w:val="000000"/>
          <w:shd w:val="clear" w:color="auto" w:fill="FFFFFF"/>
        </w:rPr>
        <w:t xml:space="preserve"> ..........................................................................................119</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Висновки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розділу</w:t>
      </w:r>
      <w:r w:rsidRPr="00C453DD">
        <w:rPr>
          <w:rFonts w:ascii="Verdana" w:hAnsi="Verdana"/>
          <w:color w:val="000000"/>
          <w:shd w:val="clear" w:color="auto" w:fill="FFFFFF"/>
        </w:rPr>
        <w:t xml:space="preserve"> 2 ..........................................................................................139</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РОЗДІЛ</w:t>
      </w:r>
      <w:r w:rsidRPr="00C453DD">
        <w:rPr>
          <w:rFonts w:ascii="Verdana" w:hAnsi="Verdana"/>
          <w:color w:val="000000"/>
          <w:shd w:val="clear" w:color="auto" w:fill="FFFFFF"/>
        </w:rPr>
        <w:t xml:space="preserve"> 3. </w:t>
      </w:r>
      <w:r w:rsidRPr="00C453DD">
        <w:rPr>
          <w:rFonts w:ascii="Verdana" w:hAnsi="Verdana" w:hint="eastAsia"/>
          <w:color w:val="000000"/>
          <w:shd w:val="clear" w:color="auto" w:fill="FFFFFF"/>
        </w:rPr>
        <w:t>ТЕНДЕНЦІЇ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РОЗВИТКУ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.....................................................................144</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 xml:space="preserve">3.1. </w:t>
      </w:r>
      <w:r w:rsidRPr="00C453DD">
        <w:rPr>
          <w:rFonts w:ascii="Verdana" w:hAnsi="Verdana" w:hint="eastAsia"/>
          <w:color w:val="000000"/>
          <w:shd w:val="clear" w:color="auto" w:fill="FFFFFF"/>
        </w:rPr>
        <w:t>Тенденції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розвитку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стандартів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...........................................................................144</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 xml:space="preserve">3.2. </w:t>
      </w:r>
      <w:r w:rsidRPr="00C453DD">
        <w:rPr>
          <w:rFonts w:ascii="Verdana" w:hAnsi="Verdana" w:hint="eastAsia"/>
          <w:color w:val="000000"/>
          <w:shd w:val="clear" w:color="auto" w:fill="FFFFFF"/>
        </w:rPr>
        <w:t>Тенденції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розвитку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Україні</w:t>
      </w:r>
      <w:r w:rsidRPr="00C453DD">
        <w:rPr>
          <w:rFonts w:ascii="Verdana" w:hAnsi="Verdana"/>
          <w:color w:val="000000"/>
          <w:shd w:val="clear" w:color="auto" w:fill="FFFFFF"/>
        </w:rPr>
        <w:t xml:space="preserve"> .....................................................................................................................152</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Висновки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розділу</w:t>
      </w:r>
      <w:r w:rsidRPr="00C453DD">
        <w:rPr>
          <w:rFonts w:ascii="Verdana" w:hAnsi="Verdana"/>
          <w:color w:val="000000"/>
          <w:shd w:val="clear" w:color="auto" w:fill="FFFFFF"/>
        </w:rPr>
        <w:t xml:space="preserve"> 3 ..........................................................................................167</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ВИСНОВКИ</w:t>
      </w:r>
      <w:r w:rsidRPr="00C453DD">
        <w:rPr>
          <w:rFonts w:ascii="Verdana" w:hAnsi="Verdana"/>
          <w:color w:val="000000"/>
          <w:shd w:val="clear" w:color="auto" w:fill="FFFFFF"/>
        </w:rPr>
        <w:t xml:space="preserve"> ...........................................................................................................170</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СПИСОК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ВИКОРИСТАНИХ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ДЖЕРЕЛ</w:t>
      </w:r>
      <w:r w:rsidRPr="00C453DD">
        <w:rPr>
          <w:rFonts w:ascii="Verdana" w:hAnsi="Verdana"/>
          <w:color w:val="000000"/>
          <w:shd w:val="clear" w:color="auto" w:fill="FFFFFF"/>
        </w:rPr>
        <w:t xml:space="preserve"> ..........................................................176</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ДОДАТКИ</w:t>
      </w:r>
      <w:r w:rsidRPr="00C453DD">
        <w:rPr>
          <w:rFonts w:ascii="Verdana" w:hAnsi="Verdana"/>
          <w:color w:val="000000"/>
          <w:shd w:val="clear" w:color="auto" w:fill="FFFFFF"/>
        </w:rPr>
        <w:t xml:space="preserve"> .............................................................................................................199</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3</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ВСТУП</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Актуальність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Людина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її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життя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здоров’я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честь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гідність</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недоторканність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безпека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визнаються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найвищою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соціальною</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цінністю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Утвердження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забезпечення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свобод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людини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головним</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обов’язком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держави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встановлено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положеннях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статті</w:t>
      </w:r>
      <w:r w:rsidRPr="00C453DD">
        <w:rPr>
          <w:rFonts w:ascii="Verdana" w:hAnsi="Verdana"/>
          <w:color w:val="000000"/>
          <w:shd w:val="clear" w:color="auto" w:fill="FFFFFF"/>
        </w:rPr>
        <w:t xml:space="preserve"> 3 </w:t>
      </w:r>
      <w:r w:rsidRPr="00C453DD">
        <w:rPr>
          <w:rFonts w:ascii="Verdana" w:hAnsi="Verdana" w:hint="eastAsia"/>
          <w:color w:val="000000"/>
          <w:shd w:val="clear" w:color="auto" w:fill="FFFFFF"/>
        </w:rPr>
        <w:t>Конституції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Реалізація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зазначених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конституційних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приписів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гарантується</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функціонуванням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демократичній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правовій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державі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апріорі</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втілюється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через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відображає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загальний</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стан</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здійснення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правосуддя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державі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основним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виміром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рівень</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суспільної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довіри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Саме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тому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серед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пріоритетних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напрямів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розвитку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передбачених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Стратегією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реформування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судоустрою</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судочинства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суміжних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правових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інститутів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2015</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2020 </w:t>
      </w:r>
      <w:r w:rsidRPr="00C453DD">
        <w:rPr>
          <w:rFonts w:ascii="Verdana" w:hAnsi="Verdana" w:hint="eastAsia"/>
          <w:color w:val="000000"/>
          <w:shd w:val="clear" w:color="auto" w:fill="FFFFFF"/>
        </w:rPr>
        <w:t>роки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схваленою</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Указом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Президента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w:t>
      </w:r>
      <w:r w:rsidRPr="00C453DD">
        <w:rPr>
          <w:rFonts w:ascii="Verdana" w:hAnsi="Verdana"/>
          <w:color w:val="000000"/>
          <w:shd w:val="clear" w:color="auto" w:fill="FFFFFF"/>
        </w:rPr>
        <w:t xml:space="preserve"> 20 </w:t>
      </w:r>
      <w:r w:rsidRPr="00C453DD">
        <w:rPr>
          <w:rFonts w:ascii="Verdana" w:hAnsi="Verdana" w:hint="eastAsia"/>
          <w:color w:val="000000"/>
          <w:shd w:val="clear" w:color="auto" w:fill="FFFFFF"/>
        </w:rPr>
        <w:t>травня</w:t>
      </w:r>
      <w:r w:rsidRPr="00C453DD">
        <w:rPr>
          <w:rFonts w:ascii="Verdana" w:hAnsi="Verdana"/>
          <w:color w:val="000000"/>
          <w:shd w:val="clear" w:color="auto" w:fill="FFFFFF"/>
        </w:rPr>
        <w:t xml:space="preserve"> 2015 </w:t>
      </w:r>
      <w:r w:rsidRPr="00C453DD">
        <w:rPr>
          <w:rFonts w:ascii="Verdana" w:hAnsi="Verdana" w:hint="eastAsia"/>
          <w:color w:val="000000"/>
          <w:shd w:val="clear" w:color="auto" w:fill="FFFFFF"/>
        </w:rPr>
        <w:t>року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визначено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проведення</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реформи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утвердження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рівень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відповідає</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суспільним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очікуванням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справедливого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європейській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системі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цінностей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стандартів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захисту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людини</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Новітні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зміни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Конституції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частині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правосуддя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відповідні</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зміни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Закону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hint="eastAsia"/>
          <w:color w:val="000000"/>
          <w:shd w:val="clear" w:color="auto" w:fill="FFFFFF"/>
        </w:rPr>
        <w:t>Про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судоустрій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статус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суддів</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стали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безумовно</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вагомим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досягненням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забезпеченні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справедливий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Але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заперечуючи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важливості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конституційного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закріплення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суддів</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зауважимо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необхідність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утвердження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нових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принципів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б</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визначали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зміст</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правового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регулювання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зокрема</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природа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якої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походить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справедливий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утвердження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свобод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людини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державі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також</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демократичних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цінностей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державної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огляду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вітчизняній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доктрині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засада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була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предметом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самостійного</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дослідження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також</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враховуючи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спрямування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реформи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утвердження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звернення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пошуку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4</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теоретичних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підвалин</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практичних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напрацювань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цьому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руслі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нагальною</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вимогою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часу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Саме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тому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цілісного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системного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дослідження</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потребують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теоретичні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основи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особливості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її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нормативно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регулювання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тенденції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розвитку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напрями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вдосконалення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законодавства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цій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сфері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чим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зумовлена</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актуальність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цієї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роботи</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Основу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дослідження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становлять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праці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таких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вітчизняних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вчених</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Бринцева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Булкат</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Варфоломеєвої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Вільгушинського</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Глущенко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Гончаренка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Городовенка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Грошевого</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Гринюка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Долежана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Дудченка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Захарової</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Капустинського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Козюбри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Копєйчикова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Коротун</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Кучинської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Ладиченка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Маляренка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Марочкіна</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Молдована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Л</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Москвич</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Назарова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Нора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Пилипчука</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Полянського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Погорецького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Подкопаєва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Л</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Польового</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Прилуцького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Притики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Притики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Селіванова</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Сердюка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Смородинського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Христової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Фулей</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Шевчука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Шемшученка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Штогуна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Яновської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ін</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Важливе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значення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для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порівняльного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аналізу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доктринальних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положень</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мають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роботи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провідних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зарубіжних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науковців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Анішиної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Гаджиєва</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Джоргеса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Ван</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Марсевена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Колоколова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Лебедєва</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Цихоцького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Чепурнової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ін</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Зв’язок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роботи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науковими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програмами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планами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темами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Обраний</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напрям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відповідає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тематиці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рекомендованих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Національною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академією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правових</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наук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пріоритетних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напрямів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розвитку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2016</w:t>
      </w:r>
      <w:r w:rsidRPr="00C453DD">
        <w:rPr>
          <w:rFonts w:ascii="Verdana" w:hAnsi="Verdana" w:hint="eastAsia"/>
          <w:color w:val="000000"/>
          <w:shd w:val="clear" w:color="auto" w:fill="FFFFFF"/>
        </w:rPr>
        <w:t>–</w:t>
      </w:r>
      <w:r w:rsidRPr="00C453DD">
        <w:rPr>
          <w:rFonts w:ascii="Verdana" w:hAnsi="Verdana"/>
          <w:color w:val="000000"/>
          <w:shd w:val="clear" w:color="auto" w:fill="FFFFFF"/>
        </w:rPr>
        <w:t>2020</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роки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постанова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загальних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зборів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Національної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академії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правових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від</w:t>
      </w:r>
      <w:r w:rsidRPr="00C453DD">
        <w:rPr>
          <w:rFonts w:ascii="Verdana" w:hAnsi="Verdana"/>
          <w:color w:val="000000"/>
          <w:shd w:val="clear" w:color="auto" w:fill="FFFFFF"/>
        </w:rPr>
        <w:t xml:space="preserve"> 3 </w:t>
      </w:r>
      <w:r w:rsidRPr="00C453DD">
        <w:rPr>
          <w:rFonts w:ascii="Verdana" w:hAnsi="Verdana" w:hint="eastAsia"/>
          <w:color w:val="000000"/>
          <w:shd w:val="clear" w:color="auto" w:fill="FFFFFF"/>
        </w:rPr>
        <w:t>березня</w:t>
      </w:r>
      <w:r w:rsidRPr="00C453DD">
        <w:rPr>
          <w:rFonts w:ascii="Verdana" w:hAnsi="Verdana"/>
          <w:color w:val="000000"/>
          <w:shd w:val="clear" w:color="auto" w:fill="FFFFFF"/>
        </w:rPr>
        <w:t xml:space="preserve"> 2016 </w:t>
      </w:r>
      <w:r w:rsidRPr="00C453DD">
        <w:rPr>
          <w:rFonts w:ascii="Verdana" w:hAnsi="Verdana" w:hint="eastAsia"/>
          <w:color w:val="000000"/>
          <w:shd w:val="clear" w:color="auto" w:fill="FFFFFF"/>
        </w:rPr>
        <w:t>року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Дослідження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виконано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кафедрі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кримінального</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процесу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криміналістики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Академії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адвокатури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рамках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Плану</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науково</w:t>
      </w:r>
      <w:r w:rsidRPr="00C453DD">
        <w:rPr>
          <w:rFonts w:ascii="Verdana" w:hAnsi="Verdana"/>
          <w:color w:val="000000"/>
          <w:shd w:val="clear" w:color="auto" w:fill="FFFFFF"/>
        </w:rPr>
        <w:t>-</w:t>
      </w:r>
      <w:r w:rsidRPr="00C453DD">
        <w:rPr>
          <w:rFonts w:ascii="Verdana" w:hAnsi="Verdana" w:hint="eastAsia"/>
          <w:color w:val="000000"/>
          <w:shd w:val="clear" w:color="auto" w:fill="FFFFFF"/>
        </w:rPr>
        <w:t>дослідницьких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робіт</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2013</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2018 </w:t>
      </w:r>
      <w:r w:rsidRPr="00C453DD">
        <w:rPr>
          <w:rFonts w:ascii="Verdana" w:hAnsi="Verdana" w:hint="eastAsia"/>
          <w:color w:val="000000"/>
          <w:shd w:val="clear" w:color="auto" w:fill="FFFFFF"/>
        </w:rPr>
        <w:t>рр</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hint="eastAsia"/>
          <w:color w:val="000000"/>
          <w:shd w:val="clear" w:color="auto" w:fill="FFFFFF"/>
        </w:rPr>
        <w:t>Захист</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конституційних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свобод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людини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громадянина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Україні</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затвердженого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рішенням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Вченої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ради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Академії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адвокатури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протокол</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w:t>
      </w:r>
      <w:r w:rsidRPr="00C453DD">
        <w:rPr>
          <w:rFonts w:ascii="Verdana" w:hAnsi="Verdana"/>
          <w:color w:val="000000"/>
          <w:shd w:val="clear" w:color="auto" w:fill="FFFFFF"/>
        </w:rPr>
        <w:t xml:space="preserve"> 18 </w:t>
      </w:r>
      <w:r w:rsidRPr="00C453DD">
        <w:rPr>
          <w:rFonts w:ascii="Verdana" w:hAnsi="Verdana" w:hint="eastAsia"/>
          <w:color w:val="000000"/>
          <w:shd w:val="clear" w:color="auto" w:fill="FFFFFF"/>
        </w:rPr>
        <w:t>лютого</w:t>
      </w:r>
      <w:r w:rsidRPr="00C453DD">
        <w:rPr>
          <w:rFonts w:ascii="Verdana" w:hAnsi="Verdana"/>
          <w:color w:val="000000"/>
          <w:shd w:val="clear" w:color="auto" w:fill="FFFFFF"/>
        </w:rPr>
        <w:t xml:space="preserve"> 2013 </w:t>
      </w:r>
      <w:r w:rsidRPr="00C453DD">
        <w:rPr>
          <w:rFonts w:ascii="Verdana" w:hAnsi="Verdana" w:hint="eastAsia"/>
          <w:color w:val="000000"/>
          <w:shd w:val="clear" w:color="auto" w:fill="FFFFFF"/>
        </w:rPr>
        <w:t>року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5). </w:t>
      </w:r>
      <w:r w:rsidRPr="00C453DD">
        <w:rPr>
          <w:rFonts w:ascii="Verdana" w:hAnsi="Verdana" w:hint="eastAsia"/>
          <w:color w:val="000000"/>
          <w:shd w:val="clear" w:color="auto" w:fill="FFFFFF"/>
        </w:rPr>
        <w:t>Тему</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5</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роботи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затверджено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рішенням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Вченої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Академії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адвокатури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w:t>
      </w:r>
      <w:r w:rsidRPr="00C453DD">
        <w:rPr>
          <w:rFonts w:ascii="Verdana" w:hAnsi="Verdana" w:hint="eastAsia"/>
          <w:color w:val="000000"/>
          <w:shd w:val="clear" w:color="auto" w:fill="FFFFFF"/>
        </w:rPr>
        <w:t>протокол</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w:t>
      </w:r>
      <w:r w:rsidRPr="00C453DD">
        <w:rPr>
          <w:rFonts w:ascii="Verdana" w:hAnsi="Verdana"/>
          <w:color w:val="000000"/>
          <w:shd w:val="clear" w:color="auto" w:fill="FFFFFF"/>
        </w:rPr>
        <w:t xml:space="preserve"> 22 </w:t>
      </w:r>
      <w:r w:rsidRPr="00C453DD">
        <w:rPr>
          <w:rFonts w:ascii="Verdana" w:hAnsi="Verdana" w:hint="eastAsia"/>
          <w:color w:val="000000"/>
          <w:shd w:val="clear" w:color="auto" w:fill="FFFFFF"/>
        </w:rPr>
        <w:t>лютого</w:t>
      </w:r>
      <w:r w:rsidRPr="00C453DD">
        <w:rPr>
          <w:rFonts w:ascii="Verdana" w:hAnsi="Verdana"/>
          <w:color w:val="000000"/>
          <w:shd w:val="clear" w:color="auto" w:fill="FFFFFF"/>
        </w:rPr>
        <w:t xml:space="preserve"> 2016 </w:t>
      </w:r>
      <w:r w:rsidRPr="00C453DD">
        <w:rPr>
          <w:rFonts w:ascii="Verdana" w:hAnsi="Verdana" w:hint="eastAsia"/>
          <w:color w:val="000000"/>
          <w:shd w:val="clear" w:color="auto" w:fill="FFFFFF"/>
        </w:rPr>
        <w:t>року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4).</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Мета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задачі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дослідження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Метою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роботи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вирішення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наукового</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завдання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обґрунтування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теоретичних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основ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її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нормативно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регулювання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тенденцій</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розвитку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напрямів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удосконалення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законодавства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цій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сфері</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Для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досягнення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задекларованої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мети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було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сформульовано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для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вирішення</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такі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основні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задачі</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визначити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основоположні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суспільні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державотворчі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процеси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які</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вплинули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розвиток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інституту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узагальнити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різних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етапах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історичного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розвитку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окремі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наукові</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погляди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ідеї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визначити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підходи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вжиття</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терміна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hint="eastAsia"/>
          <w:color w:val="000000"/>
          <w:shd w:val="clear" w:color="auto" w:fill="FFFFFF"/>
        </w:rPr>
        <w:t>незалежність</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теорії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судоустрою</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розкрити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специфічні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ознаки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поняття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формують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його</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зміст</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демократично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державі</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сформулювати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дефініцію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запропонувати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авторське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бачення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рівнів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виокремити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систему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європейських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стандартів</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визначити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нормативно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регулювання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розробити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пропозиції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його</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вдосконалення</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здійснити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обґрунтоване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прогнозування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окремих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тенденцій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розвитку</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Об’єктом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дослідження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правовідносини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реалізації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Предметом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дослідження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Методи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дослідження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Методологічною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основою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роботи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дисертацією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система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принципів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прийомів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підходів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ґрунтується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філософських</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6</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загальнонаукових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спеціально</w:t>
      </w:r>
      <w:r w:rsidRPr="00C453DD">
        <w:rPr>
          <w:rFonts w:ascii="Verdana" w:hAnsi="Verdana"/>
          <w:color w:val="000000"/>
          <w:shd w:val="clear" w:color="auto" w:fill="FFFFFF"/>
        </w:rPr>
        <w:t>-</w:t>
      </w:r>
      <w:r w:rsidRPr="00C453DD">
        <w:rPr>
          <w:rFonts w:ascii="Verdana" w:hAnsi="Verdana" w:hint="eastAsia"/>
          <w:color w:val="000000"/>
          <w:shd w:val="clear" w:color="auto" w:fill="FFFFFF"/>
        </w:rPr>
        <w:t>наукових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методах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пізнання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засобами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наукового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пошуку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для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отримання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об’єктивних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достовірних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результатів</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досягнення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сформульованої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мети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вирішення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поставлених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задач</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урахуванням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специфіки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предмета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об’єкта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дослідження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час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роботи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було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використано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такі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методи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діалектичний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для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пізнання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суспільно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правових</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явищ</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застосовувався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всіх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етапах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дослідження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порівняльно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для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порівняння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положень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національного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законодавства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судоустрій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статус</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суддів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міжнародними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стандартами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цій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сфері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також</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час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аналізу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ґенези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законодавчих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змін</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питань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підрозділ</w:t>
      </w:r>
      <w:r w:rsidRPr="00C453DD">
        <w:rPr>
          <w:rFonts w:ascii="Verdana" w:hAnsi="Verdana"/>
          <w:color w:val="000000"/>
          <w:shd w:val="clear" w:color="auto" w:fill="FFFFFF"/>
        </w:rPr>
        <w:t xml:space="preserve"> 2.3);</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історико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час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аналізу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становлення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розвитку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інституту</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системного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аналізу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доктринального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розвитку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ідеї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підрозділи</w:t>
      </w:r>
      <w:r w:rsidRPr="00C453DD">
        <w:rPr>
          <w:rFonts w:ascii="Verdana" w:hAnsi="Verdana"/>
          <w:color w:val="000000"/>
          <w:shd w:val="clear" w:color="auto" w:fill="FFFFFF"/>
        </w:rPr>
        <w:t xml:space="preserve"> 1.1, 1.2); </w:t>
      </w:r>
      <w:r w:rsidRPr="00C453DD">
        <w:rPr>
          <w:rFonts w:ascii="Verdana" w:hAnsi="Verdana" w:hint="eastAsia"/>
          <w:color w:val="000000"/>
          <w:shd w:val="clear" w:color="auto" w:fill="FFFFFF"/>
        </w:rPr>
        <w:t>методи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аналізу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синтезу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індукції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дедукції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для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визначення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первинних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понять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щодо</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з’ясування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сутнісних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ознак</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їх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дослідження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формулювання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відповідної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авторської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дефініції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підрозділ</w:t>
      </w:r>
      <w:r w:rsidRPr="00C453DD">
        <w:rPr>
          <w:rFonts w:ascii="Verdana" w:hAnsi="Verdana"/>
          <w:color w:val="000000"/>
          <w:shd w:val="clear" w:color="auto" w:fill="FFFFFF"/>
        </w:rPr>
        <w:t xml:space="preserve"> 1.3);</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системно</w:t>
      </w:r>
      <w:r w:rsidRPr="00C453DD">
        <w:rPr>
          <w:rFonts w:ascii="Verdana" w:hAnsi="Verdana"/>
          <w:color w:val="000000"/>
          <w:shd w:val="clear" w:color="auto" w:fill="FFFFFF"/>
        </w:rPr>
        <w:t>-</w:t>
      </w:r>
      <w:r w:rsidRPr="00C453DD">
        <w:rPr>
          <w:rFonts w:ascii="Verdana" w:hAnsi="Verdana" w:hint="eastAsia"/>
          <w:color w:val="000000"/>
          <w:shd w:val="clear" w:color="auto" w:fill="FFFFFF"/>
        </w:rPr>
        <w:t>структурний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взаємозв’язку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формально</w:t>
      </w:r>
      <w:r w:rsidRPr="00C453DD">
        <w:rPr>
          <w:rFonts w:ascii="Verdana" w:hAnsi="Verdana"/>
          <w:color w:val="000000"/>
          <w:shd w:val="clear" w:color="auto" w:fill="FFFFFF"/>
        </w:rPr>
        <w:t>-</w:t>
      </w:r>
      <w:r w:rsidRPr="00C453DD">
        <w:rPr>
          <w:rFonts w:ascii="Verdana" w:hAnsi="Verdana" w:hint="eastAsia"/>
          <w:color w:val="000000"/>
          <w:shd w:val="clear" w:color="auto" w:fill="FFFFFF"/>
        </w:rPr>
        <w:t>юридичним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для</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визначення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системи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актів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аналізу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нормативного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регулювання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Україні</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w:t>
      </w:r>
      <w:r w:rsidRPr="00C453DD">
        <w:rPr>
          <w:rFonts w:ascii="Verdana" w:hAnsi="Verdana" w:hint="eastAsia"/>
          <w:color w:val="000000"/>
          <w:shd w:val="clear" w:color="auto" w:fill="FFFFFF"/>
        </w:rPr>
        <w:t>підрозділи</w:t>
      </w:r>
      <w:r w:rsidRPr="00C453DD">
        <w:rPr>
          <w:rFonts w:ascii="Verdana" w:hAnsi="Verdana"/>
          <w:color w:val="000000"/>
          <w:shd w:val="clear" w:color="auto" w:fill="FFFFFF"/>
        </w:rPr>
        <w:t xml:space="preserve"> 2.1, 2.2, 2.3, 3.2); </w:t>
      </w:r>
      <w:r w:rsidRPr="00C453DD">
        <w:rPr>
          <w:rFonts w:ascii="Verdana" w:hAnsi="Verdana" w:hint="eastAsia"/>
          <w:color w:val="000000"/>
          <w:shd w:val="clear" w:color="auto" w:fill="FFFFFF"/>
        </w:rPr>
        <w:t>абстрагування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сходження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загального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конкретного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для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обґрунтованого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прогнозування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найбільш</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ймовірних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тенденцій</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поступу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стандартів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розвитку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Україні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підрозділи</w:t>
      </w:r>
      <w:r w:rsidRPr="00C453DD">
        <w:rPr>
          <w:rFonts w:ascii="Verdana" w:hAnsi="Verdana"/>
          <w:color w:val="000000"/>
          <w:shd w:val="clear" w:color="auto" w:fill="FFFFFF"/>
        </w:rPr>
        <w:t xml:space="preserve"> 3.1, 3.2); </w:t>
      </w:r>
      <w:r w:rsidRPr="00C453DD">
        <w:rPr>
          <w:rFonts w:ascii="Verdana" w:hAnsi="Verdana" w:hint="eastAsia"/>
          <w:color w:val="000000"/>
          <w:shd w:val="clear" w:color="auto" w:fill="FFFFFF"/>
        </w:rPr>
        <w:t>метод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опитування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для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визначення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доцільності</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внесення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змін</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чинного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законодавства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підрозділи</w:t>
      </w:r>
      <w:r w:rsidRPr="00C453DD">
        <w:rPr>
          <w:rFonts w:ascii="Verdana" w:hAnsi="Verdana"/>
          <w:color w:val="000000"/>
          <w:shd w:val="clear" w:color="auto" w:fill="FFFFFF"/>
        </w:rPr>
        <w:t xml:space="preserve"> 2.3., 3.2.).</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Науково</w:t>
      </w:r>
      <w:r w:rsidRPr="00C453DD">
        <w:rPr>
          <w:rFonts w:ascii="Verdana" w:hAnsi="Verdana"/>
          <w:color w:val="000000"/>
          <w:shd w:val="clear" w:color="auto" w:fill="FFFFFF"/>
        </w:rPr>
        <w:t>-</w:t>
      </w:r>
      <w:r w:rsidRPr="00C453DD">
        <w:rPr>
          <w:rFonts w:ascii="Verdana" w:hAnsi="Verdana" w:hint="eastAsia"/>
          <w:color w:val="000000"/>
          <w:shd w:val="clear" w:color="auto" w:fill="FFFFFF"/>
        </w:rPr>
        <w:t>теоретичною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основою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дослідження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праці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вітчизняних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зарубіжних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вчених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теоретичних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основ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судоустрою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статусу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суддів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загальної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теорії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держави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конституційного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Нормативно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базою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дослідження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Конституція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Закон</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hint="eastAsia"/>
          <w:color w:val="000000"/>
          <w:shd w:val="clear" w:color="auto" w:fill="FFFFFF"/>
        </w:rPr>
        <w:t>Про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судоустрій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статус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суддів</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інші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нормативно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акти</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міжнародні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правові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документи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договори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угоди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конвенції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хартії</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7</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декларації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рекомендації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резолюції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висновки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установ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тощо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інші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нормативно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акти</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Емпіричну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базу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дослідження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становлять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статистичні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показники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стану</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здійснення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судочинства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w:t>
      </w:r>
      <w:r w:rsidRPr="00C453DD">
        <w:rPr>
          <w:rFonts w:ascii="Verdana" w:hAnsi="Verdana"/>
          <w:color w:val="000000"/>
          <w:shd w:val="clear" w:color="auto" w:fill="FFFFFF"/>
        </w:rPr>
        <w:t xml:space="preserve"> 2015 </w:t>
      </w:r>
      <w:r w:rsidRPr="00C453DD">
        <w:rPr>
          <w:rFonts w:ascii="Verdana" w:hAnsi="Verdana" w:hint="eastAsia"/>
          <w:color w:val="000000"/>
          <w:shd w:val="clear" w:color="auto" w:fill="FFFFFF"/>
        </w:rPr>
        <w:t>рік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результати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моніторингу</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суддів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w:t>
      </w:r>
      <w:r w:rsidRPr="00C453DD">
        <w:rPr>
          <w:rFonts w:ascii="Verdana" w:hAnsi="Verdana"/>
          <w:color w:val="000000"/>
          <w:shd w:val="clear" w:color="auto" w:fill="FFFFFF"/>
        </w:rPr>
        <w:t xml:space="preserve"> 2014 </w:t>
      </w:r>
      <w:r w:rsidRPr="00C453DD">
        <w:rPr>
          <w:rFonts w:ascii="Verdana" w:hAnsi="Verdana" w:hint="eastAsia"/>
          <w:color w:val="000000"/>
          <w:shd w:val="clear" w:color="auto" w:fill="FFFFFF"/>
        </w:rPr>
        <w:t>рік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практика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вітчизняних</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судових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результати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соціологічних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опитувань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проведених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2014 </w:t>
      </w:r>
      <w:r w:rsidRPr="00C453DD">
        <w:rPr>
          <w:rFonts w:ascii="Verdana" w:hAnsi="Verdana" w:hint="eastAsia"/>
          <w:color w:val="000000"/>
          <w:shd w:val="clear" w:color="auto" w:fill="FFFFFF"/>
        </w:rPr>
        <w:t>та</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 xml:space="preserve">2016 </w:t>
      </w:r>
      <w:r w:rsidRPr="00C453DD">
        <w:rPr>
          <w:rFonts w:ascii="Verdana" w:hAnsi="Verdana" w:hint="eastAsia"/>
          <w:color w:val="000000"/>
          <w:shd w:val="clear" w:color="auto" w:fill="FFFFFF"/>
        </w:rPr>
        <w:t>роках</w:t>
      </w:r>
      <w:r w:rsidRPr="00C453DD">
        <w:rPr>
          <w:rFonts w:ascii="Verdana" w:hAnsi="Verdana"/>
          <w:color w:val="000000"/>
          <w:shd w:val="clear" w:color="auto" w:fill="FFFFFF"/>
        </w:rPr>
        <w:t xml:space="preserve"> (208 </w:t>
      </w:r>
      <w:r w:rsidRPr="00C453DD">
        <w:rPr>
          <w:rFonts w:ascii="Verdana" w:hAnsi="Verdana" w:hint="eastAsia"/>
          <w:color w:val="000000"/>
          <w:shd w:val="clear" w:color="auto" w:fill="FFFFFF"/>
        </w:rPr>
        <w:t>респондентів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віком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w:t>
      </w:r>
      <w:r w:rsidRPr="00C453DD">
        <w:rPr>
          <w:rFonts w:ascii="Verdana" w:hAnsi="Verdana"/>
          <w:color w:val="000000"/>
          <w:shd w:val="clear" w:color="auto" w:fill="FFFFFF"/>
        </w:rPr>
        <w:t xml:space="preserve"> 18 </w:t>
      </w:r>
      <w:r w:rsidRPr="00C453DD">
        <w:rPr>
          <w:rFonts w:ascii="Verdana" w:hAnsi="Verdana" w:hint="eastAsia"/>
          <w:color w:val="000000"/>
          <w:shd w:val="clear" w:color="auto" w:fill="FFFFFF"/>
        </w:rPr>
        <w:t>років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усіх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регіонів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результати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анкетування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суддів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прокурорів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адвокатів</w:t>
      </w:r>
      <w:r w:rsidRPr="00C453DD">
        <w:rPr>
          <w:rFonts w:ascii="Verdana" w:hAnsi="Verdana"/>
          <w:color w:val="000000"/>
          <w:shd w:val="clear" w:color="auto" w:fill="FFFFFF"/>
        </w:rPr>
        <w:t xml:space="preserve"> (200 </w:t>
      </w:r>
      <w:r w:rsidRPr="00C453DD">
        <w:rPr>
          <w:rFonts w:ascii="Verdana" w:hAnsi="Verdana" w:hint="eastAsia"/>
          <w:color w:val="000000"/>
          <w:shd w:val="clear" w:color="auto" w:fill="FFFFFF"/>
        </w:rPr>
        <w:t>респондентів</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Наукова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новизна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одержаних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результатів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полягає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тому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дисертація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першим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комплексним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дослідженням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ідеї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має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прояв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таких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теоретичних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положеннях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висновках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дисертації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винесених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захист</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вперше</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доведено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правовій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демократичній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державі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походить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людини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справедливий</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втілюється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правовідносинах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забезпечення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цього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державою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тому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її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зміст</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виходить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межі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відсутності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будь</w:t>
      </w:r>
      <w:r w:rsidRPr="00C453DD">
        <w:rPr>
          <w:rFonts w:ascii="Verdana" w:hAnsi="Verdana"/>
          <w:color w:val="000000"/>
          <w:shd w:val="clear" w:color="auto" w:fill="FFFFFF"/>
        </w:rPr>
        <w:t>-</w:t>
      </w:r>
      <w:r w:rsidRPr="00C453DD">
        <w:rPr>
          <w:rFonts w:ascii="Verdana" w:hAnsi="Verdana" w:hint="eastAsia"/>
          <w:color w:val="000000"/>
          <w:shd w:val="clear" w:color="auto" w:fill="FFFFFF"/>
        </w:rPr>
        <w:t>якого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впливу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суддів</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обґрунтовано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розвиток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зумовлено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утвердженням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верховенства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визнанням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справедливий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функціонуванням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громадянського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суспільства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демократичними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засадами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здійснення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державного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управління</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визначено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ознаками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суспільне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визнання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людини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найвищою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соціальною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цінністю</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б</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утвердження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правовій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системі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справедливий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функціонування</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складової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державної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її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взаємодія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іншими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видами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участь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представників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громадянського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суспільства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здійсненні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забезпечує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її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легітимність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ґ</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здійснення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правосуддя</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підставі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верховенства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конституційно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регулювання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функціонування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забезпечує</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реалізацію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8</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справедливий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легітимність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її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здійснення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відповідальність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перед</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суспільством</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запропоновано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авторську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дефініцію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поняття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hint="eastAsia"/>
          <w:color w:val="000000"/>
          <w:shd w:val="clear" w:color="auto" w:fill="FFFFFF"/>
        </w:rPr>
        <w:t>незалежність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засада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це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основоположна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ідея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формування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реалізації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метою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забезпечення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кожному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справедливий</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через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дотримання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верховенства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утвердження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відповідальності</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перед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суспільством</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обґрунтовано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впровадження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конституційне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регулювання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державно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практику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об’єктивною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умовою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існування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демократії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утвердження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верховенства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застосовано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комплексний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підхід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прогнозування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найбільш</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перспективних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тенденцій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утвердження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ґрунтується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властивостях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загальносвітових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процесів</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еволюційного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розвитку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суспільства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співіснування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держав</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удосконалено</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розуміння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систем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європейських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стандартів</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запропоновано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їх</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класифікацію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стандарти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судових</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органів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суддів</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підходи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визначення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системи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джерел</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правових</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стандартів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аргументацію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оптимальної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моделі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Україні</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спрямованої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утвердження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розуміння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сучасного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нормативно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регулювання</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урахуванням</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змін</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внесених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Конституції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Закону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hint="eastAsia"/>
          <w:color w:val="000000"/>
          <w:shd w:val="clear" w:color="auto" w:fill="FFFFFF"/>
        </w:rPr>
        <w:t>Про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судоустрій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статус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суддів</w:t>
      </w:r>
      <w:r w:rsidRPr="00C453DD">
        <w:rPr>
          <w:rFonts w:ascii="Verdana" w:hAnsi="Verdana" w:hint="eastAsia"/>
          <w:color w:val="000000"/>
          <w:shd w:val="clear" w:color="auto" w:fill="FFFFFF"/>
        </w:rPr>
        <w:t>»</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дістали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подальшого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розвитку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науково</w:t>
      </w:r>
      <w:r w:rsidRPr="00C453DD">
        <w:rPr>
          <w:rFonts w:ascii="Verdana" w:hAnsi="Verdana"/>
          <w:color w:val="000000"/>
          <w:shd w:val="clear" w:color="auto" w:fill="FFFFFF"/>
        </w:rPr>
        <w:t>-</w:t>
      </w:r>
      <w:r w:rsidRPr="00C453DD">
        <w:rPr>
          <w:rFonts w:ascii="Verdana" w:hAnsi="Verdana" w:hint="eastAsia"/>
          <w:color w:val="000000"/>
          <w:shd w:val="clear" w:color="auto" w:fill="FFFFFF"/>
        </w:rPr>
        <w:t>теоретичні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положення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щодо</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ґенези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інституту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державно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правового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соціального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явища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теренах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9</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застосування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судочинстві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новітніх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інформаційних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технологій</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зокрема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позитивних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аспектів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альтернативних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форм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досудового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вирішення</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спорів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тому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числі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допомогою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електронного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судочинства</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взаємодії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громадянського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суспільства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питань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її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перспективного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напряму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забезпечення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відповідальності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перед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суспільством</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обґрунтування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доцільності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запровадження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законодавстві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інституту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обрання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суддів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громадянами</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Практичне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значення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одержаних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результатів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пов’язано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можливістю</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подальшого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використання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сформульованих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викладених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роботі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результатів</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висновків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положень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пропозицій</w:t>
      </w:r>
      <w:r w:rsidRPr="00C453DD">
        <w:rPr>
          <w:rFonts w:ascii="Verdana" w:hAnsi="Verdana"/>
          <w:color w:val="000000"/>
          <w:shd w:val="clear" w:color="auto" w:fill="FFFFFF"/>
        </w:rPr>
        <w:t xml:space="preserve"> :</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науково</w:t>
      </w:r>
      <w:r w:rsidRPr="00C453DD">
        <w:rPr>
          <w:rFonts w:ascii="Verdana" w:hAnsi="Verdana"/>
          <w:color w:val="000000"/>
          <w:shd w:val="clear" w:color="auto" w:fill="FFFFFF"/>
        </w:rPr>
        <w:t>-</w:t>
      </w:r>
      <w:r w:rsidRPr="00C453DD">
        <w:rPr>
          <w:rFonts w:ascii="Verdana" w:hAnsi="Verdana" w:hint="eastAsia"/>
          <w:color w:val="000000"/>
          <w:shd w:val="clear" w:color="auto" w:fill="FFFFFF"/>
        </w:rPr>
        <w:t>дослідній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сфері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навчальному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процесі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для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подальшого</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вивчення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теоретичних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питань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стосуються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організації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судоустрою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викладанні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відповідних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навчальних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курсів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програм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навчання</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суддів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спеціальної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підготовки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кандидатів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посаду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судді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також</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студентів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акт</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впровадження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навчальний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процес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Національної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школи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суддів</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w:t>
      </w:r>
      <w:r w:rsidRPr="00C453DD">
        <w:rPr>
          <w:rFonts w:ascii="Verdana" w:hAnsi="Verdana"/>
          <w:color w:val="000000"/>
          <w:shd w:val="clear" w:color="auto" w:fill="FFFFFF"/>
        </w:rPr>
        <w:t xml:space="preserve"> 19 </w:t>
      </w:r>
      <w:r w:rsidRPr="00C453DD">
        <w:rPr>
          <w:rFonts w:ascii="Verdana" w:hAnsi="Verdana" w:hint="eastAsia"/>
          <w:color w:val="000000"/>
          <w:shd w:val="clear" w:color="auto" w:fill="FFFFFF"/>
        </w:rPr>
        <w:t>вересня</w:t>
      </w:r>
      <w:r w:rsidRPr="00C453DD">
        <w:rPr>
          <w:rFonts w:ascii="Verdana" w:hAnsi="Verdana"/>
          <w:color w:val="000000"/>
          <w:shd w:val="clear" w:color="auto" w:fill="FFFFFF"/>
        </w:rPr>
        <w:t xml:space="preserve"> 2016 </w:t>
      </w:r>
      <w:r w:rsidRPr="00C453DD">
        <w:rPr>
          <w:rFonts w:ascii="Verdana" w:hAnsi="Verdana" w:hint="eastAsia"/>
          <w:color w:val="000000"/>
          <w:shd w:val="clear" w:color="auto" w:fill="FFFFFF"/>
        </w:rPr>
        <w:t>року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акт</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впровадження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Хмельницького</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університету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управління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w:t>
      </w:r>
      <w:r w:rsidRPr="00C453DD">
        <w:rPr>
          <w:rFonts w:ascii="Verdana" w:hAnsi="Verdana"/>
          <w:color w:val="000000"/>
          <w:shd w:val="clear" w:color="auto" w:fill="FFFFFF"/>
        </w:rPr>
        <w:t xml:space="preserve"> 14 </w:t>
      </w:r>
      <w:r w:rsidRPr="00C453DD">
        <w:rPr>
          <w:rFonts w:ascii="Verdana" w:hAnsi="Verdana" w:hint="eastAsia"/>
          <w:color w:val="000000"/>
          <w:shd w:val="clear" w:color="auto" w:fill="FFFFFF"/>
        </w:rPr>
        <w:t>вересня</w:t>
      </w:r>
      <w:r w:rsidRPr="00C453DD">
        <w:rPr>
          <w:rFonts w:ascii="Verdana" w:hAnsi="Verdana"/>
          <w:color w:val="000000"/>
          <w:shd w:val="clear" w:color="auto" w:fill="FFFFFF"/>
        </w:rPr>
        <w:t xml:space="preserve"> 2016 </w:t>
      </w:r>
      <w:r w:rsidRPr="00C453DD">
        <w:rPr>
          <w:rFonts w:ascii="Verdana" w:hAnsi="Verdana" w:hint="eastAsia"/>
          <w:color w:val="000000"/>
          <w:shd w:val="clear" w:color="auto" w:fill="FFFFFF"/>
        </w:rPr>
        <w:t>року</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практичній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діяльності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положення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дисертації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впроваджено</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практичну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діяльність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касаційної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інстанції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час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підготовки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висновків</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законопроекти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роз’яснень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судам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нижчого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рівня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постанов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пленуму</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w:t>
      </w:r>
      <w:r w:rsidRPr="00C453DD">
        <w:rPr>
          <w:rFonts w:ascii="Verdana" w:hAnsi="Verdana" w:hint="eastAsia"/>
          <w:color w:val="000000"/>
          <w:shd w:val="clear" w:color="auto" w:fill="FFFFFF"/>
        </w:rPr>
        <w:t>акт</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впровадження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Вищого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спеціалізованого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розгляду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цивільних</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кримінальних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справ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w:t>
      </w:r>
      <w:r w:rsidRPr="00C453DD">
        <w:rPr>
          <w:rFonts w:ascii="Verdana" w:hAnsi="Verdana"/>
          <w:color w:val="000000"/>
          <w:shd w:val="clear" w:color="auto" w:fill="FFFFFF"/>
        </w:rPr>
        <w:t xml:space="preserve"> 19 </w:t>
      </w:r>
      <w:r w:rsidRPr="00C453DD">
        <w:rPr>
          <w:rFonts w:ascii="Verdana" w:hAnsi="Verdana" w:hint="eastAsia"/>
          <w:color w:val="000000"/>
          <w:shd w:val="clear" w:color="auto" w:fill="FFFFFF"/>
        </w:rPr>
        <w:t>вересня</w:t>
      </w:r>
      <w:r w:rsidRPr="00C453DD">
        <w:rPr>
          <w:rFonts w:ascii="Verdana" w:hAnsi="Verdana"/>
          <w:color w:val="000000"/>
          <w:shd w:val="clear" w:color="auto" w:fill="FFFFFF"/>
        </w:rPr>
        <w:t xml:space="preserve"> 2016 </w:t>
      </w:r>
      <w:r w:rsidRPr="00C453DD">
        <w:rPr>
          <w:rFonts w:ascii="Verdana" w:hAnsi="Verdana" w:hint="eastAsia"/>
          <w:color w:val="000000"/>
          <w:shd w:val="clear" w:color="auto" w:fill="FFFFFF"/>
        </w:rPr>
        <w:t>року</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нормотворчій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діяльності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сформульовані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роботі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пропозиції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може</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бути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використано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метою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подальшого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удосконалення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законодавства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зокрема</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щодо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уточнення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норм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Конституції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Закону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hint="eastAsia"/>
          <w:color w:val="000000"/>
          <w:shd w:val="clear" w:color="auto" w:fill="FFFFFF"/>
        </w:rPr>
        <w:t>Про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судоустрій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статус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суддів</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акт</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впровадження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законотворчу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діяльність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Верховної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Ради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w:t>
      </w:r>
      <w:r w:rsidRPr="00C453DD">
        <w:rPr>
          <w:rFonts w:ascii="Verdana" w:hAnsi="Verdana"/>
          <w:color w:val="000000"/>
          <w:shd w:val="clear" w:color="auto" w:fill="FFFFFF"/>
        </w:rPr>
        <w:t xml:space="preserve"> 26 </w:t>
      </w:r>
      <w:r w:rsidRPr="00C453DD">
        <w:rPr>
          <w:rFonts w:ascii="Verdana" w:hAnsi="Verdana" w:hint="eastAsia"/>
          <w:color w:val="000000"/>
          <w:shd w:val="clear" w:color="auto" w:fill="FFFFFF"/>
        </w:rPr>
        <w:t>вересня</w:t>
      </w:r>
      <w:r w:rsidRPr="00C453DD">
        <w:rPr>
          <w:rFonts w:ascii="Verdana" w:hAnsi="Verdana"/>
          <w:color w:val="000000"/>
          <w:shd w:val="clear" w:color="auto" w:fill="FFFFFF"/>
        </w:rPr>
        <w:t xml:space="preserve"> 2016 </w:t>
      </w:r>
      <w:r w:rsidRPr="00C453DD">
        <w:rPr>
          <w:rFonts w:ascii="Verdana" w:hAnsi="Verdana" w:hint="eastAsia"/>
          <w:color w:val="000000"/>
          <w:shd w:val="clear" w:color="auto" w:fill="FFFFFF"/>
        </w:rPr>
        <w:t>року</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правозастосовній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роботі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час</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здійснення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правосуддя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підготовки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звернень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Конституційного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Верховному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Суді</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10</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процесі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підготовки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проектів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рішень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зборів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суддів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щодо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забезпечення</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незалежності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судової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влади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акт</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впровадження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практичну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діяльність</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Верховного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Суду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від</w:t>
      </w:r>
      <w:r w:rsidRPr="00C453DD">
        <w:rPr>
          <w:rFonts w:ascii="Verdana" w:hAnsi="Verdana"/>
          <w:color w:val="000000"/>
          <w:shd w:val="clear" w:color="auto" w:fill="FFFFFF"/>
        </w:rPr>
        <w:t xml:space="preserve"> 16 </w:t>
      </w:r>
      <w:r w:rsidRPr="00C453DD">
        <w:rPr>
          <w:rFonts w:ascii="Verdana" w:hAnsi="Verdana" w:hint="eastAsia"/>
          <w:color w:val="000000"/>
          <w:shd w:val="clear" w:color="auto" w:fill="FFFFFF"/>
        </w:rPr>
        <w:t>вересня</w:t>
      </w:r>
      <w:r w:rsidRPr="00C453DD">
        <w:rPr>
          <w:rFonts w:ascii="Verdana" w:hAnsi="Verdana"/>
          <w:color w:val="000000"/>
          <w:shd w:val="clear" w:color="auto" w:fill="FFFFFF"/>
        </w:rPr>
        <w:t xml:space="preserve"> 2016 </w:t>
      </w:r>
      <w:r w:rsidRPr="00C453DD">
        <w:rPr>
          <w:rFonts w:ascii="Verdana" w:hAnsi="Verdana" w:hint="eastAsia"/>
          <w:color w:val="000000"/>
          <w:shd w:val="clear" w:color="auto" w:fill="FFFFFF"/>
        </w:rPr>
        <w:t>року</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Апробація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результатів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дисертації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Основні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положення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висновки</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дослідження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було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обговорено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засіданнях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кафедри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кримінального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процесу</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криміналістики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Академії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адвокатури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також</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міжнародних</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науково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практичних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конференціях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зокрема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практичній</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конференції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hint="eastAsia"/>
          <w:color w:val="000000"/>
          <w:shd w:val="clear" w:color="auto" w:fill="FFFFFF"/>
        </w:rPr>
        <w:t>Пріоритетні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проблеми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реформування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системи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законодавства</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України</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Київ</w:t>
      </w:r>
      <w:r w:rsidRPr="00C453DD">
        <w:rPr>
          <w:rFonts w:ascii="Verdana" w:hAnsi="Verdana"/>
          <w:color w:val="000000"/>
          <w:shd w:val="clear" w:color="auto" w:fill="FFFFFF"/>
        </w:rPr>
        <w:t>, 23</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24 </w:t>
      </w:r>
      <w:r w:rsidRPr="00C453DD">
        <w:rPr>
          <w:rFonts w:ascii="Verdana" w:hAnsi="Verdana" w:hint="eastAsia"/>
          <w:color w:val="000000"/>
          <w:shd w:val="clear" w:color="auto" w:fill="FFFFFF"/>
        </w:rPr>
        <w:t>липня</w:t>
      </w:r>
      <w:r w:rsidRPr="00C453DD">
        <w:rPr>
          <w:rFonts w:ascii="Verdana" w:hAnsi="Verdana"/>
          <w:color w:val="000000"/>
          <w:shd w:val="clear" w:color="auto" w:fill="FFFFFF"/>
        </w:rPr>
        <w:t xml:space="preserve"> 2015 </w:t>
      </w:r>
      <w:r w:rsidRPr="00C453DD">
        <w:rPr>
          <w:rFonts w:ascii="Verdana" w:hAnsi="Verdana" w:hint="eastAsia"/>
          <w:color w:val="000000"/>
          <w:shd w:val="clear" w:color="auto" w:fill="FFFFFF"/>
        </w:rPr>
        <w:t>року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практичній</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конференції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hint="eastAsia"/>
          <w:color w:val="000000"/>
          <w:shd w:val="clear" w:color="auto" w:fill="FFFFFF"/>
        </w:rPr>
        <w:t>Пріоритетні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проблеми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юридичної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сучасний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перспективи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вдосконалення</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Київ</w:t>
      </w:r>
      <w:r w:rsidRPr="00C453DD">
        <w:rPr>
          <w:rFonts w:ascii="Verdana" w:hAnsi="Verdana"/>
          <w:color w:val="000000"/>
          <w:shd w:val="clear" w:color="auto" w:fill="FFFFFF"/>
        </w:rPr>
        <w:t>, 18</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19 </w:t>
      </w:r>
      <w:r w:rsidRPr="00C453DD">
        <w:rPr>
          <w:rFonts w:ascii="Verdana" w:hAnsi="Verdana" w:hint="eastAsia"/>
          <w:color w:val="000000"/>
          <w:shd w:val="clear" w:color="auto" w:fill="FFFFFF"/>
        </w:rPr>
        <w:t>липня</w:t>
      </w:r>
      <w:r w:rsidRPr="00C453DD">
        <w:rPr>
          <w:rFonts w:ascii="Verdana" w:hAnsi="Verdana"/>
          <w:color w:val="000000"/>
          <w:shd w:val="clear" w:color="auto" w:fill="FFFFFF"/>
        </w:rPr>
        <w:t xml:space="preserve"> 2015 </w:t>
      </w:r>
      <w:r w:rsidRPr="00C453DD">
        <w:rPr>
          <w:rFonts w:ascii="Verdana" w:hAnsi="Verdana" w:hint="eastAsia"/>
          <w:color w:val="000000"/>
          <w:shd w:val="clear" w:color="auto" w:fill="FFFFFF"/>
        </w:rPr>
        <w:t>року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Міжнародній</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науково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практичній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конференції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hint="eastAsia"/>
          <w:color w:val="000000"/>
          <w:shd w:val="clear" w:color="auto" w:fill="FFFFFF"/>
        </w:rPr>
        <w:t>Право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держава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громадянське</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суспільство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умовах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системних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реформ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процесі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євроінтеграції</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Дніпропетровськ</w:t>
      </w:r>
      <w:r w:rsidRPr="00C453DD">
        <w:rPr>
          <w:rFonts w:ascii="Verdana" w:hAnsi="Verdana"/>
          <w:color w:val="000000"/>
          <w:shd w:val="clear" w:color="auto" w:fill="FFFFFF"/>
        </w:rPr>
        <w:t>, 1</w:t>
      </w:r>
      <w:r w:rsidRPr="00C453DD">
        <w:rPr>
          <w:rFonts w:ascii="Verdana" w:hAnsi="Verdana" w:hint="eastAsia"/>
          <w:color w:val="000000"/>
          <w:shd w:val="clear" w:color="auto" w:fill="FFFFFF"/>
        </w:rPr>
        <w:t>–</w:t>
      </w:r>
      <w:r w:rsidRPr="00C453DD">
        <w:rPr>
          <w:rFonts w:ascii="Verdana" w:hAnsi="Verdana"/>
          <w:color w:val="000000"/>
          <w:shd w:val="clear" w:color="auto" w:fill="FFFFFF"/>
        </w:rPr>
        <w:t>2</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квітня</w:t>
      </w:r>
      <w:r w:rsidRPr="00C453DD">
        <w:rPr>
          <w:rFonts w:ascii="Verdana" w:hAnsi="Verdana"/>
          <w:color w:val="000000"/>
          <w:shd w:val="clear" w:color="auto" w:fill="FFFFFF"/>
        </w:rPr>
        <w:t xml:space="preserve"> 2016 </w:t>
      </w:r>
      <w:r w:rsidRPr="00C453DD">
        <w:rPr>
          <w:rFonts w:ascii="Verdana" w:hAnsi="Verdana" w:hint="eastAsia"/>
          <w:color w:val="000000"/>
          <w:shd w:val="clear" w:color="auto" w:fill="FFFFFF"/>
        </w:rPr>
        <w:t>року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практичній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конференції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hint="eastAsia"/>
          <w:color w:val="000000"/>
          <w:shd w:val="clear" w:color="auto" w:fill="FFFFFF"/>
        </w:rPr>
        <w:t>Актуальні</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питання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публічного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приватного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права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контексті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сучасних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процесів</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реформування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законодавства</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Херсон</w:t>
      </w:r>
      <w:r w:rsidRPr="00C453DD">
        <w:rPr>
          <w:rFonts w:ascii="Verdana" w:hAnsi="Verdana"/>
          <w:color w:val="000000"/>
          <w:shd w:val="clear" w:color="auto" w:fill="FFFFFF"/>
        </w:rPr>
        <w:t>, 15</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16 </w:t>
      </w:r>
      <w:r w:rsidRPr="00C453DD">
        <w:rPr>
          <w:rFonts w:ascii="Verdana" w:hAnsi="Verdana" w:hint="eastAsia"/>
          <w:color w:val="000000"/>
          <w:shd w:val="clear" w:color="auto" w:fill="FFFFFF"/>
        </w:rPr>
        <w:t>квітня</w:t>
      </w:r>
      <w:r w:rsidRPr="00C453DD">
        <w:rPr>
          <w:rFonts w:ascii="Verdana" w:hAnsi="Verdana"/>
          <w:color w:val="000000"/>
          <w:shd w:val="clear" w:color="auto" w:fill="FFFFFF"/>
        </w:rPr>
        <w:t xml:space="preserve"> 2016 </w:t>
      </w:r>
      <w:r w:rsidRPr="00C453DD">
        <w:rPr>
          <w:rFonts w:ascii="Verdana" w:hAnsi="Verdana" w:hint="eastAsia"/>
          <w:color w:val="000000"/>
          <w:shd w:val="clear" w:color="auto" w:fill="FFFFFF"/>
        </w:rPr>
        <w:t>року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Міжнародній</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науково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практичній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конференції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hint="eastAsia"/>
          <w:color w:val="000000"/>
          <w:shd w:val="clear" w:color="auto" w:fill="FFFFFF"/>
        </w:rPr>
        <w:t>Законодавство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України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світлі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сучасних</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активних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реформаційних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процесів</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Київ</w:t>
      </w:r>
      <w:r w:rsidRPr="00C453DD">
        <w:rPr>
          <w:rFonts w:ascii="Verdana" w:hAnsi="Verdana"/>
          <w:color w:val="000000"/>
          <w:shd w:val="clear" w:color="auto" w:fill="FFFFFF"/>
        </w:rPr>
        <w:t>, 14</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15 </w:t>
      </w:r>
      <w:r w:rsidRPr="00C453DD">
        <w:rPr>
          <w:rFonts w:ascii="Verdana" w:hAnsi="Verdana" w:hint="eastAsia"/>
          <w:color w:val="000000"/>
          <w:shd w:val="clear" w:color="auto" w:fill="FFFFFF"/>
        </w:rPr>
        <w:t>жовтня</w:t>
      </w:r>
      <w:r w:rsidRPr="00C453DD">
        <w:rPr>
          <w:rFonts w:ascii="Verdana" w:hAnsi="Verdana"/>
          <w:color w:val="000000"/>
          <w:shd w:val="clear" w:color="auto" w:fill="FFFFFF"/>
        </w:rPr>
        <w:t xml:space="preserve"> 2016 </w:t>
      </w:r>
      <w:r w:rsidRPr="00C453DD">
        <w:rPr>
          <w:rFonts w:ascii="Verdana" w:hAnsi="Verdana" w:hint="eastAsia"/>
          <w:color w:val="000000"/>
          <w:shd w:val="clear" w:color="auto" w:fill="FFFFFF"/>
        </w:rPr>
        <w:t>року</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Публікації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Основні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результати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дисертації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викладено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автором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w:t>
      </w:r>
    </w:p>
    <w:p w:rsidR="00C453DD" w:rsidRPr="00C453DD" w:rsidRDefault="00C453DD" w:rsidP="00C453DD">
      <w:pPr>
        <w:rPr>
          <w:rFonts w:ascii="Verdana" w:hAnsi="Verdana"/>
          <w:color w:val="000000"/>
          <w:shd w:val="clear" w:color="auto" w:fill="FFFFFF"/>
        </w:rPr>
      </w:pPr>
      <w:r w:rsidRPr="00C453DD">
        <w:rPr>
          <w:rFonts w:ascii="Verdana" w:hAnsi="Verdana"/>
          <w:color w:val="000000"/>
          <w:shd w:val="clear" w:color="auto" w:fill="FFFFFF"/>
        </w:rPr>
        <w:t xml:space="preserve">11 </w:t>
      </w:r>
      <w:r w:rsidRPr="00C453DD">
        <w:rPr>
          <w:rFonts w:ascii="Verdana" w:hAnsi="Verdana" w:hint="eastAsia"/>
          <w:color w:val="000000"/>
          <w:shd w:val="clear" w:color="auto" w:fill="FFFFFF"/>
        </w:rPr>
        <w:t>наукових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публікаціях</w:t>
      </w:r>
      <w:r w:rsidRPr="00C453DD">
        <w:rPr>
          <w:rFonts w:ascii="Verdana" w:hAnsi="Verdana"/>
          <w:color w:val="000000"/>
          <w:shd w:val="clear" w:color="auto" w:fill="FFFFFF"/>
        </w:rPr>
        <w:t xml:space="preserve">, 6 </w:t>
      </w:r>
      <w:r w:rsidRPr="00C453DD">
        <w:rPr>
          <w:rFonts w:ascii="Verdana" w:hAnsi="Verdana" w:hint="eastAsia"/>
          <w:color w:val="000000"/>
          <w:shd w:val="clear" w:color="auto" w:fill="FFFFFF"/>
        </w:rPr>
        <w:t>з</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яких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опубліковано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виданнях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включених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переліку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фахових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видань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тому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числі</w:t>
      </w:r>
      <w:r w:rsidRPr="00C453DD">
        <w:rPr>
          <w:rFonts w:ascii="Verdana" w:hAnsi="Verdana"/>
          <w:color w:val="000000"/>
          <w:shd w:val="clear" w:color="auto" w:fill="FFFFFF"/>
        </w:rPr>
        <w:t xml:space="preserve"> 1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науковому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періодичному</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виданні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іноземної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держави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Республіка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Молдова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також</w:t>
      </w:r>
      <w:r w:rsidRPr="00C453DD">
        <w:rPr>
          <w:rFonts w:ascii="Verdana" w:hAnsi="Verdana"/>
          <w:color w:val="000000"/>
          <w:shd w:val="clear" w:color="auto" w:fill="FFFFFF"/>
        </w:rPr>
        <w:t xml:space="preserve"> 5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збірниках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тез</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доповідей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науково</w:t>
      </w:r>
      <w:r w:rsidRPr="00C453DD">
        <w:rPr>
          <w:rFonts w:ascii="Verdana" w:hAnsi="Verdana"/>
          <w:color w:val="000000"/>
          <w:shd w:val="clear" w:color="auto" w:fill="FFFFFF"/>
        </w:rPr>
        <w:t>-</w:t>
      </w:r>
      <w:r w:rsidRPr="00C453DD">
        <w:rPr>
          <w:rFonts w:ascii="Verdana" w:hAnsi="Verdana" w:hint="eastAsia"/>
          <w:color w:val="000000"/>
          <w:shd w:val="clear" w:color="auto" w:fill="FFFFFF"/>
        </w:rPr>
        <w:t>практичних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конференціях</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Структура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дисертації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обумовлена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метою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задачами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об’єктом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предметом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також</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логікою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та</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послідовністю</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розкриття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теми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дослідження</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викладення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його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результатів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Дисертація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складається</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вступу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трьох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розділів</w:t>
      </w:r>
      <w:r w:rsidRPr="00C453DD">
        <w:rPr>
          <w:rFonts w:ascii="Verdana" w:hAnsi="Verdana"/>
          <w:color w:val="000000"/>
          <w:shd w:val="clear" w:color="auto" w:fill="FFFFFF"/>
        </w:rPr>
        <w:t>,</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які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містять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вісім</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підрозділів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висновків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списку</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використаних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джерел</w:t>
      </w:r>
      <w:r w:rsidRPr="00C453DD">
        <w:rPr>
          <w:rFonts w:ascii="Verdana" w:hAnsi="Verdana"/>
          <w:color w:val="000000"/>
          <w:shd w:val="clear" w:color="auto" w:fill="FFFFFF"/>
        </w:rPr>
        <w:t xml:space="preserve"> (215</w:t>
      </w:r>
    </w:p>
    <w:p w:rsidR="00C453DD" w:rsidRPr="00C453DD"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найменувань</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і</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додатків</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Загальний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обсяг</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дисертації</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становить</w:t>
      </w:r>
      <w:r w:rsidRPr="00C453DD">
        <w:rPr>
          <w:rFonts w:ascii="Verdana" w:hAnsi="Verdana"/>
          <w:color w:val="000000"/>
          <w:shd w:val="clear" w:color="auto" w:fill="FFFFFF"/>
        </w:rPr>
        <w:t xml:space="preserve"> 214 </w:t>
      </w:r>
      <w:r w:rsidRPr="00C453DD">
        <w:rPr>
          <w:rFonts w:ascii="Verdana" w:hAnsi="Verdana" w:hint="eastAsia"/>
          <w:color w:val="000000"/>
          <w:shd w:val="clear" w:color="auto" w:fill="FFFFFF"/>
        </w:rPr>
        <w:t>сторінок</w:t>
      </w:r>
      <w:r w:rsidRPr="00C453DD">
        <w:rPr>
          <w:rFonts w:ascii="Verdana" w:hAnsi="Verdana"/>
          <w:color w:val="000000"/>
          <w:shd w:val="clear" w:color="auto" w:fill="FFFFFF"/>
        </w:rPr>
        <w:t>,</w:t>
      </w:r>
    </w:p>
    <w:p w:rsidR="006F4C9B" w:rsidRDefault="00C453DD" w:rsidP="00C453DD">
      <w:pPr>
        <w:rPr>
          <w:rFonts w:ascii="Verdana" w:hAnsi="Verdana"/>
          <w:color w:val="000000"/>
          <w:shd w:val="clear" w:color="auto" w:fill="FFFFFF"/>
        </w:rPr>
      </w:pPr>
      <w:r w:rsidRPr="00C453DD">
        <w:rPr>
          <w:rFonts w:ascii="Verdana" w:hAnsi="Verdana" w:hint="eastAsia"/>
          <w:color w:val="000000"/>
          <w:shd w:val="clear" w:color="auto" w:fill="FFFFFF"/>
        </w:rPr>
        <w:t>основний</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текст</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викладено</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175 </w:t>
      </w:r>
      <w:r w:rsidRPr="00C453DD">
        <w:rPr>
          <w:rFonts w:ascii="Verdana" w:hAnsi="Verdana" w:hint="eastAsia"/>
          <w:color w:val="000000"/>
          <w:shd w:val="clear" w:color="auto" w:fill="FFFFFF"/>
        </w:rPr>
        <w:t>сторінках</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додатки</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w:t>
      </w:r>
      <w:r w:rsidRPr="00C453DD">
        <w:rPr>
          <w:rFonts w:ascii="Verdana" w:hAnsi="Verdana"/>
          <w:color w:val="000000"/>
          <w:shd w:val="clear" w:color="auto" w:fill="FFFFFF"/>
        </w:rPr>
        <w:t xml:space="preserve"> </w:t>
      </w:r>
      <w:r w:rsidRPr="00C453DD">
        <w:rPr>
          <w:rFonts w:ascii="Verdana" w:hAnsi="Verdana" w:hint="eastAsia"/>
          <w:color w:val="000000"/>
          <w:shd w:val="clear" w:color="auto" w:fill="FFFFFF"/>
        </w:rPr>
        <w:t>на</w:t>
      </w:r>
      <w:r w:rsidRPr="00C453DD">
        <w:rPr>
          <w:rFonts w:ascii="Verdana" w:hAnsi="Verdana"/>
          <w:color w:val="000000"/>
          <w:shd w:val="clear" w:color="auto" w:fill="FFFFFF"/>
        </w:rPr>
        <w:t xml:space="preserve"> 16 </w:t>
      </w:r>
      <w:r w:rsidRPr="00C453DD">
        <w:rPr>
          <w:rFonts w:ascii="Verdana" w:hAnsi="Verdana" w:hint="eastAsia"/>
          <w:color w:val="000000"/>
          <w:shd w:val="clear" w:color="auto" w:fill="FFFFFF"/>
        </w:rPr>
        <w:t>сторінках</w:t>
      </w:r>
      <w:r w:rsidRPr="00C453DD">
        <w:rPr>
          <w:rFonts w:ascii="Verdana" w:hAnsi="Verdana"/>
          <w:color w:val="000000"/>
          <w:shd w:val="clear" w:color="auto" w:fill="FFFFFF"/>
        </w:rPr>
        <w:t>.</w:t>
      </w:r>
    </w:p>
    <w:p w:rsidR="00C453DD" w:rsidRDefault="00C453DD" w:rsidP="00C453DD">
      <w:pPr>
        <w:rPr>
          <w:rFonts w:ascii="Verdana" w:hAnsi="Verdana"/>
          <w:color w:val="000000"/>
          <w:shd w:val="clear" w:color="auto" w:fill="FFFFFF"/>
        </w:rPr>
      </w:pPr>
    </w:p>
    <w:p w:rsidR="00C453DD" w:rsidRDefault="00C453DD" w:rsidP="00C453DD">
      <w:pPr>
        <w:rPr>
          <w:rFonts w:ascii="Verdana" w:hAnsi="Verdana"/>
          <w:color w:val="000000"/>
          <w:shd w:val="clear" w:color="auto" w:fill="FFFFFF"/>
        </w:rPr>
      </w:pPr>
    </w:p>
    <w:p w:rsidR="00C453DD" w:rsidRDefault="00C453DD" w:rsidP="00C453DD">
      <w:r>
        <w:rPr>
          <w:rFonts w:hint="eastAsia"/>
        </w:rPr>
        <w:t>ВИСНОВКИ</w:t>
      </w:r>
    </w:p>
    <w:p w:rsidR="00C453DD" w:rsidRDefault="00C453DD" w:rsidP="00C453DD">
      <w:r>
        <w:rPr>
          <w:rFonts w:hint="eastAsia"/>
        </w:rPr>
        <w:t>На</w:t>
      </w:r>
      <w:r>
        <w:t></w:t>
      </w:r>
      <w:r>
        <w:rPr>
          <w:rFonts w:hint="eastAsia"/>
        </w:rPr>
        <w:t>основі</w:t>
      </w:r>
      <w:r>
        <w:t></w:t>
      </w:r>
      <w:r>
        <w:rPr>
          <w:rFonts w:hint="eastAsia"/>
        </w:rPr>
        <w:t>узагальнення</w:t>
      </w:r>
      <w:r>
        <w:t></w:t>
      </w:r>
      <w:r>
        <w:rPr>
          <w:rFonts w:hint="eastAsia"/>
        </w:rPr>
        <w:t>наукових</w:t>
      </w:r>
      <w:r>
        <w:t></w:t>
      </w:r>
      <w:r>
        <w:rPr>
          <w:rFonts w:hint="eastAsia"/>
        </w:rPr>
        <w:t>підходів</w:t>
      </w:r>
      <w:r>
        <w:t></w:t>
      </w:r>
      <w:r>
        <w:t></w:t>
      </w:r>
      <w:r>
        <w:rPr>
          <w:rFonts w:hint="eastAsia"/>
        </w:rPr>
        <w:t>вивчення</w:t>
      </w:r>
      <w:r>
        <w:t></w:t>
      </w:r>
      <w:r>
        <w:rPr>
          <w:rFonts w:hint="eastAsia"/>
        </w:rPr>
        <w:t>історичних</w:t>
      </w:r>
    </w:p>
    <w:p w:rsidR="00C453DD" w:rsidRDefault="00C453DD" w:rsidP="00C453DD">
      <w:r>
        <w:rPr>
          <w:rFonts w:hint="eastAsia"/>
        </w:rPr>
        <w:t>закономірностей</w:t>
      </w:r>
      <w:r>
        <w:t></w:t>
      </w:r>
      <w:r>
        <w:rPr>
          <w:rFonts w:hint="eastAsia"/>
        </w:rPr>
        <w:t>та</w:t>
      </w:r>
      <w:r>
        <w:t></w:t>
      </w:r>
      <w:r>
        <w:rPr>
          <w:rFonts w:hint="eastAsia"/>
        </w:rPr>
        <w:t>аналізу</w:t>
      </w:r>
      <w:r>
        <w:t></w:t>
      </w:r>
      <w:r>
        <w:rPr>
          <w:rFonts w:hint="eastAsia"/>
        </w:rPr>
        <w:t>фахової</w:t>
      </w:r>
      <w:r>
        <w:t></w:t>
      </w:r>
      <w:r>
        <w:rPr>
          <w:rFonts w:hint="eastAsia"/>
        </w:rPr>
        <w:t>літератури</w:t>
      </w:r>
      <w:r>
        <w:t></w:t>
      </w:r>
      <w:r>
        <w:rPr>
          <w:rFonts w:hint="eastAsia"/>
        </w:rPr>
        <w:t>у</w:t>
      </w:r>
      <w:r>
        <w:t></w:t>
      </w:r>
      <w:r>
        <w:rPr>
          <w:rFonts w:hint="eastAsia"/>
        </w:rPr>
        <w:t>дисертаційній</w:t>
      </w:r>
      <w:r>
        <w:t></w:t>
      </w:r>
      <w:r>
        <w:rPr>
          <w:rFonts w:hint="eastAsia"/>
        </w:rPr>
        <w:t>роботі</w:t>
      </w:r>
    </w:p>
    <w:p w:rsidR="00C453DD" w:rsidRDefault="00C453DD" w:rsidP="00C453DD">
      <w:r>
        <w:rPr>
          <w:rFonts w:hint="eastAsia"/>
        </w:rPr>
        <w:t>сформульовано</w:t>
      </w:r>
      <w:r>
        <w:t></w:t>
      </w:r>
      <w:r>
        <w:rPr>
          <w:rFonts w:hint="eastAsia"/>
        </w:rPr>
        <w:t>і</w:t>
      </w:r>
      <w:r>
        <w:t></w:t>
      </w:r>
      <w:r>
        <w:rPr>
          <w:rFonts w:hint="eastAsia"/>
        </w:rPr>
        <w:t>доведено</w:t>
      </w:r>
      <w:r>
        <w:t></w:t>
      </w:r>
      <w:r>
        <w:rPr>
          <w:rFonts w:hint="eastAsia"/>
        </w:rPr>
        <w:t>такі</w:t>
      </w:r>
      <w:r>
        <w:t></w:t>
      </w:r>
      <w:r>
        <w:rPr>
          <w:rFonts w:hint="eastAsia"/>
        </w:rPr>
        <w:t>практичні</w:t>
      </w:r>
      <w:r>
        <w:t></w:t>
      </w:r>
      <w:r>
        <w:rPr>
          <w:rFonts w:hint="eastAsia"/>
        </w:rPr>
        <w:t>та</w:t>
      </w:r>
      <w:r>
        <w:t></w:t>
      </w:r>
      <w:r>
        <w:rPr>
          <w:rFonts w:hint="eastAsia"/>
        </w:rPr>
        <w:t>теоретичні</w:t>
      </w:r>
      <w:r>
        <w:t></w:t>
      </w:r>
      <w:r>
        <w:rPr>
          <w:rFonts w:hint="eastAsia"/>
        </w:rPr>
        <w:t>висновки</w:t>
      </w:r>
      <w:r>
        <w:t></w:t>
      </w:r>
    </w:p>
    <w:p w:rsidR="00C453DD" w:rsidRDefault="00C453DD" w:rsidP="00C453DD">
      <w:r>
        <w:t></w:t>
      </w:r>
      <w:r>
        <w:t></w:t>
      </w:r>
      <w:r>
        <w:t></w:t>
      </w:r>
      <w:r>
        <w:rPr>
          <w:rFonts w:hint="eastAsia"/>
        </w:rPr>
        <w:t>Обґрунтовано</w:t>
      </w:r>
      <w:r>
        <w:t></w:t>
      </w:r>
      <w:r>
        <w:t></w:t>
      </w:r>
      <w:r>
        <w:rPr>
          <w:rFonts w:hint="eastAsia"/>
        </w:rPr>
        <w:t>що</w:t>
      </w:r>
      <w:r>
        <w:t></w:t>
      </w:r>
      <w:r>
        <w:rPr>
          <w:rFonts w:hint="eastAsia"/>
        </w:rPr>
        <w:t>розвиток</w:t>
      </w:r>
      <w:r>
        <w:t></w:t>
      </w:r>
      <w:r>
        <w:rPr>
          <w:rFonts w:hint="eastAsia"/>
        </w:rPr>
        <w:t>правової</w:t>
      </w:r>
      <w:r>
        <w:t></w:t>
      </w:r>
      <w:r>
        <w:rPr>
          <w:rFonts w:hint="eastAsia"/>
        </w:rPr>
        <w:t>свідомості</w:t>
      </w:r>
      <w:r>
        <w:t></w:t>
      </w:r>
      <w:r>
        <w:rPr>
          <w:rFonts w:hint="eastAsia"/>
        </w:rPr>
        <w:t>суспільства</w:t>
      </w:r>
      <w:r>
        <w:t></w:t>
      </w:r>
      <w:r>
        <w:t></w:t>
      </w:r>
      <w:r>
        <w:rPr>
          <w:rFonts w:hint="eastAsia"/>
        </w:rPr>
        <w:t>утвердження</w:t>
      </w:r>
    </w:p>
    <w:p w:rsidR="00C453DD" w:rsidRDefault="00C453DD" w:rsidP="00C453DD">
      <w:r>
        <w:rPr>
          <w:rFonts w:hint="eastAsia"/>
        </w:rPr>
        <w:t>в</w:t>
      </w:r>
      <w:r>
        <w:t></w:t>
      </w:r>
      <w:r>
        <w:rPr>
          <w:rFonts w:hint="eastAsia"/>
        </w:rPr>
        <w:t>правовій</w:t>
      </w:r>
      <w:r>
        <w:t></w:t>
      </w:r>
      <w:r>
        <w:rPr>
          <w:rFonts w:hint="eastAsia"/>
        </w:rPr>
        <w:t>системі</w:t>
      </w:r>
      <w:r>
        <w:t></w:t>
      </w:r>
      <w:r>
        <w:rPr>
          <w:rFonts w:hint="eastAsia"/>
        </w:rPr>
        <w:t>верховенства</w:t>
      </w:r>
      <w:r>
        <w:t></w:t>
      </w:r>
      <w:r>
        <w:rPr>
          <w:rFonts w:hint="eastAsia"/>
        </w:rPr>
        <w:t>права</w:t>
      </w:r>
      <w:r>
        <w:t></w:t>
      </w:r>
      <w:r>
        <w:rPr>
          <w:rFonts w:hint="eastAsia"/>
        </w:rPr>
        <w:t>та</w:t>
      </w:r>
      <w:r>
        <w:t></w:t>
      </w:r>
      <w:r>
        <w:rPr>
          <w:rFonts w:hint="eastAsia"/>
        </w:rPr>
        <w:t>демократичних</w:t>
      </w:r>
      <w:r>
        <w:t></w:t>
      </w:r>
      <w:r>
        <w:rPr>
          <w:rFonts w:hint="eastAsia"/>
        </w:rPr>
        <w:t>засад</w:t>
      </w:r>
      <w:r>
        <w:t></w:t>
      </w:r>
      <w:r>
        <w:rPr>
          <w:rFonts w:hint="eastAsia"/>
        </w:rPr>
        <w:t>державного</w:t>
      </w:r>
    </w:p>
    <w:p w:rsidR="00C453DD" w:rsidRDefault="00C453DD" w:rsidP="00C453DD">
      <w:r>
        <w:rPr>
          <w:rFonts w:hint="eastAsia"/>
        </w:rPr>
        <w:t>правління</w:t>
      </w:r>
      <w:r>
        <w:t></w:t>
      </w:r>
      <w:r>
        <w:rPr>
          <w:rFonts w:hint="eastAsia"/>
        </w:rPr>
        <w:t>зумовили</w:t>
      </w:r>
      <w:r>
        <w:t></w:t>
      </w:r>
      <w:r>
        <w:rPr>
          <w:rFonts w:hint="eastAsia"/>
        </w:rPr>
        <w:t>становлення</w:t>
      </w:r>
      <w:r>
        <w:t></w:t>
      </w:r>
      <w:r>
        <w:rPr>
          <w:rFonts w:hint="eastAsia"/>
        </w:rPr>
        <w:t>на</w:t>
      </w:r>
      <w:r>
        <w:t></w:t>
      </w:r>
      <w:r>
        <w:rPr>
          <w:rFonts w:hint="eastAsia"/>
        </w:rPr>
        <w:t>теренах</w:t>
      </w:r>
      <w:r>
        <w:t></w:t>
      </w:r>
      <w:r>
        <w:rPr>
          <w:rFonts w:hint="eastAsia"/>
        </w:rPr>
        <w:t>України</w:t>
      </w:r>
      <w:r>
        <w:t></w:t>
      </w:r>
      <w:r>
        <w:rPr>
          <w:rFonts w:hint="eastAsia"/>
        </w:rPr>
        <w:t>суспільно</w:t>
      </w:r>
      <w:r>
        <w:t></w:t>
      </w:r>
      <w:r>
        <w:rPr>
          <w:rFonts w:hint="eastAsia"/>
        </w:rPr>
        <w:t>правового</w:t>
      </w:r>
    </w:p>
    <w:p w:rsidR="00C453DD" w:rsidRDefault="00C453DD" w:rsidP="00C453DD">
      <w:r>
        <w:rPr>
          <w:rFonts w:hint="eastAsia"/>
        </w:rPr>
        <w:t>інституту</w:t>
      </w:r>
      <w:r>
        <w:t></w:t>
      </w:r>
      <w:r>
        <w:rPr>
          <w:rFonts w:hint="eastAsia"/>
        </w:rPr>
        <w:t>незалежності</w:t>
      </w:r>
      <w:r>
        <w:t></w:t>
      </w:r>
      <w:r>
        <w:rPr>
          <w:rFonts w:hint="eastAsia"/>
        </w:rPr>
        <w:t>суду</w:t>
      </w:r>
      <w:r>
        <w:t></w:t>
      </w:r>
      <w:r>
        <w:t></w:t>
      </w:r>
      <w:r>
        <w:rPr>
          <w:rFonts w:hint="eastAsia"/>
        </w:rPr>
        <w:t>Рівень</w:t>
      </w:r>
      <w:r>
        <w:t></w:t>
      </w:r>
      <w:r>
        <w:rPr>
          <w:rFonts w:hint="eastAsia"/>
        </w:rPr>
        <w:t>довіри</w:t>
      </w:r>
      <w:r>
        <w:t></w:t>
      </w:r>
      <w:r>
        <w:rPr>
          <w:rFonts w:hint="eastAsia"/>
        </w:rPr>
        <w:t>громадян</w:t>
      </w:r>
      <w:r>
        <w:t></w:t>
      </w:r>
      <w:r>
        <w:rPr>
          <w:rFonts w:hint="eastAsia"/>
        </w:rPr>
        <w:t>до</w:t>
      </w:r>
      <w:r>
        <w:t></w:t>
      </w:r>
      <w:r>
        <w:rPr>
          <w:rFonts w:hint="eastAsia"/>
        </w:rPr>
        <w:t>суду</w:t>
      </w:r>
      <w:r>
        <w:t></w:t>
      </w:r>
      <w:r>
        <w:rPr>
          <w:rFonts w:hint="eastAsia"/>
        </w:rPr>
        <w:t>є</w:t>
      </w:r>
      <w:r>
        <w:t></w:t>
      </w:r>
      <w:r>
        <w:rPr>
          <w:rFonts w:hint="eastAsia"/>
        </w:rPr>
        <w:t>індикатором</w:t>
      </w:r>
    </w:p>
    <w:p w:rsidR="00C453DD" w:rsidRDefault="00C453DD" w:rsidP="00C453DD">
      <w:r>
        <w:rPr>
          <w:rFonts w:hint="eastAsia"/>
        </w:rPr>
        <w:t>утвердження</w:t>
      </w:r>
      <w:r>
        <w:t></w:t>
      </w:r>
      <w:r>
        <w:rPr>
          <w:rFonts w:hint="eastAsia"/>
        </w:rPr>
        <w:t>незалежності</w:t>
      </w:r>
      <w:r>
        <w:t></w:t>
      </w:r>
      <w:r>
        <w:rPr>
          <w:rFonts w:hint="eastAsia"/>
        </w:rPr>
        <w:t>суду</w:t>
      </w:r>
      <w:r>
        <w:t></w:t>
      </w:r>
      <w:r>
        <w:rPr>
          <w:rFonts w:hint="eastAsia"/>
        </w:rPr>
        <w:t>в</w:t>
      </w:r>
      <w:r>
        <w:t></w:t>
      </w:r>
      <w:r>
        <w:rPr>
          <w:rFonts w:hint="eastAsia"/>
        </w:rPr>
        <w:t>конкретних</w:t>
      </w:r>
      <w:r>
        <w:t></w:t>
      </w:r>
      <w:r>
        <w:rPr>
          <w:rFonts w:hint="eastAsia"/>
        </w:rPr>
        <w:t>геополітичних</w:t>
      </w:r>
      <w:r>
        <w:t></w:t>
      </w:r>
      <w:r>
        <w:rPr>
          <w:rFonts w:hint="eastAsia"/>
        </w:rPr>
        <w:t>межах</w:t>
      </w:r>
      <w:r>
        <w:t></w:t>
      </w:r>
    </w:p>
    <w:p w:rsidR="00C453DD" w:rsidRDefault="00C453DD" w:rsidP="00C453DD">
      <w:r>
        <w:rPr>
          <w:rFonts w:hint="eastAsia"/>
        </w:rPr>
        <w:t>Доведено</w:t>
      </w:r>
      <w:r>
        <w:t></w:t>
      </w:r>
      <w:r>
        <w:t></w:t>
      </w:r>
      <w:r>
        <w:rPr>
          <w:rFonts w:hint="eastAsia"/>
        </w:rPr>
        <w:t>що</w:t>
      </w:r>
      <w:r>
        <w:t></w:t>
      </w:r>
      <w:r>
        <w:rPr>
          <w:rFonts w:hint="eastAsia"/>
        </w:rPr>
        <w:t>суспільними</w:t>
      </w:r>
      <w:r>
        <w:t></w:t>
      </w:r>
      <w:r>
        <w:rPr>
          <w:rFonts w:hint="eastAsia"/>
        </w:rPr>
        <w:t>процесами</w:t>
      </w:r>
      <w:r>
        <w:t></w:t>
      </w:r>
      <w:r>
        <w:t></w:t>
      </w:r>
      <w:r>
        <w:rPr>
          <w:rFonts w:hint="eastAsia"/>
        </w:rPr>
        <w:t>які</w:t>
      </w:r>
      <w:r>
        <w:t></w:t>
      </w:r>
      <w:r>
        <w:rPr>
          <w:rFonts w:hint="eastAsia"/>
        </w:rPr>
        <w:t>відображають</w:t>
      </w:r>
      <w:r>
        <w:t></w:t>
      </w:r>
      <w:r>
        <w:rPr>
          <w:rFonts w:hint="eastAsia"/>
        </w:rPr>
        <w:t>розвиток</w:t>
      </w:r>
      <w:r>
        <w:t></w:t>
      </w:r>
      <w:r>
        <w:rPr>
          <w:rFonts w:hint="eastAsia"/>
        </w:rPr>
        <w:t>інституту</w:t>
      </w:r>
    </w:p>
    <w:p w:rsidR="00C453DD" w:rsidRDefault="00C453DD" w:rsidP="00C453DD">
      <w:r>
        <w:rPr>
          <w:rFonts w:hint="eastAsia"/>
        </w:rPr>
        <w:t>незалежності</w:t>
      </w:r>
      <w:r>
        <w:t></w:t>
      </w:r>
      <w:r>
        <w:rPr>
          <w:rFonts w:hint="eastAsia"/>
        </w:rPr>
        <w:t>суду</w:t>
      </w:r>
      <w:r>
        <w:t></w:t>
      </w:r>
      <w:r>
        <w:t></w:t>
      </w:r>
      <w:r>
        <w:rPr>
          <w:rFonts w:hint="eastAsia"/>
        </w:rPr>
        <w:t>є</w:t>
      </w:r>
      <w:r>
        <w:t></w:t>
      </w:r>
      <w:r>
        <w:t></w:t>
      </w:r>
      <w:r>
        <w:rPr>
          <w:rFonts w:hint="eastAsia"/>
        </w:rPr>
        <w:t>а</w:t>
      </w:r>
      <w:r>
        <w:t></w:t>
      </w:r>
      <w:r>
        <w:t></w:t>
      </w:r>
      <w:r>
        <w:rPr>
          <w:rFonts w:hint="eastAsia"/>
        </w:rPr>
        <w:t>еволюція</w:t>
      </w:r>
      <w:r>
        <w:t></w:t>
      </w:r>
      <w:r>
        <w:rPr>
          <w:rFonts w:hint="eastAsia"/>
        </w:rPr>
        <w:t>правової</w:t>
      </w:r>
      <w:r>
        <w:t></w:t>
      </w:r>
      <w:r>
        <w:rPr>
          <w:rFonts w:hint="eastAsia"/>
        </w:rPr>
        <w:t>свідомості</w:t>
      </w:r>
      <w:r>
        <w:t></w:t>
      </w:r>
      <w:r>
        <w:rPr>
          <w:rFonts w:hint="eastAsia"/>
        </w:rPr>
        <w:t>людини</w:t>
      </w:r>
      <w:r>
        <w:t></w:t>
      </w:r>
      <w:r>
        <w:rPr>
          <w:rFonts w:hint="eastAsia"/>
        </w:rPr>
        <w:t>та</w:t>
      </w:r>
      <w:r>
        <w:t></w:t>
      </w:r>
      <w:r>
        <w:rPr>
          <w:rFonts w:hint="eastAsia"/>
        </w:rPr>
        <w:t>суспільства</w:t>
      </w:r>
    </w:p>
    <w:p w:rsidR="00C453DD" w:rsidRDefault="00C453DD" w:rsidP="00C453DD">
      <w:r>
        <w:t></w:t>
      </w:r>
      <w:r>
        <w:rPr>
          <w:rFonts w:hint="eastAsia"/>
        </w:rPr>
        <w:t>досягненням</w:t>
      </w:r>
      <w:r>
        <w:t></w:t>
      </w:r>
      <w:r>
        <w:rPr>
          <w:rFonts w:hint="eastAsia"/>
        </w:rPr>
        <w:t>якої</w:t>
      </w:r>
      <w:r>
        <w:t></w:t>
      </w:r>
      <w:r>
        <w:rPr>
          <w:rFonts w:hint="eastAsia"/>
        </w:rPr>
        <w:t>є</w:t>
      </w:r>
      <w:r>
        <w:t></w:t>
      </w:r>
      <w:r>
        <w:rPr>
          <w:rFonts w:hint="eastAsia"/>
        </w:rPr>
        <w:t>визнання</w:t>
      </w:r>
      <w:r>
        <w:t></w:t>
      </w:r>
      <w:r>
        <w:rPr>
          <w:rFonts w:hint="eastAsia"/>
        </w:rPr>
        <w:t>людини</w:t>
      </w:r>
      <w:r>
        <w:t></w:t>
      </w:r>
      <w:r>
        <w:rPr>
          <w:rFonts w:hint="eastAsia"/>
        </w:rPr>
        <w:t>найвищою</w:t>
      </w:r>
      <w:r>
        <w:t></w:t>
      </w:r>
      <w:r>
        <w:rPr>
          <w:rFonts w:hint="eastAsia"/>
        </w:rPr>
        <w:t>соціальною</w:t>
      </w:r>
      <w:r>
        <w:t></w:t>
      </w:r>
      <w:r>
        <w:rPr>
          <w:rFonts w:hint="eastAsia"/>
        </w:rPr>
        <w:t>цінністю</w:t>
      </w:r>
      <w:r>
        <w:t></w:t>
      </w:r>
      <w:r>
        <w:t></w:t>
      </w:r>
      <w:r>
        <w:t></w:t>
      </w:r>
      <w:r>
        <w:rPr>
          <w:rFonts w:hint="eastAsia"/>
        </w:rPr>
        <w:t>б</w:t>
      </w:r>
      <w:r>
        <w:t></w:t>
      </w:r>
      <w:r>
        <w:t></w:t>
      </w:r>
      <w:r>
        <w:rPr>
          <w:rFonts w:hint="eastAsia"/>
        </w:rPr>
        <w:t>довіра</w:t>
      </w:r>
    </w:p>
    <w:p w:rsidR="00C453DD" w:rsidRDefault="00C453DD" w:rsidP="00C453DD">
      <w:r>
        <w:rPr>
          <w:rFonts w:hint="eastAsia"/>
        </w:rPr>
        <w:t>до</w:t>
      </w:r>
      <w:r>
        <w:t></w:t>
      </w:r>
      <w:r>
        <w:rPr>
          <w:rFonts w:hint="eastAsia"/>
        </w:rPr>
        <w:t>суду</w:t>
      </w:r>
      <w:r>
        <w:t></w:t>
      </w:r>
      <w:r>
        <w:t></w:t>
      </w:r>
      <w:r>
        <w:rPr>
          <w:rFonts w:hint="eastAsia"/>
        </w:rPr>
        <w:t>судді</w:t>
      </w:r>
      <w:r>
        <w:t></w:t>
      </w:r>
      <w:r>
        <w:t></w:t>
      </w:r>
      <w:r>
        <w:rPr>
          <w:rFonts w:hint="eastAsia"/>
        </w:rPr>
        <w:t>як</w:t>
      </w:r>
      <w:r>
        <w:t></w:t>
      </w:r>
      <w:r>
        <w:rPr>
          <w:rFonts w:hint="eastAsia"/>
        </w:rPr>
        <w:t>цивілізованої</w:t>
      </w:r>
      <w:r>
        <w:t></w:t>
      </w:r>
      <w:r>
        <w:rPr>
          <w:rFonts w:hint="eastAsia"/>
        </w:rPr>
        <w:t>форми</w:t>
      </w:r>
      <w:r>
        <w:t></w:t>
      </w:r>
      <w:r>
        <w:rPr>
          <w:rFonts w:hint="eastAsia"/>
        </w:rPr>
        <w:t>вирішення</w:t>
      </w:r>
      <w:r>
        <w:t></w:t>
      </w:r>
      <w:r>
        <w:rPr>
          <w:rFonts w:hint="eastAsia"/>
        </w:rPr>
        <w:t>конфліктів</w:t>
      </w:r>
      <w:r>
        <w:t></w:t>
      </w:r>
      <w:r>
        <w:t></w:t>
      </w:r>
      <w:r>
        <w:rPr>
          <w:rFonts w:hint="eastAsia"/>
        </w:rPr>
        <w:t>в</w:t>
      </w:r>
      <w:r>
        <w:t></w:t>
      </w:r>
      <w:r>
        <w:t></w:t>
      </w:r>
      <w:r>
        <w:rPr>
          <w:rFonts w:hint="eastAsia"/>
        </w:rPr>
        <w:t>суспільне</w:t>
      </w:r>
    </w:p>
    <w:p w:rsidR="00C453DD" w:rsidRDefault="00C453DD" w:rsidP="00C453DD">
      <w:r>
        <w:rPr>
          <w:rFonts w:hint="eastAsia"/>
        </w:rPr>
        <w:t>делегування</w:t>
      </w:r>
      <w:r>
        <w:t></w:t>
      </w:r>
      <w:r>
        <w:rPr>
          <w:rFonts w:hint="eastAsia"/>
        </w:rPr>
        <w:t>функції</w:t>
      </w:r>
      <w:r>
        <w:t></w:t>
      </w:r>
      <w:r>
        <w:rPr>
          <w:rFonts w:hint="eastAsia"/>
        </w:rPr>
        <w:t>судочинства</w:t>
      </w:r>
      <w:r>
        <w:t></w:t>
      </w:r>
      <w:r>
        <w:rPr>
          <w:rFonts w:hint="eastAsia"/>
        </w:rPr>
        <w:t>державі</w:t>
      </w:r>
      <w:r>
        <w:t></w:t>
      </w:r>
      <w:r>
        <w:t></w:t>
      </w:r>
      <w:r>
        <w:rPr>
          <w:rFonts w:hint="eastAsia"/>
        </w:rPr>
        <w:t>г</w:t>
      </w:r>
      <w:r>
        <w:t></w:t>
      </w:r>
      <w:r>
        <w:t></w:t>
      </w:r>
      <w:r>
        <w:rPr>
          <w:rFonts w:hint="eastAsia"/>
        </w:rPr>
        <w:t>участь</w:t>
      </w:r>
      <w:r>
        <w:t></w:t>
      </w:r>
      <w:r>
        <w:rPr>
          <w:rFonts w:hint="eastAsia"/>
        </w:rPr>
        <w:t>народу</w:t>
      </w:r>
      <w:r>
        <w:t></w:t>
      </w:r>
      <w:r>
        <w:rPr>
          <w:rFonts w:hint="eastAsia"/>
        </w:rPr>
        <w:t>у</w:t>
      </w:r>
      <w:r>
        <w:t></w:t>
      </w:r>
      <w:r>
        <w:rPr>
          <w:rFonts w:hint="eastAsia"/>
        </w:rPr>
        <w:t>здійсненні</w:t>
      </w:r>
    </w:p>
    <w:p w:rsidR="00C453DD" w:rsidRDefault="00C453DD" w:rsidP="00C453DD">
      <w:r>
        <w:rPr>
          <w:rFonts w:hint="eastAsia"/>
        </w:rPr>
        <w:t>судочинства</w:t>
      </w:r>
      <w:r>
        <w:t></w:t>
      </w:r>
      <w:r>
        <w:rPr>
          <w:rFonts w:hint="eastAsia"/>
        </w:rPr>
        <w:t>та</w:t>
      </w:r>
      <w:r>
        <w:t></w:t>
      </w:r>
      <w:r>
        <w:rPr>
          <w:rFonts w:hint="eastAsia"/>
        </w:rPr>
        <w:t>обранні</w:t>
      </w:r>
      <w:r>
        <w:t></w:t>
      </w:r>
      <w:r>
        <w:rPr>
          <w:rFonts w:hint="eastAsia"/>
        </w:rPr>
        <w:t>суддів</w:t>
      </w:r>
      <w:r>
        <w:t></w:t>
      </w:r>
      <w:r>
        <w:t></w:t>
      </w:r>
      <w:r>
        <w:rPr>
          <w:rFonts w:hint="eastAsia"/>
        </w:rPr>
        <w:t>ґ</w:t>
      </w:r>
      <w:r>
        <w:t></w:t>
      </w:r>
      <w:r>
        <w:t></w:t>
      </w:r>
      <w:r>
        <w:rPr>
          <w:rFonts w:hint="eastAsia"/>
        </w:rPr>
        <w:t>розвиток</w:t>
      </w:r>
      <w:r>
        <w:t></w:t>
      </w:r>
      <w:r>
        <w:rPr>
          <w:rFonts w:hint="eastAsia"/>
        </w:rPr>
        <w:t>громадянського</w:t>
      </w:r>
      <w:r>
        <w:t></w:t>
      </w:r>
      <w:r>
        <w:rPr>
          <w:rFonts w:hint="eastAsia"/>
        </w:rPr>
        <w:t>суспільства</w:t>
      </w:r>
      <w:r>
        <w:t></w:t>
      </w:r>
      <w:r>
        <w:t></w:t>
      </w:r>
      <w:r>
        <w:rPr>
          <w:rFonts w:hint="eastAsia"/>
        </w:rPr>
        <w:t>Наведено</w:t>
      </w:r>
    </w:p>
    <w:p w:rsidR="00C453DD" w:rsidRDefault="00C453DD" w:rsidP="00C453DD">
      <w:r>
        <w:rPr>
          <w:rFonts w:hint="eastAsia"/>
        </w:rPr>
        <w:t>переконливі</w:t>
      </w:r>
      <w:r>
        <w:t></w:t>
      </w:r>
      <w:r>
        <w:rPr>
          <w:rFonts w:hint="eastAsia"/>
        </w:rPr>
        <w:t>докази</w:t>
      </w:r>
      <w:r>
        <w:t></w:t>
      </w:r>
      <w:r>
        <w:rPr>
          <w:rFonts w:hint="eastAsia"/>
        </w:rPr>
        <w:t>на</w:t>
      </w:r>
      <w:r>
        <w:t></w:t>
      </w:r>
      <w:r>
        <w:rPr>
          <w:rFonts w:hint="eastAsia"/>
        </w:rPr>
        <w:t>підтвердження</w:t>
      </w:r>
      <w:r>
        <w:t></w:t>
      </w:r>
      <w:r>
        <w:rPr>
          <w:rFonts w:hint="eastAsia"/>
        </w:rPr>
        <w:t>того</w:t>
      </w:r>
      <w:r>
        <w:t></w:t>
      </w:r>
      <w:r>
        <w:t></w:t>
      </w:r>
      <w:r>
        <w:rPr>
          <w:rFonts w:hint="eastAsia"/>
        </w:rPr>
        <w:t>що</w:t>
      </w:r>
      <w:r>
        <w:t></w:t>
      </w:r>
      <w:r>
        <w:rPr>
          <w:rFonts w:hint="eastAsia"/>
        </w:rPr>
        <w:t>державотворчими</w:t>
      </w:r>
      <w:r>
        <w:t></w:t>
      </w:r>
      <w:r>
        <w:rPr>
          <w:rFonts w:hint="eastAsia"/>
        </w:rPr>
        <w:t>процесами</w:t>
      </w:r>
      <w:r>
        <w:t></w:t>
      </w:r>
      <w:r>
        <w:t></w:t>
      </w:r>
      <w:r>
        <w:rPr>
          <w:rFonts w:hint="eastAsia"/>
        </w:rPr>
        <w:t>які</w:t>
      </w:r>
    </w:p>
    <w:p w:rsidR="00C453DD" w:rsidRDefault="00C453DD" w:rsidP="00C453DD">
      <w:r>
        <w:rPr>
          <w:rFonts w:hint="eastAsia"/>
        </w:rPr>
        <w:t>сприяли</w:t>
      </w:r>
      <w:r>
        <w:t></w:t>
      </w:r>
      <w:r>
        <w:rPr>
          <w:rFonts w:hint="eastAsia"/>
        </w:rPr>
        <w:t>становленню</w:t>
      </w:r>
      <w:r>
        <w:t></w:t>
      </w:r>
      <w:r>
        <w:rPr>
          <w:rFonts w:hint="eastAsia"/>
        </w:rPr>
        <w:t>інституту</w:t>
      </w:r>
      <w:r>
        <w:t></w:t>
      </w:r>
      <w:r>
        <w:rPr>
          <w:rFonts w:hint="eastAsia"/>
        </w:rPr>
        <w:t>незалежності</w:t>
      </w:r>
      <w:r>
        <w:t></w:t>
      </w:r>
      <w:r>
        <w:rPr>
          <w:rFonts w:hint="eastAsia"/>
        </w:rPr>
        <w:t>суду</w:t>
      </w:r>
      <w:r>
        <w:t></w:t>
      </w:r>
      <w:r>
        <w:t></w:t>
      </w:r>
      <w:r>
        <w:rPr>
          <w:rFonts w:hint="eastAsia"/>
        </w:rPr>
        <w:t>є</w:t>
      </w:r>
      <w:r>
        <w:t></w:t>
      </w:r>
      <w:r>
        <w:t></w:t>
      </w:r>
      <w:r>
        <w:rPr>
          <w:rFonts w:hint="eastAsia"/>
        </w:rPr>
        <w:t>а</w:t>
      </w:r>
      <w:r>
        <w:t></w:t>
      </w:r>
      <w:r>
        <w:t></w:t>
      </w:r>
      <w:r>
        <w:rPr>
          <w:rFonts w:hint="eastAsia"/>
        </w:rPr>
        <w:t>реалізація</w:t>
      </w:r>
      <w:r>
        <w:t></w:t>
      </w:r>
      <w:r>
        <w:rPr>
          <w:rFonts w:hint="eastAsia"/>
        </w:rPr>
        <w:t>у</w:t>
      </w:r>
      <w:r>
        <w:t></w:t>
      </w:r>
      <w:r>
        <w:rPr>
          <w:rFonts w:hint="eastAsia"/>
        </w:rPr>
        <w:t>правовій</w:t>
      </w:r>
    </w:p>
    <w:p w:rsidR="00C453DD" w:rsidRDefault="00C453DD" w:rsidP="00C453DD">
      <w:r>
        <w:rPr>
          <w:rFonts w:hint="eastAsia"/>
        </w:rPr>
        <w:t>системі</w:t>
      </w:r>
      <w:r>
        <w:t></w:t>
      </w:r>
      <w:r>
        <w:rPr>
          <w:rFonts w:hint="eastAsia"/>
        </w:rPr>
        <w:t>принципу</w:t>
      </w:r>
      <w:r>
        <w:t></w:t>
      </w:r>
      <w:r>
        <w:rPr>
          <w:rFonts w:hint="eastAsia"/>
        </w:rPr>
        <w:t>верховенства</w:t>
      </w:r>
      <w:r>
        <w:t></w:t>
      </w:r>
      <w:r>
        <w:rPr>
          <w:rFonts w:hint="eastAsia"/>
        </w:rPr>
        <w:t>права</w:t>
      </w:r>
      <w:r>
        <w:t></w:t>
      </w:r>
      <w:r>
        <w:t></w:t>
      </w:r>
      <w:r>
        <w:rPr>
          <w:rFonts w:hint="eastAsia"/>
        </w:rPr>
        <w:t>б</w:t>
      </w:r>
      <w:r>
        <w:t></w:t>
      </w:r>
      <w:r>
        <w:t></w:t>
      </w:r>
      <w:r>
        <w:rPr>
          <w:rFonts w:hint="eastAsia"/>
        </w:rPr>
        <w:t>утвердження</w:t>
      </w:r>
      <w:r>
        <w:t></w:t>
      </w:r>
      <w:r>
        <w:rPr>
          <w:rFonts w:hint="eastAsia"/>
        </w:rPr>
        <w:t>демократичних</w:t>
      </w:r>
      <w:r>
        <w:t></w:t>
      </w:r>
      <w:r>
        <w:rPr>
          <w:rFonts w:hint="eastAsia"/>
        </w:rPr>
        <w:t>засад</w:t>
      </w:r>
    </w:p>
    <w:p w:rsidR="00C453DD" w:rsidRDefault="00C453DD" w:rsidP="00C453DD">
      <w:r>
        <w:rPr>
          <w:rFonts w:hint="eastAsia"/>
        </w:rPr>
        <w:t>організації</w:t>
      </w:r>
      <w:r>
        <w:t></w:t>
      </w:r>
      <w:r>
        <w:rPr>
          <w:rFonts w:hint="eastAsia"/>
        </w:rPr>
        <w:t>державної</w:t>
      </w:r>
      <w:r>
        <w:t></w:t>
      </w:r>
      <w:r>
        <w:rPr>
          <w:rFonts w:hint="eastAsia"/>
        </w:rPr>
        <w:t>влади</w:t>
      </w:r>
      <w:r>
        <w:t></w:t>
      </w:r>
      <w:r>
        <w:rPr>
          <w:rFonts w:hint="eastAsia"/>
        </w:rPr>
        <w:t>та</w:t>
      </w:r>
      <w:r>
        <w:t></w:t>
      </w:r>
      <w:r>
        <w:rPr>
          <w:rFonts w:hint="eastAsia"/>
        </w:rPr>
        <w:t>механізмів</w:t>
      </w:r>
      <w:r>
        <w:t></w:t>
      </w:r>
      <w:r>
        <w:rPr>
          <w:rFonts w:hint="eastAsia"/>
        </w:rPr>
        <w:t>взаємодії</w:t>
      </w:r>
      <w:r>
        <w:t></w:t>
      </w:r>
      <w:r>
        <w:rPr>
          <w:rFonts w:hint="eastAsia"/>
        </w:rPr>
        <w:t>усіх</w:t>
      </w:r>
      <w:r>
        <w:t></w:t>
      </w:r>
      <w:r>
        <w:rPr>
          <w:rFonts w:hint="eastAsia"/>
        </w:rPr>
        <w:t>її</w:t>
      </w:r>
      <w:r>
        <w:t></w:t>
      </w:r>
      <w:r>
        <w:rPr>
          <w:rFonts w:hint="eastAsia"/>
        </w:rPr>
        <w:t>складових</w:t>
      </w:r>
      <w:r>
        <w:t></w:t>
      </w:r>
    </w:p>
    <w:p w:rsidR="00C453DD" w:rsidRDefault="00C453DD" w:rsidP="00C453DD">
      <w:r>
        <w:rPr>
          <w:rFonts w:hint="eastAsia"/>
        </w:rPr>
        <w:t>в</w:t>
      </w:r>
      <w:r>
        <w:t></w:t>
      </w:r>
      <w:r>
        <w:t></w:t>
      </w:r>
      <w:r>
        <w:rPr>
          <w:rFonts w:hint="eastAsia"/>
        </w:rPr>
        <w:t>конституційне</w:t>
      </w:r>
      <w:r>
        <w:t></w:t>
      </w:r>
      <w:r>
        <w:rPr>
          <w:rFonts w:hint="eastAsia"/>
        </w:rPr>
        <w:t>регулювання</w:t>
      </w:r>
      <w:r>
        <w:t></w:t>
      </w:r>
      <w:r>
        <w:rPr>
          <w:rFonts w:hint="eastAsia"/>
        </w:rPr>
        <w:t>засад</w:t>
      </w:r>
      <w:r>
        <w:t></w:t>
      </w:r>
      <w:r>
        <w:rPr>
          <w:rFonts w:hint="eastAsia"/>
        </w:rPr>
        <w:t>організації</w:t>
      </w:r>
      <w:r>
        <w:t></w:t>
      </w:r>
      <w:r>
        <w:rPr>
          <w:rFonts w:hint="eastAsia"/>
        </w:rPr>
        <w:t>судової</w:t>
      </w:r>
      <w:r>
        <w:t></w:t>
      </w:r>
      <w:r>
        <w:rPr>
          <w:rFonts w:hint="eastAsia"/>
        </w:rPr>
        <w:t>влади</w:t>
      </w:r>
      <w:r>
        <w:t></w:t>
      </w:r>
      <w:r>
        <w:t></w:t>
      </w:r>
      <w:r>
        <w:rPr>
          <w:rFonts w:hint="eastAsia"/>
        </w:rPr>
        <w:t>які</w:t>
      </w:r>
      <w:r>
        <w:t></w:t>
      </w:r>
      <w:r>
        <w:rPr>
          <w:rFonts w:hint="eastAsia"/>
        </w:rPr>
        <w:t>забезпечують</w:t>
      </w:r>
    </w:p>
    <w:p w:rsidR="00C453DD" w:rsidRDefault="00C453DD" w:rsidP="00C453DD">
      <w:r>
        <w:rPr>
          <w:rFonts w:hint="eastAsia"/>
        </w:rPr>
        <w:t>право</w:t>
      </w:r>
      <w:r>
        <w:t></w:t>
      </w:r>
      <w:r>
        <w:rPr>
          <w:rFonts w:hint="eastAsia"/>
        </w:rPr>
        <w:t>на</w:t>
      </w:r>
      <w:r>
        <w:t></w:t>
      </w:r>
      <w:r>
        <w:rPr>
          <w:rFonts w:hint="eastAsia"/>
        </w:rPr>
        <w:t>справедливий</w:t>
      </w:r>
      <w:r>
        <w:t></w:t>
      </w:r>
      <w:r>
        <w:rPr>
          <w:rFonts w:hint="eastAsia"/>
        </w:rPr>
        <w:t>суд</w:t>
      </w:r>
      <w:r>
        <w:t></w:t>
      </w:r>
      <w:r>
        <w:t></w:t>
      </w:r>
      <w:r>
        <w:rPr>
          <w:rFonts w:hint="eastAsia"/>
        </w:rPr>
        <w:t>г</w:t>
      </w:r>
      <w:r>
        <w:t></w:t>
      </w:r>
      <w:r>
        <w:t></w:t>
      </w:r>
      <w:r>
        <w:rPr>
          <w:rFonts w:hint="eastAsia"/>
        </w:rPr>
        <w:t>законодавче</w:t>
      </w:r>
      <w:r>
        <w:t></w:t>
      </w:r>
      <w:r>
        <w:rPr>
          <w:rFonts w:hint="eastAsia"/>
        </w:rPr>
        <w:t>визначення</w:t>
      </w:r>
      <w:r>
        <w:t></w:t>
      </w:r>
      <w:r>
        <w:rPr>
          <w:rFonts w:hint="eastAsia"/>
        </w:rPr>
        <w:t>засад</w:t>
      </w:r>
      <w:r>
        <w:t></w:t>
      </w:r>
      <w:r>
        <w:rPr>
          <w:rFonts w:hint="eastAsia"/>
        </w:rPr>
        <w:t>судоустрою</w:t>
      </w:r>
      <w:r>
        <w:t></w:t>
      </w:r>
      <w:r>
        <w:rPr>
          <w:rFonts w:hint="eastAsia"/>
        </w:rPr>
        <w:t>і</w:t>
      </w:r>
    </w:p>
    <w:p w:rsidR="00C453DD" w:rsidRDefault="00C453DD" w:rsidP="00C453DD">
      <w:r>
        <w:rPr>
          <w:rFonts w:hint="eastAsia"/>
        </w:rPr>
        <w:t>правового</w:t>
      </w:r>
      <w:r>
        <w:t></w:t>
      </w:r>
      <w:r>
        <w:rPr>
          <w:rFonts w:hint="eastAsia"/>
        </w:rPr>
        <w:t>статусу</w:t>
      </w:r>
      <w:r>
        <w:t></w:t>
      </w:r>
      <w:r>
        <w:rPr>
          <w:rFonts w:hint="eastAsia"/>
        </w:rPr>
        <w:t>суддів</w:t>
      </w:r>
      <w:r>
        <w:t></w:t>
      </w:r>
      <w:r>
        <w:t></w:t>
      </w:r>
      <w:r>
        <w:rPr>
          <w:rFonts w:hint="eastAsia"/>
        </w:rPr>
        <w:t>дотримання</w:t>
      </w:r>
      <w:r>
        <w:t></w:t>
      </w:r>
      <w:r>
        <w:rPr>
          <w:rFonts w:hint="eastAsia"/>
        </w:rPr>
        <w:t>яких</w:t>
      </w:r>
      <w:r>
        <w:t></w:t>
      </w:r>
      <w:r>
        <w:rPr>
          <w:rFonts w:hint="eastAsia"/>
        </w:rPr>
        <w:t>забезпечує</w:t>
      </w:r>
      <w:r>
        <w:t></w:t>
      </w:r>
      <w:r>
        <w:rPr>
          <w:rFonts w:hint="eastAsia"/>
        </w:rPr>
        <w:t>легітимність</w:t>
      </w:r>
      <w:r>
        <w:t></w:t>
      </w:r>
      <w:r>
        <w:rPr>
          <w:rFonts w:hint="eastAsia"/>
        </w:rPr>
        <w:t>судової</w:t>
      </w:r>
      <w:r>
        <w:t></w:t>
      </w:r>
      <w:r>
        <w:rPr>
          <w:rFonts w:hint="eastAsia"/>
        </w:rPr>
        <w:t>влади</w:t>
      </w:r>
      <w:r>
        <w:t></w:t>
      </w:r>
    </w:p>
    <w:p w:rsidR="00C453DD" w:rsidRDefault="00C453DD" w:rsidP="00C453DD">
      <w:r>
        <w:rPr>
          <w:rFonts w:hint="eastAsia"/>
        </w:rPr>
        <w:t>ґ</w:t>
      </w:r>
      <w:r>
        <w:t></w:t>
      </w:r>
      <w:r>
        <w:t></w:t>
      </w:r>
      <w:r>
        <w:rPr>
          <w:rFonts w:hint="eastAsia"/>
        </w:rPr>
        <w:t>правові</w:t>
      </w:r>
      <w:r>
        <w:t></w:t>
      </w:r>
      <w:r>
        <w:rPr>
          <w:rFonts w:hint="eastAsia"/>
        </w:rPr>
        <w:t>механізми</w:t>
      </w:r>
      <w:r>
        <w:t></w:t>
      </w:r>
      <w:r>
        <w:rPr>
          <w:rFonts w:hint="eastAsia"/>
        </w:rPr>
        <w:t>взаємодії</w:t>
      </w:r>
      <w:r>
        <w:t></w:t>
      </w:r>
      <w:r>
        <w:rPr>
          <w:rFonts w:hint="eastAsia"/>
        </w:rPr>
        <w:t>судової</w:t>
      </w:r>
      <w:r>
        <w:t></w:t>
      </w:r>
      <w:r>
        <w:rPr>
          <w:rFonts w:hint="eastAsia"/>
        </w:rPr>
        <w:t>влади</w:t>
      </w:r>
      <w:r>
        <w:t></w:t>
      </w:r>
      <w:r>
        <w:rPr>
          <w:rFonts w:hint="eastAsia"/>
        </w:rPr>
        <w:t>та</w:t>
      </w:r>
      <w:r>
        <w:t></w:t>
      </w:r>
      <w:r>
        <w:rPr>
          <w:rFonts w:hint="eastAsia"/>
        </w:rPr>
        <w:t>громадянського</w:t>
      </w:r>
      <w:r>
        <w:t></w:t>
      </w:r>
      <w:r>
        <w:rPr>
          <w:rFonts w:hint="eastAsia"/>
        </w:rPr>
        <w:t>суспільства</w:t>
      </w:r>
      <w:r>
        <w:t></w:t>
      </w:r>
    </w:p>
    <w:p w:rsidR="00C453DD" w:rsidRDefault="00C453DD" w:rsidP="00C453DD">
      <w:r>
        <w:rPr>
          <w:rFonts w:hint="eastAsia"/>
        </w:rPr>
        <w:t>Встановлено</w:t>
      </w:r>
      <w:r>
        <w:t></w:t>
      </w:r>
      <w:r>
        <w:t></w:t>
      </w:r>
      <w:r>
        <w:rPr>
          <w:rFonts w:hint="eastAsia"/>
        </w:rPr>
        <w:t>що</w:t>
      </w:r>
      <w:r>
        <w:t></w:t>
      </w:r>
      <w:r>
        <w:rPr>
          <w:rFonts w:hint="eastAsia"/>
        </w:rPr>
        <w:t>в</w:t>
      </w:r>
      <w:r>
        <w:t></w:t>
      </w:r>
      <w:r>
        <w:rPr>
          <w:rFonts w:hint="eastAsia"/>
        </w:rPr>
        <w:t>окремі</w:t>
      </w:r>
      <w:r>
        <w:t></w:t>
      </w:r>
      <w:r>
        <w:rPr>
          <w:rFonts w:hint="eastAsia"/>
        </w:rPr>
        <w:t>історичні</w:t>
      </w:r>
      <w:r>
        <w:t></w:t>
      </w:r>
      <w:r>
        <w:rPr>
          <w:rFonts w:hint="eastAsia"/>
        </w:rPr>
        <w:t>періоди</w:t>
      </w:r>
      <w:r>
        <w:t></w:t>
      </w:r>
      <w:r>
        <w:rPr>
          <w:rFonts w:hint="eastAsia"/>
        </w:rPr>
        <w:t>інститут</w:t>
      </w:r>
      <w:r>
        <w:t></w:t>
      </w:r>
      <w:r>
        <w:rPr>
          <w:rFonts w:hint="eastAsia"/>
        </w:rPr>
        <w:t>незалежності</w:t>
      </w:r>
      <w:r>
        <w:t></w:t>
      </w:r>
      <w:r>
        <w:rPr>
          <w:rFonts w:hint="eastAsia"/>
        </w:rPr>
        <w:t>суду</w:t>
      </w:r>
    </w:p>
    <w:p w:rsidR="00C453DD" w:rsidRDefault="00C453DD" w:rsidP="00C453DD">
      <w:r>
        <w:rPr>
          <w:rFonts w:hint="eastAsia"/>
        </w:rPr>
        <w:t>нівелювався</w:t>
      </w:r>
      <w:r>
        <w:t></w:t>
      </w:r>
      <w:r>
        <w:rPr>
          <w:rFonts w:hint="eastAsia"/>
        </w:rPr>
        <w:t>низьким</w:t>
      </w:r>
      <w:r>
        <w:t></w:t>
      </w:r>
      <w:r>
        <w:rPr>
          <w:rFonts w:hint="eastAsia"/>
        </w:rPr>
        <w:t>рівнем</w:t>
      </w:r>
      <w:r>
        <w:t></w:t>
      </w:r>
      <w:r>
        <w:rPr>
          <w:rFonts w:hint="eastAsia"/>
        </w:rPr>
        <w:t>правової</w:t>
      </w:r>
      <w:r>
        <w:t></w:t>
      </w:r>
      <w:r>
        <w:rPr>
          <w:rFonts w:hint="eastAsia"/>
        </w:rPr>
        <w:t>свідомості</w:t>
      </w:r>
      <w:r>
        <w:t></w:t>
      </w:r>
      <w:r>
        <w:rPr>
          <w:rFonts w:hint="eastAsia"/>
        </w:rPr>
        <w:t>суспільства</w:t>
      </w:r>
      <w:r>
        <w:t></w:t>
      </w:r>
      <w:r>
        <w:t></w:t>
      </w:r>
      <w:r>
        <w:rPr>
          <w:rFonts w:hint="eastAsia"/>
        </w:rPr>
        <w:t>в</w:t>
      </w:r>
      <w:r>
        <w:t></w:t>
      </w:r>
      <w:r>
        <w:rPr>
          <w:rFonts w:hint="eastAsia"/>
        </w:rPr>
        <w:t>тому</w:t>
      </w:r>
      <w:r>
        <w:t></w:t>
      </w:r>
      <w:r>
        <w:rPr>
          <w:rFonts w:hint="eastAsia"/>
        </w:rPr>
        <w:t>числі</w:t>
      </w:r>
      <w:r>
        <w:t></w:t>
      </w:r>
      <w:r>
        <w:rPr>
          <w:rFonts w:hint="eastAsia"/>
        </w:rPr>
        <w:t>й</w:t>
      </w:r>
    </w:p>
    <w:p w:rsidR="00C453DD" w:rsidRDefault="00C453DD" w:rsidP="00C453DD">
      <w:r>
        <w:rPr>
          <w:rFonts w:hint="eastAsia"/>
        </w:rPr>
        <w:t>суддів</w:t>
      </w:r>
      <w:r>
        <w:t></w:t>
      </w:r>
      <w:r>
        <w:t></w:t>
      </w:r>
      <w:r>
        <w:rPr>
          <w:rFonts w:hint="eastAsia"/>
        </w:rPr>
        <w:t>відсутністю</w:t>
      </w:r>
      <w:r>
        <w:t></w:t>
      </w:r>
      <w:r>
        <w:rPr>
          <w:rFonts w:hint="eastAsia"/>
        </w:rPr>
        <w:t>системи</w:t>
      </w:r>
      <w:r>
        <w:t></w:t>
      </w:r>
      <w:r>
        <w:rPr>
          <w:rFonts w:hint="eastAsia"/>
        </w:rPr>
        <w:t>писаного</w:t>
      </w:r>
      <w:r>
        <w:t></w:t>
      </w:r>
      <w:r>
        <w:rPr>
          <w:rFonts w:hint="eastAsia"/>
        </w:rPr>
        <w:t>права</w:t>
      </w:r>
      <w:r>
        <w:t></w:t>
      </w:r>
      <w:r>
        <w:t></w:t>
      </w:r>
      <w:r>
        <w:rPr>
          <w:rFonts w:hint="eastAsia"/>
        </w:rPr>
        <w:t>утвердженням</w:t>
      </w:r>
      <w:r>
        <w:t></w:t>
      </w:r>
      <w:r>
        <w:rPr>
          <w:rFonts w:hint="eastAsia"/>
        </w:rPr>
        <w:t>кріпосного</w:t>
      </w:r>
      <w:r>
        <w:t></w:t>
      </w:r>
      <w:r>
        <w:rPr>
          <w:rFonts w:hint="eastAsia"/>
        </w:rPr>
        <w:t>права</w:t>
      </w:r>
      <w:r>
        <w:t></w:t>
      </w:r>
      <w:r>
        <w:rPr>
          <w:rFonts w:hint="eastAsia"/>
        </w:rPr>
        <w:t>та</w:t>
      </w:r>
    </w:p>
    <w:p w:rsidR="00C453DD" w:rsidRDefault="00C453DD" w:rsidP="00C453DD">
      <w:r>
        <w:rPr>
          <w:rFonts w:hint="eastAsia"/>
        </w:rPr>
        <w:t>феодалізму</w:t>
      </w:r>
      <w:r>
        <w:t></w:t>
      </w:r>
      <w:r>
        <w:t></w:t>
      </w:r>
      <w:r>
        <w:rPr>
          <w:rFonts w:hint="eastAsia"/>
        </w:rPr>
        <w:t>правовою</w:t>
      </w:r>
      <w:r>
        <w:t></w:t>
      </w:r>
      <w:r>
        <w:rPr>
          <w:rFonts w:hint="eastAsia"/>
        </w:rPr>
        <w:t>системою</w:t>
      </w:r>
      <w:r>
        <w:t></w:t>
      </w:r>
      <w:r>
        <w:rPr>
          <w:rFonts w:hint="eastAsia"/>
        </w:rPr>
        <w:t>періоду</w:t>
      </w:r>
      <w:r>
        <w:t></w:t>
      </w:r>
      <w:r>
        <w:rPr>
          <w:rFonts w:hint="eastAsia"/>
        </w:rPr>
        <w:t>абсолютизму</w:t>
      </w:r>
      <w:r>
        <w:t></w:t>
      </w:r>
      <w:r>
        <w:t></w:t>
      </w:r>
      <w:r>
        <w:rPr>
          <w:rFonts w:hint="eastAsia"/>
        </w:rPr>
        <w:t>тоталітаризму</w:t>
      </w:r>
      <w:r>
        <w:t></w:t>
      </w:r>
      <w:r>
        <w:rPr>
          <w:rFonts w:hint="eastAsia"/>
        </w:rPr>
        <w:t>та</w:t>
      </w:r>
      <w:r>
        <w:t></w:t>
      </w:r>
      <w:r>
        <w:rPr>
          <w:rFonts w:hint="eastAsia"/>
        </w:rPr>
        <w:t>інших</w:t>
      </w:r>
    </w:p>
    <w:p w:rsidR="00C453DD" w:rsidRDefault="00C453DD" w:rsidP="00C453DD">
      <w:r>
        <w:rPr>
          <w:rFonts w:hint="eastAsia"/>
        </w:rPr>
        <w:t>авторитарних</w:t>
      </w:r>
      <w:r>
        <w:t></w:t>
      </w:r>
      <w:r>
        <w:rPr>
          <w:rFonts w:hint="eastAsia"/>
        </w:rPr>
        <w:t>форм</w:t>
      </w:r>
      <w:r>
        <w:t></w:t>
      </w:r>
      <w:r>
        <w:rPr>
          <w:rFonts w:hint="eastAsia"/>
        </w:rPr>
        <w:t>державного</w:t>
      </w:r>
      <w:r>
        <w:t></w:t>
      </w:r>
      <w:r>
        <w:rPr>
          <w:rFonts w:hint="eastAsia"/>
        </w:rPr>
        <w:t>правління</w:t>
      </w:r>
      <w:r>
        <w:t></w:t>
      </w:r>
      <w:r>
        <w:t></w:t>
      </w:r>
      <w:r>
        <w:rPr>
          <w:rFonts w:hint="eastAsia"/>
        </w:rPr>
        <w:t>При</w:t>
      </w:r>
      <w:r>
        <w:t></w:t>
      </w:r>
      <w:r>
        <w:rPr>
          <w:rFonts w:hint="eastAsia"/>
        </w:rPr>
        <w:t>цьому</w:t>
      </w:r>
      <w:r>
        <w:t></w:t>
      </w:r>
      <w:r>
        <w:rPr>
          <w:rFonts w:hint="eastAsia"/>
        </w:rPr>
        <w:t>описано</w:t>
      </w:r>
      <w:r>
        <w:t></w:t>
      </w:r>
      <w:r>
        <w:rPr>
          <w:rFonts w:hint="eastAsia"/>
        </w:rPr>
        <w:t>деякі</w:t>
      </w:r>
      <w:r>
        <w:t></w:t>
      </w:r>
      <w:r>
        <w:rPr>
          <w:rFonts w:hint="eastAsia"/>
        </w:rPr>
        <w:t>негативні</w:t>
      </w:r>
    </w:p>
    <w:p w:rsidR="00C453DD" w:rsidRDefault="00C453DD" w:rsidP="00C453DD">
      <w:r>
        <w:rPr>
          <w:rFonts w:hint="eastAsia"/>
        </w:rPr>
        <w:t>явища</w:t>
      </w:r>
      <w:r>
        <w:t></w:t>
      </w:r>
      <w:r>
        <w:t></w:t>
      </w:r>
      <w:r>
        <w:rPr>
          <w:rFonts w:hint="eastAsia"/>
        </w:rPr>
        <w:t>які</w:t>
      </w:r>
      <w:r>
        <w:t></w:t>
      </w:r>
      <w:r>
        <w:rPr>
          <w:rFonts w:hint="eastAsia"/>
        </w:rPr>
        <w:t>дискредитують</w:t>
      </w:r>
      <w:r>
        <w:t></w:t>
      </w:r>
      <w:r>
        <w:rPr>
          <w:rFonts w:hint="eastAsia"/>
        </w:rPr>
        <w:t>інститут</w:t>
      </w:r>
      <w:r>
        <w:t></w:t>
      </w:r>
      <w:r>
        <w:rPr>
          <w:rFonts w:hint="eastAsia"/>
        </w:rPr>
        <w:t>незалежності</w:t>
      </w:r>
      <w:r>
        <w:t></w:t>
      </w:r>
      <w:r>
        <w:rPr>
          <w:rFonts w:hint="eastAsia"/>
        </w:rPr>
        <w:t>суду</w:t>
      </w:r>
      <w:r>
        <w:t></w:t>
      </w:r>
      <w:r>
        <w:rPr>
          <w:rFonts w:hint="eastAsia"/>
        </w:rPr>
        <w:t>на</w:t>
      </w:r>
      <w:r>
        <w:t></w:t>
      </w:r>
      <w:r>
        <w:rPr>
          <w:rFonts w:hint="eastAsia"/>
        </w:rPr>
        <w:t>сучасному</w:t>
      </w:r>
      <w:r>
        <w:t></w:t>
      </w:r>
      <w:r>
        <w:rPr>
          <w:rFonts w:hint="eastAsia"/>
        </w:rPr>
        <w:t>етапі</w:t>
      </w:r>
    </w:p>
    <w:p w:rsidR="00C453DD" w:rsidRDefault="00C453DD" w:rsidP="00C453DD">
      <w:r>
        <w:t></w:t>
      </w:r>
      <w:r>
        <w:t></w:t>
      </w:r>
      <w:r>
        <w:t></w:t>
      </w:r>
    </w:p>
    <w:p w:rsidR="00C453DD" w:rsidRDefault="00C453DD" w:rsidP="00C453DD">
      <w:r>
        <w:rPr>
          <w:rFonts w:hint="eastAsia"/>
        </w:rPr>
        <w:t>розвитку</w:t>
      </w:r>
      <w:r>
        <w:t></w:t>
      </w:r>
      <w:r>
        <w:rPr>
          <w:rFonts w:hint="eastAsia"/>
        </w:rPr>
        <w:t>української</w:t>
      </w:r>
      <w:r>
        <w:t></w:t>
      </w:r>
      <w:r>
        <w:rPr>
          <w:rFonts w:hint="eastAsia"/>
        </w:rPr>
        <w:t>державності</w:t>
      </w:r>
      <w:r>
        <w:t></w:t>
      </w:r>
      <w:r>
        <w:t></w:t>
      </w:r>
      <w:r>
        <w:rPr>
          <w:rFonts w:hint="eastAsia"/>
        </w:rPr>
        <w:t>серед</w:t>
      </w:r>
      <w:r>
        <w:t></w:t>
      </w:r>
      <w:r>
        <w:rPr>
          <w:rFonts w:hint="eastAsia"/>
        </w:rPr>
        <w:t>яких</w:t>
      </w:r>
      <w:r>
        <w:t></w:t>
      </w:r>
      <w:r>
        <w:t></w:t>
      </w:r>
      <w:r>
        <w:rPr>
          <w:rFonts w:hint="eastAsia"/>
        </w:rPr>
        <w:t>а</w:t>
      </w:r>
      <w:r>
        <w:t></w:t>
      </w:r>
      <w:r>
        <w:t></w:t>
      </w:r>
      <w:r>
        <w:rPr>
          <w:rFonts w:hint="eastAsia"/>
        </w:rPr>
        <w:t>невиконання</w:t>
      </w:r>
      <w:r>
        <w:t></w:t>
      </w:r>
      <w:r>
        <w:rPr>
          <w:rFonts w:hint="eastAsia"/>
        </w:rPr>
        <w:t>судових</w:t>
      </w:r>
      <w:r>
        <w:t></w:t>
      </w:r>
      <w:r>
        <w:rPr>
          <w:rFonts w:hint="eastAsia"/>
        </w:rPr>
        <w:t>рішень</w:t>
      </w:r>
      <w:r>
        <w:t></w:t>
      </w:r>
    </w:p>
    <w:p w:rsidR="00C453DD" w:rsidRDefault="00C453DD" w:rsidP="00C453DD">
      <w:r>
        <w:rPr>
          <w:rFonts w:hint="eastAsia"/>
        </w:rPr>
        <w:t>б</w:t>
      </w:r>
      <w:r>
        <w:t></w:t>
      </w:r>
      <w:r>
        <w:t></w:t>
      </w:r>
      <w:r>
        <w:rPr>
          <w:rFonts w:hint="eastAsia"/>
        </w:rPr>
        <w:t>корупційні</w:t>
      </w:r>
      <w:r>
        <w:t></w:t>
      </w:r>
      <w:r>
        <w:rPr>
          <w:rFonts w:hint="eastAsia"/>
        </w:rPr>
        <w:t>явища</w:t>
      </w:r>
      <w:r>
        <w:t></w:t>
      </w:r>
      <w:r>
        <w:t></w:t>
      </w:r>
      <w:r>
        <w:rPr>
          <w:rFonts w:hint="eastAsia"/>
        </w:rPr>
        <w:t>в</w:t>
      </w:r>
      <w:r>
        <w:t></w:t>
      </w:r>
      <w:r>
        <w:t></w:t>
      </w:r>
      <w:r>
        <w:rPr>
          <w:rFonts w:hint="eastAsia"/>
        </w:rPr>
        <w:t>низький</w:t>
      </w:r>
      <w:r>
        <w:t></w:t>
      </w:r>
      <w:r>
        <w:rPr>
          <w:rFonts w:hint="eastAsia"/>
        </w:rPr>
        <w:t>рівень</w:t>
      </w:r>
      <w:r>
        <w:t></w:t>
      </w:r>
      <w:r>
        <w:rPr>
          <w:rFonts w:hint="eastAsia"/>
        </w:rPr>
        <w:t>відповідальності</w:t>
      </w:r>
      <w:r>
        <w:t></w:t>
      </w:r>
      <w:r>
        <w:rPr>
          <w:rFonts w:hint="eastAsia"/>
        </w:rPr>
        <w:t>суддів</w:t>
      </w:r>
      <w:r>
        <w:t></w:t>
      </w:r>
      <w:r>
        <w:t></w:t>
      </w:r>
      <w:r>
        <w:rPr>
          <w:rFonts w:hint="eastAsia"/>
        </w:rPr>
        <w:t>г</w:t>
      </w:r>
      <w:r>
        <w:t></w:t>
      </w:r>
      <w:r>
        <w:t></w:t>
      </w:r>
      <w:r>
        <w:rPr>
          <w:rFonts w:hint="eastAsia"/>
        </w:rPr>
        <w:t>неналежна</w:t>
      </w:r>
    </w:p>
    <w:p w:rsidR="00C453DD" w:rsidRDefault="00C453DD" w:rsidP="00C453DD">
      <w:r>
        <w:rPr>
          <w:rFonts w:hint="eastAsia"/>
        </w:rPr>
        <w:t>якість</w:t>
      </w:r>
      <w:r>
        <w:t></w:t>
      </w:r>
      <w:r>
        <w:rPr>
          <w:rFonts w:hint="eastAsia"/>
        </w:rPr>
        <w:t>законодавчого</w:t>
      </w:r>
      <w:r>
        <w:t></w:t>
      </w:r>
      <w:r>
        <w:rPr>
          <w:rFonts w:hint="eastAsia"/>
        </w:rPr>
        <w:t>регулювання</w:t>
      </w:r>
      <w:r>
        <w:t></w:t>
      </w:r>
      <w:r>
        <w:t></w:t>
      </w:r>
      <w:r>
        <w:rPr>
          <w:rFonts w:hint="eastAsia"/>
        </w:rPr>
        <w:t>ґ</w:t>
      </w:r>
      <w:r>
        <w:t></w:t>
      </w:r>
      <w:r>
        <w:t></w:t>
      </w:r>
      <w:r>
        <w:rPr>
          <w:rFonts w:hint="eastAsia"/>
        </w:rPr>
        <w:t>низький</w:t>
      </w:r>
      <w:r>
        <w:t></w:t>
      </w:r>
      <w:r>
        <w:rPr>
          <w:rFonts w:hint="eastAsia"/>
        </w:rPr>
        <w:t>рівень</w:t>
      </w:r>
      <w:r>
        <w:t></w:t>
      </w:r>
      <w:r>
        <w:rPr>
          <w:rFonts w:hint="eastAsia"/>
        </w:rPr>
        <w:t>правової</w:t>
      </w:r>
      <w:r>
        <w:t></w:t>
      </w:r>
      <w:r>
        <w:rPr>
          <w:rFonts w:hint="eastAsia"/>
        </w:rPr>
        <w:t>освіченості</w:t>
      </w:r>
    </w:p>
    <w:p w:rsidR="00C453DD" w:rsidRDefault="00C453DD" w:rsidP="00C453DD">
      <w:r>
        <w:rPr>
          <w:rFonts w:hint="eastAsia"/>
        </w:rPr>
        <w:t>громадян</w:t>
      </w:r>
      <w:r>
        <w:t></w:t>
      </w:r>
      <w:r>
        <w:rPr>
          <w:rFonts w:hint="eastAsia"/>
        </w:rPr>
        <w:t>і</w:t>
      </w:r>
      <w:r>
        <w:t></w:t>
      </w:r>
      <w:r>
        <w:rPr>
          <w:rFonts w:hint="eastAsia"/>
        </w:rPr>
        <w:t>суддів</w:t>
      </w:r>
      <w:r>
        <w:t></w:t>
      </w:r>
      <w:r>
        <w:t></w:t>
      </w:r>
      <w:r>
        <w:rPr>
          <w:rFonts w:hint="eastAsia"/>
        </w:rPr>
        <w:t>д</w:t>
      </w:r>
      <w:r>
        <w:t></w:t>
      </w:r>
      <w:r>
        <w:t></w:t>
      </w:r>
      <w:r>
        <w:rPr>
          <w:rFonts w:hint="eastAsia"/>
        </w:rPr>
        <w:t>негативні</w:t>
      </w:r>
      <w:r>
        <w:t></w:t>
      </w:r>
      <w:r>
        <w:rPr>
          <w:rFonts w:hint="eastAsia"/>
        </w:rPr>
        <w:t>висловлювання</w:t>
      </w:r>
      <w:r>
        <w:t></w:t>
      </w:r>
      <w:r>
        <w:rPr>
          <w:rFonts w:hint="eastAsia"/>
        </w:rPr>
        <w:t>представників</w:t>
      </w:r>
      <w:r>
        <w:t></w:t>
      </w:r>
      <w:r>
        <w:rPr>
          <w:rFonts w:hint="eastAsia"/>
        </w:rPr>
        <w:t>державної</w:t>
      </w:r>
      <w:r>
        <w:t></w:t>
      </w:r>
      <w:r>
        <w:rPr>
          <w:rFonts w:hint="eastAsia"/>
        </w:rPr>
        <w:t>влади</w:t>
      </w:r>
      <w:r>
        <w:t></w:t>
      </w:r>
      <w:r>
        <w:rPr>
          <w:rFonts w:hint="eastAsia"/>
        </w:rPr>
        <w:t>на</w:t>
      </w:r>
    </w:p>
    <w:p w:rsidR="00C453DD" w:rsidRDefault="00C453DD" w:rsidP="00C453DD">
      <w:r>
        <w:rPr>
          <w:rFonts w:hint="eastAsia"/>
        </w:rPr>
        <w:t>адресу</w:t>
      </w:r>
      <w:r>
        <w:t></w:t>
      </w:r>
      <w:r>
        <w:rPr>
          <w:rFonts w:hint="eastAsia"/>
        </w:rPr>
        <w:t>судової</w:t>
      </w:r>
      <w:r>
        <w:t></w:t>
      </w:r>
      <w:r>
        <w:rPr>
          <w:rFonts w:hint="eastAsia"/>
        </w:rPr>
        <w:t>влади</w:t>
      </w:r>
      <w:r>
        <w:t></w:t>
      </w:r>
      <w:r>
        <w:t></w:t>
      </w:r>
      <w:r>
        <w:rPr>
          <w:rFonts w:hint="eastAsia"/>
        </w:rPr>
        <w:t>е</w:t>
      </w:r>
      <w:r>
        <w:t></w:t>
      </w:r>
      <w:r>
        <w:t></w:t>
      </w:r>
      <w:r>
        <w:rPr>
          <w:rFonts w:hint="eastAsia"/>
        </w:rPr>
        <w:t>прояви</w:t>
      </w:r>
      <w:r>
        <w:t></w:t>
      </w:r>
      <w:r>
        <w:rPr>
          <w:rFonts w:hint="eastAsia"/>
        </w:rPr>
        <w:t>неповаги</w:t>
      </w:r>
      <w:r>
        <w:t></w:t>
      </w:r>
      <w:r>
        <w:rPr>
          <w:rFonts w:hint="eastAsia"/>
        </w:rPr>
        <w:t>та</w:t>
      </w:r>
      <w:r>
        <w:t></w:t>
      </w:r>
      <w:r>
        <w:rPr>
          <w:rFonts w:hint="eastAsia"/>
        </w:rPr>
        <w:t>радикальні</w:t>
      </w:r>
      <w:r>
        <w:t></w:t>
      </w:r>
      <w:r>
        <w:rPr>
          <w:rFonts w:hint="eastAsia"/>
        </w:rPr>
        <w:t>дії</w:t>
      </w:r>
      <w:r>
        <w:t></w:t>
      </w:r>
      <w:r>
        <w:rPr>
          <w:rFonts w:hint="eastAsia"/>
        </w:rPr>
        <w:t>громадських</w:t>
      </w:r>
      <w:r>
        <w:t></w:t>
      </w:r>
      <w:r>
        <w:rPr>
          <w:rFonts w:hint="eastAsia"/>
        </w:rPr>
        <w:t>активістів</w:t>
      </w:r>
    </w:p>
    <w:p w:rsidR="00C453DD" w:rsidRDefault="00C453DD" w:rsidP="00C453DD">
      <w:r>
        <w:rPr>
          <w:rFonts w:hint="eastAsia"/>
        </w:rPr>
        <w:t>стосовно</w:t>
      </w:r>
      <w:r>
        <w:t></w:t>
      </w:r>
      <w:r>
        <w:rPr>
          <w:rFonts w:hint="eastAsia"/>
        </w:rPr>
        <w:t>суддів</w:t>
      </w:r>
      <w:r>
        <w:t></w:t>
      </w:r>
    </w:p>
    <w:p w:rsidR="00C453DD" w:rsidRDefault="00C453DD" w:rsidP="00C453DD">
      <w:r>
        <w:t></w:t>
      </w:r>
      <w:r>
        <w:t></w:t>
      </w:r>
      <w:r>
        <w:t></w:t>
      </w:r>
      <w:r>
        <w:rPr>
          <w:rFonts w:hint="eastAsia"/>
        </w:rPr>
        <w:t>Аргументовано</w:t>
      </w:r>
      <w:r>
        <w:t></w:t>
      </w:r>
      <w:r>
        <w:t></w:t>
      </w:r>
      <w:r>
        <w:rPr>
          <w:rFonts w:hint="eastAsia"/>
        </w:rPr>
        <w:t>що</w:t>
      </w:r>
      <w:r>
        <w:t></w:t>
      </w:r>
      <w:r>
        <w:rPr>
          <w:rFonts w:hint="eastAsia"/>
        </w:rPr>
        <w:t>формування</w:t>
      </w:r>
      <w:r>
        <w:t></w:t>
      </w:r>
      <w:r>
        <w:rPr>
          <w:rFonts w:hint="eastAsia"/>
        </w:rPr>
        <w:t>наукової</w:t>
      </w:r>
      <w:r>
        <w:t></w:t>
      </w:r>
      <w:r>
        <w:rPr>
          <w:rFonts w:hint="eastAsia"/>
        </w:rPr>
        <w:t>концепції</w:t>
      </w:r>
      <w:r>
        <w:t></w:t>
      </w:r>
      <w:r>
        <w:rPr>
          <w:rFonts w:hint="eastAsia"/>
        </w:rPr>
        <w:t>незалежності</w:t>
      </w:r>
      <w:r>
        <w:t></w:t>
      </w:r>
      <w:r>
        <w:rPr>
          <w:rFonts w:hint="eastAsia"/>
        </w:rPr>
        <w:t>суду</w:t>
      </w:r>
    </w:p>
    <w:p w:rsidR="00C453DD" w:rsidRDefault="00C453DD" w:rsidP="00C453DD">
      <w:r>
        <w:rPr>
          <w:rFonts w:hint="eastAsia"/>
        </w:rPr>
        <w:t>зумовлено</w:t>
      </w:r>
      <w:r>
        <w:t></w:t>
      </w:r>
      <w:r>
        <w:rPr>
          <w:rFonts w:hint="eastAsia"/>
        </w:rPr>
        <w:t>поетапним</w:t>
      </w:r>
      <w:r>
        <w:t></w:t>
      </w:r>
      <w:r>
        <w:rPr>
          <w:rFonts w:hint="eastAsia"/>
        </w:rPr>
        <w:t>розвитком</w:t>
      </w:r>
      <w:r>
        <w:t></w:t>
      </w:r>
      <w:r>
        <w:rPr>
          <w:rFonts w:hint="eastAsia"/>
        </w:rPr>
        <w:t>правової</w:t>
      </w:r>
      <w:r>
        <w:t></w:t>
      </w:r>
      <w:r>
        <w:rPr>
          <w:rFonts w:hint="eastAsia"/>
        </w:rPr>
        <w:t>культури</w:t>
      </w:r>
      <w:r>
        <w:t></w:t>
      </w:r>
      <w:r>
        <w:rPr>
          <w:rFonts w:hint="eastAsia"/>
        </w:rPr>
        <w:t>та</w:t>
      </w:r>
      <w:r>
        <w:t></w:t>
      </w:r>
      <w:r>
        <w:rPr>
          <w:rFonts w:hint="eastAsia"/>
        </w:rPr>
        <w:t>правової</w:t>
      </w:r>
      <w:r>
        <w:t></w:t>
      </w:r>
      <w:r>
        <w:rPr>
          <w:rFonts w:hint="eastAsia"/>
        </w:rPr>
        <w:t>науки</w:t>
      </w:r>
      <w:r>
        <w:t></w:t>
      </w:r>
      <w:r>
        <w:rPr>
          <w:rFonts w:hint="eastAsia"/>
        </w:rPr>
        <w:t>у</w:t>
      </w:r>
    </w:p>
    <w:p w:rsidR="00C453DD" w:rsidRDefault="00C453DD" w:rsidP="00C453DD">
      <w:r>
        <w:rPr>
          <w:rFonts w:hint="eastAsia"/>
        </w:rPr>
        <w:t>загальносвітовому</w:t>
      </w:r>
      <w:r>
        <w:t></w:t>
      </w:r>
      <w:r>
        <w:rPr>
          <w:rFonts w:hint="eastAsia"/>
        </w:rPr>
        <w:t>контексті</w:t>
      </w:r>
      <w:r>
        <w:t></w:t>
      </w:r>
      <w:r>
        <w:t></w:t>
      </w:r>
      <w:r>
        <w:rPr>
          <w:rFonts w:hint="eastAsia"/>
        </w:rPr>
        <w:t>Встановлено</w:t>
      </w:r>
      <w:r>
        <w:t></w:t>
      </w:r>
      <w:r>
        <w:t></w:t>
      </w:r>
      <w:r>
        <w:rPr>
          <w:rFonts w:hint="eastAsia"/>
        </w:rPr>
        <w:t>що</w:t>
      </w:r>
      <w:r>
        <w:t></w:t>
      </w:r>
      <w:r>
        <w:rPr>
          <w:rFonts w:hint="eastAsia"/>
        </w:rPr>
        <w:t>підґрунтям</w:t>
      </w:r>
      <w:r>
        <w:t></w:t>
      </w:r>
      <w:r>
        <w:rPr>
          <w:rFonts w:hint="eastAsia"/>
        </w:rPr>
        <w:t>наукового</w:t>
      </w:r>
      <w:r>
        <w:t></w:t>
      </w:r>
      <w:r>
        <w:rPr>
          <w:rFonts w:hint="eastAsia"/>
        </w:rPr>
        <w:t>пізнання</w:t>
      </w:r>
    </w:p>
    <w:p w:rsidR="00C453DD" w:rsidRDefault="00C453DD" w:rsidP="00C453DD">
      <w:r>
        <w:rPr>
          <w:rFonts w:hint="eastAsia"/>
        </w:rPr>
        <w:t>сутності</w:t>
      </w:r>
      <w:r>
        <w:t></w:t>
      </w:r>
      <w:r>
        <w:rPr>
          <w:rFonts w:hint="eastAsia"/>
        </w:rPr>
        <w:t>ідеї</w:t>
      </w:r>
      <w:r>
        <w:t></w:t>
      </w:r>
      <w:r>
        <w:rPr>
          <w:rFonts w:hint="eastAsia"/>
        </w:rPr>
        <w:t>незалежності</w:t>
      </w:r>
      <w:r>
        <w:t></w:t>
      </w:r>
      <w:r>
        <w:rPr>
          <w:rFonts w:hint="eastAsia"/>
        </w:rPr>
        <w:t>суду</w:t>
      </w:r>
      <w:r>
        <w:t></w:t>
      </w:r>
      <w:r>
        <w:rPr>
          <w:rFonts w:hint="eastAsia"/>
        </w:rPr>
        <w:t>є</w:t>
      </w:r>
      <w:r>
        <w:t></w:t>
      </w:r>
      <w:r>
        <w:rPr>
          <w:rFonts w:hint="eastAsia"/>
        </w:rPr>
        <w:t>наукові</w:t>
      </w:r>
      <w:r>
        <w:t></w:t>
      </w:r>
      <w:r>
        <w:rPr>
          <w:rFonts w:hint="eastAsia"/>
        </w:rPr>
        <w:t>здобутки</w:t>
      </w:r>
      <w:r>
        <w:t></w:t>
      </w:r>
      <w:r>
        <w:rPr>
          <w:rFonts w:hint="eastAsia"/>
        </w:rPr>
        <w:t>юридичної</w:t>
      </w:r>
      <w:r>
        <w:t></w:t>
      </w:r>
      <w:r>
        <w:rPr>
          <w:rFonts w:hint="eastAsia"/>
        </w:rPr>
        <w:t>науки</w:t>
      </w:r>
      <w:r>
        <w:t></w:t>
      </w:r>
      <w:r>
        <w:rPr>
          <w:rFonts w:hint="eastAsia"/>
        </w:rPr>
        <w:t>про</w:t>
      </w:r>
      <w:r>
        <w:t></w:t>
      </w:r>
      <w:r>
        <w:rPr>
          <w:rFonts w:hint="eastAsia"/>
        </w:rPr>
        <w:t>поділ</w:t>
      </w:r>
    </w:p>
    <w:p w:rsidR="00C453DD" w:rsidRDefault="00C453DD" w:rsidP="00C453DD">
      <w:r>
        <w:rPr>
          <w:rFonts w:hint="eastAsia"/>
        </w:rPr>
        <w:t>влади</w:t>
      </w:r>
      <w:r>
        <w:t></w:t>
      </w:r>
      <w:r>
        <w:rPr>
          <w:rFonts w:hint="eastAsia"/>
        </w:rPr>
        <w:t>та</w:t>
      </w:r>
      <w:r>
        <w:t></w:t>
      </w:r>
      <w:r>
        <w:rPr>
          <w:rFonts w:hint="eastAsia"/>
        </w:rPr>
        <w:t>взаємодію</w:t>
      </w:r>
      <w:r>
        <w:t></w:t>
      </w:r>
      <w:r>
        <w:rPr>
          <w:rFonts w:hint="eastAsia"/>
        </w:rPr>
        <w:t>її</w:t>
      </w:r>
      <w:r>
        <w:t></w:t>
      </w:r>
      <w:r>
        <w:rPr>
          <w:rFonts w:hint="eastAsia"/>
        </w:rPr>
        <w:t>складових</w:t>
      </w:r>
      <w:r>
        <w:t></w:t>
      </w:r>
      <w:r>
        <w:t></w:t>
      </w:r>
      <w:r>
        <w:rPr>
          <w:rFonts w:hint="eastAsia"/>
        </w:rPr>
        <w:t>легітимність</w:t>
      </w:r>
      <w:r>
        <w:t></w:t>
      </w:r>
      <w:r>
        <w:rPr>
          <w:rFonts w:hint="eastAsia"/>
        </w:rPr>
        <w:t>влади</w:t>
      </w:r>
      <w:r>
        <w:t></w:t>
      </w:r>
      <w:r>
        <w:t></w:t>
      </w:r>
      <w:r>
        <w:rPr>
          <w:rFonts w:hint="eastAsia"/>
        </w:rPr>
        <w:t>незалежність</w:t>
      </w:r>
      <w:r>
        <w:t></w:t>
      </w:r>
      <w:r>
        <w:rPr>
          <w:rFonts w:hint="eastAsia"/>
        </w:rPr>
        <w:t>судової</w:t>
      </w:r>
      <w:r>
        <w:t></w:t>
      </w:r>
      <w:r>
        <w:rPr>
          <w:rFonts w:hint="eastAsia"/>
        </w:rPr>
        <w:t>влади</w:t>
      </w:r>
      <w:r>
        <w:t></w:t>
      </w:r>
    </w:p>
    <w:p w:rsidR="00C453DD" w:rsidRDefault="00C453DD" w:rsidP="00C453DD">
      <w:r>
        <w:rPr>
          <w:rFonts w:hint="eastAsia"/>
        </w:rPr>
        <w:t>незалежність</w:t>
      </w:r>
      <w:r>
        <w:t></w:t>
      </w:r>
      <w:r>
        <w:rPr>
          <w:rFonts w:hint="eastAsia"/>
        </w:rPr>
        <w:t>суддів</w:t>
      </w:r>
      <w:r>
        <w:t></w:t>
      </w:r>
      <w:r>
        <w:t></w:t>
      </w:r>
      <w:r>
        <w:rPr>
          <w:rFonts w:hint="eastAsia"/>
        </w:rPr>
        <w:t>Доведено</w:t>
      </w:r>
      <w:r>
        <w:t></w:t>
      </w:r>
      <w:r>
        <w:t></w:t>
      </w:r>
      <w:r>
        <w:rPr>
          <w:rFonts w:hint="eastAsia"/>
        </w:rPr>
        <w:t>що</w:t>
      </w:r>
      <w:r>
        <w:t></w:t>
      </w:r>
      <w:r>
        <w:rPr>
          <w:rFonts w:hint="eastAsia"/>
        </w:rPr>
        <w:t>сутність</w:t>
      </w:r>
      <w:r>
        <w:t></w:t>
      </w:r>
      <w:r>
        <w:rPr>
          <w:rFonts w:hint="eastAsia"/>
        </w:rPr>
        <w:t>ідеї</w:t>
      </w:r>
      <w:r>
        <w:t></w:t>
      </w:r>
      <w:r>
        <w:rPr>
          <w:rFonts w:hint="eastAsia"/>
        </w:rPr>
        <w:t>незалежності</w:t>
      </w:r>
      <w:r>
        <w:t></w:t>
      </w:r>
      <w:r>
        <w:rPr>
          <w:rFonts w:hint="eastAsia"/>
        </w:rPr>
        <w:t>суду</w:t>
      </w:r>
      <w:r>
        <w:t></w:t>
      </w:r>
      <w:r>
        <w:rPr>
          <w:rFonts w:hint="eastAsia"/>
        </w:rPr>
        <w:t>походить</w:t>
      </w:r>
      <w:r>
        <w:t></w:t>
      </w:r>
      <w:r>
        <w:rPr>
          <w:rFonts w:hint="eastAsia"/>
        </w:rPr>
        <w:t>від</w:t>
      </w:r>
    </w:p>
    <w:p w:rsidR="00C453DD" w:rsidRDefault="00C453DD" w:rsidP="00C453DD">
      <w:r>
        <w:rPr>
          <w:rFonts w:hint="eastAsia"/>
        </w:rPr>
        <w:t>об’єктивної</w:t>
      </w:r>
      <w:r>
        <w:t></w:t>
      </w:r>
      <w:r>
        <w:rPr>
          <w:rFonts w:hint="eastAsia"/>
        </w:rPr>
        <w:t>сторони</w:t>
      </w:r>
      <w:r>
        <w:t></w:t>
      </w:r>
      <w:r>
        <w:rPr>
          <w:rFonts w:hint="eastAsia"/>
        </w:rPr>
        <w:t>права</w:t>
      </w:r>
      <w:r>
        <w:t></w:t>
      </w:r>
      <w:r>
        <w:rPr>
          <w:rFonts w:hint="eastAsia"/>
        </w:rPr>
        <w:t>людини</w:t>
      </w:r>
      <w:r>
        <w:t></w:t>
      </w:r>
      <w:r>
        <w:rPr>
          <w:rFonts w:hint="eastAsia"/>
        </w:rPr>
        <w:t>на</w:t>
      </w:r>
      <w:r>
        <w:t></w:t>
      </w:r>
      <w:r>
        <w:rPr>
          <w:rFonts w:hint="eastAsia"/>
        </w:rPr>
        <w:t>справедливий</w:t>
      </w:r>
      <w:r>
        <w:t></w:t>
      </w:r>
      <w:r>
        <w:rPr>
          <w:rFonts w:hint="eastAsia"/>
        </w:rPr>
        <w:t>суд</w:t>
      </w:r>
      <w:r>
        <w:t></w:t>
      </w:r>
      <w:r>
        <w:rPr>
          <w:rFonts w:hint="eastAsia"/>
        </w:rPr>
        <w:t>і</w:t>
      </w:r>
      <w:r>
        <w:t></w:t>
      </w:r>
      <w:r>
        <w:rPr>
          <w:rFonts w:hint="eastAsia"/>
        </w:rPr>
        <w:t>правовідносин</w:t>
      </w:r>
      <w:r>
        <w:t></w:t>
      </w:r>
      <w:r>
        <w:t></w:t>
      </w:r>
      <w:r>
        <w:rPr>
          <w:rFonts w:hint="eastAsia"/>
        </w:rPr>
        <w:t>які</w:t>
      </w:r>
    </w:p>
    <w:p w:rsidR="00C453DD" w:rsidRDefault="00C453DD" w:rsidP="00C453DD">
      <w:r>
        <w:rPr>
          <w:rFonts w:hint="eastAsia"/>
        </w:rPr>
        <w:t>виникають</w:t>
      </w:r>
      <w:r>
        <w:t></w:t>
      </w:r>
      <w:r>
        <w:rPr>
          <w:rFonts w:hint="eastAsia"/>
        </w:rPr>
        <w:t>під</w:t>
      </w:r>
      <w:r>
        <w:t></w:t>
      </w:r>
      <w:r>
        <w:rPr>
          <w:rFonts w:hint="eastAsia"/>
        </w:rPr>
        <w:t>час</w:t>
      </w:r>
      <w:r>
        <w:t></w:t>
      </w:r>
      <w:r>
        <w:rPr>
          <w:rFonts w:hint="eastAsia"/>
        </w:rPr>
        <w:t>забезпечення</w:t>
      </w:r>
      <w:r>
        <w:t></w:t>
      </w:r>
      <w:r>
        <w:rPr>
          <w:rFonts w:hint="eastAsia"/>
        </w:rPr>
        <w:t>цього</w:t>
      </w:r>
      <w:r>
        <w:t></w:t>
      </w:r>
      <w:r>
        <w:rPr>
          <w:rFonts w:hint="eastAsia"/>
        </w:rPr>
        <w:t>права</w:t>
      </w:r>
      <w:r>
        <w:t></w:t>
      </w:r>
      <w:r>
        <w:rPr>
          <w:rFonts w:hint="eastAsia"/>
        </w:rPr>
        <w:t>державою</w:t>
      </w:r>
      <w:r>
        <w:t></w:t>
      </w:r>
      <w:r>
        <w:t></w:t>
      </w:r>
      <w:r>
        <w:rPr>
          <w:rFonts w:hint="eastAsia"/>
        </w:rPr>
        <w:t>Серед</w:t>
      </w:r>
      <w:r>
        <w:t></w:t>
      </w:r>
      <w:r>
        <w:rPr>
          <w:rFonts w:hint="eastAsia"/>
        </w:rPr>
        <w:t>наукових</w:t>
      </w:r>
      <w:r>
        <w:t></w:t>
      </w:r>
      <w:r>
        <w:rPr>
          <w:rFonts w:hint="eastAsia"/>
        </w:rPr>
        <w:t>здобутків</w:t>
      </w:r>
    </w:p>
    <w:p w:rsidR="00C453DD" w:rsidRDefault="00C453DD" w:rsidP="00C453DD">
      <w:r>
        <w:rPr>
          <w:rFonts w:hint="eastAsia"/>
        </w:rPr>
        <w:t>юридичної</w:t>
      </w:r>
      <w:r>
        <w:t></w:t>
      </w:r>
      <w:r>
        <w:rPr>
          <w:rFonts w:hint="eastAsia"/>
        </w:rPr>
        <w:t>науки</w:t>
      </w:r>
      <w:r>
        <w:t></w:t>
      </w:r>
      <w:r>
        <w:rPr>
          <w:rFonts w:hint="eastAsia"/>
        </w:rPr>
        <w:t>варто</w:t>
      </w:r>
      <w:r>
        <w:t></w:t>
      </w:r>
      <w:r>
        <w:rPr>
          <w:rFonts w:hint="eastAsia"/>
        </w:rPr>
        <w:t>акцентувати</w:t>
      </w:r>
      <w:r>
        <w:t></w:t>
      </w:r>
      <w:r>
        <w:rPr>
          <w:rFonts w:hint="eastAsia"/>
        </w:rPr>
        <w:t>увагу</w:t>
      </w:r>
      <w:r>
        <w:t></w:t>
      </w:r>
      <w:r>
        <w:rPr>
          <w:rFonts w:hint="eastAsia"/>
        </w:rPr>
        <w:t>на</w:t>
      </w:r>
      <w:r>
        <w:t></w:t>
      </w:r>
      <w:r>
        <w:rPr>
          <w:rFonts w:hint="eastAsia"/>
        </w:rPr>
        <w:t>тих</w:t>
      </w:r>
      <w:r>
        <w:t></w:t>
      </w:r>
      <w:r>
        <w:t></w:t>
      </w:r>
      <w:r>
        <w:rPr>
          <w:rFonts w:hint="eastAsia"/>
        </w:rPr>
        <w:t>які</w:t>
      </w:r>
      <w:r>
        <w:t></w:t>
      </w:r>
      <w:r>
        <w:rPr>
          <w:rFonts w:hint="eastAsia"/>
        </w:rPr>
        <w:t>є</w:t>
      </w:r>
      <w:r>
        <w:t></w:t>
      </w:r>
      <w:r>
        <w:rPr>
          <w:rFonts w:hint="eastAsia"/>
        </w:rPr>
        <w:t>основою</w:t>
      </w:r>
      <w:r>
        <w:t></w:t>
      </w:r>
      <w:r>
        <w:rPr>
          <w:rFonts w:hint="eastAsia"/>
        </w:rPr>
        <w:t>обґрунтування</w:t>
      </w:r>
    </w:p>
    <w:p w:rsidR="00C453DD" w:rsidRDefault="00C453DD" w:rsidP="00C453DD">
      <w:r>
        <w:rPr>
          <w:rFonts w:hint="eastAsia"/>
        </w:rPr>
        <w:t>сутності</w:t>
      </w:r>
      <w:r>
        <w:t></w:t>
      </w:r>
      <w:r>
        <w:rPr>
          <w:rFonts w:hint="eastAsia"/>
        </w:rPr>
        <w:t>ідеї</w:t>
      </w:r>
      <w:r>
        <w:t></w:t>
      </w:r>
      <w:r>
        <w:rPr>
          <w:rFonts w:hint="eastAsia"/>
        </w:rPr>
        <w:t>незалежності</w:t>
      </w:r>
      <w:r>
        <w:t></w:t>
      </w:r>
      <w:r>
        <w:rPr>
          <w:rFonts w:hint="eastAsia"/>
        </w:rPr>
        <w:t>суду</w:t>
      </w:r>
      <w:r>
        <w:t></w:t>
      </w:r>
      <w:r>
        <w:t></w:t>
      </w:r>
      <w:r>
        <w:rPr>
          <w:rFonts w:hint="eastAsia"/>
        </w:rPr>
        <w:t>Зокрема</w:t>
      </w:r>
      <w:r>
        <w:t></w:t>
      </w:r>
      <w:r>
        <w:t></w:t>
      </w:r>
      <w:r>
        <w:rPr>
          <w:rFonts w:hint="eastAsia"/>
        </w:rPr>
        <w:t>було</w:t>
      </w:r>
      <w:r>
        <w:t></w:t>
      </w:r>
      <w:r>
        <w:rPr>
          <w:rFonts w:hint="eastAsia"/>
        </w:rPr>
        <w:t>досліджено</w:t>
      </w:r>
      <w:r>
        <w:t></w:t>
      </w:r>
      <w:r>
        <w:t></w:t>
      </w:r>
      <w:r>
        <w:rPr>
          <w:rFonts w:hint="eastAsia"/>
        </w:rPr>
        <w:t>а</w:t>
      </w:r>
      <w:r>
        <w:t></w:t>
      </w:r>
      <w:r>
        <w:t></w:t>
      </w:r>
      <w:r>
        <w:rPr>
          <w:rFonts w:hint="eastAsia"/>
        </w:rPr>
        <w:t>філософські</w:t>
      </w:r>
      <w:r>
        <w:t></w:t>
      </w:r>
      <w:r>
        <w:rPr>
          <w:rFonts w:hint="eastAsia"/>
        </w:rPr>
        <w:t>погляди</w:t>
      </w:r>
    </w:p>
    <w:p w:rsidR="00C453DD" w:rsidRDefault="00C453DD" w:rsidP="00C453DD">
      <w:r>
        <w:rPr>
          <w:rFonts w:hint="eastAsia"/>
        </w:rPr>
        <w:t>античного</w:t>
      </w:r>
      <w:r>
        <w:t></w:t>
      </w:r>
      <w:r>
        <w:rPr>
          <w:rFonts w:hint="eastAsia"/>
        </w:rPr>
        <w:t>періоду</w:t>
      </w:r>
      <w:r>
        <w:t></w:t>
      </w:r>
      <w:r>
        <w:rPr>
          <w:rFonts w:hint="eastAsia"/>
        </w:rPr>
        <w:t>про</w:t>
      </w:r>
      <w:r>
        <w:t></w:t>
      </w:r>
      <w:r>
        <w:rPr>
          <w:rFonts w:hint="eastAsia"/>
        </w:rPr>
        <w:t>суд</w:t>
      </w:r>
      <w:r>
        <w:t></w:t>
      </w:r>
      <w:r>
        <w:rPr>
          <w:rFonts w:hint="eastAsia"/>
        </w:rPr>
        <w:t>як</w:t>
      </w:r>
      <w:r>
        <w:t></w:t>
      </w:r>
      <w:r>
        <w:rPr>
          <w:rFonts w:hint="eastAsia"/>
        </w:rPr>
        <w:t>соціально</w:t>
      </w:r>
      <w:r>
        <w:t></w:t>
      </w:r>
      <w:r>
        <w:rPr>
          <w:rFonts w:hint="eastAsia"/>
        </w:rPr>
        <w:t>правовий</w:t>
      </w:r>
      <w:r>
        <w:t></w:t>
      </w:r>
      <w:r>
        <w:rPr>
          <w:rFonts w:hint="eastAsia"/>
        </w:rPr>
        <w:t>інститут</w:t>
      </w:r>
      <w:r>
        <w:t></w:t>
      </w:r>
      <w:r>
        <w:rPr>
          <w:rFonts w:hint="eastAsia"/>
        </w:rPr>
        <w:t>справедливого</w:t>
      </w:r>
    </w:p>
    <w:p w:rsidR="00C453DD" w:rsidRDefault="00C453DD" w:rsidP="00C453DD">
      <w:r>
        <w:rPr>
          <w:rFonts w:hint="eastAsia"/>
        </w:rPr>
        <w:t>вирішення</w:t>
      </w:r>
      <w:r>
        <w:t></w:t>
      </w:r>
      <w:r>
        <w:rPr>
          <w:rFonts w:hint="eastAsia"/>
        </w:rPr>
        <w:t>конфліктів</w:t>
      </w:r>
      <w:r>
        <w:t></w:t>
      </w:r>
      <w:r>
        <w:t></w:t>
      </w:r>
      <w:r>
        <w:rPr>
          <w:rFonts w:hint="eastAsia"/>
        </w:rPr>
        <w:t>б</w:t>
      </w:r>
      <w:r>
        <w:t></w:t>
      </w:r>
      <w:r>
        <w:t></w:t>
      </w:r>
      <w:r>
        <w:rPr>
          <w:rFonts w:hint="eastAsia"/>
        </w:rPr>
        <w:t>середньовічні</w:t>
      </w:r>
      <w:r>
        <w:t></w:t>
      </w:r>
      <w:r>
        <w:rPr>
          <w:rFonts w:hint="eastAsia"/>
        </w:rPr>
        <w:t>політико</w:t>
      </w:r>
      <w:r>
        <w:t></w:t>
      </w:r>
      <w:r>
        <w:rPr>
          <w:rFonts w:hint="eastAsia"/>
        </w:rPr>
        <w:t>правові</w:t>
      </w:r>
      <w:r>
        <w:t></w:t>
      </w:r>
      <w:r>
        <w:rPr>
          <w:rFonts w:hint="eastAsia"/>
        </w:rPr>
        <w:t>вчення</w:t>
      </w:r>
      <w:r>
        <w:t></w:t>
      </w:r>
      <w:r>
        <w:rPr>
          <w:rFonts w:hint="eastAsia"/>
        </w:rPr>
        <w:t>про</w:t>
      </w:r>
      <w:r>
        <w:t></w:t>
      </w:r>
      <w:r>
        <w:rPr>
          <w:rFonts w:hint="eastAsia"/>
        </w:rPr>
        <w:t>закон</w:t>
      </w:r>
      <w:r>
        <w:t></w:t>
      </w:r>
      <w:r>
        <w:rPr>
          <w:rFonts w:hint="eastAsia"/>
        </w:rPr>
        <w:t>як</w:t>
      </w:r>
    </w:p>
    <w:p w:rsidR="00C453DD" w:rsidRDefault="00C453DD" w:rsidP="00C453DD">
      <w:r>
        <w:rPr>
          <w:rFonts w:hint="eastAsia"/>
        </w:rPr>
        <w:t>справедливий</w:t>
      </w:r>
      <w:r>
        <w:t></w:t>
      </w:r>
      <w:r>
        <w:rPr>
          <w:rFonts w:hint="eastAsia"/>
        </w:rPr>
        <w:t>регулятор</w:t>
      </w:r>
      <w:r>
        <w:t></w:t>
      </w:r>
      <w:r>
        <w:rPr>
          <w:rFonts w:hint="eastAsia"/>
        </w:rPr>
        <w:t>суспільних</w:t>
      </w:r>
      <w:r>
        <w:t></w:t>
      </w:r>
      <w:r>
        <w:rPr>
          <w:rFonts w:hint="eastAsia"/>
        </w:rPr>
        <w:t>відносин</w:t>
      </w:r>
      <w:r>
        <w:t></w:t>
      </w:r>
      <w:r>
        <w:t></w:t>
      </w:r>
      <w:r>
        <w:rPr>
          <w:rFonts w:hint="eastAsia"/>
        </w:rPr>
        <w:t>в</w:t>
      </w:r>
      <w:r>
        <w:t></w:t>
      </w:r>
      <w:r>
        <w:t></w:t>
      </w:r>
      <w:r>
        <w:rPr>
          <w:rFonts w:hint="eastAsia"/>
        </w:rPr>
        <w:t>європейські</w:t>
      </w:r>
      <w:r>
        <w:t></w:t>
      </w:r>
      <w:r>
        <w:rPr>
          <w:rFonts w:hint="eastAsia"/>
        </w:rPr>
        <w:t>правові</w:t>
      </w:r>
      <w:r>
        <w:t></w:t>
      </w:r>
      <w:r>
        <w:rPr>
          <w:rFonts w:hint="eastAsia"/>
        </w:rPr>
        <w:t>вчення</w:t>
      </w:r>
      <w:r>
        <w:t></w:t>
      </w:r>
      <w:r>
        <w:rPr>
          <w:rFonts w:hint="eastAsia"/>
        </w:rPr>
        <w:t>про</w:t>
      </w:r>
    </w:p>
    <w:p w:rsidR="00C453DD" w:rsidRDefault="00C453DD" w:rsidP="00C453DD">
      <w:r>
        <w:rPr>
          <w:rFonts w:hint="eastAsia"/>
        </w:rPr>
        <w:t>суспільний</w:t>
      </w:r>
      <w:r>
        <w:t></w:t>
      </w:r>
      <w:r>
        <w:rPr>
          <w:rFonts w:hint="eastAsia"/>
        </w:rPr>
        <w:t>договір</w:t>
      </w:r>
      <w:r>
        <w:t></w:t>
      </w:r>
      <w:r>
        <w:t></w:t>
      </w:r>
      <w:r>
        <w:rPr>
          <w:rFonts w:hint="eastAsia"/>
        </w:rPr>
        <w:t>поділ</w:t>
      </w:r>
      <w:r>
        <w:t></w:t>
      </w:r>
      <w:r>
        <w:rPr>
          <w:rFonts w:hint="eastAsia"/>
        </w:rPr>
        <w:t>влади</w:t>
      </w:r>
      <w:r>
        <w:t></w:t>
      </w:r>
      <w:r>
        <w:rPr>
          <w:rFonts w:hint="eastAsia"/>
        </w:rPr>
        <w:t>та</w:t>
      </w:r>
      <w:r>
        <w:t></w:t>
      </w:r>
      <w:r>
        <w:rPr>
          <w:rFonts w:hint="eastAsia"/>
        </w:rPr>
        <w:t>становлення</w:t>
      </w:r>
      <w:r>
        <w:t></w:t>
      </w:r>
      <w:r>
        <w:rPr>
          <w:rFonts w:hint="eastAsia"/>
        </w:rPr>
        <w:t>незалежної</w:t>
      </w:r>
      <w:r>
        <w:t></w:t>
      </w:r>
      <w:r>
        <w:rPr>
          <w:rFonts w:hint="eastAsia"/>
        </w:rPr>
        <w:t>судової</w:t>
      </w:r>
      <w:r>
        <w:t></w:t>
      </w:r>
      <w:r>
        <w:rPr>
          <w:rFonts w:hint="eastAsia"/>
        </w:rPr>
        <w:t>влади</w:t>
      </w:r>
      <w:r>
        <w:t></w:t>
      </w:r>
    </w:p>
    <w:p w:rsidR="00C453DD" w:rsidRDefault="00C453DD" w:rsidP="00C453DD">
      <w:r>
        <w:rPr>
          <w:rFonts w:hint="eastAsia"/>
        </w:rPr>
        <w:t>г</w:t>
      </w:r>
      <w:r>
        <w:t></w:t>
      </w:r>
      <w:r>
        <w:t></w:t>
      </w:r>
      <w:r>
        <w:rPr>
          <w:rFonts w:hint="eastAsia"/>
        </w:rPr>
        <w:t>напрацювання</w:t>
      </w:r>
      <w:r>
        <w:t></w:t>
      </w:r>
      <w:r>
        <w:rPr>
          <w:rFonts w:hint="eastAsia"/>
        </w:rPr>
        <w:t>юридичної</w:t>
      </w:r>
      <w:r>
        <w:t></w:t>
      </w:r>
      <w:r>
        <w:rPr>
          <w:rFonts w:hint="eastAsia"/>
        </w:rPr>
        <w:t>науки</w:t>
      </w:r>
      <w:r>
        <w:t></w:t>
      </w:r>
      <w:r>
        <w:rPr>
          <w:rFonts w:hint="eastAsia"/>
        </w:rPr>
        <w:t>новоісторичного</w:t>
      </w:r>
      <w:r>
        <w:t></w:t>
      </w:r>
      <w:r>
        <w:rPr>
          <w:rFonts w:hint="eastAsia"/>
        </w:rPr>
        <w:t>періоду</w:t>
      </w:r>
      <w:r>
        <w:t></w:t>
      </w:r>
      <w:r>
        <w:rPr>
          <w:rFonts w:hint="eastAsia"/>
        </w:rPr>
        <w:t>про</w:t>
      </w:r>
      <w:r>
        <w:t></w:t>
      </w:r>
      <w:r>
        <w:rPr>
          <w:rFonts w:hint="eastAsia"/>
        </w:rPr>
        <w:t>систему</w:t>
      </w:r>
      <w:r>
        <w:t></w:t>
      </w:r>
      <w:r>
        <w:rPr>
          <w:rFonts w:hint="eastAsia"/>
        </w:rPr>
        <w:t>судових</w:t>
      </w:r>
    </w:p>
    <w:p w:rsidR="00C453DD" w:rsidRDefault="00C453DD" w:rsidP="00C453DD">
      <w:r>
        <w:rPr>
          <w:rFonts w:hint="eastAsia"/>
        </w:rPr>
        <w:t>органів</w:t>
      </w:r>
      <w:r>
        <w:t></w:t>
      </w:r>
      <w:r>
        <w:t></w:t>
      </w:r>
      <w:r>
        <w:rPr>
          <w:rFonts w:hint="eastAsia"/>
        </w:rPr>
        <w:t>їх</w:t>
      </w:r>
      <w:r>
        <w:t></w:t>
      </w:r>
      <w:r>
        <w:rPr>
          <w:rFonts w:hint="eastAsia"/>
        </w:rPr>
        <w:t>самостійність</w:t>
      </w:r>
      <w:r>
        <w:t></w:t>
      </w:r>
      <w:r>
        <w:t></w:t>
      </w:r>
      <w:r>
        <w:rPr>
          <w:rFonts w:hint="eastAsia"/>
        </w:rPr>
        <w:t>обрання</w:t>
      </w:r>
      <w:r>
        <w:t></w:t>
      </w:r>
      <w:r>
        <w:rPr>
          <w:rFonts w:hint="eastAsia"/>
        </w:rPr>
        <w:t>суддів</w:t>
      </w:r>
      <w:r>
        <w:t></w:t>
      </w:r>
      <w:r>
        <w:rPr>
          <w:rFonts w:hint="eastAsia"/>
        </w:rPr>
        <w:t>народом</w:t>
      </w:r>
      <w:r>
        <w:t></w:t>
      </w:r>
      <w:r>
        <w:rPr>
          <w:rFonts w:hint="eastAsia"/>
        </w:rPr>
        <w:t>і</w:t>
      </w:r>
      <w:r>
        <w:t></w:t>
      </w:r>
      <w:r>
        <w:rPr>
          <w:rFonts w:hint="eastAsia"/>
        </w:rPr>
        <w:t>мирову</w:t>
      </w:r>
      <w:r>
        <w:t></w:t>
      </w:r>
      <w:r>
        <w:rPr>
          <w:rFonts w:hint="eastAsia"/>
        </w:rPr>
        <w:t>юстицію</w:t>
      </w:r>
      <w:r>
        <w:t></w:t>
      </w:r>
      <w:r>
        <w:t></w:t>
      </w:r>
      <w:r>
        <w:rPr>
          <w:rFonts w:hint="eastAsia"/>
        </w:rPr>
        <w:t>ґ</w:t>
      </w:r>
      <w:r>
        <w:t></w:t>
      </w:r>
      <w:r>
        <w:t></w:t>
      </w:r>
      <w:r>
        <w:rPr>
          <w:rFonts w:hint="eastAsia"/>
        </w:rPr>
        <w:t>наукові</w:t>
      </w:r>
    </w:p>
    <w:p w:rsidR="00C453DD" w:rsidRDefault="00C453DD" w:rsidP="00C453DD">
      <w:r>
        <w:rPr>
          <w:rFonts w:hint="eastAsia"/>
        </w:rPr>
        <w:t>праці</w:t>
      </w:r>
      <w:r>
        <w:t></w:t>
      </w:r>
      <w:r>
        <w:rPr>
          <w:rFonts w:hint="eastAsia"/>
        </w:rPr>
        <w:t>радянського</w:t>
      </w:r>
      <w:r>
        <w:t></w:t>
      </w:r>
      <w:r>
        <w:rPr>
          <w:rFonts w:hint="eastAsia"/>
        </w:rPr>
        <w:t>періоду</w:t>
      </w:r>
      <w:r>
        <w:t></w:t>
      </w:r>
      <w:r>
        <w:rPr>
          <w:rFonts w:hint="eastAsia"/>
        </w:rPr>
        <w:t>про</w:t>
      </w:r>
      <w:r>
        <w:t></w:t>
      </w:r>
      <w:r>
        <w:rPr>
          <w:rFonts w:hint="eastAsia"/>
        </w:rPr>
        <w:t>незалежність</w:t>
      </w:r>
      <w:r>
        <w:t></w:t>
      </w:r>
      <w:r>
        <w:rPr>
          <w:rFonts w:hint="eastAsia"/>
        </w:rPr>
        <w:t>суддів</w:t>
      </w:r>
      <w:r>
        <w:t></w:t>
      </w:r>
      <w:r>
        <w:t></w:t>
      </w:r>
      <w:r>
        <w:rPr>
          <w:rFonts w:hint="eastAsia"/>
        </w:rPr>
        <w:t>д</w:t>
      </w:r>
      <w:r>
        <w:t></w:t>
      </w:r>
      <w:r>
        <w:t></w:t>
      </w:r>
      <w:r>
        <w:rPr>
          <w:rFonts w:hint="eastAsia"/>
        </w:rPr>
        <w:t>наукові</w:t>
      </w:r>
      <w:r>
        <w:t></w:t>
      </w:r>
      <w:r>
        <w:rPr>
          <w:rFonts w:hint="eastAsia"/>
        </w:rPr>
        <w:t>дослідження</w:t>
      </w:r>
    </w:p>
    <w:p w:rsidR="00C453DD" w:rsidRDefault="00C453DD" w:rsidP="00C453DD">
      <w:r>
        <w:rPr>
          <w:rFonts w:hint="eastAsia"/>
        </w:rPr>
        <w:t>сучасного</w:t>
      </w:r>
      <w:r>
        <w:t></w:t>
      </w:r>
      <w:r>
        <w:rPr>
          <w:rFonts w:hint="eastAsia"/>
        </w:rPr>
        <w:t>періоду</w:t>
      </w:r>
      <w:r>
        <w:t></w:t>
      </w:r>
      <w:r>
        <w:rPr>
          <w:rFonts w:hint="eastAsia"/>
        </w:rPr>
        <w:t>про</w:t>
      </w:r>
      <w:r>
        <w:t></w:t>
      </w:r>
      <w:r>
        <w:rPr>
          <w:rFonts w:hint="eastAsia"/>
        </w:rPr>
        <w:t>поділ</w:t>
      </w:r>
      <w:r>
        <w:t></w:t>
      </w:r>
      <w:r>
        <w:rPr>
          <w:rFonts w:hint="eastAsia"/>
        </w:rPr>
        <w:t>влади</w:t>
      </w:r>
      <w:r>
        <w:t></w:t>
      </w:r>
      <w:r>
        <w:rPr>
          <w:rFonts w:hint="eastAsia"/>
        </w:rPr>
        <w:t>та</w:t>
      </w:r>
      <w:r>
        <w:t></w:t>
      </w:r>
      <w:r>
        <w:rPr>
          <w:rFonts w:hint="eastAsia"/>
        </w:rPr>
        <w:t>взаємодію</w:t>
      </w:r>
      <w:r>
        <w:t></w:t>
      </w:r>
      <w:r>
        <w:rPr>
          <w:rFonts w:hint="eastAsia"/>
        </w:rPr>
        <w:t>її</w:t>
      </w:r>
      <w:r>
        <w:t></w:t>
      </w:r>
      <w:r>
        <w:rPr>
          <w:rFonts w:hint="eastAsia"/>
        </w:rPr>
        <w:t>складових</w:t>
      </w:r>
      <w:r>
        <w:t></w:t>
      </w:r>
      <w:r>
        <w:t></w:t>
      </w:r>
      <w:r>
        <w:rPr>
          <w:rFonts w:hint="eastAsia"/>
        </w:rPr>
        <w:t>легітимність</w:t>
      </w:r>
      <w:r>
        <w:t></w:t>
      </w:r>
      <w:r>
        <w:rPr>
          <w:rFonts w:hint="eastAsia"/>
        </w:rPr>
        <w:t>влади</w:t>
      </w:r>
      <w:r>
        <w:t></w:t>
      </w:r>
    </w:p>
    <w:p w:rsidR="00C453DD" w:rsidRDefault="00C453DD" w:rsidP="00C453DD">
      <w:r>
        <w:rPr>
          <w:rFonts w:hint="eastAsia"/>
        </w:rPr>
        <w:t>незалежність</w:t>
      </w:r>
      <w:r>
        <w:t></w:t>
      </w:r>
      <w:r>
        <w:rPr>
          <w:rFonts w:hint="eastAsia"/>
        </w:rPr>
        <w:t>судової</w:t>
      </w:r>
      <w:r>
        <w:t></w:t>
      </w:r>
      <w:r>
        <w:rPr>
          <w:rFonts w:hint="eastAsia"/>
        </w:rPr>
        <w:t>влади</w:t>
      </w:r>
      <w:r>
        <w:t></w:t>
      </w:r>
      <w:r>
        <w:t></w:t>
      </w:r>
      <w:r>
        <w:rPr>
          <w:rFonts w:hint="eastAsia"/>
        </w:rPr>
        <w:t>незалежність</w:t>
      </w:r>
      <w:r>
        <w:t></w:t>
      </w:r>
      <w:r>
        <w:rPr>
          <w:rFonts w:hint="eastAsia"/>
        </w:rPr>
        <w:t>суддів</w:t>
      </w:r>
      <w:r>
        <w:t></w:t>
      </w:r>
    </w:p>
    <w:p w:rsidR="00C453DD" w:rsidRDefault="00C453DD" w:rsidP="00C453DD">
      <w:r>
        <w:rPr>
          <w:rFonts w:hint="eastAsia"/>
        </w:rPr>
        <w:t>Встановлено</w:t>
      </w:r>
      <w:r>
        <w:t></w:t>
      </w:r>
      <w:r>
        <w:t></w:t>
      </w:r>
      <w:r>
        <w:rPr>
          <w:rFonts w:hint="eastAsia"/>
        </w:rPr>
        <w:t>що</w:t>
      </w:r>
      <w:r>
        <w:t></w:t>
      </w:r>
      <w:r>
        <w:rPr>
          <w:rFonts w:hint="eastAsia"/>
        </w:rPr>
        <w:t>категорія</w:t>
      </w:r>
      <w:r>
        <w:t></w:t>
      </w:r>
      <w:r>
        <w:t></w:t>
      </w:r>
      <w:r>
        <w:rPr>
          <w:rFonts w:hint="eastAsia"/>
        </w:rPr>
        <w:t>незалежність</w:t>
      </w:r>
      <w:r>
        <w:t></w:t>
      </w:r>
      <w:r>
        <w:t></w:t>
      </w:r>
      <w:r>
        <w:rPr>
          <w:rFonts w:hint="eastAsia"/>
        </w:rPr>
        <w:t>традиційно</w:t>
      </w:r>
      <w:r>
        <w:t></w:t>
      </w:r>
      <w:r>
        <w:rPr>
          <w:rFonts w:hint="eastAsia"/>
        </w:rPr>
        <w:t>застосовується</w:t>
      </w:r>
      <w:r>
        <w:t></w:t>
      </w:r>
      <w:r>
        <w:rPr>
          <w:rFonts w:hint="eastAsia"/>
        </w:rPr>
        <w:t>в</w:t>
      </w:r>
      <w:r>
        <w:t></w:t>
      </w:r>
      <w:r>
        <w:rPr>
          <w:rFonts w:hint="eastAsia"/>
        </w:rPr>
        <w:t>теорії</w:t>
      </w:r>
    </w:p>
    <w:p w:rsidR="00C453DD" w:rsidRDefault="00C453DD" w:rsidP="00C453DD">
      <w:r>
        <w:rPr>
          <w:rFonts w:hint="eastAsia"/>
        </w:rPr>
        <w:t>судоустрою</w:t>
      </w:r>
      <w:r>
        <w:t></w:t>
      </w:r>
      <w:r>
        <w:rPr>
          <w:rFonts w:hint="eastAsia"/>
        </w:rPr>
        <w:t>як</w:t>
      </w:r>
      <w:r>
        <w:t></w:t>
      </w:r>
      <w:r>
        <w:rPr>
          <w:rFonts w:hint="eastAsia"/>
        </w:rPr>
        <w:t>відсутність</w:t>
      </w:r>
      <w:r>
        <w:t></w:t>
      </w:r>
      <w:r>
        <w:rPr>
          <w:rFonts w:hint="eastAsia"/>
        </w:rPr>
        <w:t>будь</w:t>
      </w:r>
      <w:r>
        <w:t></w:t>
      </w:r>
      <w:r>
        <w:rPr>
          <w:rFonts w:hint="eastAsia"/>
        </w:rPr>
        <w:t>якого</w:t>
      </w:r>
      <w:r>
        <w:t></w:t>
      </w:r>
      <w:r>
        <w:rPr>
          <w:rFonts w:hint="eastAsia"/>
        </w:rPr>
        <w:t>впливу</w:t>
      </w:r>
      <w:r>
        <w:t></w:t>
      </w:r>
      <w:r>
        <w:rPr>
          <w:rFonts w:hint="eastAsia"/>
        </w:rPr>
        <w:t>на</w:t>
      </w:r>
      <w:r>
        <w:t></w:t>
      </w:r>
      <w:r>
        <w:rPr>
          <w:rFonts w:hint="eastAsia"/>
        </w:rPr>
        <w:t>суд</w:t>
      </w:r>
      <w:r>
        <w:t></w:t>
      </w:r>
      <w:r>
        <w:rPr>
          <w:rFonts w:hint="eastAsia"/>
        </w:rPr>
        <w:t>і</w:t>
      </w:r>
      <w:r>
        <w:t></w:t>
      </w:r>
      <w:r>
        <w:rPr>
          <w:rFonts w:hint="eastAsia"/>
        </w:rPr>
        <w:t>суддів</w:t>
      </w:r>
      <w:r>
        <w:t></w:t>
      </w:r>
      <w:r>
        <w:t></w:t>
      </w:r>
      <w:r>
        <w:rPr>
          <w:rFonts w:hint="eastAsia"/>
        </w:rPr>
        <w:t>проте</w:t>
      </w:r>
      <w:r>
        <w:t></w:t>
      </w:r>
      <w:r>
        <w:rPr>
          <w:rFonts w:hint="eastAsia"/>
        </w:rPr>
        <w:t>такий</w:t>
      </w:r>
      <w:r>
        <w:t></w:t>
      </w:r>
      <w:r>
        <w:rPr>
          <w:rFonts w:hint="eastAsia"/>
        </w:rPr>
        <w:t>підхід</w:t>
      </w:r>
    </w:p>
    <w:p w:rsidR="00C453DD" w:rsidRDefault="00C453DD" w:rsidP="00C453DD">
      <w:r>
        <w:rPr>
          <w:rFonts w:hint="eastAsia"/>
        </w:rPr>
        <w:t>не</w:t>
      </w:r>
      <w:r>
        <w:t></w:t>
      </w:r>
      <w:r>
        <w:rPr>
          <w:rFonts w:hint="eastAsia"/>
        </w:rPr>
        <w:t>забезпечує</w:t>
      </w:r>
      <w:r>
        <w:t></w:t>
      </w:r>
      <w:r>
        <w:rPr>
          <w:rFonts w:hint="eastAsia"/>
        </w:rPr>
        <w:t>комплексного</w:t>
      </w:r>
      <w:r>
        <w:t></w:t>
      </w:r>
      <w:r>
        <w:rPr>
          <w:rFonts w:hint="eastAsia"/>
        </w:rPr>
        <w:t>розуміння</w:t>
      </w:r>
      <w:r>
        <w:t></w:t>
      </w:r>
      <w:r>
        <w:rPr>
          <w:rFonts w:hint="eastAsia"/>
        </w:rPr>
        <w:t>сутності</w:t>
      </w:r>
      <w:r>
        <w:t></w:t>
      </w:r>
      <w:r>
        <w:rPr>
          <w:rFonts w:hint="eastAsia"/>
        </w:rPr>
        <w:t>організації</w:t>
      </w:r>
      <w:r>
        <w:t></w:t>
      </w:r>
      <w:r>
        <w:rPr>
          <w:rFonts w:hint="eastAsia"/>
        </w:rPr>
        <w:t>судової</w:t>
      </w:r>
      <w:r>
        <w:t></w:t>
      </w:r>
      <w:r>
        <w:rPr>
          <w:rFonts w:hint="eastAsia"/>
        </w:rPr>
        <w:t>влади</w:t>
      </w:r>
      <w:r>
        <w:t></w:t>
      </w:r>
      <w:r>
        <w:rPr>
          <w:rFonts w:hint="eastAsia"/>
        </w:rPr>
        <w:t>у</w:t>
      </w:r>
    </w:p>
    <w:p w:rsidR="00C453DD" w:rsidRDefault="00C453DD" w:rsidP="00C453DD">
      <w:r>
        <w:rPr>
          <w:rFonts w:hint="eastAsia"/>
        </w:rPr>
        <w:t>демократичній</w:t>
      </w:r>
      <w:r>
        <w:t></w:t>
      </w:r>
      <w:r>
        <w:rPr>
          <w:rFonts w:hint="eastAsia"/>
        </w:rPr>
        <w:t>державі</w:t>
      </w:r>
      <w:r>
        <w:t></w:t>
      </w:r>
      <w:r>
        <w:t></w:t>
      </w:r>
      <w:r>
        <w:rPr>
          <w:rFonts w:hint="eastAsia"/>
        </w:rPr>
        <w:t>Обґрунтовано</w:t>
      </w:r>
      <w:r>
        <w:t></w:t>
      </w:r>
      <w:r>
        <w:t></w:t>
      </w:r>
      <w:r>
        <w:rPr>
          <w:rFonts w:hint="eastAsia"/>
        </w:rPr>
        <w:t>що</w:t>
      </w:r>
      <w:r>
        <w:t></w:t>
      </w:r>
      <w:r>
        <w:rPr>
          <w:rFonts w:hint="eastAsia"/>
        </w:rPr>
        <w:t>ідея</w:t>
      </w:r>
      <w:r>
        <w:t></w:t>
      </w:r>
      <w:r>
        <w:rPr>
          <w:rFonts w:hint="eastAsia"/>
        </w:rPr>
        <w:t>незалежності</w:t>
      </w:r>
      <w:r>
        <w:t></w:t>
      </w:r>
      <w:r>
        <w:rPr>
          <w:rFonts w:hint="eastAsia"/>
        </w:rPr>
        <w:t>суду</w:t>
      </w:r>
      <w:r>
        <w:t></w:t>
      </w:r>
      <w:r>
        <w:rPr>
          <w:rFonts w:hint="eastAsia"/>
        </w:rPr>
        <w:t>походить</w:t>
      </w:r>
      <w:r>
        <w:t></w:t>
      </w:r>
      <w:r>
        <w:rPr>
          <w:rFonts w:hint="eastAsia"/>
        </w:rPr>
        <w:t>від</w:t>
      </w:r>
    </w:p>
    <w:p w:rsidR="00C453DD" w:rsidRDefault="00C453DD" w:rsidP="00C453DD">
      <w:r>
        <w:rPr>
          <w:rFonts w:hint="eastAsia"/>
        </w:rPr>
        <w:t>об’єктивної</w:t>
      </w:r>
      <w:r>
        <w:t></w:t>
      </w:r>
      <w:r>
        <w:rPr>
          <w:rFonts w:hint="eastAsia"/>
        </w:rPr>
        <w:t>сторони</w:t>
      </w:r>
      <w:r>
        <w:t></w:t>
      </w:r>
      <w:r>
        <w:rPr>
          <w:rFonts w:hint="eastAsia"/>
        </w:rPr>
        <w:t>права</w:t>
      </w:r>
      <w:r>
        <w:t></w:t>
      </w:r>
      <w:r>
        <w:rPr>
          <w:rFonts w:hint="eastAsia"/>
        </w:rPr>
        <w:t>людини</w:t>
      </w:r>
      <w:r>
        <w:t></w:t>
      </w:r>
      <w:r>
        <w:rPr>
          <w:rFonts w:hint="eastAsia"/>
        </w:rPr>
        <w:t>на</w:t>
      </w:r>
      <w:r>
        <w:t></w:t>
      </w:r>
      <w:r>
        <w:rPr>
          <w:rFonts w:hint="eastAsia"/>
        </w:rPr>
        <w:t>справедливий</w:t>
      </w:r>
      <w:r>
        <w:t></w:t>
      </w:r>
      <w:r>
        <w:rPr>
          <w:rFonts w:hint="eastAsia"/>
        </w:rPr>
        <w:t>суд</w:t>
      </w:r>
      <w:r>
        <w:t></w:t>
      </w:r>
      <w:r>
        <w:rPr>
          <w:rFonts w:hint="eastAsia"/>
        </w:rPr>
        <w:t>та</w:t>
      </w:r>
      <w:r>
        <w:t></w:t>
      </w:r>
      <w:r>
        <w:rPr>
          <w:rFonts w:hint="eastAsia"/>
        </w:rPr>
        <w:t>реалізується</w:t>
      </w:r>
      <w:r>
        <w:t></w:t>
      </w:r>
      <w:r>
        <w:rPr>
          <w:rFonts w:hint="eastAsia"/>
        </w:rPr>
        <w:t>у</w:t>
      </w:r>
    </w:p>
    <w:p w:rsidR="00C453DD" w:rsidRDefault="00C453DD" w:rsidP="00C453DD">
      <w:r>
        <w:t></w:t>
      </w:r>
      <w:r>
        <w:t></w:t>
      </w:r>
      <w:r>
        <w:t></w:t>
      </w:r>
    </w:p>
    <w:p w:rsidR="00C453DD" w:rsidRDefault="00C453DD" w:rsidP="00C453DD">
      <w:r>
        <w:rPr>
          <w:rFonts w:hint="eastAsia"/>
        </w:rPr>
        <w:t>правовідносинах</w:t>
      </w:r>
      <w:r>
        <w:t></w:t>
      </w:r>
      <w:r>
        <w:t></w:t>
      </w:r>
      <w:r>
        <w:rPr>
          <w:rFonts w:hint="eastAsia"/>
        </w:rPr>
        <w:t>які</w:t>
      </w:r>
      <w:r>
        <w:t></w:t>
      </w:r>
      <w:r>
        <w:rPr>
          <w:rFonts w:hint="eastAsia"/>
        </w:rPr>
        <w:t>виникають</w:t>
      </w:r>
      <w:r>
        <w:t></w:t>
      </w:r>
      <w:r>
        <w:rPr>
          <w:rFonts w:hint="eastAsia"/>
        </w:rPr>
        <w:t>під</w:t>
      </w:r>
      <w:r>
        <w:t></w:t>
      </w:r>
      <w:r>
        <w:rPr>
          <w:rFonts w:hint="eastAsia"/>
        </w:rPr>
        <w:t>час</w:t>
      </w:r>
      <w:r>
        <w:t></w:t>
      </w:r>
      <w:r>
        <w:rPr>
          <w:rFonts w:hint="eastAsia"/>
        </w:rPr>
        <w:t>забезпечення</w:t>
      </w:r>
      <w:r>
        <w:t></w:t>
      </w:r>
      <w:r>
        <w:rPr>
          <w:rFonts w:hint="eastAsia"/>
        </w:rPr>
        <w:t>цього</w:t>
      </w:r>
      <w:r>
        <w:t></w:t>
      </w:r>
      <w:r>
        <w:rPr>
          <w:rFonts w:hint="eastAsia"/>
        </w:rPr>
        <w:t>права</w:t>
      </w:r>
      <w:r>
        <w:t></w:t>
      </w:r>
      <w:r>
        <w:rPr>
          <w:rFonts w:hint="eastAsia"/>
        </w:rPr>
        <w:t>державою</w:t>
      </w:r>
      <w:r>
        <w:t></w:t>
      </w:r>
      <w:r>
        <w:t></w:t>
      </w:r>
      <w:r>
        <w:rPr>
          <w:rFonts w:hint="eastAsia"/>
        </w:rPr>
        <w:t>А</w:t>
      </w:r>
    </w:p>
    <w:p w:rsidR="00C453DD" w:rsidRDefault="00C453DD" w:rsidP="00C453DD">
      <w:r>
        <w:rPr>
          <w:rFonts w:hint="eastAsia"/>
        </w:rPr>
        <w:t>тому</w:t>
      </w:r>
      <w:r>
        <w:t></w:t>
      </w:r>
      <w:r>
        <w:rPr>
          <w:rFonts w:hint="eastAsia"/>
        </w:rPr>
        <w:t>суд</w:t>
      </w:r>
      <w:r>
        <w:t></w:t>
      </w:r>
      <w:r>
        <w:rPr>
          <w:rFonts w:hint="eastAsia"/>
        </w:rPr>
        <w:t>слід</w:t>
      </w:r>
      <w:r>
        <w:t></w:t>
      </w:r>
      <w:r>
        <w:rPr>
          <w:rFonts w:hint="eastAsia"/>
        </w:rPr>
        <w:t>розуміти</w:t>
      </w:r>
      <w:r>
        <w:t></w:t>
      </w:r>
      <w:r>
        <w:rPr>
          <w:rFonts w:hint="eastAsia"/>
        </w:rPr>
        <w:t>як</w:t>
      </w:r>
      <w:r>
        <w:t></w:t>
      </w:r>
      <w:r>
        <w:rPr>
          <w:rFonts w:hint="eastAsia"/>
        </w:rPr>
        <w:t>інститут</w:t>
      </w:r>
      <w:r>
        <w:t></w:t>
      </w:r>
      <w:r>
        <w:rPr>
          <w:rFonts w:hint="eastAsia"/>
        </w:rPr>
        <w:t>забезпечення</w:t>
      </w:r>
      <w:r>
        <w:t></w:t>
      </w:r>
      <w:r>
        <w:rPr>
          <w:rFonts w:hint="eastAsia"/>
        </w:rPr>
        <w:t>захисту</w:t>
      </w:r>
      <w:r>
        <w:t></w:t>
      </w:r>
      <w:r>
        <w:rPr>
          <w:rFonts w:hint="eastAsia"/>
        </w:rPr>
        <w:t>прав</w:t>
      </w:r>
      <w:r>
        <w:t></w:t>
      </w:r>
      <w:r>
        <w:rPr>
          <w:rFonts w:hint="eastAsia"/>
        </w:rPr>
        <w:t>людини</w:t>
      </w:r>
      <w:r>
        <w:t></w:t>
      </w:r>
      <w:r>
        <w:rPr>
          <w:rFonts w:hint="eastAsia"/>
        </w:rPr>
        <w:t>у</w:t>
      </w:r>
      <w:r>
        <w:t></w:t>
      </w:r>
      <w:r>
        <w:rPr>
          <w:rFonts w:hint="eastAsia"/>
        </w:rPr>
        <w:t>державі</w:t>
      </w:r>
      <w:r>
        <w:t></w:t>
      </w:r>
      <w:r>
        <w:t></w:t>
      </w:r>
      <w:r>
        <w:rPr>
          <w:rFonts w:hint="eastAsia"/>
        </w:rPr>
        <w:t>а</w:t>
      </w:r>
    </w:p>
    <w:p w:rsidR="00C453DD" w:rsidRDefault="00C453DD" w:rsidP="00C453DD">
      <w:r>
        <w:rPr>
          <w:rFonts w:hint="eastAsia"/>
        </w:rPr>
        <w:t>незалежність</w:t>
      </w:r>
      <w:r>
        <w:t></w:t>
      </w:r>
      <w:r>
        <w:rPr>
          <w:rFonts w:hint="eastAsia"/>
        </w:rPr>
        <w:t>–</w:t>
      </w:r>
      <w:r>
        <w:t></w:t>
      </w:r>
      <w:r>
        <w:rPr>
          <w:rFonts w:hint="eastAsia"/>
        </w:rPr>
        <w:t>як</w:t>
      </w:r>
      <w:r>
        <w:t></w:t>
      </w:r>
      <w:r>
        <w:rPr>
          <w:rFonts w:hint="eastAsia"/>
        </w:rPr>
        <w:t>його</w:t>
      </w:r>
      <w:r>
        <w:t></w:t>
      </w:r>
      <w:r>
        <w:rPr>
          <w:rFonts w:hint="eastAsia"/>
        </w:rPr>
        <w:t>зміст</w:t>
      </w:r>
      <w:r>
        <w:t></w:t>
      </w:r>
    </w:p>
    <w:p w:rsidR="00C453DD" w:rsidRDefault="00C453DD" w:rsidP="00C453DD">
      <w:r>
        <w:t></w:t>
      </w:r>
      <w:r>
        <w:t></w:t>
      </w:r>
      <w:r>
        <w:t></w:t>
      </w:r>
      <w:r>
        <w:rPr>
          <w:rFonts w:hint="eastAsia"/>
        </w:rPr>
        <w:t>Основними</w:t>
      </w:r>
      <w:r>
        <w:t></w:t>
      </w:r>
      <w:r>
        <w:rPr>
          <w:rFonts w:hint="eastAsia"/>
        </w:rPr>
        <w:t>ознаками</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p>
    <w:p w:rsidR="00C453DD" w:rsidRDefault="00C453DD" w:rsidP="00C453DD">
      <w:r>
        <w:rPr>
          <w:rFonts w:hint="eastAsia"/>
        </w:rPr>
        <w:t>влади</w:t>
      </w:r>
      <w:r>
        <w:t></w:t>
      </w:r>
      <w:r>
        <w:t></w:t>
      </w:r>
      <w:r>
        <w:rPr>
          <w:rFonts w:hint="eastAsia"/>
        </w:rPr>
        <w:t>які</w:t>
      </w:r>
      <w:r>
        <w:t></w:t>
      </w:r>
      <w:r>
        <w:rPr>
          <w:rFonts w:hint="eastAsia"/>
        </w:rPr>
        <w:t>визначають</w:t>
      </w:r>
      <w:r>
        <w:t></w:t>
      </w:r>
      <w:r>
        <w:rPr>
          <w:rFonts w:hint="eastAsia"/>
        </w:rPr>
        <w:t>її</w:t>
      </w:r>
      <w:r>
        <w:t></w:t>
      </w:r>
      <w:r>
        <w:rPr>
          <w:rFonts w:hint="eastAsia"/>
        </w:rPr>
        <w:t>зміст</w:t>
      </w:r>
      <w:r>
        <w:t></w:t>
      </w:r>
      <w:r>
        <w:t></w:t>
      </w:r>
      <w:r>
        <w:rPr>
          <w:rFonts w:hint="eastAsia"/>
        </w:rPr>
        <w:t>є</w:t>
      </w:r>
      <w:r>
        <w:t></w:t>
      </w:r>
      <w:r>
        <w:t></w:t>
      </w:r>
      <w:r>
        <w:rPr>
          <w:rFonts w:hint="eastAsia"/>
        </w:rPr>
        <w:t>а</w:t>
      </w:r>
      <w:r>
        <w:t></w:t>
      </w:r>
      <w:r>
        <w:t></w:t>
      </w:r>
      <w:r>
        <w:rPr>
          <w:rFonts w:hint="eastAsia"/>
        </w:rPr>
        <w:t>суспільне</w:t>
      </w:r>
      <w:r>
        <w:t></w:t>
      </w:r>
      <w:r>
        <w:rPr>
          <w:rFonts w:hint="eastAsia"/>
        </w:rPr>
        <w:t>визнання</w:t>
      </w:r>
      <w:r>
        <w:t></w:t>
      </w:r>
      <w:r>
        <w:rPr>
          <w:rFonts w:hint="eastAsia"/>
        </w:rPr>
        <w:t>людини</w:t>
      </w:r>
      <w:r>
        <w:t></w:t>
      </w:r>
      <w:r>
        <w:rPr>
          <w:rFonts w:hint="eastAsia"/>
        </w:rPr>
        <w:t>найвищою</w:t>
      </w:r>
    </w:p>
    <w:p w:rsidR="00C453DD" w:rsidRDefault="00C453DD" w:rsidP="00C453DD">
      <w:r>
        <w:rPr>
          <w:rFonts w:hint="eastAsia"/>
        </w:rPr>
        <w:t>соціальною</w:t>
      </w:r>
      <w:r>
        <w:t></w:t>
      </w:r>
      <w:r>
        <w:rPr>
          <w:rFonts w:hint="eastAsia"/>
        </w:rPr>
        <w:t>цінністю</w:t>
      </w:r>
      <w:r>
        <w:t></w:t>
      </w:r>
      <w:r>
        <w:t></w:t>
      </w:r>
      <w:r>
        <w:rPr>
          <w:rFonts w:hint="eastAsia"/>
        </w:rPr>
        <w:t>б</w:t>
      </w:r>
      <w:r>
        <w:t></w:t>
      </w:r>
      <w:r>
        <w:t></w:t>
      </w:r>
      <w:r>
        <w:rPr>
          <w:rFonts w:hint="eastAsia"/>
        </w:rPr>
        <w:t>утвердження</w:t>
      </w:r>
      <w:r>
        <w:t></w:t>
      </w:r>
      <w:r>
        <w:rPr>
          <w:rFonts w:hint="eastAsia"/>
        </w:rPr>
        <w:t>в</w:t>
      </w:r>
      <w:r>
        <w:t></w:t>
      </w:r>
      <w:r>
        <w:rPr>
          <w:rFonts w:hint="eastAsia"/>
        </w:rPr>
        <w:t>правовій</w:t>
      </w:r>
      <w:r>
        <w:t></w:t>
      </w:r>
      <w:r>
        <w:rPr>
          <w:rFonts w:hint="eastAsia"/>
        </w:rPr>
        <w:t>системі</w:t>
      </w:r>
      <w:r>
        <w:t></w:t>
      </w:r>
      <w:r>
        <w:rPr>
          <w:rFonts w:hint="eastAsia"/>
        </w:rPr>
        <w:t>права</w:t>
      </w:r>
      <w:r>
        <w:t></w:t>
      </w:r>
      <w:r>
        <w:rPr>
          <w:rFonts w:hint="eastAsia"/>
        </w:rPr>
        <w:t>на</w:t>
      </w:r>
      <w:r>
        <w:t></w:t>
      </w:r>
      <w:r>
        <w:rPr>
          <w:rFonts w:hint="eastAsia"/>
        </w:rPr>
        <w:t>справедливий</w:t>
      </w:r>
    </w:p>
    <w:p w:rsidR="00C453DD" w:rsidRDefault="00C453DD" w:rsidP="00C453DD">
      <w:r>
        <w:rPr>
          <w:rFonts w:hint="eastAsia"/>
        </w:rPr>
        <w:t>суд</w:t>
      </w:r>
      <w:r>
        <w:t></w:t>
      </w:r>
      <w:r>
        <w:t></w:t>
      </w:r>
      <w:r>
        <w:rPr>
          <w:rFonts w:hint="eastAsia"/>
        </w:rPr>
        <w:t>в</w:t>
      </w:r>
      <w:r>
        <w:t></w:t>
      </w:r>
      <w:r>
        <w:t></w:t>
      </w:r>
      <w:r>
        <w:rPr>
          <w:rFonts w:hint="eastAsia"/>
        </w:rPr>
        <w:t>функціонування</w:t>
      </w:r>
      <w:r>
        <w:t></w:t>
      </w:r>
      <w:r>
        <w:rPr>
          <w:rFonts w:hint="eastAsia"/>
        </w:rPr>
        <w:t>судової</w:t>
      </w:r>
      <w:r>
        <w:t></w:t>
      </w:r>
      <w:r>
        <w:rPr>
          <w:rFonts w:hint="eastAsia"/>
        </w:rPr>
        <w:t>влади</w:t>
      </w:r>
      <w:r>
        <w:t></w:t>
      </w:r>
      <w:r>
        <w:rPr>
          <w:rFonts w:hint="eastAsia"/>
        </w:rPr>
        <w:t>як</w:t>
      </w:r>
      <w:r>
        <w:t></w:t>
      </w:r>
      <w:r>
        <w:rPr>
          <w:rFonts w:hint="eastAsia"/>
        </w:rPr>
        <w:t>складової</w:t>
      </w:r>
      <w:r>
        <w:t></w:t>
      </w:r>
      <w:r>
        <w:rPr>
          <w:rFonts w:hint="eastAsia"/>
        </w:rPr>
        <w:t>державної</w:t>
      </w:r>
      <w:r>
        <w:t></w:t>
      </w:r>
      <w:r>
        <w:rPr>
          <w:rFonts w:hint="eastAsia"/>
        </w:rPr>
        <w:t>влади</w:t>
      </w:r>
      <w:r>
        <w:t></w:t>
      </w:r>
      <w:r>
        <w:rPr>
          <w:rFonts w:hint="eastAsia"/>
        </w:rPr>
        <w:t>та</w:t>
      </w:r>
      <w:r>
        <w:t></w:t>
      </w:r>
      <w:r>
        <w:rPr>
          <w:rFonts w:hint="eastAsia"/>
        </w:rPr>
        <w:t>її</w:t>
      </w:r>
      <w:r>
        <w:t></w:t>
      </w:r>
      <w:r>
        <w:rPr>
          <w:rFonts w:hint="eastAsia"/>
        </w:rPr>
        <w:t>взаємодія</w:t>
      </w:r>
    </w:p>
    <w:p w:rsidR="00C453DD" w:rsidRDefault="00C453DD" w:rsidP="00C453DD">
      <w:r>
        <w:rPr>
          <w:rFonts w:hint="eastAsia"/>
        </w:rPr>
        <w:t>з</w:t>
      </w:r>
      <w:r>
        <w:t></w:t>
      </w:r>
      <w:r>
        <w:rPr>
          <w:rFonts w:hint="eastAsia"/>
        </w:rPr>
        <w:t>іншими</w:t>
      </w:r>
      <w:r>
        <w:t></w:t>
      </w:r>
      <w:r>
        <w:rPr>
          <w:rFonts w:hint="eastAsia"/>
        </w:rPr>
        <w:t>видами</w:t>
      </w:r>
      <w:r>
        <w:t></w:t>
      </w:r>
      <w:r>
        <w:rPr>
          <w:rFonts w:hint="eastAsia"/>
        </w:rPr>
        <w:t>влади</w:t>
      </w:r>
      <w:r>
        <w:t></w:t>
      </w:r>
      <w:r>
        <w:t></w:t>
      </w:r>
      <w:r>
        <w:rPr>
          <w:rFonts w:hint="eastAsia"/>
        </w:rPr>
        <w:t>г</w:t>
      </w:r>
      <w:r>
        <w:t></w:t>
      </w:r>
      <w:r>
        <w:t></w:t>
      </w:r>
      <w:r>
        <w:rPr>
          <w:rFonts w:hint="eastAsia"/>
        </w:rPr>
        <w:t>участь</w:t>
      </w:r>
      <w:r>
        <w:t></w:t>
      </w:r>
      <w:r>
        <w:rPr>
          <w:rFonts w:hint="eastAsia"/>
        </w:rPr>
        <w:t>громадянського</w:t>
      </w:r>
      <w:r>
        <w:t></w:t>
      </w:r>
      <w:r>
        <w:rPr>
          <w:rFonts w:hint="eastAsia"/>
        </w:rPr>
        <w:t>суспільства</w:t>
      </w:r>
      <w:r>
        <w:t></w:t>
      </w:r>
      <w:r>
        <w:rPr>
          <w:rFonts w:hint="eastAsia"/>
        </w:rPr>
        <w:t>в</w:t>
      </w:r>
      <w:r>
        <w:t></w:t>
      </w:r>
      <w:r>
        <w:rPr>
          <w:rFonts w:hint="eastAsia"/>
        </w:rPr>
        <w:t>організації</w:t>
      </w:r>
      <w:r>
        <w:t></w:t>
      </w:r>
      <w:r>
        <w:rPr>
          <w:rFonts w:hint="eastAsia"/>
        </w:rPr>
        <w:t>та</w:t>
      </w:r>
    </w:p>
    <w:p w:rsidR="00C453DD" w:rsidRDefault="00C453DD" w:rsidP="00C453DD">
      <w:r>
        <w:rPr>
          <w:rFonts w:hint="eastAsia"/>
        </w:rPr>
        <w:t>здійсненні</w:t>
      </w:r>
      <w:r>
        <w:t></w:t>
      </w:r>
      <w:r>
        <w:rPr>
          <w:rFonts w:hint="eastAsia"/>
        </w:rPr>
        <w:t>судової</w:t>
      </w:r>
      <w:r>
        <w:t></w:t>
      </w:r>
      <w:r>
        <w:rPr>
          <w:rFonts w:hint="eastAsia"/>
        </w:rPr>
        <w:t>влади</w:t>
      </w:r>
      <w:r>
        <w:t></w:t>
      </w:r>
      <w:r>
        <w:t></w:t>
      </w:r>
      <w:r>
        <w:rPr>
          <w:rFonts w:hint="eastAsia"/>
        </w:rPr>
        <w:t>що</w:t>
      </w:r>
      <w:r>
        <w:t></w:t>
      </w:r>
      <w:r>
        <w:rPr>
          <w:rFonts w:hint="eastAsia"/>
        </w:rPr>
        <w:t>забезпечує</w:t>
      </w:r>
      <w:r>
        <w:t></w:t>
      </w:r>
      <w:r>
        <w:rPr>
          <w:rFonts w:hint="eastAsia"/>
        </w:rPr>
        <w:t>її</w:t>
      </w:r>
      <w:r>
        <w:t></w:t>
      </w:r>
      <w:r>
        <w:rPr>
          <w:rFonts w:hint="eastAsia"/>
        </w:rPr>
        <w:t>легітимність</w:t>
      </w:r>
      <w:r>
        <w:t></w:t>
      </w:r>
      <w:r>
        <w:t></w:t>
      </w:r>
      <w:r>
        <w:rPr>
          <w:rFonts w:hint="eastAsia"/>
        </w:rPr>
        <w:t>ґ</w:t>
      </w:r>
      <w:r>
        <w:t></w:t>
      </w:r>
      <w:r>
        <w:t></w:t>
      </w:r>
      <w:r>
        <w:rPr>
          <w:rFonts w:hint="eastAsia"/>
        </w:rPr>
        <w:t>здійснення</w:t>
      </w:r>
      <w:r>
        <w:t></w:t>
      </w:r>
      <w:r>
        <w:rPr>
          <w:rFonts w:hint="eastAsia"/>
        </w:rPr>
        <w:t>правосуддя</w:t>
      </w:r>
    </w:p>
    <w:p w:rsidR="00C453DD" w:rsidRDefault="00C453DD" w:rsidP="00C453DD">
      <w:r>
        <w:rPr>
          <w:rFonts w:hint="eastAsia"/>
        </w:rPr>
        <w:t>на</w:t>
      </w:r>
      <w:r>
        <w:t></w:t>
      </w:r>
      <w:r>
        <w:rPr>
          <w:rFonts w:hint="eastAsia"/>
        </w:rPr>
        <w:t>засадах</w:t>
      </w:r>
      <w:r>
        <w:t></w:t>
      </w:r>
      <w:r>
        <w:rPr>
          <w:rFonts w:hint="eastAsia"/>
        </w:rPr>
        <w:t>верховенства</w:t>
      </w:r>
      <w:r>
        <w:t></w:t>
      </w:r>
      <w:r>
        <w:rPr>
          <w:rFonts w:hint="eastAsia"/>
        </w:rPr>
        <w:t>права</w:t>
      </w:r>
      <w:r>
        <w:t></w:t>
      </w:r>
      <w:r>
        <w:t></w:t>
      </w:r>
      <w:r>
        <w:rPr>
          <w:rFonts w:hint="eastAsia"/>
        </w:rPr>
        <w:t>д</w:t>
      </w:r>
      <w:r>
        <w:t></w:t>
      </w:r>
      <w:r>
        <w:t></w:t>
      </w:r>
      <w:r>
        <w:rPr>
          <w:rFonts w:hint="eastAsia"/>
        </w:rPr>
        <w:t>конституційно</w:t>
      </w:r>
      <w:r>
        <w:t></w:t>
      </w:r>
      <w:r>
        <w:rPr>
          <w:rFonts w:hint="eastAsia"/>
        </w:rPr>
        <w:t>правове</w:t>
      </w:r>
      <w:r>
        <w:t></w:t>
      </w:r>
      <w:r>
        <w:rPr>
          <w:rFonts w:hint="eastAsia"/>
        </w:rPr>
        <w:t>регулювання</w:t>
      </w:r>
      <w:r>
        <w:t></w:t>
      </w:r>
      <w:r>
        <w:rPr>
          <w:rFonts w:hint="eastAsia"/>
        </w:rPr>
        <w:t>засад</w:t>
      </w:r>
    </w:p>
    <w:p w:rsidR="00C453DD" w:rsidRDefault="00C453DD" w:rsidP="00C453DD">
      <w:r>
        <w:rPr>
          <w:rFonts w:hint="eastAsia"/>
        </w:rPr>
        <w:t>організації</w:t>
      </w:r>
      <w:r>
        <w:t></w:t>
      </w:r>
      <w:r>
        <w:rPr>
          <w:rFonts w:hint="eastAsia"/>
        </w:rPr>
        <w:t>та</w:t>
      </w:r>
      <w:r>
        <w:t></w:t>
      </w:r>
      <w:r>
        <w:rPr>
          <w:rFonts w:hint="eastAsia"/>
        </w:rPr>
        <w:t>функціонування</w:t>
      </w:r>
      <w:r>
        <w:t></w:t>
      </w:r>
      <w:r>
        <w:rPr>
          <w:rFonts w:hint="eastAsia"/>
        </w:rPr>
        <w:t>судової</w:t>
      </w:r>
      <w:r>
        <w:t></w:t>
      </w:r>
      <w:r>
        <w:rPr>
          <w:rFonts w:hint="eastAsia"/>
        </w:rPr>
        <w:t>влади</w:t>
      </w:r>
      <w:r>
        <w:t></w:t>
      </w:r>
      <w:r>
        <w:t></w:t>
      </w:r>
      <w:r>
        <w:rPr>
          <w:rFonts w:hint="eastAsia"/>
        </w:rPr>
        <w:t>яке</w:t>
      </w:r>
      <w:r>
        <w:t></w:t>
      </w:r>
      <w:r>
        <w:rPr>
          <w:rFonts w:hint="eastAsia"/>
        </w:rPr>
        <w:t>забезпечує</w:t>
      </w:r>
      <w:r>
        <w:t></w:t>
      </w:r>
      <w:r>
        <w:rPr>
          <w:rFonts w:hint="eastAsia"/>
        </w:rPr>
        <w:t>реалізацію</w:t>
      </w:r>
      <w:r>
        <w:t></w:t>
      </w:r>
      <w:r>
        <w:rPr>
          <w:rFonts w:hint="eastAsia"/>
        </w:rPr>
        <w:t>права</w:t>
      </w:r>
      <w:r>
        <w:t></w:t>
      </w:r>
      <w:r>
        <w:rPr>
          <w:rFonts w:hint="eastAsia"/>
        </w:rPr>
        <w:t>на</w:t>
      </w:r>
    </w:p>
    <w:p w:rsidR="00C453DD" w:rsidRDefault="00C453DD" w:rsidP="00C453DD">
      <w:r>
        <w:rPr>
          <w:rFonts w:hint="eastAsia"/>
        </w:rPr>
        <w:t>справедливий</w:t>
      </w:r>
      <w:r>
        <w:t></w:t>
      </w:r>
      <w:r>
        <w:rPr>
          <w:rFonts w:hint="eastAsia"/>
        </w:rPr>
        <w:t>суд</w:t>
      </w:r>
      <w:r>
        <w:t></w:t>
      </w:r>
      <w:r>
        <w:t></w:t>
      </w:r>
      <w:r>
        <w:rPr>
          <w:rFonts w:hint="eastAsia"/>
        </w:rPr>
        <w:t>легітимність</w:t>
      </w:r>
      <w:r>
        <w:t></w:t>
      </w:r>
      <w:r>
        <w:rPr>
          <w:rFonts w:hint="eastAsia"/>
        </w:rPr>
        <w:t>її</w:t>
      </w:r>
      <w:r>
        <w:t></w:t>
      </w:r>
      <w:r>
        <w:rPr>
          <w:rFonts w:hint="eastAsia"/>
        </w:rPr>
        <w:t>здійснення</w:t>
      </w:r>
      <w:r>
        <w:t></w:t>
      </w:r>
      <w:r>
        <w:rPr>
          <w:rFonts w:hint="eastAsia"/>
        </w:rPr>
        <w:t>та</w:t>
      </w:r>
      <w:r>
        <w:t></w:t>
      </w:r>
      <w:r>
        <w:rPr>
          <w:rFonts w:hint="eastAsia"/>
        </w:rPr>
        <w:t>відповідальність</w:t>
      </w:r>
      <w:r>
        <w:t></w:t>
      </w:r>
      <w:r>
        <w:rPr>
          <w:rFonts w:hint="eastAsia"/>
        </w:rPr>
        <w:t>перед</w:t>
      </w:r>
    </w:p>
    <w:p w:rsidR="00C453DD" w:rsidRDefault="00C453DD" w:rsidP="00C453DD">
      <w:r>
        <w:rPr>
          <w:rFonts w:hint="eastAsia"/>
        </w:rPr>
        <w:t>суспільством</w:t>
      </w:r>
      <w:r>
        <w:t></w:t>
      </w:r>
    </w:p>
    <w:p w:rsidR="00C453DD" w:rsidRDefault="00C453DD" w:rsidP="00C453DD">
      <w:r>
        <w:t></w:t>
      </w:r>
      <w:r>
        <w:t></w:t>
      </w:r>
      <w:r>
        <w:t></w:t>
      </w:r>
      <w:r>
        <w:rPr>
          <w:rFonts w:hint="eastAsia"/>
        </w:rPr>
        <w:t>Незалежність</w:t>
      </w:r>
      <w:r>
        <w:t></w:t>
      </w:r>
      <w:r>
        <w:rPr>
          <w:rFonts w:hint="eastAsia"/>
        </w:rPr>
        <w:t>суду</w:t>
      </w:r>
      <w:r>
        <w:t></w:t>
      </w:r>
      <w:r>
        <w:rPr>
          <w:rFonts w:hint="eastAsia"/>
        </w:rPr>
        <w:t>як</w:t>
      </w:r>
      <w:r>
        <w:t></w:t>
      </w:r>
      <w:r>
        <w:rPr>
          <w:rFonts w:hint="eastAsia"/>
        </w:rPr>
        <w:t>засада</w:t>
      </w:r>
      <w:r>
        <w:t></w:t>
      </w:r>
      <w:r>
        <w:rPr>
          <w:rFonts w:hint="eastAsia"/>
        </w:rPr>
        <w:t>організації</w:t>
      </w:r>
      <w:r>
        <w:t></w:t>
      </w:r>
      <w:r>
        <w:rPr>
          <w:rFonts w:hint="eastAsia"/>
        </w:rPr>
        <w:t>судової</w:t>
      </w:r>
      <w:r>
        <w:t></w:t>
      </w:r>
      <w:r>
        <w:rPr>
          <w:rFonts w:hint="eastAsia"/>
        </w:rPr>
        <w:t>влади</w:t>
      </w:r>
      <w:r>
        <w:t></w:t>
      </w:r>
      <w:r>
        <w:rPr>
          <w:rFonts w:hint="eastAsia"/>
        </w:rPr>
        <w:t>–</w:t>
      </w:r>
      <w:r>
        <w:t></w:t>
      </w:r>
      <w:r>
        <w:rPr>
          <w:rFonts w:hint="eastAsia"/>
        </w:rPr>
        <w:t>це</w:t>
      </w:r>
    </w:p>
    <w:p w:rsidR="00C453DD" w:rsidRDefault="00C453DD" w:rsidP="00C453DD">
      <w:r>
        <w:rPr>
          <w:rFonts w:hint="eastAsia"/>
        </w:rPr>
        <w:t>основоположна</w:t>
      </w:r>
      <w:r>
        <w:t></w:t>
      </w:r>
      <w:r>
        <w:rPr>
          <w:rFonts w:hint="eastAsia"/>
        </w:rPr>
        <w:t>ідея</w:t>
      </w:r>
      <w:r>
        <w:t></w:t>
      </w:r>
      <w:r>
        <w:rPr>
          <w:rFonts w:hint="eastAsia"/>
        </w:rPr>
        <w:t>формування</w:t>
      </w:r>
      <w:r>
        <w:t></w:t>
      </w:r>
      <w:r>
        <w:rPr>
          <w:rFonts w:hint="eastAsia"/>
        </w:rPr>
        <w:t>і</w:t>
      </w:r>
      <w:r>
        <w:t></w:t>
      </w:r>
      <w:r>
        <w:rPr>
          <w:rFonts w:hint="eastAsia"/>
        </w:rPr>
        <w:t>реалізації</w:t>
      </w:r>
      <w:r>
        <w:t></w:t>
      </w:r>
      <w:r>
        <w:rPr>
          <w:rFonts w:hint="eastAsia"/>
        </w:rPr>
        <w:t>судової</w:t>
      </w:r>
      <w:r>
        <w:t></w:t>
      </w:r>
      <w:r>
        <w:rPr>
          <w:rFonts w:hint="eastAsia"/>
        </w:rPr>
        <w:t>влади</w:t>
      </w:r>
      <w:r>
        <w:t></w:t>
      </w:r>
      <w:r>
        <w:rPr>
          <w:rFonts w:hint="eastAsia"/>
        </w:rPr>
        <w:t>з</w:t>
      </w:r>
      <w:r>
        <w:t></w:t>
      </w:r>
      <w:r>
        <w:rPr>
          <w:rFonts w:hint="eastAsia"/>
        </w:rPr>
        <w:t>метою</w:t>
      </w:r>
      <w:r>
        <w:t></w:t>
      </w:r>
      <w:r>
        <w:rPr>
          <w:rFonts w:hint="eastAsia"/>
        </w:rPr>
        <w:t>забезпечення</w:t>
      </w:r>
    </w:p>
    <w:p w:rsidR="00C453DD" w:rsidRDefault="00C453DD" w:rsidP="00C453DD">
      <w:r>
        <w:rPr>
          <w:rFonts w:hint="eastAsia"/>
        </w:rPr>
        <w:t>кожному</w:t>
      </w:r>
      <w:r>
        <w:t></w:t>
      </w:r>
      <w:r>
        <w:rPr>
          <w:rFonts w:hint="eastAsia"/>
        </w:rPr>
        <w:t>права</w:t>
      </w:r>
      <w:r>
        <w:t></w:t>
      </w:r>
      <w:r>
        <w:rPr>
          <w:rFonts w:hint="eastAsia"/>
        </w:rPr>
        <w:t>на</w:t>
      </w:r>
      <w:r>
        <w:t></w:t>
      </w:r>
      <w:r>
        <w:rPr>
          <w:rFonts w:hint="eastAsia"/>
        </w:rPr>
        <w:t>справедливий</w:t>
      </w:r>
      <w:r>
        <w:t></w:t>
      </w:r>
      <w:r>
        <w:rPr>
          <w:rFonts w:hint="eastAsia"/>
        </w:rPr>
        <w:t>суд</w:t>
      </w:r>
      <w:r>
        <w:t></w:t>
      </w:r>
      <w:r>
        <w:rPr>
          <w:rFonts w:hint="eastAsia"/>
        </w:rPr>
        <w:t>через</w:t>
      </w:r>
      <w:r>
        <w:t></w:t>
      </w:r>
      <w:r>
        <w:rPr>
          <w:rFonts w:hint="eastAsia"/>
        </w:rPr>
        <w:t>дотримання</w:t>
      </w:r>
      <w:r>
        <w:t></w:t>
      </w:r>
      <w:r>
        <w:rPr>
          <w:rFonts w:hint="eastAsia"/>
        </w:rPr>
        <w:t>верховенства</w:t>
      </w:r>
      <w:r>
        <w:t></w:t>
      </w:r>
      <w:r>
        <w:rPr>
          <w:rFonts w:hint="eastAsia"/>
        </w:rPr>
        <w:t>права</w:t>
      </w:r>
      <w:r>
        <w:t></w:t>
      </w:r>
      <w:r>
        <w:rPr>
          <w:rFonts w:hint="eastAsia"/>
        </w:rPr>
        <w:t>та</w:t>
      </w:r>
    </w:p>
    <w:p w:rsidR="00C453DD" w:rsidRDefault="00C453DD" w:rsidP="00C453DD">
      <w:r>
        <w:rPr>
          <w:rFonts w:hint="eastAsia"/>
        </w:rPr>
        <w:t>утвердження</w:t>
      </w:r>
      <w:r>
        <w:t></w:t>
      </w:r>
      <w:r>
        <w:rPr>
          <w:rFonts w:hint="eastAsia"/>
        </w:rPr>
        <w:t>відповідальності</w:t>
      </w:r>
      <w:r>
        <w:t></w:t>
      </w:r>
      <w:r>
        <w:rPr>
          <w:rFonts w:hint="eastAsia"/>
        </w:rPr>
        <w:t>судової</w:t>
      </w:r>
      <w:r>
        <w:t></w:t>
      </w:r>
      <w:r>
        <w:rPr>
          <w:rFonts w:hint="eastAsia"/>
        </w:rPr>
        <w:t>влади</w:t>
      </w:r>
      <w:r>
        <w:t></w:t>
      </w:r>
      <w:r>
        <w:rPr>
          <w:rFonts w:hint="eastAsia"/>
        </w:rPr>
        <w:t>перед</w:t>
      </w:r>
      <w:r>
        <w:t></w:t>
      </w:r>
      <w:r>
        <w:rPr>
          <w:rFonts w:hint="eastAsia"/>
        </w:rPr>
        <w:t>суспільством</w:t>
      </w:r>
      <w:r>
        <w:t></w:t>
      </w:r>
    </w:p>
    <w:p w:rsidR="00C453DD" w:rsidRDefault="00C453DD" w:rsidP="00C453DD">
      <w:r>
        <w:rPr>
          <w:rFonts w:hint="eastAsia"/>
        </w:rPr>
        <w:t>Запропоновано</w:t>
      </w:r>
      <w:r>
        <w:t></w:t>
      </w:r>
      <w:r>
        <w:rPr>
          <w:rFonts w:hint="eastAsia"/>
        </w:rPr>
        <w:t>виокремити</w:t>
      </w:r>
      <w:r>
        <w:t></w:t>
      </w:r>
      <w:r>
        <w:rPr>
          <w:rFonts w:hint="eastAsia"/>
        </w:rPr>
        <w:t>два</w:t>
      </w:r>
      <w:r>
        <w:t></w:t>
      </w:r>
      <w:r>
        <w:rPr>
          <w:rFonts w:hint="eastAsia"/>
        </w:rPr>
        <w:t>рівні</w:t>
      </w:r>
      <w:r>
        <w:t></w:t>
      </w:r>
      <w:r>
        <w:rPr>
          <w:rFonts w:hint="eastAsia"/>
        </w:rPr>
        <w:t>реалізації</w:t>
      </w:r>
      <w:r>
        <w:t></w:t>
      </w:r>
      <w:r>
        <w:rPr>
          <w:rFonts w:hint="eastAsia"/>
        </w:rPr>
        <w:t>незалежності</w:t>
      </w:r>
      <w:r>
        <w:t></w:t>
      </w:r>
      <w:r>
        <w:rPr>
          <w:rFonts w:hint="eastAsia"/>
        </w:rPr>
        <w:t>суду</w:t>
      </w:r>
      <w:r>
        <w:t></w:t>
      </w:r>
      <w:r>
        <w:rPr>
          <w:rFonts w:hint="eastAsia"/>
        </w:rPr>
        <w:t>як</w:t>
      </w:r>
      <w:r>
        <w:t></w:t>
      </w:r>
      <w:r>
        <w:rPr>
          <w:rFonts w:hint="eastAsia"/>
        </w:rPr>
        <w:t>засади</w:t>
      </w:r>
    </w:p>
    <w:p w:rsidR="00C453DD" w:rsidRDefault="00C453DD" w:rsidP="00C453DD">
      <w:r>
        <w:rPr>
          <w:rFonts w:hint="eastAsia"/>
        </w:rPr>
        <w:t>організації</w:t>
      </w:r>
      <w:r>
        <w:t></w:t>
      </w:r>
      <w:r>
        <w:rPr>
          <w:rFonts w:hint="eastAsia"/>
        </w:rPr>
        <w:t>судової</w:t>
      </w:r>
      <w:r>
        <w:t></w:t>
      </w:r>
      <w:r>
        <w:rPr>
          <w:rFonts w:hint="eastAsia"/>
        </w:rPr>
        <w:t>влади</w:t>
      </w:r>
      <w:r>
        <w:t></w:t>
      </w:r>
      <w:r>
        <w:rPr>
          <w:rFonts w:hint="eastAsia"/>
        </w:rPr>
        <w:t>–</w:t>
      </w:r>
      <w:r>
        <w:t></w:t>
      </w:r>
      <w:r>
        <w:rPr>
          <w:rFonts w:hint="eastAsia"/>
        </w:rPr>
        <w:t>зовнішній</w:t>
      </w:r>
      <w:r>
        <w:t></w:t>
      </w:r>
      <w:r>
        <w:rPr>
          <w:rFonts w:hint="eastAsia"/>
        </w:rPr>
        <w:t>і</w:t>
      </w:r>
      <w:r>
        <w:t></w:t>
      </w:r>
      <w:r>
        <w:rPr>
          <w:rFonts w:hint="eastAsia"/>
        </w:rPr>
        <w:t>внутрішній</w:t>
      </w:r>
      <w:r>
        <w:t></w:t>
      </w:r>
      <w:r>
        <w:t></w:t>
      </w:r>
      <w:r>
        <w:rPr>
          <w:rFonts w:hint="eastAsia"/>
        </w:rPr>
        <w:t>Зовнішній</w:t>
      </w:r>
      <w:r>
        <w:t></w:t>
      </w:r>
      <w:r>
        <w:rPr>
          <w:rFonts w:hint="eastAsia"/>
        </w:rPr>
        <w:t>рівень</w:t>
      </w:r>
      <w:r>
        <w:t></w:t>
      </w:r>
      <w:r>
        <w:rPr>
          <w:rFonts w:hint="eastAsia"/>
        </w:rPr>
        <w:t>–</w:t>
      </w:r>
    </w:p>
    <w:p w:rsidR="00C453DD" w:rsidRDefault="00C453DD" w:rsidP="00C453DD">
      <w:r>
        <w:rPr>
          <w:rFonts w:hint="eastAsia"/>
        </w:rPr>
        <w:t>конституційно</w:t>
      </w:r>
      <w:r>
        <w:t></w:t>
      </w:r>
      <w:r>
        <w:rPr>
          <w:rFonts w:hint="eastAsia"/>
        </w:rPr>
        <w:t>правове</w:t>
      </w:r>
      <w:r>
        <w:t></w:t>
      </w:r>
      <w:r>
        <w:rPr>
          <w:rFonts w:hint="eastAsia"/>
        </w:rPr>
        <w:t>регулювання</w:t>
      </w:r>
      <w:r>
        <w:t></w:t>
      </w:r>
      <w:r>
        <w:rPr>
          <w:rFonts w:hint="eastAsia"/>
        </w:rPr>
        <w:t>організації</w:t>
      </w:r>
      <w:r>
        <w:t></w:t>
      </w:r>
      <w:r>
        <w:rPr>
          <w:rFonts w:hint="eastAsia"/>
        </w:rPr>
        <w:t>судової</w:t>
      </w:r>
      <w:r>
        <w:t></w:t>
      </w:r>
      <w:r>
        <w:rPr>
          <w:rFonts w:hint="eastAsia"/>
        </w:rPr>
        <w:t>влади</w:t>
      </w:r>
      <w:r>
        <w:t></w:t>
      </w:r>
      <w:r>
        <w:rPr>
          <w:rFonts w:hint="eastAsia"/>
        </w:rPr>
        <w:t>як</w:t>
      </w:r>
      <w:r>
        <w:t></w:t>
      </w:r>
      <w:r>
        <w:rPr>
          <w:rFonts w:hint="eastAsia"/>
        </w:rPr>
        <w:t>складової</w:t>
      </w:r>
    </w:p>
    <w:p w:rsidR="00C453DD" w:rsidRDefault="00C453DD" w:rsidP="00C453DD">
      <w:r>
        <w:rPr>
          <w:rFonts w:hint="eastAsia"/>
        </w:rPr>
        <w:t>державної</w:t>
      </w:r>
      <w:r>
        <w:t></w:t>
      </w:r>
      <w:r>
        <w:rPr>
          <w:rFonts w:hint="eastAsia"/>
        </w:rPr>
        <w:t>влади</w:t>
      </w:r>
      <w:r>
        <w:t></w:t>
      </w:r>
      <w:r>
        <w:t></w:t>
      </w:r>
      <w:r>
        <w:rPr>
          <w:rFonts w:hint="eastAsia"/>
        </w:rPr>
        <w:t>Зазначений</w:t>
      </w:r>
      <w:r>
        <w:t></w:t>
      </w:r>
      <w:r>
        <w:rPr>
          <w:rFonts w:hint="eastAsia"/>
        </w:rPr>
        <w:t>рівень</w:t>
      </w:r>
      <w:r>
        <w:t></w:t>
      </w:r>
      <w:r>
        <w:rPr>
          <w:rFonts w:hint="eastAsia"/>
        </w:rPr>
        <w:t>передбачає</w:t>
      </w:r>
      <w:r>
        <w:t></w:t>
      </w:r>
      <w:r>
        <w:rPr>
          <w:rFonts w:hint="eastAsia"/>
        </w:rPr>
        <w:t>наявність</w:t>
      </w:r>
      <w:r>
        <w:t></w:t>
      </w:r>
      <w:r>
        <w:rPr>
          <w:rFonts w:hint="eastAsia"/>
        </w:rPr>
        <w:t>конституційних</w:t>
      </w:r>
      <w:r>
        <w:t></w:t>
      </w:r>
      <w:r>
        <w:rPr>
          <w:rFonts w:hint="eastAsia"/>
        </w:rPr>
        <w:t>засад</w:t>
      </w:r>
    </w:p>
    <w:p w:rsidR="00C453DD" w:rsidRDefault="00C453DD" w:rsidP="00C453DD">
      <w:r>
        <w:rPr>
          <w:rFonts w:hint="eastAsia"/>
        </w:rPr>
        <w:t>організації</w:t>
      </w:r>
      <w:r>
        <w:t></w:t>
      </w:r>
      <w:r>
        <w:rPr>
          <w:rFonts w:hint="eastAsia"/>
        </w:rPr>
        <w:t>судової</w:t>
      </w:r>
      <w:r>
        <w:t></w:t>
      </w:r>
      <w:r>
        <w:rPr>
          <w:rFonts w:hint="eastAsia"/>
        </w:rPr>
        <w:t>влади</w:t>
      </w:r>
      <w:r>
        <w:t></w:t>
      </w:r>
      <w:r>
        <w:rPr>
          <w:rFonts w:hint="eastAsia"/>
        </w:rPr>
        <w:t>та</w:t>
      </w:r>
      <w:r>
        <w:t></w:t>
      </w:r>
      <w:r>
        <w:rPr>
          <w:rFonts w:hint="eastAsia"/>
        </w:rPr>
        <w:t>взаємодію</w:t>
      </w:r>
      <w:r>
        <w:t></w:t>
      </w:r>
      <w:r>
        <w:rPr>
          <w:rFonts w:hint="eastAsia"/>
        </w:rPr>
        <w:t>судової</w:t>
      </w:r>
      <w:r>
        <w:t></w:t>
      </w:r>
      <w:r>
        <w:rPr>
          <w:rFonts w:hint="eastAsia"/>
        </w:rPr>
        <w:t>влади</w:t>
      </w:r>
      <w:r>
        <w:t></w:t>
      </w:r>
      <w:r>
        <w:rPr>
          <w:rFonts w:hint="eastAsia"/>
        </w:rPr>
        <w:t>з</w:t>
      </w:r>
      <w:r>
        <w:t></w:t>
      </w:r>
      <w:r>
        <w:rPr>
          <w:rFonts w:hint="eastAsia"/>
        </w:rPr>
        <w:t>іншими</w:t>
      </w:r>
      <w:r>
        <w:t></w:t>
      </w:r>
      <w:r>
        <w:rPr>
          <w:rFonts w:hint="eastAsia"/>
        </w:rPr>
        <w:t>складовими</w:t>
      </w:r>
    </w:p>
    <w:p w:rsidR="00C453DD" w:rsidRDefault="00C453DD" w:rsidP="00C453DD">
      <w:r>
        <w:rPr>
          <w:rFonts w:hint="eastAsia"/>
        </w:rPr>
        <w:t>державної</w:t>
      </w:r>
      <w:r>
        <w:t></w:t>
      </w:r>
      <w:r>
        <w:rPr>
          <w:rFonts w:hint="eastAsia"/>
        </w:rPr>
        <w:t>влади</w:t>
      </w:r>
      <w:r>
        <w:t></w:t>
      </w:r>
      <w:r>
        <w:t></w:t>
      </w:r>
      <w:r>
        <w:rPr>
          <w:rFonts w:hint="eastAsia"/>
        </w:rPr>
        <w:t>Внутрішній</w:t>
      </w:r>
      <w:r>
        <w:t></w:t>
      </w:r>
      <w:r>
        <w:rPr>
          <w:rFonts w:hint="eastAsia"/>
        </w:rPr>
        <w:t>рівень</w:t>
      </w:r>
      <w:r>
        <w:t></w:t>
      </w:r>
      <w:r>
        <w:rPr>
          <w:rFonts w:hint="eastAsia"/>
        </w:rPr>
        <w:t>–</w:t>
      </w:r>
      <w:r>
        <w:t></w:t>
      </w:r>
      <w:r>
        <w:rPr>
          <w:rFonts w:hint="eastAsia"/>
        </w:rPr>
        <w:t>організація</w:t>
      </w:r>
      <w:r>
        <w:t></w:t>
      </w:r>
      <w:r>
        <w:rPr>
          <w:rFonts w:hint="eastAsia"/>
        </w:rPr>
        <w:t>системи</w:t>
      </w:r>
      <w:r>
        <w:t></w:t>
      </w:r>
      <w:r>
        <w:rPr>
          <w:rFonts w:hint="eastAsia"/>
        </w:rPr>
        <w:t>органів</w:t>
      </w:r>
      <w:r>
        <w:t></w:t>
      </w:r>
      <w:r>
        <w:rPr>
          <w:rFonts w:hint="eastAsia"/>
        </w:rPr>
        <w:t>судової</w:t>
      </w:r>
      <w:r>
        <w:t></w:t>
      </w:r>
      <w:r>
        <w:rPr>
          <w:rFonts w:hint="eastAsia"/>
        </w:rPr>
        <w:t>влади</w:t>
      </w:r>
    </w:p>
    <w:p w:rsidR="00C453DD" w:rsidRDefault="00C453DD" w:rsidP="00C453DD">
      <w:r>
        <w:rPr>
          <w:rFonts w:hint="eastAsia"/>
        </w:rPr>
        <w:t>та</w:t>
      </w:r>
      <w:r>
        <w:t></w:t>
      </w:r>
      <w:r>
        <w:rPr>
          <w:rFonts w:hint="eastAsia"/>
        </w:rPr>
        <w:t>організаційне</w:t>
      </w:r>
      <w:r>
        <w:t></w:t>
      </w:r>
      <w:r>
        <w:rPr>
          <w:rFonts w:hint="eastAsia"/>
        </w:rPr>
        <w:t>забезпечення</w:t>
      </w:r>
      <w:r>
        <w:t></w:t>
      </w:r>
      <w:r>
        <w:rPr>
          <w:rFonts w:hint="eastAsia"/>
        </w:rPr>
        <w:t>діяльності</w:t>
      </w:r>
      <w:r>
        <w:t></w:t>
      </w:r>
      <w:r>
        <w:rPr>
          <w:rFonts w:hint="eastAsia"/>
        </w:rPr>
        <w:t>судів</w:t>
      </w:r>
      <w:r>
        <w:t></w:t>
      </w:r>
      <w:r>
        <w:rPr>
          <w:rFonts w:hint="eastAsia"/>
        </w:rPr>
        <w:t>і</w:t>
      </w:r>
      <w:r>
        <w:t></w:t>
      </w:r>
      <w:r>
        <w:rPr>
          <w:rFonts w:hint="eastAsia"/>
        </w:rPr>
        <w:t>суддів</w:t>
      </w:r>
      <w:r>
        <w:t></w:t>
      </w:r>
      <w:r>
        <w:t></w:t>
      </w:r>
      <w:r>
        <w:rPr>
          <w:rFonts w:hint="eastAsia"/>
        </w:rPr>
        <w:t>який</w:t>
      </w:r>
      <w:r>
        <w:t></w:t>
      </w:r>
      <w:r>
        <w:rPr>
          <w:rFonts w:hint="eastAsia"/>
        </w:rPr>
        <w:t>умовно</w:t>
      </w:r>
      <w:r>
        <w:t></w:t>
      </w:r>
      <w:r>
        <w:rPr>
          <w:rFonts w:hint="eastAsia"/>
        </w:rPr>
        <w:t>можна</w:t>
      </w:r>
    </w:p>
    <w:p w:rsidR="00C453DD" w:rsidRDefault="00C453DD" w:rsidP="00C453DD">
      <w:r>
        <w:rPr>
          <w:rFonts w:hint="eastAsia"/>
        </w:rPr>
        <w:t>поділити</w:t>
      </w:r>
      <w:r>
        <w:t></w:t>
      </w:r>
      <w:r>
        <w:rPr>
          <w:rFonts w:hint="eastAsia"/>
        </w:rPr>
        <w:t>на</w:t>
      </w:r>
      <w:r>
        <w:t></w:t>
      </w:r>
      <w:r>
        <w:rPr>
          <w:rFonts w:hint="eastAsia"/>
        </w:rPr>
        <w:t>підрівні</w:t>
      </w:r>
      <w:r>
        <w:t></w:t>
      </w:r>
      <w:r>
        <w:t></w:t>
      </w:r>
      <w:r>
        <w:rPr>
          <w:rFonts w:hint="eastAsia"/>
        </w:rPr>
        <w:t>а</w:t>
      </w:r>
      <w:r>
        <w:t></w:t>
      </w:r>
      <w:r>
        <w:t></w:t>
      </w:r>
      <w:r>
        <w:rPr>
          <w:rFonts w:hint="eastAsia"/>
        </w:rPr>
        <w:t>організація</w:t>
      </w:r>
      <w:r>
        <w:t></w:t>
      </w:r>
      <w:r>
        <w:rPr>
          <w:rFonts w:hint="eastAsia"/>
        </w:rPr>
        <w:t>структури</w:t>
      </w:r>
      <w:r>
        <w:t></w:t>
      </w:r>
      <w:r>
        <w:rPr>
          <w:rFonts w:hint="eastAsia"/>
        </w:rPr>
        <w:t>органів</w:t>
      </w:r>
      <w:r>
        <w:t></w:t>
      </w:r>
      <w:r>
        <w:rPr>
          <w:rFonts w:hint="eastAsia"/>
        </w:rPr>
        <w:t>судової</w:t>
      </w:r>
      <w:r>
        <w:t></w:t>
      </w:r>
      <w:r>
        <w:rPr>
          <w:rFonts w:hint="eastAsia"/>
        </w:rPr>
        <w:t>влади</w:t>
      </w:r>
      <w:r>
        <w:t></w:t>
      </w:r>
      <w:r>
        <w:t></w:t>
      </w:r>
      <w:r>
        <w:rPr>
          <w:rFonts w:hint="eastAsia"/>
        </w:rPr>
        <w:t>б</w:t>
      </w:r>
      <w:r>
        <w:t></w:t>
      </w:r>
      <w:r>
        <w:t></w:t>
      </w:r>
      <w:r>
        <w:rPr>
          <w:rFonts w:hint="eastAsia"/>
        </w:rPr>
        <w:t>організація</w:t>
      </w:r>
    </w:p>
    <w:p w:rsidR="00C453DD" w:rsidRDefault="00C453DD" w:rsidP="00C453DD">
      <w:r>
        <w:rPr>
          <w:rFonts w:hint="eastAsia"/>
        </w:rPr>
        <w:t>судової</w:t>
      </w:r>
      <w:r>
        <w:t></w:t>
      </w:r>
      <w:r>
        <w:rPr>
          <w:rFonts w:hint="eastAsia"/>
        </w:rPr>
        <w:t>системи</w:t>
      </w:r>
      <w:r>
        <w:t></w:t>
      </w:r>
      <w:r>
        <w:rPr>
          <w:rFonts w:hint="eastAsia"/>
        </w:rPr>
        <w:t>у</w:t>
      </w:r>
      <w:r>
        <w:t></w:t>
      </w:r>
      <w:r>
        <w:rPr>
          <w:rFonts w:hint="eastAsia"/>
        </w:rPr>
        <w:t>структурі</w:t>
      </w:r>
      <w:r>
        <w:t></w:t>
      </w:r>
      <w:r>
        <w:rPr>
          <w:rFonts w:hint="eastAsia"/>
        </w:rPr>
        <w:t>судової</w:t>
      </w:r>
      <w:r>
        <w:t></w:t>
      </w:r>
      <w:r>
        <w:rPr>
          <w:rFonts w:hint="eastAsia"/>
        </w:rPr>
        <w:t>влади</w:t>
      </w:r>
      <w:r>
        <w:t></w:t>
      </w:r>
      <w:r>
        <w:t></w:t>
      </w:r>
      <w:r>
        <w:rPr>
          <w:rFonts w:hint="eastAsia"/>
        </w:rPr>
        <w:t>в</w:t>
      </w:r>
      <w:r>
        <w:t></w:t>
      </w:r>
      <w:r>
        <w:t></w:t>
      </w:r>
      <w:r>
        <w:rPr>
          <w:rFonts w:hint="eastAsia"/>
        </w:rPr>
        <w:t>організація</w:t>
      </w:r>
      <w:r>
        <w:t></w:t>
      </w:r>
      <w:r>
        <w:rPr>
          <w:rFonts w:hint="eastAsia"/>
        </w:rPr>
        <w:t>роботи</w:t>
      </w:r>
      <w:r>
        <w:t></w:t>
      </w:r>
      <w:r>
        <w:rPr>
          <w:rFonts w:hint="eastAsia"/>
        </w:rPr>
        <w:t>суду</w:t>
      </w:r>
      <w:r>
        <w:t></w:t>
      </w:r>
    </w:p>
    <w:p w:rsidR="00C453DD" w:rsidRDefault="00C453DD" w:rsidP="00C453DD">
      <w:r>
        <w:rPr>
          <w:rFonts w:hint="eastAsia"/>
        </w:rPr>
        <w:t>г</w:t>
      </w:r>
      <w:r>
        <w:t></w:t>
      </w:r>
      <w:r>
        <w:t></w:t>
      </w:r>
      <w:r>
        <w:rPr>
          <w:rFonts w:hint="eastAsia"/>
        </w:rPr>
        <w:t>організація</w:t>
      </w:r>
      <w:r>
        <w:t></w:t>
      </w:r>
      <w:r>
        <w:rPr>
          <w:rFonts w:hint="eastAsia"/>
        </w:rPr>
        <w:t>судочинства</w:t>
      </w:r>
      <w:r>
        <w:t></w:t>
      </w:r>
      <w:r>
        <w:t></w:t>
      </w:r>
      <w:r>
        <w:rPr>
          <w:rFonts w:hint="eastAsia"/>
        </w:rPr>
        <w:t>ґ</w:t>
      </w:r>
      <w:r>
        <w:t></w:t>
      </w:r>
      <w:r>
        <w:t></w:t>
      </w:r>
      <w:r>
        <w:rPr>
          <w:rFonts w:hint="eastAsia"/>
        </w:rPr>
        <w:t>організація</w:t>
      </w:r>
      <w:r>
        <w:t></w:t>
      </w:r>
      <w:r>
        <w:rPr>
          <w:rFonts w:hint="eastAsia"/>
        </w:rPr>
        <w:t>взаємозв’язків</w:t>
      </w:r>
      <w:r>
        <w:t></w:t>
      </w:r>
      <w:r>
        <w:rPr>
          <w:rFonts w:hint="eastAsia"/>
        </w:rPr>
        <w:t>у</w:t>
      </w:r>
      <w:r>
        <w:t></w:t>
      </w:r>
      <w:r>
        <w:rPr>
          <w:rFonts w:hint="eastAsia"/>
        </w:rPr>
        <w:t>системі</w:t>
      </w:r>
      <w:r>
        <w:t></w:t>
      </w:r>
      <w:r>
        <w:rPr>
          <w:rFonts w:hint="eastAsia"/>
        </w:rPr>
        <w:t>органів</w:t>
      </w:r>
      <w:r>
        <w:t></w:t>
      </w:r>
      <w:r>
        <w:rPr>
          <w:rFonts w:hint="eastAsia"/>
        </w:rPr>
        <w:t>судової</w:t>
      </w:r>
    </w:p>
    <w:p w:rsidR="00C453DD" w:rsidRDefault="00C453DD" w:rsidP="00C453DD">
      <w:r>
        <w:rPr>
          <w:rFonts w:hint="eastAsia"/>
        </w:rPr>
        <w:t>влади</w:t>
      </w:r>
      <w:r>
        <w:t></w:t>
      </w:r>
    </w:p>
    <w:p w:rsidR="00C453DD" w:rsidRDefault="00C453DD" w:rsidP="00C453DD">
      <w:r>
        <w:t></w:t>
      </w:r>
      <w:r>
        <w:t></w:t>
      </w:r>
      <w:r>
        <w:t></w:t>
      </w:r>
      <w:r>
        <w:rPr>
          <w:rFonts w:hint="eastAsia"/>
        </w:rPr>
        <w:t>Уніфіковано</w:t>
      </w:r>
      <w:r>
        <w:t></w:t>
      </w:r>
      <w:r>
        <w:rPr>
          <w:rFonts w:hint="eastAsia"/>
        </w:rPr>
        <w:t>міжнародно</w:t>
      </w:r>
      <w:r>
        <w:t></w:t>
      </w:r>
      <w:r>
        <w:rPr>
          <w:rFonts w:hint="eastAsia"/>
        </w:rPr>
        <w:t>правові</w:t>
      </w:r>
      <w:r>
        <w:t></w:t>
      </w:r>
      <w:r>
        <w:rPr>
          <w:rFonts w:hint="eastAsia"/>
        </w:rPr>
        <w:t>стандарти</w:t>
      </w:r>
      <w:r>
        <w:t></w:t>
      </w:r>
      <w:r>
        <w:rPr>
          <w:rFonts w:hint="eastAsia"/>
        </w:rPr>
        <w:t>незалежності</w:t>
      </w:r>
      <w:r>
        <w:t></w:t>
      </w:r>
      <w:r>
        <w:rPr>
          <w:rFonts w:hint="eastAsia"/>
        </w:rPr>
        <w:t>суду</w:t>
      </w:r>
      <w:r>
        <w:t></w:t>
      </w:r>
      <w:r>
        <w:rPr>
          <w:rFonts w:hint="eastAsia"/>
        </w:rPr>
        <w:t>як</w:t>
      </w:r>
      <w:r>
        <w:t></w:t>
      </w:r>
      <w:r>
        <w:rPr>
          <w:rFonts w:hint="eastAsia"/>
        </w:rPr>
        <w:t>засади</w:t>
      </w:r>
    </w:p>
    <w:p w:rsidR="00C453DD" w:rsidRDefault="00C453DD" w:rsidP="00C453DD">
      <w:r>
        <w:rPr>
          <w:rFonts w:hint="eastAsia"/>
        </w:rPr>
        <w:t>організації</w:t>
      </w:r>
      <w:r>
        <w:t></w:t>
      </w:r>
      <w:r>
        <w:rPr>
          <w:rFonts w:hint="eastAsia"/>
        </w:rPr>
        <w:t>судової</w:t>
      </w:r>
      <w:r>
        <w:t></w:t>
      </w:r>
      <w:r>
        <w:rPr>
          <w:rFonts w:hint="eastAsia"/>
        </w:rPr>
        <w:t>влади</w:t>
      </w:r>
      <w:r>
        <w:t></w:t>
      </w:r>
      <w:r>
        <w:t></w:t>
      </w:r>
      <w:r>
        <w:rPr>
          <w:rFonts w:hint="eastAsia"/>
        </w:rPr>
        <w:t>серед</w:t>
      </w:r>
      <w:r>
        <w:t></w:t>
      </w:r>
      <w:r>
        <w:rPr>
          <w:rFonts w:hint="eastAsia"/>
        </w:rPr>
        <w:t>яких</w:t>
      </w:r>
      <w:r>
        <w:t></w:t>
      </w:r>
      <w:r>
        <w:rPr>
          <w:rFonts w:hint="eastAsia"/>
        </w:rPr>
        <w:t>виокремлено</w:t>
      </w:r>
      <w:r>
        <w:t></w:t>
      </w:r>
      <w:r>
        <w:rPr>
          <w:rFonts w:hint="eastAsia"/>
        </w:rPr>
        <w:t>такі</w:t>
      </w:r>
      <w:r>
        <w:t></w:t>
      </w:r>
      <w:r>
        <w:t></w:t>
      </w:r>
      <w:r>
        <w:rPr>
          <w:rFonts w:hint="eastAsia"/>
        </w:rPr>
        <w:t>незалежність</w:t>
      </w:r>
      <w:r>
        <w:t></w:t>
      </w:r>
      <w:r>
        <w:rPr>
          <w:rFonts w:hint="eastAsia"/>
        </w:rPr>
        <w:t>судової</w:t>
      </w:r>
    </w:p>
    <w:p w:rsidR="00C453DD" w:rsidRDefault="00C453DD" w:rsidP="00C453DD">
      <w:r>
        <w:t></w:t>
      </w:r>
      <w:r>
        <w:t></w:t>
      </w:r>
      <w:r>
        <w:t></w:t>
      </w:r>
    </w:p>
    <w:p w:rsidR="00C453DD" w:rsidRDefault="00C453DD" w:rsidP="00C453DD">
      <w:r>
        <w:rPr>
          <w:rFonts w:hint="eastAsia"/>
        </w:rPr>
        <w:t>влади</w:t>
      </w:r>
      <w:r>
        <w:t></w:t>
      </w:r>
      <w:r>
        <w:rPr>
          <w:rFonts w:hint="eastAsia"/>
        </w:rPr>
        <w:t>від</w:t>
      </w:r>
      <w:r>
        <w:t></w:t>
      </w:r>
      <w:r>
        <w:rPr>
          <w:rFonts w:hint="eastAsia"/>
        </w:rPr>
        <w:t>законодавчої</w:t>
      </w:r>
      <w:r>
        <w:t></w:t>
      </w:r>
      <w:r>
        <w:rPr>
          <w:rFonts w:hint="eastAsia"/>
        </w:rPr>
        <w:t>і</w:t>
      </w:r>
      <w:r>
        <w:t></w:t>
      </w:r>
      <w:r>
        <w:rPr>
          <w:rFonts w:hint="eastAsia"/>
        </w:rPr>
        <w:t>виконавчої</w:t>
      </w:r>
      <w:r>
        <w:t></w:t>
      </w:r>
      <w:r>
        <w:rPr>
          <w:rFonts w:hint="eastAsia"/>
        </w:rPr>
        <w:t>влади</w:t>
      </w:r>
      <w:r>
        <w:t></w:t>
      </w:r>
      <w:r>
        <w:rPr>
          <w:rFonts w:hint="eastAsia"/>
        </w:rPr>
        <w:t>та</w:t>
      </w:r>
      <w:r>
        <w:t></w:t>
      </w:r>
      <w:r>
        <w:rPr>
          <w:rFonts w:hint="eastAsia"/>
        </w:rPr>
        <w:t>їх</w:t>
      </w:r>
      <w:r>
        <w:t></w:t>
      </w:r>
      <w:r>
        <w:rPr>
          <w:rFonts w:hint="eastAsia"/>
        </w:rPr>
        <w:t>взаємодія</w:t>
      </w:r>
      <w:r>
        <w:t></w:t>
      </w:r>
      <w:r>
        <w:t></w:t>
      </w:r>
      <w:r>
        <w:rPr>
          <w:rFonts w:hint="eastAsia"/>
        </w:rPr>
        <w:t>що</w:t>
      </w:r>
      <w:r>
        <w:t></w:t>
      </w:r>
      <w:r>
        <w:rPr>
          <w:rFonts w:hint="eastAsia"/>
        </w:rPr>
        <w:t>забезпечується</w:t>
      </w:r>
    </w:p>
    <w:p w:rsidR="00C453DD" w:rsidRDefault="00C453DD" w:rsidP="00C453DD">
      <w:r>
        <w:rPr>
          <w:rFonts w:hint="eastAsia"/>
        </w:rPr>
        <w:t>незалежним</w:t>
      </w:r>
      <w:r>
        <w:t></w:t>
      </w:r>
      <w:r>
        <w:rPr>
          <w:rFonts w:hint="eastAsia"/>
        </w:rPr>
        <w:t>адмініструванням</w:t>
      </w:r>
      <w:r>
        <w:t></w:t>
      </w:r>
      <w:r>
        <w:rPr>
          <w:rFonts w:hint="eastAsia"/>
        </w:rPr>
        <w:t>судової</w:t>
      </w:r>
      <w:r>
        <w:t></w:t>
      </w:r>
      <w:r>
        <w:rPr>
          <w:rFonts w:hint="eastAsia"/>
        </w:rPr>
        <w:t>влади</w:t>
      </w:r>
      <w:r>
        <w:t></w:t>
      </w:r>
      <w:r>
        <w:t></w:t>
      </w:r>
      <w:r>
        <w:rPr>
          <w:rFonts w:hint="eastAsia"/>
        </w:rPr>
        <w:t>підконтрольність</w:t>
      </w:r>
      <w:r>
        <w:t></w:t>
      </w:r>
      <w:r>
        <w:rPr>
          <w:rFonts w:hint="eastAsia"/>
        </w:rPr>
        <w:t>і</w:t>
      </w:r>
      <w:r>
        <w:t></w:t>
      </w:r>
      <w:r>
        <w:rPr>
          <w:rFonts w:hint="eastAsia"/>
        </w:rPr>
        <w:t>підзвітність</w:t>
      </w:r>
    </w:p>
    <w:p w:rsidR="00C453DD" w:rsidRDefault="00C453DD" w:rsidP="00C453DD">
      <w:r>
        <w:rPr>
          <w:rFonts w:hint="eastAsia"/>
        </w:rPr>
        <w:t>судової</w:t>
      </w:r>
      <w:r>
        <w:t></w:t>
      </w:r>
      <w:r>
        <w:rPr>
          <w:rFonts w:hint="eastAsia"/>
        </w:rPr>
        <w:t>влади</w:t>
      </w:r>
      <w:r>
        <w:t></w:t>
      </w:r>
      <w:r>
        <w:rPr>
          <w:rFonts w:hint="eastAsia"/>
        </w:rPr>
        <w:t>народу</w:t>
      </w:r>
      <w:r>
        <w:t></w:t>
      </w:r>
      <w:r>
        <w:t></w:t>
      </w:r>
      <w:r>
        <w:rPr>
          <w:rFonts w:hint="eastAsia"/>
        </w:rPr>
        <w:t>індикатором</w:t>
      </w:r>
      <w:r>
        <w:t></w:t>
      </w:r>
      <w:r>
        <w:rPr>
          <w:rFonts w:hint="eastAsia"/>
        </w:rPr>
        <w:t>якої</w:t>
      </w:r>
      <w:r>
        <w:t></w:t>
      </w:r>
      <w:r>
        <w:rPr>
          <w:rFonts w:hint="eastAsia"/>
        </w:rPr>
        <w:t>є</w:t>
      </w:r>
      <w:r>
        <w:t></w:t>
      </w:r>
      <w:r>
        <w:rPr>
          <w:rFonts w:hint="eastAsia"/>
        </w:rPr>
        <w:t>довіра</w:t>
      </w:r>
      <w:r>
        <w:t></w:t>
      </w:r>
      <w:r>
        <w:rPr>
          <w:rFonts w:hint="eastAsia"/>
        </w:rPr>
        <w:t>громадян</w:t>
      </w:r>
      <w:r>
        <w:t></w:t>
      </w:r>
      <w:r>
        <w:rPr>
          <w:rFonts w:hint="eastAsia"/>
        </w:rPr>
        <w:t>до</w:t>
      </w:r>
      <w:r>
        <w:t></w:t>
      </w:r>
      <w:r>
        <w:rPr>
          <w:rFonts w:hint="eastAsia"/>
        </w:rPr>
        <w:t>судової</w:t>
      </w:r>
      <w:r>
        <w:t></w:t>
      </w:r>
      <w:r>
        <w:rPr>
          <w:rFonts w:hint="eastAsia"/>
        </w:rPr>
        <w:t>влади</w:t>
      </w:r>
      <w:r>
        <w:t></w:t>
      </w:r>
    </w:p>
    <w:p w:rsidR="00C453DD" w:rsidRDefault="00C453DD" w:rsidP="00C453DD">
      <w:r>
        <w:rPr>
          <w:rFonts w:hint="eastAsia"/>
        </w:rPr>
        <w:t>незалежність</w:t>
      </w:r>
      <w:r>
        <w:t></w:t>
      </w:r>
      <w:r>
        <w:rPr>
          <w:rFonts w:hint="eastAsia"/>
        </w:rPr>
        <w:t>суду</w:t>
      </w:r>
      <w:r>
        <w:t></w:t>
      </w:r>
      <w:r>
        <w:rPr>
          <w:rFonts w:hint="eastAsia"/>
        </w:rPr>
        <w:t>та</w:t>
      </w:r>
      <w:r>
        <w:t></w:t>
      </w:r>
      <w:r>
        <w:rPr>
          <w:rFonts w:hint="eastAsia"/>
        </w:rPr>
        <w:t>суддів</w:t>
      </w:r>
      <w:r>
        <w:t></w:t>
      </w:r>
      <w:r>
        <w:t></w:t>
      </w:r>
      <w:r>
        <w:rPr>
          <w:rFonts w:hint="eastAsia"/>
        </w:rPr>
        <w:t>самоврядність</w:t>
      </w:r>
      <w:r>
        <w:t></w:t>
      </w:r>
      <w:r>
        <w:rPr>
          <w:rFonts w:hint="eastAsia"/>
        </w:rPr>
        <w:t>судової</w:t>
      </w:r>
      <w:r>
        <w:t></w:t>
      </w:r>
      <w:r>
        <w:rPr>
          <w:rFonts w:hint="eastAsia"/>
        </w:rPr>
        <w:t>влади</w:t>
      </w:r>
      <w:r>
        <w:t></w:t>
      </w:r>
      <w:r>
        <w:rPr>
          <w:rFonts w:hint="eastAsia"/>
        </w:rPr>
        <w:t>з</w:t>
      </w:r>
      <w:r>
        <w:t></w:t>
      </w:r>
      <w:r>
        <w:rPr>
          <w:rFonts w:hint="eastAsia"/>
        </w:rPr>
        <w:t>питань</w:t>
      </w:r>
      <w:r>
        <w:t></w:t>
      </w:r>
      <w:r>
        <w:rPr>
          <w:rFonts w:hint="eastAsia"/>
        </w:rPr>
        <w:t>добору</w:t>
      </w:r>
      <w:r>
        <w:t></w:t>
      </w:r>
      <w:r>
        <w:rPr>
          <w:rFonts w:hint="eastAsia"/>
        </w:rPr>
        <w:t>суддів</w:t>
      </w:r>
      <w:r>
        <w:t></w:t>
      </w:r>
    </w:p>
    <w:p w:rsidR="00C453DD" w:rsidRDefault="00C453DD" w:rsidP="00C453DD">
      <w:r>
        <w:rPr>
          <w:rFonts w:hint="eastAsia"/>
        </w:rPr>
        <w:t>їх</w:t>
      </w:r>
      <w:r>
        <w:t></w:t>
      </w:r>
      <w:r>
        <w:rPr>
          <w:rFonts w:hint="eastAsia"/>
        </w:rPr>
        <w:t>кар’єрного</w:t>
      </w:r>
      <w:r>
        <w:t></w:t>
      </w:r>
      <w:r>
        <w:rPr>
          <w:rFonts w:hint="eastAsia"/>
        </w:rPr>
        <w:t>зростання</w:t>
      </w:r>
      <w:r>
        <w:t></w:t>
      </w:r>
      <w:r>
        <w:rPr>
          <w:rFonts w:hint="eastAsia"/>
        </w:rPr>
        <w:t>та</w:t>
      </w:r>
      <w:r>
        <w:t></w:t>
      </w:r>
      <w:r>
        <w:rPr>
          <w:rFonts w:hint="eastAsia"/>
        </w:rPr>
        <w:t>відповідальності</w:t>
      </w:r>
      <w:r>
        <w:t></w:t>
      </w:r>
      <w:r>
        <w:t></w:t>
      </w:r>
      <w:r>
        <w:rPr>
          <w:rFonts w:hint="eastAsia"/>
        </w:rPr>
        <w:t>Обґрунтовано</w:t>
      </w:r>
      <w:r>
        <w:t></w:t>
      </w:r>
      <w:r>
        <w:t></w:t>
      </w:r>
      <w:r>
        <w:rPr>
          <w:rFonts w:hint="eastAsia"/>
        </w:rPr>
        <w:t>що</w:t>
      </w:r>
      <w:r>
        <w:t></w:t>
      </w:r>
      <w:r>
        <w:rPr>
          <w:rFonts w:hint="eastAsia"/>
        </w:rPr>
        <w:t>незалежність</w:t>
      </w:r>
      <w:r>
        <w:t></w:t>
      </w:r>
      <w:r>
        <w:rPr>
          <w:rFonts w:hint="eastAsia"/>
        </w:rPr>
        <w:t>суду</w:t>
      </w:r>
    </w:p>
    <w:p w:rsidR="00C453DD" w:rsidRDefault="00C453DD" w:rsidP="00C453DD">
      <w:r>
        <w:rPr>
          <w:rFonts w:hint="eastAsia"/>
        </w:rPr>
        <w:t>є</w:t>
      </w:r>
      <w:r>
        <w:t></w:t>
      </w:r>
      <w:r>
        <w:rPr>
          <w:rFonts w:hint="eastAsia"/>
        </w:rPr>
        <w:t>загальносвітовим</w:t>
      </w:r>
      <w:r>
        <w:t></w:t>
      </w:r>
      <w:r>
        <w:rPr>
          <w:rFonts w:hint="eastAsia"/>
        </w:rPr>
        <w:t>стандартом</w:t>
      </w:r>
      <w:r>
        <w:t></w:t>
      </w:r>
      <w:r>
        <w:rPr>
          <w:rFonts w:hint="eastAsia"/>
        </w:rPr>
        <w:t>організації</w:t>
      </w:r>
      <w:r>
        <w:t></w:t>
      </w:r>
      <w:r>
        <w:rPr>
          <w:rFonts w:hint="eastAsia"/>
        </w:rPr>
        <w:t>та</w:t>
      </w:r>
      <w:r>
        <w:t></w:t>
      </w:r>
      <w:r>
        <w:rPr>
          <w:rFonts w:hint="eastAsia"/>
        </w:rPr>
        <w:t>функціонування</w:t>
      </w:r>
      <w:r>
        <w:t></w:t>
      </w:r>
      <w:r>
        <w:rPr>
          <w:rFonts w:hint="eastAsia"/>
        </w:rPr>
        <w:t>судової</w:t>
      </w:r>
      <w:r>
        <w:t></w:t>
      </w:r>
      <w:r>
        <w:rPr>
          <w:rFonts w:hint="eastAsia"/>
        </w:rPr>
        <w:t>влади</w:t>
      </w:r>
      <w:r>
        <w:t></w:t>
      </w:r>
    </w:p>
    <w:p w:rsidR="00C453DD" w:rsidRDefault="00C453DD" w:rsidP="00C453DD">
      <w:r>
        <w:rPr>
          <w:rFonts w:hint="eastAsia"/>
        </w:rPr>
        <w:t>Серед</w:t>
      </w:r>
      <w:r>
        <w:t></w:t>
      </w:r>
      <w:r>
        <w:rPr>
          <w:rFonts w:hint="eastAsia"/>
        </w:rPr>
        <w:t>європейських</w:t>
      </w:r>
      <w:r>
        <w:t></w:t>
      </w:r>
      <w:r>
        <w:rPr>
          <w:rFonts w:hint="eastAsia"/>
        </w:rPr>
        <w:t>стандартів</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p>
    <w:p w:rsidR="00C453DD" w:rsidRDefault="00C453DD" w:rsidP="00C453DD">
      <w:r>
        <w:rPr>
          <w:rFonts w:hint="eastAsia"/>
        </w:rPr>
        <w:t>судової</w:t>
      </w:r>
      <w:r>
        <w:t></w:t>
      </w:r>
      <w:r>
        <w:rPr>
          <w:rFonts w:hint="eastAsia"/>
        </w:rPr>
        <w:t>влади</w:t>
      </w:r>
      <w:r>
        <w:t></w:t>
      </w:r>
      <w:r>
        <w:rPr>
          <w:rFonts w:hint="eastAsia"/>
        </w:rPr>
        <w:t>виокремлено</w:t>
      </w:r>
      <w:r>
        <w:t></w:t>
      </w:r>
      <w:r>
        <w:rPr>
          <w:rFonts w:hint="eastAsia"/>
        </w:rPr>
        <w:t>такі</w:t>
      </w:r>
      <w:r>
        <w:t></w:t>
      </w:r>
      <w:r>
        <w:t></w:t>
      </w:r>
      <w:r>
        <w:rPr>
          <w:rFonts w:hint="eastAsia"/>
        </w:rPr>
        <w:t>реалізація</w:t>
      </w:r>
      <w:r>
        <w:t></w:t>
      </w:r>
      <w:r>
        <w:rPr>
          <w:rFonts w:hint="eastAsia"/>
        </w:rPr>
        <w:t>в</w:t>
      </w:r>
      <w:r>
        <w:t></w:t>
      </w:r>
      <w:r>
        <w:rPr>
          <w:rFonts w:hint="eastAsia"/>
        </w:rPr>
        <w:t>Основному</w:t>
      </w:r>
      <w:r>
        <w:t></w:t>
      </w:r>
      <w:r>
        <w:rPr>
          <w:rFonts w:hint="eastAsia"/>
        </w:rPr>
        <w:t>Законі</w:t>
      </w:r>
      <w:r>
        <w:t></w:t>
      </w:r>
      <w:r>
        <w:rPr>
          <w:rFonts w:hint="eastAsia"/>
        </w:rPr>
        <w:t>засад</w:t>
      </w:r>
      <w:r>
        <w:t></w:t>
      </w:r>
      <w:r>
        <w:rPr>
          <w:rFonts w:hint="eastAsia"/>
        </w:rPr>
        <w:t>поділу</w:t>
      </w:r>
      <w:r>
        <w:t></w:t>
      </w:r>
      <w:r>
        <w:rPr>
          <w:rFonts w:hint="eastAsia"/>
        </w:rPr>
        <w:t>влади</w:t>
      </w:r>
    </w:p>
    <w:p w:rsidR="00C453DD" w:rsidRDefault="00C453DD" w:rsidP="00C453DD">
      <w:r>
        <w:rPr>
          <w:rFonts w:hint="eastAsia"/>
        </w:rPr>
        <w:t>та</w:t>
      </w:r>
      <w:r>
        <w:t></w:t>
      </w:r>
      <w:r>
        <w:rPr>
          <w:rFonts w:hint="eastAsia"/>
        </w:rPr>
        <w:t>принципу</w:t>
      </w:r>
      <w:r>
        <w:t></w:t>
      </w:r>
      <w:r>
        <w:rPr>
          <w:rFonts w:hint="eastAsia"/>
        </w:rPr>
        <w:t>стримувань</w:t>
      </w:r>
      <w:r>
        <w:t></w:t>
      </w:r>
      <w:r>
        <w:rPr>
          <w:rFonts w:hint="eastAsia"/>
        </w:rPr>
        <w:t>і</w:t>
      </w:r>
      <w:r>
        <w:t></w:t>
      </w:r>
      <w:r>
        <w:rPr>
          <w:rFonts w:hint="eastAsia"/>
        </w:rPr>
        <w:t>противаг</w:t>
      </w:r>
      <w:r>
        <w:t></w:t>
      </w:r>
      <w:r>
        <w:t></w:t>
      </w:r>
      <w:r>
        <w:rPr>
          <w:rFonts w:hint="eastAsia"/>
        </w:rPr>
        <w:t>інстанційність</w:t>
      </w:r>
      <w:r>
        <w:t></w:t>
      </w:r>
      <w:r>
        <w:rPr>
          <w:rFonts w:hint="eastAsia"/>
        </w:rPr>
        <w:t>судової</w:t>
      </w:r>
      <w:r>
        <w:t></w:t>
      </w:r>
      <w:r>
        <w:rPr>
          <w:rFonts w:hint="eastAsia"/>
        </w:rPr>
        <w:t>системи</w:t>
      </w:r>
      <w:r>
        <w:t></w:t>
      </w:r>
      <w:r>
        <w:rPr>
          <w:rFonts w:hint="eastAsia"/>
        </w:rPr>
        <w:t>та</w:t>
      </w:r>
    </w:p>
    <w:p w:rsidR="00C453DD" w:rsidRDefault="00C453DD" w:rsidP="00C453DD">
      <w:r>
        <w:rPr>
          <w:rFonts w:hint="eastAsia"/>
        </w:rPr>
        <w:t>спеціалізація</w:t>
      </w:r>
      <w:r>
        <w:t></w:t>
      </w:r>
      <w:r>
        <w:rPr>
          <w:rFonts w:hint="eastAsia"/>
        </w:rPr>
        <w:t>суддів</w:t>
      </w:r>
      <w:r>
        <w:t></w:t>
      </w:r>
      <w:r>
        <w:t></w:t>
      </w:r>
      <w:r>
        <w:rPr>
          <w:rFonts w:hint="eastAsia"/>
        </w:rPr>
        <w:t>утворення</w:t>
      </w:r>
      <w:r>
        <w:t></w:t>
      </w:r>
      <w:r>
        <w:t></w:t>
      </w:r>
      <w:r>
        <w:rPr>
          <w:rFonts w:hint="eastAsia"/>
        </w:rPr>
        <w:t>реорганізація</w:t>
      </w:r>
      <w:r>
        <w:t></w:t>
      </w:r>
      <w:r>
        <w:rPr>
          <w:rFonts w:hint="eastAsia"/>
        </w:rPr>
        <w:t>і</w:t>
      </w:r>
      <w:r>
        <w:t></w:t>
      </w:r>
      <w:r>
        <w:rPr>
          <w:rFonts w:hint="eastAsia"/>
        </w:rPr>
        <w:t>ліквідація</w:t>
      </w:r>
      <w:r>
        <w:t></w:t>
      </w:r>
      <w:r>
        <w:rPr>
          <w:rFonts w:hint="eastAsia"/>
        </w:rPr>
        <w:t>судів</w:t>
      </w:r>
      <w:r>
        <w:t></w:t>
      </w:r>
      <w:r>
        <w:rPr>
          <w:rFonts w:hint="eastAsia"/>
        </w:rPr>
        <w:t>на</w:t>
      </w:r>
      <w:r>
        <w:t></w:t>
      </w:r>
      <w:r>
        <w:rPr>
          <w:rFonts w:hint="eastAsia"/>
        </w:rPr>
        <w:t>підставі</w:t>
      </w:r>
      <w:r>
        <w:t></w:t>
      </w:r>
      <w:r>
        <w:rPr>
          <w:rFonts w:hint="eastAsia"/>
        </w:rPr>
        <w:t>закону</w:t>
      </w:r>
      <w:r>
        <w:t></w:t>
      </w:r>
    </w:p>
    <w:p w:rsidR="00C453DD" w:rsidRDefault="00C453DD" w:rsidP="00C453DD">
      <w:r>
        <w:rPr>
          <w:rFonts w:hint="eastAsia"/>
        </w:rPr>
        <w:t>єдність</w:t>
      </w:r>
      <w:r>
        <w:t></w:t>
      </w:r>
      <w:r>
        <w:rPr>
          <w:rFonts w:hint="eastAsia"/>
        </w:rPr>
        <w:t>правового</w:t>
      </w:r>
      <w:r>
        <w:t></w:t>
      </w:r>
      <w:r>
        <w:rPr>
          <w:rFonts w:hint="eastAsia"/>
        </w:rPr>
        <w:t>статусу</w:t>
      </w:r>
      <w:r>
        <w:t></w:t>
      </w:r>
      <w:r>
        <w:rPr>
          <w:rFonts w:hint="eastAsia"/>
        </w:rPr>
        <w:t>суддів</w:t>
      </w:r>
      <w:r>
        <w:t></w:t>
      </w:r>
      <w:r>
        <w:t></w:t>
      </w:r>
      <w:r>
        <w:rPr>
          <w:rFonts w:hint="eastAsia"/>
        </w:rPr>
        <w:t>функціонування</w:t>
      </w:r>
      <w:r>
        <w:t></w:t>
      </w:r>
      <w:r>
        <w:rPr>
          <w:rFonts w:hint="eastAsia"/>
        </w:rPr>
        <w:t>незалежного</w:t>
      </w:r>
      <w:r>
        <w:t></w:t>
      </w:r>
      <w:r>
        <w:rPr>
          <w:rFonts w:hint="eastAsia"/>
        </w:rPr>
        <w:t>конституційного</w:t>
      </w:r>
    </w:p>
    <w:p w:rsidR="00C453DD" w:rsidRDefault="00C453DD" w:rsidP="00C453DD">
      <w:r>
        <w:rPr>
          <w:rFonts w:hint="eastAsia"/>
        </w:rPr>
        <w:t>органу</w:t>
      </w:r>
      <w:r>
        <w:t></w:t>
      </w:r>
      <w:r>
        <w:rPr>
          <w:rFonts w:hint="eastAsia"/>
        </w:rPr>
        <w:t>влади</w:t>
      </w:r>
      <w:r>
        <w:t></w:t>
      </w:r>
      <w:r>
        <w:rPr>
          <w:rFonts w:hint="eastAsia"/>
        </w:rPr>
        <w:t>та</w:t>
      </w:r>
      <w:r>
        <w:t></w:t>
      </w:r>
      <w:r>
        <w:rPr>
          <w:rFonts w:hint="eastAsia"/>
        </w:rPr>
        <w:t>дорадчих</w:t>
      </w:r>
      <w:r>
        <w:t></w:t>
      </w:r>
      <w:r>
        <w:rPr>
          <w:rFonts w:hint="eastAsia"/>
        </w:rPr>
        <w:t>органів</w:t>
      </w:r>
      <w:r>
        <w:t></w:t>
      </w:r>
      <w:r>
        <w:rPr>
          <w:rFonts w:hint="eastAsia"/>
        </w:rPr>
        <w:t>судової</w:t>
      </w:r>
      <w:r>
        <w:t></w:t>
      </w:r>
      <w:r>
        <w:rPr>
          <w:rFonts w:hint="eastAsia"/>
        </w:rPr>
        <w:t>влади</w:t>
      </w:r>
      <w:r>
        <w:t></w:t>
      </w:r>
      <w:r>
        <w:t></w:t>
      </w:r>
      <w:r>
        <w:rPr>
          <w:rFonts w:hint="eastAsia"/>
        </w:rPr>
        <w:t>більшість</w:t>
      </w:r>
      <w:r>
        <w:t></w:t>
      </w:r>
      <w:r>
        <w:rPr>
          <w:rFonts w:hint="eastAsia"/>
        </w:rPr>
        <w:t>у</w:t>
      </w:r>
      <w:r>
        <w:t></w:t>
      </w:r>
      <w:r>
        <w:rPr>
          <w:rFonts w:hint="eastAsia"/>
        </w:rPr>
        <w:t>складі</w:t>
      </w:r>
      <w:r>
        <w:t></w:t>
      </w:r>
      <w:r>
        <w:rPr>
          <w:rFonts w:hint="eastAsia"/>
        </w:rPr>
        <w:t>яких</w:t>
      </w:r>
    </w:p>
    <w:p w:rsidR="00C453DD" w:rsidRDefault="00C453DD" w:rsidP="00C453DD">
      <w:r>
        <w:rPr>
          <w:rFonts w:hint="eastAsia"/>
        </w:rPr>
        <w:t>становлять</w:t>
      </w:r>
      <w:r>
        <w:t></w:t>
      </w:r>
      <w:r>
        <w:rPr>
          <w:rFonts w:hint="eastAsia"/>
        </w:rPr>
        <w:t>судді</w:t>
      </w:r>
      <w:r>
        <w:t></w:t>
      </w:r>
      <w:r>
        <w:t></w:t>
      </w:r>
      <w:r>
        <w:rPr>
          <w:rFonts w:hint="eastAsia"/>
        </w:rPr>
        <w:t>функціонування</w:t>
      </w:r>
      <w:r>
        <w:t></w:t>
      </w:r>
      <w:r>
        <w:rPr>
          <w:rFonts w:hint="eastAsia"/>
        </w:rPr>
        <w:t>системи</w:t>
      </w:r>
      <w:r>
        <w:t></w:t>
      </w:r>
      <w:r>
        <w:rPr>
          <w:rFonts w:hint="eastAsia"/>
        </w:rPr>
        <w:t>органів</w:t>
      </w:r>
      <w:r>
        <w:t></w:t>
      </w:r>
      <w:r>
        <w:rPr>
          <w:rFonts w:hint="eastAsia"/>
        </w:rPr>
        <w:t>суддівського</w:t>
      </w:r>
      <w:r>
        <w:t></w:t>
      </w:r>
      <w:r>
        <w:rPr>
          <w:rFonts w:hint="eastAsia"/>
        </w:rPr>
        <w:t>самоврядування</w:t>
      </w:r>
      <w:r>
        <w:t></w:t>
      </w:r>
    </w:p>
    <w:p w:rsidR="00C453DD" w:rsidRDefault="00C453DD" w:rsidP="00C453DD">
      <w:r>
        <w:rPr>
          <w:rFonts w:hint="eastAsia"/>
        </w:rPr>
        <w:t>застосування</w:t>
      </w:r>
      <w:r>
        <w:t></w:t>
      </w:r>
      <w:r>
        <w:rPr>
          <w:rFonts w:hint="eastAsia"/>
        </w:rPr>
        <w:t>можливостей</w:t>
      </w:r>
      <w:r>
        <w:t></w:t>
      </w:r>
      <w:r>
        <w:rPr>
          <w:rFonts w:hint="eastAsia"/>
        </w:rPr>
        <w:t>інформаційних</w:t>
      </w:r>
      <w:r>
        <w:t></w:t>
      </w:r>
      <w:r>
        <w:rPr>
          <w:rFonts w:hint="eastAsia"/>
        </w:rPr>
        <w:t>технологій</w:t>
      </w:r>
      <w:r>
        <w:t></w:t>
      </w:r>
      <w:r>
        <w:rPr>
          <w:rFonts w:hint="eastAsia"/>
        </w:rPr>
        <w:t>під</w:t>
      </w:r>
      <w:r>
        <w:t></w:t>
      </w:r>
      <w:r>
        <w:rPr>
          <w:rFonts w:hint="eastAsia"/>
        </w:rPr>
        <w:t>час</w:t>
      </w:r>
      <w:r>
        <w:t></w:t>
      </w:r>
      <w:r>
        <w:rPr>
          <w:rFonts w:hint="eastAsia"/>
        </w:rPr>
        <w:t>розподілу</w:t>
      </w:r>
      <w:r>
        <w:t></w:t>
      </w:r>
      <w:r>
        <w:rPr>
          <w:rFonts w:hint="eastAsia"/>
        </w:rPr>
        <w:t>справ</w:t>
      </w:r>
      <w:r>
        <w:t></w:t>
      </w:r>
    </w:p>
    <w:p w:rsidR="00C453DD" w:rsidRDefault="00C453DD" w:rsidP="00C453DD">
      <w:r>
        <w:rPr>
          <w:rFonts w:hint="eastAsia"/>
        </w:rPr>
        <w:t>гендерна</w:t>
      </w:r>
      <w:r>
        <w:t></w:t>
      </w:r>
      <w:r>
        <w:rPr>
          <w:rFonts w:hint="eastAsia"/>
        </w:rPr>
        <w:t>рівність</w:t>
      </w:r>
      <w:r>
        <w:t></w:t>
      </w:r>
      <w:r>
        <w:rPr>
          <w:rFonts w:hint="eastAsia"/>
        </w:rPr>
        <w:t>у</w:t>
      </w:r>
      <w:r>
        <w:t></w:t>
      </w:r>
      <w:r>
        <w:rPr>
          <w:rFonts w:hint="eastAsia"/>
        </w:rPr>
        <w:t>суддівській</w:t>
      </w:r>
      <w:r>
        <w:t></w:t>
      </w:r>
      <w:r>
        <w:rPr>
          <w:rFonts w:hint="eastAsia"/>
        </w:rPr>
        <w:t>професії</w:t>
      </w:r>
      <w:r>
        <w:t></w:t>
      </w:r>
      <w:r>
        <w:t></w:t>
      </w:r>
      <w:r>
        <w:rPr>
          <w:rFonts w:hint="eastAsia"/>
        </w:rPr>
        <w:t>є</w:t>
      </w:r>
      <w:r>
        <w:t></w:t>
      </w:r>
      <w:r>
        <w:rPr>
          <w:rFonts w:hint="eastAsia"/>
        </w:rPr>
        <w:t>похідною</w:t>
      </w:r>
      <w:r>
        <w:t></w:t>
      </w:r>
      <w:r>
        <w:rPr>
          <w:rFonts w:hint="eastAsia"/>
        </w:rPr>
        <w:t>від</w:t>
      </w:r>
      <w:r>
        <w:t></w:t>
      </w:r>
      <w:r>
        <w:rPr>
          <w:rFonts w:hint="eastAsia"/>
        </w:rPr>
        <w:t>інших</w:t>
      </w:r>
      <w:r>
        <w:t></w:t>
      </w:r>
      <w:r>
        <w:rPr>
          <w:rFonts w:hint="eastAsia"/>
        </w:rPr>
        <w:t>міжнародноправових</w:t>
      </w:r>
      <w:r>
        <w:t></w:t>
      </w:r>
      <w:r>
        <w:rPr>
          <w:rFonts w:hint="eastAsia"/>
        </w:rPr>
        <w:t>стандартів</w:t>
      </w:r>
      <w:r>
        <w:t></w:t>
      </w:r>
      <w:r>
        <w:t></w:t>
      </w:r>
      <w:r>
        <w:t></w:t>
      </w:r>
      <w:r>
        <w:rPr>
          <w:rFonts w:hint="eastAsia"/>
        </w:rPr>
        <w:t>механізми</w:t>
      </w:r>
      <w:r>
        <w:t></w:t>
      </w:r>
      <w:r>
        <w:rPr>
          <w:rFonts w:hint="eastAsia"/>
        </w:rPr>
        <w:t>відповідальності</w:t>
      </w:r>
      <w:r>
        <w:t></w:t>
      </w:r>
      <w:r>
        <w:rPr>
          <w:rFonts w:hint="eastAsia"/>
        </w:rPr>
        <w:t>суддів</w:t>
      </w:r>
      <w:r>
        <w:t></w:t>
      </w:r>
      <w:r>
        <w:t></w:t>
      </w:r>
      <w:r>
        <w:rPr>
          <w:rFonts w:hint="eastAsia"/>
        </w:rPr>
        <w:t>механізми</w:t>
      </w:r>
      <w:r>
        <w:t></w:t>
      </w:r>
      <w:r>
        <w:rPr>
          <w:rFonts w:hint="eastAsia"/>
        </w:rPr>
        <w:t>виконання</w:t>
      </w:r>
    </w:p>
    <w:p w:rsidR="00C453DD" w:rsidRDefault="00C453DD" w:rsidP="00C453DD">
      <w:r>
        <w:rPr>
          <w:rFonts w:hint="eastAsia"/>
        </w:rPr>
        <w:t>судових</w:t>
      </w:r>
      <w:r>
        <w:t></w:t>
      </w:r>
      <w:r>
        <w:rPr>
          <w:rFonts w:hint="eastAsia"/>
        </w:rPr>
        <w:t>рішень</w:t>
      </w:r>
      <w:r>
        <w:t></w:t>
      </w:r>
      <w:r>
        <w:t></w:t>
      </w:r>
      <w:r>
        <w:rPr>
          <w:rFonts w:hint="eastAsia"/>
        </w:rPr>
        <w:t>Незалежність</w:t>
      </w:r>
      <w:r>
        <w:t></w:t>
      </w:r>
      <w:r>
        <w:rPr>
          <w:rFonts w:hint="eastAsia"/>
        </w:rPr>
        <w:t>судової</w:t>
      </w:r>
      <w:r>
        <w:t></w:t>
      </w:r>
      <w:r>
        <w:rPr>
          <w:rFonts w:hint="eastAsia"/>
        </w:rPr>
        <w:t>влади</w:t>
      </w:r>
      <w:r>
        <w:t></w:t>
      </w:r>
      <w:r>
        <w:rPr>
          <w:rFonts w:hint="eastAsia"/>
        </w:rPr>
        <w:t>від</w:t>
      </w:r>
      <w:r>
        <w:t></w:t>
      </w:r>
      <w:r>
        <w:rPr>
          <w:rFonts w:hint="eastAsia"/>
        </w:rPr>
        <w:t>глави</w:t>
      </w:r>
      <w:r>
        <w:t></w:t>
      </w:r>
      <w:r>
        <w:rPr>
          <w:rFonts w:hint="eastAsia"/>
        </w:rPr>
        <w:t>держави</w:t>
      </w:r>
      <w:r>
        <w:t></w:t>
      </w:r>
      <w:r>
        <w:rPr>
          <w:rFonts w:hint="eastAsia"/>
        </w:rPr>
        <w:t>або</w:t>
      </w:r>
      <w:r>
        <w:t></w:t>
      </w:r>
      <w:r>
        <w:rPr>
          <w:rFonts w:hint="eastAsia"/>
        </w:rPr>
        <w:t>парламенту</w:t>
      </w:r>
      <w:r>
        <w:t></w:t>
      </w:r>
      <w:r>
        <w:rPr>
          <w:rFonts w:hint="eastAsia"/>
        </w:rPr>
        <w:t>в</w:t>
      </w:r>
    </w:p>
    <w:p w:rsidR="00C453DD" w:rsidRDefault="00C453DD" w:rsidP="00C453DD">
      <w:r>
        <w:rPr>
          <w:rFonts w:hint="eastAsia"/>
        </w:rPr>
        <w:t>разі</w:t>
      </w:r>
      <w:r>
        <w:t></w:t>
      </w:r>
      <w:r>
        <w:rPr>
          <w:rFonts w:hint="eastAsia"/>
        </w:rPr>
        <w:t>розподілу</w:t>
      </w:r>
      <w:r>
        <w:t></w:t>
      </w:r>
      <w:r>
        <w:rPr>
          <w:rFonts w:hint="eastAsia"/>
        </w:rPr>
        <w:t>повноважень</w:t>
      </w:r>
      <w:r>
        <w:t></w:t>
      </w:r>
      <w:r>
        <w:rPr>
          <w:rFonts w:hint="eastAsia"/>
        </w:rPr>
        <w:t>із</w:t>
      </w:r>
      <w:r>
        <w:t></w:t>
      </w:r>
      <w:r>
        <w:rPr>
          <w:rFonts w:hint="eastAsia"/>
        </w:rPr>
        <w:t>прийняття</w:t>
      </w:r>
      <w:r>
        <w:t></w:t>
      </w:r>
      <w:r>
        <w:rPr>
          <w:rFonts w:hint="eastAsia"/>
        </w:rPr>
        <w:t>рішень</w:t>
      </w:r>
      <w:r>
        <w:t></w:t>
      </w:r>
      <w:r>
        <w:rPr>
          <w:rFonts w:hint="eastAsia"/>
        </w:rPr>
        <w:t>стосовно</w:t>
      </w:r>
      <w:r>
        <w:t></w:t>
      </w:r>
      <w:r>
        <w:rPr>
          <w:rFonts w:hint="eastAsia"/>
        </w:rPr>
        <w:t>суддів</w:t>
      </w:r>
      <w:r>
        <w:t></w:t>
      </w:r>
      <w:r>
        <w:rPr>
          <w:rFonts w:hint="eastAsia"/>
        </w:rPr>
        <w:t>або</w:t>
      </w:r>
      <w:r>
        <w:t></w:t>
      </w:r>
      <w:r>
        <w:rPr>
          <w:rFonts w:hint="eastAsia"/>
        </w:rPr>
        <w:t>судової</w:t>
      </w:r>
    </w:p>
    <w:p w:rsidR="00C453DD" w:rsidRDefault="00C453DD" w:rsidP="00C453DD">
      <w:r>
        <w:rPr>
          <w:rFonts w:hint="eastAsia"/>
        </w:rPr>
        <w:t>системи</w:t>
      </w:r>
      <w:r>
        <w:t></w:t>
      </w:r>
      <w:r>
        <w:rPr>
          <w:rFonts w:hint="eastAsia"/>
        </w:rPr>
        <w:t>повинна</w:t>
      </w:r>
      <w:r>
        <w:t></w:t>
      </w:r>
      <w:r>
        <w:rPr>
          <w:rFonts w:hint="eastAsia"/>
        </w:rPr>
        <w:t>бути</w:t>
      </w:r>
      <w:r>
        <w:t></w:t>
      </w:r>
      <w:r>
        <w:rPr>
          <w:rFonts w:hint="eastAsia"/>
        </w:rPr>
        <w:t>забезпечена</w:t>
      </w:r>
      <w:r>
        <w:t></w:t>
      </w:r>
      <w:r>
        <w:rPr>
          <w:rFonts w:hint="eastAsia"/>
        </w:rPr>
        <w:t>обов’язковим</w:t>
      </w:r>
      <w:r>
        <w:t></w:t>
      </w:r>
      <w:r>
        <w:rPr>
          <w:rFonts w:hint="eastAsia"/>
        </w:rPr>
        <w:t>характером</w:t>
      </w:r>
      <w:r>
        <w:t></w:t>
      </w:r>
      <w:r>
        <w:rPr>
          <w:rFonts w:hint="eastAsia"/>
        </w:rPr>
        <w:t>рекомендацій</w:t>
      </w:r>
    </w:p>
    <w:p w:rsidR="00C453DD" w:rsidRDefault="00C453DD" w:rsidP="00C453DD">
      <w:r>
        <w:rPr>
          <w:rFonts w:hint="eastAsia"/>
        </w:rPr>
        <w:t>незалежного</w:t>
      </w:r>
      <w:r>
        <w:t></w:t>
      </w:r>
      <w:r>
        <w:rPr>
          <w:rFonts w:hint="eastAsia"/>
        </w:rPr>
        <w:t>органу</w:t>
      </w:r>
      <w:r>
        <w:t></w:t>
      </w:r>
      <w:r>
        <w:rPr>
          <w:rFonts w:hint="eastAsia"/>
        </w:rPr>
        <w:t>судової</w:t>
      </w:r>
      <w:r>
        <w:t></w:t>
      </w:r>
      <w:r>
        <w:rPr>
          <w:rFonts w:hint="eastAsia"/>
        </w:rPr>
        <w:t>влади</w:t>
      </w:r>
      <w:r>
        <w:t></w:t>
      </w:r>
    </w:p>
    <w:p w:rsidR="00C453DD" w:rsidRDefault="00C453DD" w:rsidP="00C453DD">
      <w:r>
        <w:t></w:t>
      </w:r>
      <w:r>
        <w:t></w:t>
      </w:r>
      <w:r>
        <w:t></w:t>
      </w:r>
      <w:r>
        <w:rPr>
          <w:rFonts w:hint="eastAsia"/>
        </w:rPr>
        <w:t>Визначено</w:t>
      </w:r>
      <w:r>
        <w:t></w:t>
      </w:r>
      <w:r>
        <w:rPr>
          <w:rFonts w:hint="eastAsia"/>
        </w:rPr>
        <w:t>деякі</w:t>
      </w:r>
      <w:r>
        <w:t></w:t>
      </w:r>
      <w:r>
        <w:rPr>
          <w:rFonts w:hint="eastAsia"/>
        </w:rPr>
        <w:t>недоліки</w:t>
      </w:r>
      <w:r>
        <w:t></w:t>
      </w:r>
      <w:r>
        <w:rPr>
          <w:rFonts w:hint="eastAsia"/>
        </w:rPr>
        <w:t>нормативно</w:t>
      </w:r>
      <w:r>
        <w:t></w:t>
      </w:r>
      <w:r>
        <w:rPr>
          <w:rFonts w:hint="eastAsia"/>
        </w:rPr>
        <w:t>правового</w:t>
      </w:r>
      <w:r>
        <w:t></w:t>
      </w:r>
      <w:r>
        <w:rPr>
          <w:rFonts w:hint="eastAsia"/>
        </w:rPr>
        <w:t>регулювання</w:t>
      </w:r>
    </w:p>
    <w:p w:rsidR="00C453DD" w:rsidRDefault="00C453DD" w:rsidP="00C453DD">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t></w:t>
      </w:r>
      <w:r>
        <w:rPr>
          <w:rFonts w:hint="eastAsia"/>
        </w:rPr>
        <w:t>серед</w:t>
      </w:r>
      <w:r>
        <w:t></w:t>
      </w:r>
      <w:r>
        <w:rPr>
          <w:rFonts w:hint="eastAsia"/>
        </w:rPr>
        <w:t>яких</w:t>
      </w:r>
      <w:r>
        <w:t></w:t>
      </w:r>
      <w:r>
        <w:rPr>
          <w:rFonts w:hint="eastAsia"/>
        </w:rPr>
        <w:t>варто</w:t>
      </w:r>
    </w:p>
    <w:p w:rsidR="00C453DD" w:rsidRDefault="00C453DD" w:rsidP="00C453DD">
      <w:r>
        <w:rPr>
          <w:rFonts w:hint="eastAsia"/>
        </w:rPr>
        <w:t>виокремити</w:t>
      </w:r>
      <w:r>
        <w:t></w:t>
      </w:r>
      <w:r>
        <w:t></w:t>
      </w:r>
      <w:r>
        <w:rPr>
          <w:rFonts w:hint="eastAsia"/>
        </w:rPr>
        <w:t>відсутність</w:t>
      </w:r>
      <w:r>
        <w:t></w:t>
      </w:r>
      <w:r>
        <w:rPr>
          <w:rFonts w:hint="eastAsia"/>
        </w:rPr>
        <w:t>у</w:t>
      </w:r>
      <w:r>
        <w:t></w:t>
      </w:r>
      <w:r>
        <w:rPr>
          <w:rFonts w:hint="eastAsia"/>
        </w:rPr>
        <w:t>Конституції</w:t>
      </w:r>
      <w:r>
        <w:t></w:t>
      </w:r>
      <w:r>
        <w:rPr>
          <w:rFonts w:hint="eastAsia"/>
        </w:rPr>
        <w:t>України</w:t>
      </w:r>
      <w:r>
        <w:t></w:t>
      </w:r>
      <w:r>
        <w:rPr>
          <w:rFonts w:hint="eastAsia"/>
        </w:rPr>
        <w:t>норми</w:t>
      </w:r>
      <w:r>
        <w:t></w:t>
      </w:r>
      <w:r>
        <w:t></w:t>
      </w:r>
      <w:r>
        <w:rPr>
          <w:rFonts w:hint="eastAsia"/>
        </w:rPr>
        <w:t>яка</w:t>
      </w:r>
      <w:r>
        <w:t></w:t>
      </w:r>
      <w:r>
        <w:rPr>
          <w:rFonts w:hint="eastAsia"/>
        </w:rPr>
        <w:t>встановлює</w:t>
      </w:r>
      <w:r>
        <w:t></w:t>
      </w:r>
      <w:r>
        <w:rPr>
          <w:rFonts w:hint="eastAsia"/>
        </w:rPr>
        <w:t>право</w:t>
      </w:r>
      <w:r>
        <w:t></w:t>
      </w:r>
      <w:r>
        <w:rPr>
          <w:rFonts w:hint="eastAsia"/>
        </w:rPr>
        <w:t>на</w:t>
      </w:r>
    </w:p>
    <w:p w:rsidR="00C453DD" w:rsidRDefault="00C453DD" w:rsidP="00C453DD">
      <w:r>
        <w:rPr>
          <w:rFonts w:hint="eastAsia"/>
        </w:rPr>
        <w:t>справедливий</w:t>
      </w:r>
      <w:r>
        <w:t></w:t>
      </w:r>
      <w:r>
        <w:rPr>
          <w:rFonts w:hint="eastAsia"/>
        </w:rPr>
        <w:t>суд</w:t>
      </w:r>
      <w:r>
        <w:t></w:t>
      </w:r>
      <w:r>
        <w:t></w:t>
      </w:r>
      <w:r>
        <w:rPr>
          <w:rFonts w:hint="eastAsia"/>
        </w:rPr>
        <w:t>конституційна</w:t>
      </w:r>
      <w:r>
        <w:t></w:t>
      </w:r>
      <w:r>
        <w:rPr>
          <w:rFonts w:hint="eastAsia"/>
        </w:rPr>
        <w:t>невизначеність</w:t>
      </w:r>
      <w:r>
        <w:t></w:t>
      </w:r>
      <w:r>
        <w:rPr>
          <w:rFonts w:hint="eastAsia"/>
        </w:rPr>
        <w:t>правового</w:t>
      </w:r>
      <w:r>
        <w:t></w:t>
      </w:r>
      <w:r>
        <w:rPr>
          <w:rFonts w:hint="eastAsia"/>
        </w:rPr>
        <w:t>статусу</w:t>
      </w:r>
      <w:r>
        <w:t></w:t>
      </w:r>
      <w:r>
        <w:rPr>
          <w:rFonts w:hint="eastAsia"/>
        </w:rPr>
        <w:t>судової</w:t>
      </w:r>
      <w:r>
        <w:t></w:t>
      </w:r>
      <w:r>
        <w:rPr>
          <w:rFonts w:hint="eastAsia"/>
        </w:rPr>
        <w:t>влади</w:t>
      </w:r>
    </w:p>
    <w:p w:rsidR="00C453DD" w:rsidRDefault="00C453DD" w:rsidP="00C453DD">
      <w:r>
        <w:rPr>
          <w:rFonts w:hint="eastAsia"/>
        </w:rPr>
        <w:t>та</w:t>
      </w:r>
      <w:r>
        <w:t></w:t>
      </w:r>
      <w:r>
        <w:rPr>
          <w:rFonts w:hint="eastAsia"/>
        </w:rPr>
        <w:t>системи</w:t>
      </w:r>
      <w:r>
        <w:t></w:t>
      </w:r>
      <w:r>
        <w:rPr>
          <w:rFonts w:hint="eastAsia"/>
        </w:rPr>
        <w:t>її</w:t>
      </w:r>
      <w:r>
        <w:t></w:t>
      </w:r>
      <w:r>
        <w:rPr>
          <w:rFonts w:hint="eastAsia"/>
        </w:rPr>
        <w:t>органів</w:t>
      </w:r>
      <w:r>
        <w:t></w:t>
      </w:r>
      <w:r>
        <w:t></w:t>
      </w:r>
      <w:r>
        <w:rPr>
          <w:rFonts w:hint="eastAsia"/>
        </w:rPr>
        <w:t>принципу</w:t>
      </w:r>
      <w:r>
        <w:t></w:t>
      </w:r>
      <w:r>
        <w:rPr>
          <w:rFonts w:hint="eastAsia"/>
        </w:rPr>
        <w:t>незалежності</w:t>
      </w:r>
      <w:r>
        <w:t></w:t>
      </w:r>
      <w:r>
        <w:rPr>
          <w:rFonts w:hint="eastAsia"/>
        </w:rPr>
        <w:t>суду</w:t>
      </w:r>
      <w:r>
        <w:t></w:t>
      </w:r>
      <w:r>
        <w:t></w:t>
      </w:r>
      <w:r>
        <w:rPr>
          <w:rFonts w:hint="eastAsia"/>
        </w:rPr>
        <w:t>системи</w:t>
      </w:r>
      <w:r>
        <w:t></w:t>
      </w:r>
      <w:r>
        <w:rPr>
          <w:rFonts w:hint="eastAsia"/>
        </w:rPr>
        <w:t>судоустрою</w:t>
      </w:r>
      <w:r>
        <w:t></w:t>
      </w:r>
    </w:p>
    <w:p w:rsidR="00C453DD" w:rsidRDefault="00C453DD" w:rsidP="00C453DD">
      <w:r>
        <w:rPr>
          <w:rFonts w:hint="eastAsia"/>
        </w:rPr>
        <w:t>ускладнений</w:t>
      </w:r>
      <w:r>
        <w:t></w:t>
      </w:r>
      <w:r>
        <w:rPr>
          <w:rFonts w:hint="eastAsia"/>
        </w:rPr>
        <w:t>та</w:t>
      </w:r>
      <w:r>
        <w:t></w:t>
      </w:r>
      <w:r>
        <w:rPr>
          <w:rFonts w:hint="eastAsia"/>
        </w:rPr>
        <w:t>багаторівневий</w:t>
      </w:r>
      <w:r>
        <w:t></w:t>
      </w:r>
      <w:r>
        <w:rPr>
          <w:rFonts w:hint="eastAsia"/>
        </w:rPr>
        <w:t>механізм</w:t>
      </w:r>
      <w:r>
        <w:t></w:t>
      </w:r>
      <w:r>
        <w:rPr>
          <w:rFonts w:hint="eastAsia"/>
        </w:rPr>
        <w:t>створення</w:t>
      </w:r>
      <w:r>
        <w:t></w:t>
      </w:r>
      <w:r>
        <w:rPr>
          <w:rFonts w:hint="eastAsia"/>
        </w:rPr>
        <w:t>і</w:t>
      </w:r>
      <w:r>
        <w:t></w:t>
      </w:r>
      <w:r>
        <w:rPr>
          <w:rFonts w:hint="eastAsia"/>
        </w:rPr>
        <w:t>ліквідації</w:t>
      </w:r>
      <w:r>
        <w:t></w:t>
      </w:r>
      <w:r>
        <w:rPr>
          <w:rFonts w:hint="eastAsia"/>
        </w:rPr>
        <w:t>судів</w:t>
      </w:r>
      <w:r>
        <w:t></w:t>
      </w:r>
      <w:r>
        <w:t></w:t>
      </w:r>
      <w:r>
        <w:rPr>
          <w:rFonts w:hint="eastAsia"/>
        </w:rPr>
        <w:t>порядок</w:t>
      </w:r>
    </w:p>
    <w:p w:rsidR="00C453DD" w:rsidRDefault="00C453DD" w:rsidP="00C453DD">
      <w:r>
        <w:rPr>
          <w:rFonts w:hint="eastAsia"/>
        </w:rPr>
        <w:t>призначення</w:t>
      </w:r>
      <w:r>
        <w:t></w:t>
      </w:r>
      <w:r>
        <w:rPr>
          <w:rFonts w:hint="eastAsia"/>
        </w:rPr>
        <w:t>членів</w:t>
      </w:r>
      <w:r>
        <w:t></w:t>
      </w:r>
      <w:r>
        <w:rPr>
          <w:rFonts w:hint="eastAsia"/>
        </w:rPr>
        <w:t>Вищої</w:t>
      </w:r>
      <w:r>
        <w:t></w:t>
      </w:r>
      <w:r>
        <w:rPr>
          <w:rFonts w:hint="eastAsia"/>
        </w:rPr>
        <w:t>ради</w:t>
      </w:r>
      <w:r>
        <w:t></w:t>
      </w:r>
      <w:r>
        <w:rPr>
          <w:rFonts w:hint="eastAsia"/>
        </w:rPr>
        <w:t>правосуддя</w:t>
      </w:r>
      <w:r>
        <w:t></w:t>
      </w:r>
      <w:r>
        <w:t></w:t>
      </w:r>
      <w:r>
        <w:rPr>
          <w:rFonts w:hint="eastAsia"/>
        </w:rPr>
        <w:t>а</w:t>
      </w:r>
      <w:r>
        <w:t></w:t>
      </w:r>
      <w:r>
        <w:rPr>
          <w:rFonts w:hint="eastAsia"/>
        </w:rPr>
        <w:t>саме</w:t>
      </w:r>
      <w:r>
        <w:t></w:t>
      </w:r>
      <w:r>
        <w:rPr>
          <w:rFonts w:hint="eastAsia"/>
        </w:rPr>
        <w:t>призначення</w:t>
      </w:r>
      <w:r>
        <w:t></w:t>
      </w:r>
      <w:r>
        <w:rPr>
          <w:rFonts w:hint="eastAsia"/>
        </w:rPr>
        <w:t>по</w:t>
      </w:r>
      <w:r>
        <w:t></w:t>
      </w:r>
      <w:r>
        <w:rPr>
          <w:rFonts w:hint="eastAsia"/>
        </w:rPr>
        <w:t>два</w:t>
      </w:r>
      <w:r>
        <w:t></w:t>
      </w:r>
      <w:r>
        <w:rPr>
          <w:rFonts w:hint="eastAsia"/>
        </w:rPr>
        <w:t>члени</w:t>
      </w:r>
    </w:p>
    <w:p w:rsidR="00C453DD" w:rsidRDefault="00C453DD" w:rsidP="00C453DD">
      <w:r>
        <w:rPr>
          <w:rFonts w:hint="eastAsia"/>
        </w:rPr>
        <w:t>Президентом</w:t>
      </w:r>
      <w:r>
        <w:t></w:t>
      </w:r>
      <w:r>
        <w:rPr>
          <w:rFonts w:hint="eastAsia"/>
        </w:rPr>
        <w:t>та</w:t>
      </w:r>
      <w:r>
        <w:t></w:t>
      </w:r>
      <w:r>
        <w:rPr>
          <w:rFonts w:hint="eastAsia"/>
        </w:rPr>
        <w:t>законодавчим</w:t>
      </w:r>
      <w:r>
        <w:t></w:t>
      </w:r>
      <w:r>
        <w:rPr>
          <w:rFonts w:hint="eastAsia"/>
        </w:rPr>
        <w:t>органом</w:t>
      </w:r>
      <w:r>
        <w:t></w:t>
      </w:r>
      <w:r>
        <w:rPr>
          <w:rFonts w:hint="eastAsia"/>
        </w:rPr>
        <w:t>влади</w:t>
      </w:r>
      <w:r>
        <w:t></w:t>
      </w:r>
      <w:r>
        <w:t></w:t>
      </w:r>
      <w:r>
        <w:rPr>
          <w:rFonts w:hint="eastAsia"/>
        </w:rPr>
        <w:t>розширення</w:t>
      </w:r>
      <w:r>
        <w:t></w:t>
      </w:r>
      <w:r>
        <w:rPr>
          <w:rFonts w:hint="eastAsia"/>
        </w:rPr>
        <w:t>повноважень</w:t>
      </w:r>
    </w:p>
    <w:p w:rsidR="00C453DD" w:rsidRDefault="00C453DD" w:rsidP="00C453DD">
      <w:r>
        <w:rPr>
          <w:rFonts w:hint="eastAsia"/>
        </w:rPr>
        <w:t>Президента</w:t>
      </w:r>
      <w:r>
        <w:t></w:t>
      </w:r>
      <w:r>
        <w:rPr>
          <w:rFonts w:hint="eastAsia"/>
        </w:rPr>
        <w:t>з</w:t>
      </w:r>
      <w:r>
        <w:t></w:t>
      </w:r>
      <w:r>
        <w:rPr>
          <w:rFonts w:hint="eastAsia"/>
        </w:rPr>
        <w:t>питань</w:t>
      </w:r>
      <w:r>
        <w:t></w:t>
      </w:r>
      <w:r>
        <w:rPr>
          <w:rFonts w:hint="eastAsia"/>
        </w:rPr>
        <w:t>організації</w:t>
      </w:r>
      <w:r>
        <w:t></w:t>
      </w:r>
      <w:r>
        <w:rPr>
          <w:rFonts w:hint="eastAsia"/>
        </w:rPr>
        <w:t>судової</w:t>
      </w:r>
      <w:r>
        <w:t></w:t>
      </w:r>
      <w:r>
        <w:rPr>
          <w:rFonts w:hint="eastAsia"/>
        </w:rPr>
        <w:t>влади</w:t>
      </w:r>
      <w:r>
        <w:t></w:t>
      </w:r>
      <w:r>
        <w:t></w:t>
      </w:r>
      <w:r>
        <w:rPr>
          <w:rFonts w:hint="eastAsia"/>
        </w:rPr>
        <w:t>нормативне</w:t>
      </w:r>
      <w:r>
        <w:t></w:t>
      </w:r>
      <w:r>
        <w:rPr>
          <w:rFonts w:hint="eastAsia"/>
        </w:rPr>
        <w:t>визначення</w:t>
      </w:r>
      <w:r>
        <w:t></w:t>
      </w:r>
      <w:r>
        <w:rPr>
          <w:rFonts w:hint="eastAsia"/>
        </w:rPr>
        <w:t>правового</w:t>
      </w:r>
    </w:p>
    <w:p w:rsidR="00C453DD" w:rsidRDefault="00C453DD" w:rsidP="00C453DD">
      <w:r>
        <w:rPr>
          <w:rFonts w:hint="eastAsia"/>
        </w:rPr>
        <w:t>статусу</w:t>
      </w:r>
      <w:r>
        <w:t></w:t>
      </w:r>
      <w:r>
        <w:rPr>
          <w:rFonts w:hint="eastAsia"/>
        </w:rPr>
        <w:t>Вищої</w:t>
      </w:r>
      <w:r>
        <w:t></w:t>
      </w:r>
      <w:r>
        <w:rPr>
          <w:rFonts w:hint="eastAsia"/>
        </w:rPr>
        <w:t>кваліфікаційної</w:t>
      </w:r>
      <w:r>
        <w:t></w:t>
      </w:r>
      <w:r>
        <w:rPr>
          <w:rFonts w:hint="eastAsia"/>
        </w:rPr>
        <w:t>комісії</w:t>
      </w:r>
      <w:r>
        <w:t></w:t>
      </w:r>
      <w:r>
        <w:rPr>
          <w:rFonts w:hint="eastAsia"/>
        </w:rPr>
        <w:t>суддів</w:t>
      </w:r>
      <w:r>
        <w:t></w:t>
      </w:r>
      <w:r>
        <w:rPr>
          <w:rFonts w:hint="eastAsia"/>
        </w:rPr>
        <w:t>України</w:t>
      </w:r>
      <w:r>
        <w:t></w:t>
      </w:r>
      <w:r>
        <w:t></w:t>
      </w:r>
      <w:r>
        <w:rPr>
          <w:rFonts w:hint="eastAsia"/>
        </w:rPr>
        <w:t>Державної</w:t>
      </w:r>
      <w:r>
        <w:t></w:t>
      </w:r>
      <w:r>
        <w:rPr>
          <w:rFonts w:hint="eastAsia"/>
        </w:rPr>
        <w:t>судової</w:t>
      </w:r>
    </w:p>
    <w:p w:rsidR="00C453DD" w:rsidRDefault="00C453DD" w:rsidP="00C453DD">
      <w:r>
        <w:t></w:t>
      </w:r>
      <w:r>
        <w:t></w:t>
      </w:r>
      <w:r>
        <w:t></w:t>
      </w:r>
    </w:p>
    <w:p w:rsidR="00C453DD" w:rsidRDefault="00C453DD" w:rsidP="00C453DD">
      <w:r>
        <w:rPr>
          <w:rFonts w:hint="eastAsia"/>
        </w:rPr>
        <w:t>адміністрації</w:t>
      </w:r>
      <w:r>
        <w:t></w:t>
      </w:r>
      <w:r>
        <w:rPr>
          <w:rFonts w:hint="eastAsia"/>
        </w:rPr>
        <w:t>України</w:t>
      </w:r>
      <w:r>
        <w:t></w:t>
      </w:r>
      <w:r>
        <w:t></w:t>
      </w:r>
      <w:r>
        <w:rPr>
          <w:rFonts w:hint="eastAsia"/>
        </w:rPr>
        <w:t>Національної</w:t>
      </w:r>
      <w:r>
        <w:t></w:t>
      </w:r>
      <w:r>
        <w:rPr>
          <w:rFonts w:hint="eastAsia"/>
        </w:rPr>
        <w:t>школи</w:t>
      </w:r>
      <w:r>
        <w:t></w:t>
      </w:r>
      <w:r>
        <w:rPr>
          <w:rFonts w:hint="eastAsia"/>
        </w:rPr>
        <w:t>суддів</w:t>
      </w:r>
      <w:r>
        <w:t></w:t>
      </w:r>
      <w:r>
        <w:rPr>
          <w:rFonts w:hint="eastAsia"/>
        </w:rPr>
        <w:t>України</w:t>
      </w:r>
      <w:r>
        <w:t></w:t>
      </w:r>
      <w:r>
        <w:rPr>
          <w:rFonts w:hint="eastAsia"/>
        </w:rPr>
        <w:t>як</w:t>
      </w:r>
      <w:r>
        <w:t></w:t>
      </w:r>
      <w:r>
        <w:rPr>
          <w:rFonts w:hint="eastAsia"/>
        </w:rPr>
        <w:t>державних</w:t>
      </w:r>
      <w:r>
        <w:t></w:t>
      </w:r>
      <w:r>
        <w:rPr>
          <w:rFonts w:hint="eastAsia"/>
        </w:rPr>
        <w:t>органів</w:t>
      </w:r>
    </w:p>
    <w:p w:rsidR="00C453DD" w:rsidRDefault="00C453DD" w:rsidP="00C453DD">
      <w:r>
        <w:rPr>
          <w:rFonts w:hint="eastAsia"/>
        </w:rPr>
        <w:t>та</w:t>
      </w:r>
      <w:r>
        <w:t></w:t>
      </w:r>
      <w:r>
        <w:rPr>
          <w:rFonts w:hint="eastAsia"/>
        </w:rPr>
        <w:t>установ</w:t>
      </w:r>
      <w:r>
        <w:t></w:t>
      </w:r>
      <w:r>
        <w:rPr>
          <w:rFonts w:hint="eastAsia"/>
        </w:rPr>
        <w:t>у</w:t>
      </w:r>
      <w:r>
        <w:t></w:t>
      </w:r>
      <w:r>
        <w:rPr>
          <w:rFonts w:hint="eastAsia"/>
        </w:rPr>
        <w:t>системі</w:t>
      </w:r>
      <w:r>
        <w:t></w:t>
      </w:r>
      <w:r>
        <w:rPr>
          <w:rFonts w:hint="eastAsia"/>
        </w:rPr>
        <w:t>правосуддя</w:t>
      </w:r>
      <w:r>
        <w:t></w:t>
      </w:r>
      <w:r>
        <w:t></w:t>
      </w:r>
      <w:r>
        <w:rPr>
          <w:rFonts w:hint="eastAsia"/>
        </w:rPr>
        <w:t>Крім</w:t>
      </w:r>
      <w:r>
        <w:t></w:t>
      </w:r>
      <w:r>
        <w:rPr>
          <w:rFonts w:hint="eastAsia"/>
        </w:rPr>
        <w:t>того</w:t>
      </w:r>
      <w:r>
        <w:t></w:t>
      </w:r>
      <w:r>
        <w:t></w:t>
      </w:r>
      <w:r>
        <w:rPr>
          <w:rFonts w:hint="eastAsia"/>
        </w:rPr>
        <w:t>доведено</w:t>
      </w:r>
      <w:r>
        <w:t></w:t>
      </w:r>
      <w:r>
        <w:t></w:t>
      </w:r>
      <w:r>
        <w:rPr>
          <w:rFonts w:hint="eastAsia"/>
        </w:rPr>
        <w:t>що</w:t>
      </w:r>
      <w:r>
        <w:t></w:t>
      </w:r>
      <w:r>
        <w:rPr>
          <w:rFonts w:hint="eastAsia"/>
        </w:rPr>
        <w:t>адвокатура</w:t>
      </w:r>
      <w:r>
        <w:t></w:t>
      </w:r>
      <w:r>
        <w:rPr>
          <w:rFonts w:hint="eastAsia"/>
        </w:rPr>
        <w:t>та</w:t>
      </w:r>
    </w:p>
    <w:p w:rsidR="00C453DD" w:rsidRDefault="00C453DD" w:rsidP="00C453DD">
      <w:r>
        <w:rPr>
          <w:rFonts w:hint="eastAsia"/>
        </w:rPr>
        <w:t>прокуратура</w:t>
      </w:r>
      <w:r>
        <w:t></w:t>
      </w:r>
      <w:r>
        <w:rPr>
          <w:rFonts w:hint="eastAsia"/>
        </w:rPr>
        <w:t>є</w:t>
      </w:r>
      <w:r>
        <w:t></w:t>
      </w:r>
      <w:r>
        <w:rPr>
          <w:rFonts w:hint="eastAsia"/>
        </w:rPr>
        <w:t>інститутами</w:t>
      </w:r>
      <w:r>
        <w:t></w:t>
      </w:r>
      <w:r>
        <w:rPr>
          <w:rFonts w:hint="eastAsia"/>
        </w:rPr>
        <w:t>забезпечення</w:t>
      </w:r>
      <w:r>
        <w:t></w:t>
      </w:r>
      <w:r>
        <w:rPr>
          <w:rFonts w:hint="eastAsia"/>
        </w:rPr>
        <w:t>здійснення</w:t>
      </w:r>
      <w:r>
        <w:t></w:t>
      </w:r>
      <w:r>
        <w:rPr>
          <w:rFonts w:hint="eastAsia"/>
        </w:rPr>
        <w:t>правосуддя</w:t>
      </w:r>
      <w:r>
        <w:t></w:t>
      </w:r>
      <w:r>
        <w:t></w:t>
      </w:r>
      <w:r>
        <w:rPr>
          <w:rFonts w:hint="eastAsia"/>
        </w:rPr>
        <w:t>а</w:t>
      </w:r>
      <w:r>
        <w:t></w:t>
      </w:r>
      <w:r>
        <w:rPr>
          <w:rFonts w:hint="eastAsia"/>
        </w:rPr>
        <w:t>тому</w:t>
      </w:r>
      <w:r>
        <w:t></w:t>
      </w:r>
      <w:r>
        <w:rPr>
          <w:rFonts w:hint="eastAsia"/>
        </w:rPr>
        <w:t>порядок</w:t>
      </w:r>
    </w:p>
    <w:p w:rsidR="00C453DD" w:rsidRDefault="00C453DD" w:rsidP="00C453DD">
      <w:r>
        <w:rPr>
          <w:rFonts w:hint="eastAsia"/>
        </w:rPr>
        <w:t>обрання</w:t>
      </w:r>
      <w:r>
        <w:t></w:t>
      </w:r>
      <w:r>
        <w:rPr>
          <w:rFonts w:hint="eastAsia"/>
        </w:rPr>
        <w:t>Генерального</w:t>
      </w:r>
      <w:r>
        <w:t></w:t>
      </w:r>
      <w:r>
        <w:rPr>
          <w:rFonts w:hint="eastAsia"/>
        </w:rPr>
        <w:t>прокурора</w:t>
      </w:r>
      <w:r>
        <w:t></w:t>
      </w:r>
      <w:r>
        <w:rPr>
          <w:rFonts w:hint="eastAsia"/>
        </w:rPr>
        <w:t>та</w:t>
      </w:r>
      <w:r>
        <w:t></w:t>
      </w:r>
      <w:r>
        <w:rPr>
          <w:rFonts w:hint="eastAsia"/>
        </w:rPr>
        <w:t>окремі</w:t>
      </w:r>
      <w:r>
        <w:t></w:t>
      </w:r>
      <w:r>
        <w:rPr>
          <w:rFonts w:hint="eastAsia"/>
        </w:rPr>
        <w:t>повноваження</w:t>
      </w:r>
      <w:r>
        <w:t></w:t>
      </w:r>
      <w:r>
        <w:rPr>
          <w:rFonts w:hint="eastAsia"/>
        </w:rPr>
        <w:t>прокуратури</w:t>
      </w:r>
      <w:r>
        <w:t></w:t>
      </w:r>
      <w:r>
        <w:rPr>
          <w:rFonts w:hint="eastAsia"/>
        </w:rPr>
        <w:t>не</w:t>
      </w:r>
    </w:p>
    <w:p w:rsidR="00C453DD" w:rsidRDefault="00C453DD" w:rsidP="00C453DD">
      <w:r>
        <w:rPr>
          <w:rFonts w:hint="eastAsia"/>
        </w:rPr>
        <w:t>кореспондуються</w:t>
      </w:r>
      <w:r>
        <w:t></w:t>
      </w:r>
      <w:r>
        <w:rPr>
          <w:rFonts w:hint="eastAsia"/>
        </w:rPr>
        <w:t>зі</w:t>
      </w:r>
      <w:r>
        <w:t></w:t>
      </w:r>
      <w:r>
        <w:rPr>
          <w:rFonts w:hint="eastAsia"/>
        </w:rPr>
        <w:t>здійсненням</w:t>
      </w:r>
      <w:r>
        <w:t></w:t>
      </w:r>
      <w:r>
        <w:rPr>
          <w:rFonts w:hint="eastAsia"/>
        </w:rPr>
        <w:t>правосуддя</w:t>
      </w:r>
      <w:r>
        <w:t></w:t>
      </w:r>
      <w:r>
        <w:t></w:t>
      </w:r>
      <w:r>
        <w:rPr>
          <w:rFonts w:hint="eastAsia"/>
        </w:rPr>
        <w:t>зокрема</w:t>
      </w:r>
      <w:r>
        <w:t></w:t>
      </w:r>
      <w:r>
        <w:rPr>
          <w:rFonts w:hint="eastAsia"/>
        </w:rPr>
        <w:t>щодо</w:t>
      </w:r>
      <w:r>
        <w:t></w:t>
      </w:r>
      <w:r>
        <w:rPr>
          <w:rFonts w:hint="eastAsia"/>
        </w:rPr>
        <w:t>досудового</w:t>
      </w:r>
    </w:p>
    <w:p w:rsidR="00C453DD" w:rsidRDefault="00C453DD" w:rsidP="00C453DD">
      <w:r>
        <w:rPr>
          <w:rFonts w:hint="eastAsia"/>
        </w:rPr>
        <w:t>розслідування</w:t>
      </w:r>
      <w:r>
        <w:t></w:t>
      </w:r>
      <w:r>
        <w:rPr>
          <w:rFonts w:hint="eastAsia"/>
        </w:rPr>
        <w:t>та</w:t>
      </w:r>
      <w:r>
        <w:t></w:t>
      </w:r>
      <w:r>
        <w:rPr>
          <w:rFonts w:hint="eastAsia"/>
        </w:rPr>
        <w:t>процесуального</w:t>
      </w:r>
      <w:r>
        <w:t></w:t>
      </w:r>
      <w:r>
        <w:rPr>
          <w:rFonts w:hint="eastAsia"/>
        </w:rPr>
        <w:t>керівництва</w:t>
      </w:r>
      <w:r>
        <w:t></w:t>
      </w:r>
      <w:r>
        <w:t></w:t>
      </w:r>
    </w:p>
    <w:p w:rsidR="00C453DD" w:rsidRDefault="00C453DD" w:rsidP="00C453DD">
      <w:r>
        <w:rPr>
          <w:rFonts w:hint="eastAsia"/>
        </w:rPr>
        <w:t>Запропоновано</w:t>
      </w:r>
      <w:r>
        <w:t></w:t>
      </w:r>
      <w:r>
        <w:rPr>
          <w:rFonts w:hint="eastAsia"/>
        </w:rPr>
        <w:t>запровадити</w:t>
      </w:r>
      <w:r>
        <w:t></w:t>
      </w:r>
      <w:r>
        <w:rPr>
          <w:rFonts w:hint="eastAsia"/>
        </w:rPr>
        <w:t>нову</w:t>
      </w:r>
      <w:r>
        <w:t></w:t>
      </w:r>
      <w:r>
        <w:rPr>
          <w:rFonts w:hint="eastAsia"/>
        </w:rPr>
        <w:t>конституційну</w:t>
      </w:r>
      <w:r>
        <w:t></w:t>
      </w:r>
      <w:r>
        <w:rPr>
          <w:rFonts w:hint="eastAsia"/>
        </w:rPr>
        <w:t>норму</w:t>
      </w:r>
      <w:r>
        <w:t></w:t>
      </w:r>
      <w:r>
        <w:t></w:t>
      </w:r>
      <w:r>
        <w:rPr>
          <w:rFonts w:hint="eastAsia"/>
        </w:rPr>
        <w:t>в</w:t>
      </w:r>
      <w:r>
        <w:t></w:t>
      </w:r>
      <w:r>
        <w:rPr>
          <w:rFonts w:hint="eastAsia"/>
        </w:rPr>
        <w:t>якій</w:t>
      </w:r>
      <w:r>
        <w:t></w:t>
      </w:r>
      <w:r>
        <w:rPr>
          <w:rFonts w:hint="eastAsia"/>
        </w:rPr>
        <w:t>визначити</w:t>
      </w:r>
    </w:p>
    <w:p w:rsidR="00C453DD" w:rsidRDefault="00C453DD" w:rsidP="00C453DD">
      <w:r>
        <w:rPr>
          <w:rFonts w:hint="eastAsia"/>
        </w:rPr>
        <w:t>зміст</w:t>
      </w:r>
      <w:r>
        <w:t></w:t>
      </w:r>
      <w:r>
        <w:rPr>
          <w:rFonts w:hint="eastAsia"/>
        </w:rPr>
        <w:t>права</w:t>
      </w:r>
      <w:r>
        <w:t></w:t>
      </w:r>
      <w:r>
        <w:rPr>
          <w:rFonts w:hint="eastAsia"/>
        </w:rPr>
        <w:t>людини</w:t>
      </w:r>
      <w:r>
        <w:t></w:t>
      </w:r>
      <w:r>
        <w:rPr>
          <w:rFonts w:hint="eastAsia"/>
        </w:rPr>
        <w:t>на</w:t>
      </w:r>
      <w:r>
        <w:t></w:t>
      </w:r>
      <w:r>
        <w:rPr>
          <w:rFonts w:hint="eastAsia"/>
        </w:rPr>
        <w:t>справедливий</w:t>
      </w:r>
      <w:r>
        <w:t></w:t>
      </w:r>
      <w:r>
        <w:rPr>
          <w:rFonts w:hint="eastAsia"/>
        </w:rPr>
        <w:t>суд</w:t>
      </w:r>
      <w:r>
        <w:t></w:t>
      </w:r>
      <w:r>
        <w:rPr>
          <w:rFonts w:hint="eastAsia"/>
        </w:rPr>
        <w:t>і</w:t>
      </w:r>
      <w:r>
        <w:t></w:t>
      </w:r>
      <w:r>
        <w:rPr>
          <w:rFonts w:hint="eastAsia"/>
        </w:rPr>
        <w:t>встановити</w:t>
      </w:r>
      <w:r>
        <w:t></w:t>
      </w:r>
      <w:r>
        <w:rPr>
          <w:rFonts w:hint="eastAsia"/>
        </w:rPr>
        <w:t>незалежність</w:t>
      </w:r>
      <w:r>
        <w:t></w:t>
      </w:r>
      <w:r>
        <w:rPr>
          <w:rFonts w:hint="eastAsia"/>
        </w:rPr>
        <w:t>суду</w:t>
      </w:r>
      <w:r>
        <w:t></w:t>
      </w:r>
      <w:r>
        <w:rPr>
          <w:rFonts w:hint="eastAsia"/>
        </w:rPr>
        <w:t>як</w:t>
      </w:r>
      <w:r>
        <w:t></w:t>
      </w:r>
      <w:r>
        <w:rPr>
          <w:rFonts w:hint="eastAsia"/>
        </w:rPr>
        <w:t>засаду</w:t>
      </w:r>
    </w:p>
    <w:p w:rsidR="00C453DD" w:rsidRDefault="00C453DD" w:rsidP="00C453DD">
      <w:r>
        <w:rPr>
          <w:rFonts w:hint="eastAsia"/>
        </w:rPr>
        <w:t>організації</w:t>
      </w:r>
      <w:r>
        <w:t></w:t>
      </w:r>
      <w:r>
        <w:rPr>
          <w:rFonts w:hint="eastAsia"/>
        </w:rPr>
        <w:t>судової</w:t>
      </w:r>
      <w:r>
        <w:t></w:t>
      </w:r>
      <w:r>
        <w:rPr>
          <w:rFonts w:hint="eastAsia"/>
        </w:rPr>
        <w:t>влади</w:t>
      </w:r>
      <w:r>
        <w:t></w:t>
      </w:r>
      <w:r>
        <w:t></w:t>
      </w:r>
      <w:r>
        <w:rPr>
          <w:rFonts w:hint="eastAsia"/>
        </w:rPr>
        <w:t>Обґрунтовано</w:t>
      </w:r>
      <w:r>
        <w:t></w:t>
      </w:r>
      <w:r>
        <w:rPr>
          <w:rFonts w:hint="eastAsia"/>
        </w:rPr>
        <w:t>доцільність</w:t>
      </w:r>
      <w:r>
        <w:t></w:t>
      </w:r>
      <w:r>
        <w:rPr>
          <w:rFonts w:hint="eastAsia"/>
        </w:rPr>
        <w:t>зміни</w:t>
      </w:r>
      <w:r>
        <w:t></w:t>
      </w:r>
      <w:r>
        <w:rPr>
          <w:rFonts w:hint="eastAsia"/>
        </w:rPr>
        <w:t>назви</w:t>
      </w:r>
      <w:r>
        <w:t></w:t>
      </w:r>
      <w:r>
        <w:rPr>
          <w:rFonts w:hint="eastAsia"/>
        </w:rPr>
        <w:t>розділу</w:t>
      </w:r>
      <w:r>
        <w:t></w:t>
      </w:r>
      <w:r>
        <w:t></w:t>
      </w:r>
      <w:r>
        <w:t></w:t>
      </w:r>
      <w:r>
        <w:t></w:t>
      </w:r>
      <w:r>
        <w:t></w:t>
      </w:r>
    </w:p>
    <w:p w:rsidR="00C453DD" w:rsidRDefault="00C453DD" w:rsidP="00C453DD">
      <w:r>
        <w:rPr>
          <w:rFonts w:hint="eastAsia"/>
        </w:rPr>
        <w:t>Конституції</w:t>
      </w:r>
      <w:r>
        <w:t></w:t>
      </w:r>
      <w:r>
        <w:rPr>
          <w:rFonts w:hint="eastAsia"/>
        </w:rPr>
        <w:t>України</w:t>
      </w:r>
      <w:r>
        <w:t></w:t>
      </w:r>
      <w:r>
        <w:rPr>
          <w:rFonts w:hint="eastAsia"/>
        </w:rPr>
        <w:t>на</w:t>
      </w:r>
      <w:r>
        <w:t></w:t>
      </w:r>
      <w:r>
        <w:rPr>
          <w:rFonts w:hint="eastAsia"/>
        </w:rPr>
        <w:t>таку</w:t>
      </w:r>
      <w:r>
        <w:t></w:t>
      </w:r>
      <w:r>
        <w:t></w:t>
      </w:r>
      <w:r>
        <w:t></w:t>
      </w:r>
      <w:r>
        <w:rPr>
          <w:rFonts w:hint="eastAsia"/>
        </w:rPr>
        <w:t>Судова</w:t>
      </w:r>
      <w:r>
        <w:t></w:t>
      </w:r>
      <w:r>
        <w:rPr>
          <w:rFonts w:hint="eastAsia"/>
        </w:rPr>
        <w:t>влада</w:t>
      </w:r>
      <w:r>
        <w:t></w:t>
      </w:r>
      <w:r>
        <w:t></w:t>
      </w:r>
      <w:r>
        <w:rPr>
          <w:rFonts w:hint="eastAsia"/>
        </w:rPr>
        <w:t>прокуратура</w:t>
      </w:r>
      <w:r>
        <w:t></w:t>
      </w:r>
      <w:r>
        <w:rPr>
          <w:rFonts w:hint="eastAsia"/>
        </w:rPr>
        <w:t>та</w:t>
      </w:r>
      <w:r>
        <w:t></w:t>
      </w:r>
      <w:r>
        <w:rPr>
          <w:rFonts w:hint="eastAsia"/>
        </w:rPr>
        <w:t>адвокатура</w:t>
      </w:r>
      <w:r>
        <w:t></w:t>
      </w:r>
      <w:r>
        <w:t></w:t>
      </w:r>
      <w:r>
        <w:t></w:t>
      </w:r>
      <w:r>
        <w:rPr>
          <w:rFonts w:hint="eastAsia"/>
        </w:rPr>
        <w:t>в</w:t>
      </w:r>
      <w:r>
        <w:t></w:t>
      </w:r>
      <w:r>
        <w:rPr>
          <w:rFonts w:hint="eastAsia"/>
        </w:rPr>
        <w:t>змісті</w:t>
      </w:r>
    </w:p>
    <w:p w:rsidR="00C453DD" w:rsidRDefault="00C453DD" w:rsidP="00C453DD">
      <w:r>
        <w:rPr>
          <w:rFonts w:hint="eastAsia"/>
        </w:rPr>
        <w:t>якого</w:t>
      </w:r>
      <w:r>
        <w:t></w:t>
      </w:r>
      <w:r>
        <w:rPr>
          <w:rFonts w:hint="eastAsia"/>
        </w:rPr>
        <w:t>слід</w:t>
      </w:r>
      <w:r>
        <w:t></w:t>
      </w:r>
      <w:r>
        <w:rPr>
          <w:rFonts w:hint="eastAsia"/>
        </w:rPr>
        <w:t>встановити</w:t>
      </w:r>
      <w:r>
        <w:t></w:t>
      </w:r>
      <w:r>
        <w:t></w:t>
      </w:r>
      <w:r>
        <w:rPr>
          <w:rFonts w:hint="eastAsia"/>
        </w:rPr>
        <w:t>що</w:t>
      </w:r>
      <w:r>
        <w:t></w:t>
      </w:r>
      <w:r>
        <w:rPr>
          <w:rFonts w:hint="eastAsia"/>
        </w:rPr>
        <w:t>судова</w:t>
      </w:r>
      <w:r>
        <w:t></w:t>
      </w:r>
      <w:r>
        <w:rPr>
          <w:rFonts w:hint="eastAsia"/>
        </w:rPr>
        <w:t>влада</w:t>
      </w:r>
      <w:r>
        <w:t></w:t>
      </w:r>
      <w:r>
        <w:rPr>
          <w:rFonts w:hint="eastAsia"/>
        </w:rPr>
        <w:t>забезпечує</w:t>
      </w:r>
      <w:r>
        <w:t></w:t>
      </w:r>
      <w:r>
        <w:rPr>
          <w:rFonts w:hint="eastAsia"/>
        </w:rPr>
        <w:t>кожному</w:t>
      </w:r>
      <w:r>
        <w:t></w:t>
      </w:r>
      <w:r>
        <w:rPr>
          <w:rFonts w:hint="eastAsia"/>
        </w:rPr>
        <w:t>право</w:t>
      </w:r>
      <w:r>
        <w:t></w:t>
      </w:r>
      <w:r>
        <w:rPr>
          <w:rFonts w:hint="eastAsia"/>
        </w:rPr>
        <w:t>на</w:t>
      </w:r>
    </w:p>
    <w:p w:rsidR="00C453DD" w:rsidRDefault="00C453DD" w:rsidP="00C453DD">
      <w:r>
        <w:rPr>
          <w:rFonts w:hint="eastAsia"/>
        </w:rPr>
        <w:t>справедливий</w:t>
      </w:r>
      <w:r>
        <w:t></w:t>
      </w:r>
      <w:r>
        <w:rPr>
          <w:rFonts w:hint="eastAsia"/>
        </w:rPr>
        <w:t>суд</w:t>
      </w:r>
      <w:r>
        <w:t></w:t>
      </w:r>
      <w:r>
        <w:rPr>
          <w:rFonts w:hint="eastAsia"/>
        </w:rPr>
        <w:t>у</w:t>
      </w:r>
      <w:r>
        <w:t></w:t>
      </w:r>
      <w:r>
        <w:rPr>
          <w:rFonts w:hint="eastAsia"/>
        </w:rPr>
        <w:t>спосіб</w:t>
      </w:r>
      <w:r>
        <w:t></w:t>
      </w:r>
      <w:r>
        <w:rPr>
          <w:rFonts w:hint="eastAsia"/>
        </w:rPr>
        <w:t>здійснення</w:t>
      </w:r>
      <w:r>
        <w:t></w:t>
      </w:r>
      <w:r>
        <w:rPr>
          <w:rFonts w:hint="eastAsia"/>
        </w:rPr>
        <w:t>правосуддя</w:t>
      </w:r>
      <w:r>
        <w:t></w:t>
      </w:r>
      <w:r>
        <w:t></w:t>
      </w:r>
      <w:r>
        <w:rPr>
          <w:rFonts w:hint="eastAsia"/>
        </w:rPr>
        <w:t>У</w:t>
      </w:r>
      <w:r>
        <w:t></w:t>
      </w:r>
      <w:r>
        <w:rPr>
          <w:rFonts w:hint="eastAsia"/>
        </w:rPr>
        <w:t>ст</w:t>
      </w:r>
      <w:r>
        <w:t></w:t>
      </w:r>
      <w:r>
        <w:t></w:t>
      </w:r>
      <w:r>
        <w:t></w:t>
      </w:r>
      <w:r>
        <w:t></w:t>
      </w:r>
      <w:r>
        <w:t></w:t>
      </w:r>
      <w:r>
        <w:t></w:t>
      </w:r>
      <w:r>
        <w:rPr>
          <w:rFonts w:hint="eastAsia"/>
        </w:rPr>
        <w:t>Конституції</w:t>
      </w:r>
      <w:r>
        <w:t></w:t>
      </w:r>
      <w:r>
        <w:rPr>
          <w:rFonts w:hint="eastAsia"/>
        </w:rPr>
        <w:t>України</w:t>
      </w:r>
    </w:p>
    <w:p w:rsidR="00C453DD" w:rsidRDefault="00C453DD" w:rsidP="00C453DD">
      <w:r>
        <w:rPr>
          <w:rFonts w:hint="eastAsia"/>
        </w:rPr>
        <w:t>запропоновано</w:t>
      </w:r>
      <w:r>
        <w:t></w:t>
      </w:r>
      <w:r>
        <w:rPr>
          <w:rFonts w:hint="eastAsia"/>
        </w:rPr>
        <w:t>закріпити</w:t>
      </w:r>
      <w:r>
        <w:t></w:t>
      </w:r>
      <w:r>
        <w:rPr>
          <w:rFonts w:hint="eastAsia"/>
        </w:rPr>
        <w:t>положення</w:t>
      </w:r>
      <w:r>
        <w:t></w:t>
      </w:r>
      <w:r>
        <w:t></w:t>
      </w:r>
      <w:r>
        <w:rPr>
          <w:rFonts w:hint="eastAsia"/>
        </w:rPr>
        <w:t>що</w:t>
      </w:r>
      <w:r>
        <w:t></w:t>
      </w:r>
      <w:r>
        <w:rPr>
          <w:rFonts w:hint="eastAsia"/>
        </w:rPr>
        <w:t>Вища</w:t>
      </w:r>
      <w:r>
        <w:t></w:t>
      </w:r>
      <w:r>
        <w:rPr>
          <w:rFonts w:hint="eastAsia"/>
        </w:rPr>
        <w:t>рада</w:t>
      </w:r>
      <w:r>
        <w:t></w:t>
      </w:r>
      <w:r>
        <w:rPr>
          <w:rFonts w:hint="eastAsia"/>
        </w:rPr>
        <w:t>правосуддя</w:t>
      </w:r>
      <w:r>
        <w:t></w:t>
      </w:r>
      <w:r>
        <w:rPr>
          <w:rFonts w:hint="eastAsia"/>
        </w:rPr>
        <w:t>є</w:t>
      </w:r>
      <w:r>
        <w:t></w:t>
      </w:r>
      <w:r>
        <w:rPr>
          <w:rFonts w:hint="eastAsia"/>
        </w:rPr>
        <w:t>незалежним</w:t>
      </w:r>
    </w:p>
    <w:p w:rsidR="00C453DD" w:rsidRDefault="00C453DD" w:rsidP="00C453DD">
      <w:r>
        <w:rPr>
          <w:rFonts w:hint="eastAsia"/>
        </w:rPr>
        <w:t>конституційним</w:t>
      </w:r>
      <w:r>
        <w:t></w:t>
      </w:r>
      <w:r>
        <w:rPr>
          <w:rFonts w:hint="eastAsia"/>
        </w:rPr>
        <w:t>органом</w:t>
      </w:r>
      <w:r>
        <w:t></w:t>
      </w:r>
      <w:r>
        <w:rPr>
          <w:rFonts w:hint="eastAsia"/>
        </w:rPr>
        <w:t>судової</w:t>
      </w:r>
      <w:r>
        <w:t></w:t>
      </w:r>
      <w:r>
        <w:rPr>
          <w:rFonts w:hint="eastAsia"/>
        </w:rPr>
        <w:t>влади</w:t>
      </w:r>
      <w:r>
        <w:t></w:t>
      </w:r>
      <w:r>
        <w:t></w:t>
      </w:r>
      <w:r>
        <w:rPr>
          <w:rFonts w:hint="eastAsia"/>
        </w:rPr>
        <w:t>Правовий</w:t>
      </w:r>
      <w:r>
        <w:t></w:t>
      </w:r>
      <w:r>
        <w:rPr>
          <w:rFonts w:hint="eastAsia"/>
        </w:rPr>
        <w:t>статус</w:t>
      </w:r>
      <w:r>
        <w:t></w:t>
      </w:r>
      <w:r>
        <w:rPr>
          <w:rFonts w:hint="eastAsia"/>
        </w:rPr>
        <w:t>інших</w:t>
      </w:r>
      <w:r>
        <w:t></w:t>
      </w:r>
      <w:r>
        <w:rPr>
          <w:rFonts w:hint="eastAsia"/>
        </w:rPr>
        <w:t>органів</w:t>
      </w:r>
      <w:r>
        <w:t></w:t>
      </w:r>
      <w:r>
        <w:rPr>
          <w:rFonts w:hint="eastAsia"/>
        </w:rPr>
        <w:t>та</w:t>
      </w:r>
    </w:p>
    <w:p w:rsidR="00C453DD" w:rsidRDefault="00C453DD" w:rsidP="00C453DD">
      <w:r>
        <w:rPr>
          <w:rFonts w:hint="eastAsia"/>
        </w:rPr>
        <w:t>установ</w:t>
      </w:r>
      <w:r>
        <w:t></w:t>
      </w:r>
      <w:r>
        <w:t></w:t>
      </w:r>
      <w:r>
        <w:rPr>
          <w:rFonts w:hint="eastAsia"/>
        </w:rPr>
        <w:t>які</w:t>
      </w:r>
      <w:r>
        <w:t></w:t>
      </w:r>
      <w:r>
        <w:rPr>
          <w:rFonts w:hint="eastAsia"/>
        </w:rPr>
        <w:t>здійснюють</w:t>
      </w:r>
      <w:r>
        <w:t></w:t>
      </w:r>
      <w:r>
        <w:rPr>
          <w:rFonts w:hint="eastAsia"/>
        </w:rPr>
        <w:t>організаційне</w:t>
      </w:r>
      <w:r>
        <w:t></w:t>
      </w:r>
      <w:r>
        <w:rPr>
          <w:rFonts w:hint="eastAsia"/>
        </w:rPr>
        <w:t>забезпечення</w:t>
      </w:r>
      <w:r>
        <w:t></w:t>
      </w:r>
      <w:r>
        <w:rPr>
          <w:rFonts w:hint="eastAsia"/>
        </w:rPr>
        <w:t>судової</w:t>
      </w:r>
      <w:r>
        <w:t></w:t>
      </w:r>
      <w:r>
        <w:rPr>
          <w:rFonts w:hint="eastAsia"/>
        </w:rPr>
        <w:t>влади</w:t>
      </w:r>
      <w:r>
        <w:t></w:t>
      </w:r>
      <w:r>
        <w:t></w:t>
      </w:r>
      <w:r>
        <w:rPr>
          <w:rFonts w:hint="eastAsia"/>
        </w:rPr>
        <w:t>необхідно</w:t>
      </w:r>
    </w:p>
    <w:p w:rsidR="00C453DD" w:rsidRDefault="00C453DD" w:rsidP="00C453DD">
      <w:r>
        <w:rPr>
          <w:rFonts w:hint="eastAsia"/>
        </w:rPr>
        <w:t>визначити</w:t>
      </w:r>
      <w:r>
        <w:t></w:t>
      </w:r>
      <w:r>
        <w:rPr>
          <w:rFonts w:hint="eastAsia"/>
        </w:rPr>
        <w:t>в</w:t>
      </w:r>
      <w:r>
        <w:t></w:t>
      </w:r>
      <w:r>
        <w:rPr>
          <w:rFonts w:hint="eastAsia"/>
        </w:rPr>
        <w:t>системі</w:t>
      </w:r>
      <w:r>
        <w:t></w:t>
      </w:r>
      <w:r>
        <w:rPr>
          <w:rFonts w:hint="eastAsia"/>
        </w:rPr>
        <w:t>її</w:t>
      </w:r>
      <w:r>
        <w:t></w:t>
      </w:r>
      <w:r>
        <w:rPr>
          <w:rFonts w:hint="eastAsia"/>
        </w:rPr>
        <w:t>органів</w:t>
      </w:r>
      <w:r>
        <w:t></w:t>
      </w:r>
      <w:r>
        <w:t></w:t>
      </w:r>
      <w:r>
        <w:rPr>
          <w:rFonts w:hint="eastAsia"/>
        </w:rPr>
        <w:t>Слід</w:t>
      </w:r>
      <w:r>
        <w:t></w:t>
      </w:r>
      <w:r>
        <w:rPr>
          <w:rFonts w:hint="eastAsia"/>
        </w:rPr>
        <w:t>внести</w:t>
      </w:r>
      <w:r>
        <w:t></w:t>
      </w:r>
      <w:r>
        <w:rPr>
          <w:rFonts w:hint="eastAsia"/>
        </w:rPr>
        <w:t>зміни</w:t>
      </w:r>
      <w:r>
        <w:t></w:t>
      </w:r>
      <w:r>
        <w:rPr>
          <w:rFonts w:hint="eastAsia"/>
        </w:rPr>
        <w:t>до</w:t>
      </w:r>
      <w:r>
        <w:t></w:t>
      </w:r>
      <w:r>
        <w:rPr>
          <w:rFonts w:hint="eastAsia"/>
        </w:rPr>
        <w:t>порядку</w:t>
      </w:r>
      <w:r>
        <w:t></w:t>
      </w:r>
      <w:r>
        <w:rPr>
          <w:rFonts w:hint="eastAsia"/>
        </w:rPr>
        <w:t>призначення</w:t>
      </w:r>
      <w:r>
        <w:t></w:t>
      </w:r>
      <w:r>
        <w:rPr>
          <w:rFonts w:hint="eastAsia"/>
        </w:rPr>
        <w:t>членів</w:t>
      </w:r>
    </w:p>
    <w:p w:rsidR="00C453DD" w:rsidRDefault="00C453DD" w:rsidP="00C453DD">
      <w:r>
        <w:rPr>
          <w:rFonts w:hint="eastAsia"/>
        </w:rPr>
        <w:t>Вищої</w:t>
      </w:r>
      <w:r>
        <w:t></w:t>
      </w:r>
      <w:r>
        <w:rPr>
          <w:rFonts w:hint="eastAsia"/>
        </w:rPr>
        <w:t>ради</w:t>
      </w:r>
      <w:r>
        <w:t></w:t>
      </w:r>
      <w:r>
        <w:rPr>
          <w:rFonts w:hint="eastAsia"/>
        </w:rPr>
        <w:t>правосуддя</w:t>
      </w:r>
      <w:r>
        <w:t></w:t>
      </w:r>
      <w:r>
        <w:t></w:t>
      </w:r>
      <w:r>
        <w:rPr>
          <w:rFonts w:hint="eastAsia"/>
        </w:rPr>
        <w:t>згідно</w:t>
      </w:r>
      <w:r>
        <w:t></w:t>
      </w:r>
      <w:r>
        <w:rPr>
          <w:rFonts w:hint="eastAsia"/>
        </w:rPr>
        <w:t>з</w:t>
      </w:r>
      <w:r>
        <w:t></w:t>
      </w:r>
      <w:r>
        <w:rPr>
          <w:rFonts w:hint="eastAsia"/>
        </w:rPr>
        <w:t>якими</w:t>
      </w:r>
      <w:r>
        <w:t></w:t>
      </w:r>
      <w:r>
        <w:rPr>
          <w:rFonts w:hint="eastAsia"/>
        </w:rPr>
        <w:t>добір</w:t>
      </w:r>
      <w:r>
        <w:t></w:t>
      </w:r>
      <w:r>
        <w:rPr>
          <w:rFonts w:hint="eastAsia"/>
        </w:rPr>
        <w:t>має</w:t>
      </w:r>
      <w:r>
        <w:t></w:t>
      </w:r>
      <w:r>
        <w:rPr>
          <w:rFonts w:hint="eastAsia"/>
        </w:rPr>
        <w:t>здійснюватися</w:t>
      </w:r>
      <w:r>
        <w:t></w:t>
      </w:r>
      <w:r>
        <w:rPr>
          <w:rFonts w:hint="eastAsia"/>
        </w:rPr>
        <w:t>за</w:t>
      </w:r>
      <w:r>
        <w:t></w:t>
      </w:r>
      <w:r>
        <w:rPr>
          <w:rFonts w:hint="eastAsia"/>
        </w:rPr>
        <w:t>участю</w:t>
      </w:r>
    </w:p>
    <w:p w:rsidR="00C453DD" w:rsidRDefault="00C453DD" w:rsidP="00C453DD">
      <w:r>
        <w:rPr>
          <w:rFonts w:hint="eastAsia"/>
        </w:rPr>
        <w:t>громадськості</w:t>
      </w:r>
      <w:r>
        <w:t></w:t>
      </w:r>
      <w:r>
        <w:t></w:t>
      </w:r>
      <w:r>
        <w:rPr>
          <w:rFonts w:hint="eastAsia"/>
        </w:rPr>
        <w:t>Обґрунтовано</w:t>
      </w:r>
      <w:r>
        <w:t></w:t>
      </w:r>
      <w:r>
        <w:t></w:t>
      </w:r>
      <w:r>
        <w:rPr>
          <w:rFonts w:hint="eastAsia"/>
        </w:rPr>
        <w:t>що</w:t>
      </w:r>
      <w:r>
        <w:t></w:t>
      </w:r>
      <w:r>
        <w:rPr>
          <w:rFonts w:hint="eastAsia"/>
        </w:rPr>
        <w:t>такі</w:t>
      </w:r>
      <w:r>
        <w:t></w:t>
      </w:r>
      <w:r>
        <w:rPr>
          <w:rFonts w:hint="eastAsia"/>
        </w:rPr>
        <w:t>зміни</w:t>
      </w:r>
      <w:r>
        <w:t></w:t>
      </w:r>
      <w:r>
        <w:rPr>
          <w:rFonts w:hint="eastAsia"/>
        </w:rPr>
        <w:t>сприятимуть</w:t>
      </w:r>
      <w:r>
        <w:t></w:t>
      </w:r>
      <w:r>
        <w:rPr>
          <w:rFonts w:hint="eastAsia"/>
        </w:rPr>
        <w:t>забезпеченню</w:t>
      </w:r>
    </w:p>
    <w:p w:rsidR="00C453DD" w:rsidRDefault="00C453DD" w:rsidP="00C453DD">
      <w:r>
        <w:rPr>
          <w:rFonts w:hint="eastAsia"/>
        </w:rPr>
        <w:t>підзвітності</w:t>
      </w:r>
      <w:r>
        <w:t></w:t>
      </w:r>
      <w:r>
        <w:rPr>
          <w:rFonts w:hint="eastAsia"/>
        </w:rPr>
        <w:t>та</w:t>
      </w:r>
      <w:r>
        <w:t></w:t>
      </w:r>
      <w:r>
        <w:rPr>
          <w:rFonts w:hint="eastAsia"/>
        </w:rPr>
        <w:t>відповідальності</w:t>
      </w:r>
      <w:r>
        <w:t></w:t>
      </w:r>
      <w:r>
        <w:rPr>
          <w:rFonts w:hint="eastAsia"/>
        </w:rPr>
        <w:t>судової</w:t>
      </w:r>
      <w:r>
        <w:t></w:t>
      </w:r>
      <w:r>
        <w:rPr>
          <w:rFonts w:hint="eastAsia"/>
        </w:rPr>
        <w:t>влади</w:t>
      </w:r>
      <w:r>
        <w:t></w:t>
      </w:r>
      <w:r>
        <w:rPr>
          <w:rFonts w:hint="eastAsia"/>
        </w:rPr>
        <w:t>перед</w:t>
      </w:r>
      <w:r>
        <w:t></w:t>
      </w:r>
      <w:r>
        <w:rPr>
          <w:rFonts w:hint="eastAsia"/>
        </w:rPr>
        <w:t>суспільством</w:t>
      </w:r>
      <w:r>
        <w:t></w:t>
      </w:r>
      <w:r>
        <w:t></w:t>
      </w:r>
      <w:r>
        <w:rPr>
          <w:rFonts w:hint="eastAsia"/>
        </w:rPr>
        <w:t>Аргументовано</w:t>
      </w:r>
    </w:p>
    <w:p w:rsidR="00C453DD" w:rsidRDefault="00C453DD" w:rsidP="00C453DD">
      <w:r>
        <w:rPr>
          <w:rFonts w:hint="eastAsia"/>
        </w:rPr>
        <w:t>доцільність</w:t>
      </w:r>
      <w:r>
        <w:t></w:t>
      </w:r>
      <w:r>
        <w:rPr>
          <w:rFonts w:hint="eastAsia"/>
        </w:rPr>
        <w:t>наділення</w:t>
      </w:r>
      <w:r>
        <w:t></w:t>
      </w:r>
      <w:r>
        <w:rPr>
          <w:rFonts w:hint="eastAsia"/>
        </w:rPr>
        <w:t>Вищої</w:t>
      </w:r>
      <w:r>
        <w:t></w:t>
      </w:r>
      <w:r>
        <w:rPr>
          <w:rFonts w:hint="eastAsia"/>
        </w:rPr>
        <w:t>ради</w:t>
      </w:r>
      <w:r>
        <w:t></w:t>
      </w:r>
      <w:r>
        <w:rPr>
          <w:rFonts w:hint="eastAsia"/>
        </w:rPr>
        <w:t>правосуддя</w:t>
      </w:r>
      <w:r>
        <w:t></w:t>
      </w:r>
      <w:r>
        <w:rPr>
          <w:rFonts w:hint="eastAsia"/>
        </w:rPr>
        <w:t>повноваженнями</w:t>
      </w:r>
      <w:r>
        <w:t></w:t>
      </w:r>
      <w:r>
        <w:rPr>
          <w:rFonts w:hint="eastAsia"/>
        </w:rPr>
        <w:t>призначати</w:t>
      </w:r>
    </w:p>
    <w:p w:rsidR="00C453DD" w:rsidRDefault="00C453DD" w:rsidP="00C453DD">
      <w:r>
        <w:rPr>
          <w:rFonts w:hint="eastAsia"/>
        </w:rPr>
        <w:t>Генерального</w:t>
      </w:r>
      <w:r>
        <w:t></w:t>
      </w:r>
      <w:r>
        <w:rPr>
          <w:rFonts w:hint="eastAsia"/>
        </w:rPr>
        <w:t>прокурора</w:t>
      </w:r>
      <w:r>
        <w:t></w:t>
      </w:r>
    </w:p>
    <w:p w:rsidR="00C453DD" w:rsidRDefault="00C453DD" w:rsidP="00C453DD">
      <w:r>
        <w:t></w:t>
      </w:r>
      <w:r>
        <w:t></w:t>
      </w:r>
      <w:r>
        <w:t></w:t>
      </w:r>
      <w:r>
        <w:rPr>
          <w:rFonts w:hint="eastAsia"/>
        </w:rPr>
        <w:t>Серед</w:t>
      </w:r>
      <w:r>
        <w:t></w:t>
      </w:r>
      <w:r>
        <w:rPr>
          <w:rFonts w:hint="eastAsia"/>
        </w:rPr>
        <w:t>основних</w:t>
      </w:r>
      <w:r>
        <w:t></w:t>
      </w:r>
      <w:r>
        <w:rPr>
          <w:rFonts w:hint="eastAsia"/>
        </w:rPr>
        <w:t>тенденцій</w:t>
      </w:r>
      <w:r>
        <w:t></w:t>
      </w:r>
      <w:r>
        <w:rPr>
          <w:rFonts w:hint="eastAsia"/>
        </w:rPr>
        <w:t>розвитку</w:t>
      </w:r>
      <w:r>
        <w:t></w:t>
      </w:r>
      <w:r>
        <w:rPr>
          <w:rFonts w:hint="eastAsia"/>
        </w:rPr>
        <w:t>незалежності</w:t>
      </w:r>
      <w:r>
        <w:t></w:t>
      </w:r>
      <w:r>
        <w:rPr>
          <w:rFonts w:hint="eastAsia"/>
        </w:rPr>
        <w:t>суду</w:t>
      </w:r>
      <w:r>
        <w:t></w:t>
      </w:r>
      <w:r>
        <w:rPr>
          <w:rFonts w:hint="eastAsia"/>
        </w:rPr>
        <w:t>як</w:t>
      </w:r>
      <w:r>
        <w:t></w:t>
      </w:r>
      <w:r>
        <w:rPr>
          <w:rFonts w:hint="eastAsia"/>
        </w:rPr>
        <w:t>засади</w:t>
      </w:r>
    </w:p>
    <w:p w:rsidR="00C453DD" w:rsidRDefault="00C453DD" w:rsidP="00C453DD">
      <w:r>
        <w:rPr>
          <w:rFonts w:hint="eastAsia"/>
        </w:rPr>
        <w:t>організації</w:t>
      </w:r>
      <w:r>
        <w:t></w:t>
      </w:r>
      <w:r>
        <w:rPr>
          <w:rFonts w:hint="eastAsia"/>
        </w:rPr>
        <w:t>судової</w:t>
      </w:r>
      <w:r>
        <w:t></w:t>
      </w:r>
      <w:r>
        <w:rPr>
          <w:rFonts w:hint="eastAsia"/>
        </w:rPr>
        <w:t>влади</w:t>
      </w:r>
      <w:r>
        <w:t></w:t>
      </w:r>
      <w:r>
        <w:rPr>
          <w:rFonts w:hint="eastAsia"/>
        </w:rPr>
        <w:t>слід</w:t>
      </w:r>
      <w:r>
        <w:t></w:t>
      </w:r>
      <w:r>
        <w:rPr>
          <w:rFonts w:hint="eastAsia"/>
        </w:rPr>
        <w:t>виокремити</w:t>
      </w:r>
      <w:r>
        <w:t></w:t>
      </w:r>
      <w:r>
        <w:rPr>
          <w:rFonts w:hint="eastAsia"/>
        </w:rPr>
        <w:t>такі</w:t>
      </w:r>
      <w:r>
        <w:t></w:t>
      </w:r>
      <w:r>
        <w:t></w:t>
      </w:r>
      <w:r>
        <w:rPr>
          <w:rFonts w:hint="eastAsia"/>
        </w:rPr>
        <w:t>необхідність</w:t>
      </w:r>
      <w:r>
        <w:t></w:t>
      </w:r>
      <w:r>
        <w:rPr>
          <w:rFonts w:hint="eastAsia"/>
        </w:rPr>
        <w:t>напрацювання</w:t>
      </w:r>
    </w:p>
    <w:p w:rsidR="00C453DD" w:rsidRDefault="00C453DD" w:rsidP="00C453DD">
      <w:r>
        <w:rPr>
          <w:rFonts w:hint="eastAsia"/>
        </w:rPr>
        <w:t>уніфікованого</w:t>
      </w:r>
      <w:r>
        <w:t></w:t>
      </w:r>
      <w:r>
        <w:rPr>
          <w:rFonts w:hint="eastAsia"/>
        </w:rPr>
        <w:t>міжнародно</w:t>
      </w:r>
      <w:r>
        <w:t></w:t>
      </w:r>
      <w:r>
        <w:rPr>
          <w:rFonts w:hint="eastAsia"/>
        </w:rPr>
        <w:t>правового</w:t>
      </w:r>
      <w:r>
        <w:t></w:t>
      </w:r>
      <w:r>
        <w:rPr>
          <w:rFonts w:hint="eastAsia"/>
        </w:rPr>
        <w:t>акта</w:t>
      </w:r>
      <w:r>
        <w:t></w:t>
      </w:r>
      <w:r>
        <w:t></w:t>
      </w:r>
      <w:r>
        <w:rPr>
          <w:rFonts w:hint="eastAsia"/>
        </w:rPr>
        <w:t>у</w:t>
      </w:r>
      <w:r>
        <w:t></w:t>
      </w:r>
      <w:r>
        <w:rPr>
          <w:rFonts w:hint="eastAsia"/>
        </w:rPr>
        <w:t>положеннях</w:t>
      </w:r>
      <w:r>
        <w:t></w:t>
      </w:r>
      <w:r>
        <w:rPr>
          <w:rFonts w:hint="eastAsia"/>
        </w:rPr>
        <w:t>якого</w:t>
      </w:r>
      <w:r>
        <w:t></w:t>
      </w:r>
      <w:r>
        <w:rPr>
          <w:rFonts w:hint="eastAsia"/>
        </w:rPr>
        <w:t>буде</w:t>
      </w:r>
      <w:r>
        <w:t></w:t>
      </w:r>
      <w:r>
        <w:rPr>
          <w:rFonts w:hint="eastAsia"/>
        </w:rPr>
        <w:t>закріплено</w:t>
      </w:r>
    </w:p>
    <w:p w:rsidR="00C453DD" w:rsidRDefault="00C453DD" w:rsidP="00C453DD">
      <w:r>
        <w:rPr>
          <w:rFonts w:hint="eastAsia"/>
        </w:rPr>
        <w:t>стандарти</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t></w:t>
      </w:r>
      <w:r>
        <w:rPr>
          <w:rFonts w:hint="eastAsia"/>
        </w:rPr>
        <w:t>та</w:t>
      </w:r>
      <w:r>
        <w:t></w:t>
      </w:r>
      <w:r>
        <w:rPr>
          <w:rFonts w:hint="eastAsia"/>
        </w:rPr>
        <w:t>його</w:t>
      </w:r>
    </w:p>
    <w:p w:rsidR="00C453DD" w:rsidRDefault="00C453DD" w:rsidP="00C453DD">
      <w:r>
        <w:rPr>
          <w:rFonts w:hint="eastAsia"/>
        </w:rPr>
        <w:t>ратифікацію</w:t>
      </w:r>
      <w:r>
        <w:t></w:t>
      </w:r>
      <w:r>
        <w:rPr>
          <w:rFonts w:hint="eastAsia"/>
        </w:rPr>
        <w:t>якомога</w:t>
      </w:r>
      <w:r>
        <w:t></w:t>
      </w:r>
      <w:r>
        <w:rPr>
          <w:rFonts w:hint="eastAsia"/>
        </w:rPr>
        <w:t>більшою</w:t>
      </w:r>
      <w:r>
        <w:t></w:t>
      </w:r>
      <w:r>
        <w:rPr>
          <w:rFonts w:hint="eastAsia"/>
        </w:rPr>
        <w:t>кількістю</w:t>
      </w:r>
      <w:r>
        <w:t></w:t>
      </w:r>
      <w:r>
        <w:rPr>
          <w:rFonts w:hint="eastAsia"/>
        </w:rPr>
        <w:t>сучасних</w:t>
      </w:r>
      <w:r>
        <w:t></w:t>
      </w:r>
      <w:r>
        <w:rPr>
          <w:rFonts w:hint="eastAsia"/>
        </w:rPr>
        <w:t>держав</w:t>
      </w:r>
      <w:r>
        <w:t></w:t>
      </w:r>
      <w:r>
        <w:t></w:t>
      </w:r>
      <w:r>
        <w:rPr>
          <w:rFonts w:hint="eastAsia"/>
        </w:rPr>
        <w:t>формування</w:t>
      </w:r>
    </w:p>
    <w:p w:rsidR="00C453DD" w:rsidRDefault="00C453DD" w:rsidP="00C453DD">
      <w:r>
        <w:rPr>
          <w:rFonts w:hint="eastAsia"/>
        </w:rPr>
        <w:t>міжнародно</w:t>
      </w:r>
      <w:r>
        <w:t></w:t>
      </w:r>
      <w:r>
        <w:rPr>
          <w:rFonts w:hint="eastAsia"/>
        </w:rPr>
        <w:t>правових</w:t>
      </w:r>
      <w:r>
        <w:t></w:t>
      </w:r>
      <w:r>
        <w:rPr>
          <w:rFonts w:hint="eastAsia"/>
        </w:rPr>
        <w:t>стандартів</w:t>
      </w:r>
      <w:r>
        <w:t></w:t>
      </w:r>
      <w:r>
        <w:rPr>
          <w:rFonts w:hint="eastAsia"/>
        </w:rPr>
        <w:t>забезпечення</w:t>
      </w:r>
      <w:r>
        <w:t></w:t>
      </w:r>
      <w:r>
        <w:rPr>
          <w:rFonts w:hint="eastAsia"/>
        </w:rPr>
        <w:t>суверенітету</w:t>
      </w:r>
      <w:r>
        <w:t></w:t>
      </w:r>
      <w:r>
        <w:rPr>
          <w:rFonts w:hint="eastAsia"/>
        </w:rPr>
        <w:t>національних</w:t>
      </w:r>
      <w:r>
        <w:t></w:t>
      </w:r>
      <w:r>
        <w:rPr>
          <w:rFonts w:hint="eastAsia"/>
        </w:rPr>
        <w:t>судових</w:t>
      </w:r>
    </w:p>
    <w:p w:rsidR="00C453DD" w:rsidRDefault="00C453DD" w:rsidP="00C453DD">
      <w:r>
        <w:rPr>
          <w:rFonts w:hint="eastAsia"/>
        </w:rPr>
        <w:t>органів</w:t>
      </w:r>
      <w:r>
        <w:t></w:t>
      </w:r>
      <w:r>
        <w:rPr>
          <w:rFonts w:hint="eastAsia"/>
        </w:rPr>
        <w:t>поряд</w:t>
      </w:r>
      <w:r>
        <w:t></w:t>
      </w:r>
      <w:r>
        <w:rPr>
          <w:rFonts w:hint="eastAsia"/>
        </w:rPr>
        <w:t>із</w:t>
      </w:r>
      <w:r>
        <w:t></w:t>
      </w:r>
      <w:r>
        <w:rPr>
          <w:rFonts w:hint="eastAsia"/>
        </w:rPr>
        <w:t>наддержавними</w:t>
      </w:r>
      <w:r>
        <w:t></w:t>
      </w:r>
      <w:r>
        <w:rPr>
          <w:rFonts w:hint="eastAsia"/>
        </w:rPr>
        <w:t>судовими</w:t>
      </w:r>
      <w:r>
        <w:t></w:t>
      </w:r>
      <w:r>
        <w:rPr>
          <w:rFonts w:hint="eastAsia"/>
        </w:rPr>
        <w:t>інститутами</w:t>
      </w:r>
      <w:r>
        <w:t></w:t>
      </w:r>
      <w:r>
        <w:rPr>
          <w:rFonts w:hint="eastAsia"/>
        </w:rPr>
        <w:t>локального</w:t>
      </w:r>
    </w:p>
    <w:p w:rsidR="00C453DD" w:rsidRDefault="00C453DD" w:rsidP="00C453DD">
      <w:r>
        <w:t></w:t>
      </w:r>
      <w:r>
        <w:rPr>
          <w:rFonts w:hint="eastAsia"/>
        </w:rPr>
        <w:t>європейського</w:t>
      </w:r>
      <w:r>
        <w:t></w:t>
      </w:r>
      <w:r>
        <w:t></w:t>
      </w:r>
      <w:r>
        <w:rPr>
          <w:rFonts w:hint="eastAsia"/>
        </w:rPr>
        <w:t>та</w:t>
      </w:r>
      <w:r>
        <w:t></w:t>
      </w:r>
      <w:r>
        <w:rPr>
          <w:rFonts w:hint="eastAsia"/>
        </w:rPr>
        <w:t>глобального</w:t>
      </w:r>
      <w:r>
        <w:t></w:t>
      </w:r>
      <w:r>
        <w:rPr>
          <w:rFonts w:hint="eastAsia"/>
        </w:rPr>
        <w:t>рівнів</w:t>
      </w:r>
      <w:r>
        <w:t></w:t>
      </w:r>
      <w:r>
        <w:t></w:t>
      </w:r>
      <w:r>
        <w:rPr>
          <w:rFonts w:hint="eastAsia"/>
        </w:rPr>
        <w:t>які</w:t>
      </w:r>
      <w:r>
        <w:t></w:t>
      </w:r>
      <w:r>
        <w:rPr>
          <w:rFonts w:hint="eastAsia"/>
        </w:rPr>
        <w:t>забезпечуватимуть</w:t>
      </w:r>
      <w:r>
        <w:t></w:t>
      </w:r>
      <w:r>
        <w:rPr>
          <w:rFonts w:hint="eastAsia"/>
        </w:rPr>
        <w:t>суверенітет</w:t>
      </w:r>
      <w:r>
        <w:t></w:t>
      </w:r>
      <w:r>
        <w:rPr>
          <w:rFonts w:hint="eastAsia"/>
        </w:rPr>
        <w:t>держав</w:t>
      </w:r>
      <w:r>
        <w:t></w:t>
      </w:r>
      <w:r>
        <w:rPr>
          <w:rFonts w:hint="eastAsia"/>
        </w:rPr>
        <w:t>і</w:t>
      </w:r>
    </w:p>
    <w:p w:rsidR="00C453DD" w:rsidRDefault="00C453DD" w:rsidP="00C453DD">
      <w:r>
        <w:rPr>
          <w:rFonts w:hint="eastAsia"/>
        </w:rPr>
        <w:t>свободу</w:t>
      </w:r>
      <w:r>
        <w:t></w:t>
      </w:r>
      <w:r>
        <w:rPr>
          <w:rFonts w:hint="eastAsia"/>
        </w:rPr>
        <w:t>народу</w:t>
      </w:r>
      <w:r>
        <w:t></w:t>
      </w:r>
      <w:r>
        <w:t></w:t>
      </w:r>
      <w:r>
        <w:rPr>
          <w:rFonts w:hint="eastAsia"/>
        </w:rPr>
        <w:t>напрацювання</w:t>
      </w:r>
      <w:r>
        <w:t></w:t>
      </w:r>
      <w:r>
        <w:rPr>
          <w:rFonts w:hint="eastAsia"/>
        </w:rPr>
        <w:t>загальних</w:t>
      </w:r>
      <w:r>
        <w:t></w:t>
      </w:r>
      <w:r>
        <w:rPr>
          <w:rFonts w:hint="eastAsia"/>
        </w:rPr>
        <w:t>міжнародно</w:t>
      </w:r>
      <w:r>
        <w:t></w:t>
      </w:r>
      <w:r>
        <w:rPr>
          <w:rFonts w:hint="eastAsia"/>
        </w:rPr>
        <w:t>правових</w:t>
      </w:r>
      <w:r>
        <w:t></w:t>
      </w:r>
      <w:r>
        <w:rPr>
          <w:rFonts w:hint="eastAsia"/>
        </w:rPr>
        <w:t>стандартів</w:t>
      </w:r>
    </w:p>
    <w:p w:rsidR="00C453DD" w:rsidRDefault="00C453DD" w:rsidP="00C453DD">
      <w:r>
        <w:t></w:t>
      </w:r>
      <w:r>
        <w:t></w:t>
      </w:r>
      <w:r>
        <w:t></w:t>
      </w:r>
    </w:p>
    <w:p w:rsidR="00C453DD" w:rsidRDefault="00C453DD" w:rsidP="00C453DD">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міжнародних</w:t>
      </w:r>
      <w:r>
        <w:t></w:t>
      </w:r>
      <w:r>
        <w:rPr>
          <w:rFonts w:hint="eastAsia"/>
        </w:rPr>
        <w:t>судових</w:t>
      </w:r>
      <w:r>
        <w:t></w:t>
      </w:r>
      <w:r>
        <w:rPr>
          <w:rFonts w:hint="eastAsia"/>
        </w:rPr>
        <w:t>інституцій</w:t>
      </w:r>
      <w:r>
        <w:t></w:t>
      </w:r>
    </w:p>
    <w:p w:rsidR="00C453DD" w:rsidRDefault="00C453DD" w:rsidP="00C453DD">
      <w:r>
        <w:rPr>
          <w:rFonts w:hint="eastAsia"/>
        </w:rPr>
        <w:t>напрацювання</w:t>
      </w:r>
      <w:r>
        <w:t></w:t>
      </w:r>
      <w:r>
        <w:rPr>
          <w:rFonts w:hint="eastAsia"/>
        </w:rPr>
        <w:t>міжнародно</w:t>
      </w:r>
      <w:r>
        <w:t></w:t>
      </w:r>
      <w:r>
        <w:rPr>
          <w:rFonts w:hint="eastAsia"/>
        </w:rPr>
        <w:t>правових</w:t>
      </w:r>
      <w:r>
        <w:t></w:t>
      </w:r>
      <w:r>
        <w:rPr>
          <w:rFonts w:hint="eastAsia"/>
        </w:rPr>
        <w:t>стандартів</w:t>
      </w:r>
      <w:r>
        <w:t></w:t>
      </w:r>
      <w:r>
        <w:rPr>
          <w:rFonts w:hint="eastAsia"/>
        </w:rPr>
        <w:t>із</w:t>
      </w:r>
      <w:r>
        <w:t></w:t>
      </w:r>
      <w:r>
        <w:rPr>
          <w:rFonts w:hint="eastAsia"/>
        </w:rPr>
        <w:t>питань</w:t>
      </w:r>
      <w:r>
        <w:t></w:t>
      </w:r>
      <w:r>
        <w:rPr>
          <w:rFonts w:hint="eastAsia"/>
        </w:rPr>
        <w:t>гарантування</w:t>
      </w:r>
    </w:p>
    <w:p w:rsidR="00C453DD" w:rsidRDefault="00C453DD" w:rsidP="00C453DD">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rPr>
          <w:rFonts w:hint="eastAsia"/>
        </w:rPr>
        <w:t>в</w:t>
      </w:r>
      <w:r>
        <w:t></w:t>
      </w:r>
      <w:r>
        <w:rPr>
          <w:rFonts w:hint="eastAsia"/>
        </w:rPr>
        <w:t>аспекті</w:t>
      </w:r>
      <w:r>
        <w:t></w:t>
      </w:r>
      <w:r>
        <w:rPr>
          <w:rFonts w:hint="eastAsia"/>
        </w:rPr>
        <w:t>взаємодії</w:t>
      </w:r>
    </w:p>
    <w:p w:rsidR="00C453DD" w:rsidRDefault="00C453DD" w:rsidP="00C453DD">
      <w:r>
        <w:rPr>
          <w:rFonts w:hint="eastAsia"/>
        </w:rPr>
        <w:t>національних</w:t>
      </w:r>
      <w:r>
        <w:t></w:t>
      </w:r>
      <w:r>
        <w:rPr>
          <w:rFonts w:hint="eastAsia"/>
        </w:rPr>
        <w:t>органів</w:t>
      </w:r>
      <w:r>
        <w:t></w:t>
      </w:r>
      <w:r>
        <w:rPr>
          <w:rFonts w:hint="eastAsia"/>
        </w:rPr>
        <w:t>судової</w:t>
      </w:r>
      <w:r>
        <w:t></w:t>
      </w:r>
      <w:r>
        <w:rPr>
          <w:rFonts w:hint="eastAsia"/>
        </w:rPr>
        <w:t>влади</w:t>
      </w:r>
      <w:r>
        <w:t></w:t>
      </w:r>
      <w:r>
        <w:rPr>
          <w:rFonts w:hint="eastAsia"/>
        </w:rPr>
        <w:t>та</w:t>
      </w:r>
      <w:r>
        <w:t></w:t>
      </w:r>
      <w:r>
        <w:rPr>
          <w:rFonts w:hint="eastAsia"/>
        </w:rPr>
        <w:t>міжнародних</w:t>
      </w:r>
      <w:r>
        <w:t></w:t>
      </w:r>
      <w:r>
        <w:rPr>
          <w:rFonts w:hint="eastAsia"/>
        </w:rPr>
        <w:t>судових</w:t>
      </w:r>
      <w:r>
        <w:t></w:t>
      </w:r>
      <w:r>
        <w:rPr>
          <w:rFonts w:hint="eastAsia"/>
        </w:rPr>
        <w:t>інституцій</w:t>
      </w:r>
      <w:r>
        <w:t></w:t>
      </w:r>
    </w:p>
    <w:p w:rsidR="00C453DD" w:rsidRDefault="00C453DD" w:rsidP="00C453DD">
      <w:r>
        <w:rPr>
          <w:rFonts w:hint="eastAsia"/>
        </w:rPr>
        <w:t>запровадження</w:t>
      </w:r>
      <w:r>
        <w:t></w:t>
      </w:r>
      <w:r>
        <w:rPr>
          <w:rFonts w:hint="eastAsia"/>
        </w:rPr>
        <w:t>обов’язкової</w:t>
      </w:r>
      <w:r>
        <w:t></w:t>
      </w:r>
      <w:r>
        <w:rPr>
          <w:rFonts w:hint="eastAsia"/>
        </w:rPr>
        <w:t>експертизи</w:t>
      </w:r>
      <w:r>
        <w:t></w:t>
      </w:r>
      <w:r>
        <w:rPr>
          <w:rFonts w:hint="eastAsia"/>
        </w:rPr>
        <w:t>правотворчої</w:t>
      </w:r>
      <w:r>
        <w:t></w:t>
      </w:r>
      <w:r>
        <w:rPr>
          <w:rFonts w:hint="eastAsia"/>
        </w:rPr>
        <w:t>діяльності</w:t>
      </w:r>
      <w:r>
        <w:t></w:t>
      </w:r>
      <w:r>
        <w:rPr>
          <w:rFonts w:hint="eastAsia"/>
        </w:rPr>
        <w:t>на</w:t>
      </w:r>
      <w:r>
        <w:t></w:t>
      </w:r>
      <w:r>
        <w:rPr>
          <w:rFonts w:hint="eastAsia"/>
        </w:rPr>
        <w:t>предмет</w:t>
      </w:r>
      <w:r>
        <w:t></w:t>
      </w:r>
      <w:r>
        <w:rPr>
          <w:rFonts w:hint="eastAsia"/>
        </w:rPr>
        <w:t>її</w:t>
      </w:r>
    </w:p>
    <w:p w:rsidR="00C453DD" w:rsidRDefault="00C453DD" w:rsidP="00C453DD">
      <w:r>
        <w:rPr>
          <w:rFonts w:hint="eastAsia"/>
        </w:rPr>
        <w:t>відповідності</w:t>
      </w:r>
      <w:r>
        <w:t></w:t>
      </w:r>
      <w:r>
        <w:rPr>
          <w:rFonts w:hint="eastAsia"/>
        </w:rPr>
        <w:t>міжнародним</w:t>
      </w:r>
      <w:r>
        <w:t></w:t>
      </w:r>
      <w:r>
        <w:rPr>
          <w:rFonts w:hint="eastAsia"/>
        </w:rPr>
        <w:t>стандартам</w:t>
      </w:r>
      <w:r>
        <w:t></w:t>
      </w:r>
    </w:p>
    <w:p w:rsidR="00C453DD" w:rsidRDefault="00C453DD" w:rsidP="00C453DD">
      <w:r>
        <w:rPr>
          <w:rFonts w:hint="eastAsia"/>
        </w:rPr>
        <w:t>Обґрунтовано</w:t>
      </w:r>
      <w:r>
        <w:t></w:t>
      </w:r>
      <w:r>
        <w:rPr>
          <w:rFonts w:hint="eastAsia"/>
        </w:rPr>
        <w:t>доведено</w:t>
      </w:r>
      <w:r>
        <w:t></w:t>
      </w:r>
      <w:r>
        <w:t></w:t>
      </w:r>
      <w:r>
        <w:rPr>
          <w:rFonts w:hint="eastAsia"/>
        </w:rPr>
        <w:t>що</w:t>
      </w:r>
      <w:r>
        <w:t></w:t>
      </w:r>
    </w:p>
    <w:p w:rsidR="00C453DD" w:rsidRDefault="00C453DD" w:rsidP="00C453DD">
      <w:r>
        <w:rPr>
          <w:rFonts w:hint="eastAsia"/>
        </w:rPr>
        <w:t>–</w:t>
      </w:r>
      <w:r>
        <w:t></w:t>
      </w:r>
      <w:r>
        <w:rPr>
          <w:rFonts w:hint="eastAsia"/>
        </w:rPr>
        <w:t>конституційне</w:t>
      </w:r>
      <w:r>
        <w:t></w:t>
      </w:r>
      <w:r>
        <w:rPr>
          <w:rFonts w:hint="eastAsia"/>
        </w:rPr>
        <w:t>визначення</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p>
    <w:p w:rsidR="00C453DD" w:rsidRDefault="00C453DD" w:rsidP="00C453DD">
      <w:r>
        <w:rPr>
          <w:rFonts w:hint="eastAsia"/>
        </w:rPr>
        <w:t>влади</w:t>
      </w:r>
      <w:r>
        <w:t></w:t>
      </w:r>
      <w:r>
        <w:rPr>
          <w:rFonts w:hint="eastAsia"/>
        </w:rPr>
        <w:t>спрямовує</w:t>
      </w:r>
      <w:r>
        <w:t></w:t>
      </w:r>
      <w:r>
        <w:rPr>
          <w:rFonts w:hint="eastAsia"/>
        </w:rPr>
        <w:t>її</w:t>
      </w:r>
      <w:r>
        <w:t></w:t>
      </w:r>
      <w:r>
        <w:rPr>
          <w:rFonts w:hint="eastAsia"/>
        </w:rPr>
        <w:t>функціонування</w:t>
      </w:r>
      <w:r>
        <w:t></w:t>
      </w:r>
      <w:r>
        <w:rPr>
          <w:rFonts w:hint="eastAsia"/>
        </w:rPr>
        <w:t>на</w:t>
      </w:r>
      <w:r>
        <w:t></w:t>
      </w:r>
      <w:r>
        <w:rPr>
          <w:rFonts w:hint="eastAsia"/>
        </w:rPr>
        <w:t>забезпечення</w:t>
      </w:r>
      <w:r>
        <w:t></w:t>
      </w:r>
      <w:r>
        <w:rPr>
          <w:rFonts w:hint="eastAsia"/>
        </w:rPr>
        <w:t>кожному</w:t>
      </w:r>
      <w:r>
        <w:t></w:t>
      </w:r>
      <w:r>
        <w:rPr>
          <w:rFonts w:hint="eastAsia"/>
        </w:rPr>
        <w:t>права</w:t>
      </w:r>
      <w:r>
        <w:t></w:t>
      </w:r>
      <w:r>
        <w:rPr>
          <w:rFonts w:hint="eastAsia"/>
        </w:rPr>
        <w:t>на</w:t>
      </w:r>
    </w:p>
    <w:p w:rsidR="00C453DD" w:rsidRDefault="00C453DD" w:rsidP="00C453DD">
      <w:r>
        <w:rPr>
          <w:rFonts w:hint="eastAsia"/>
        </w:rPr>
        <w:t>справедливий</w:t>
      </w:r>
      <w:r>
        <w:t></w:t>
      </w:r>
      <w:r>
        <w:rPr>
          <w:rFonts w:hint="eastAsia"/>
        </w:rPr>
        <w:t>суд</w:t>
      </w:r>
      <w:r>
        <w:t></w:t>
      </w:r>
    </w:p>
    <w:p w:rsidR="00C453DD" w:rsidRDefault="00C453DD" w:rsidP="00C453DD">
      <w:r>
        <w:rPr>
          <w:rFonts w:hint="eastAsia"/>
        </w:rPr>
        <w:t>–</w:t>
      </w:r>
      <w:r>
        <w:t></w:t>
      </w:r>
      <w:r>
        <w:rPr>
          <w:rFonts w:hint="eastAsia"/>
        </w:rPr>
        <w:t>конституційне</w:t>
      </w:r>
      <w:r>
        <w:t></w:t>
      </w:r>
      <w:r>
        <w:rPr>
          <w:rFonts w:hint="eastAsia"/>
        </w:rPr>
        <w:t>визначення</w:t>
      </w:r>
      <w:r>
        <w:t></w:t>
      </w:r>
      <w:r>
        <w:rPr>
          <w:rFonts w:hint="eastAsia"/>
        </w:rPr>
        <w:t>статусу</w:t>
      </w:r>
      <w:r>
        <w:t></w:t>
      </w:r>
      <w:r>
        <w:rPr>
          <w:rFonts w:hint="eastAsia"/>
        </w:rPr>
        <w:t>прокуратури</w:t>
      </w:r>
      <w:r>
        <w:t></w:t>
      </w:r>
      <w:r>
        <w:rPr>
          <w:rFonts w:hint="eastAsia"/>
        </w:rPr>
        <w:t>та</w:t>
      </w:r>
      <w:r>
        <w:t></w:t>
      </w:r>
      <w:r>
        <w:rPr>
          <w:rFonts w:hint="eastAsia"/>
        </w:rPr>
        <w:t>адвокатури</w:t>
      </w:r>
      <w:r>
        <w:t></w:t>
      </w:r>
      <w:r>
        <w:rPr>
          <w:rFonts w:hint="eastAsia"/>
        </w:rPr>
        <w:t>як</w:t>
      </w:r>
    </w:p>
    <w:p w:rsidR="00C453DD" w:rsidRDefault="00C453DD" w:rsidP="00C453DD">
      <w:r>
        <w:rPr>
          <w:rFonts w:hint="eastAsia"/>
        </w:rPr>
        <w:t>інститутів</w:t>
      </w:r>
      <w:r>
        <w:t></w:t>
      </w:r>
      <w:r>
        <w:rPr>
          <w:rFonts w:hint="eastAsia"/>
        </w:rPr>
        <w:t>судової</w:t>
      </w:r>
      <w:r>
        <w:t></w:t>
      </w:r>
      <w:r>
        <w:rPr>
          <w:rFonts w:hint="eastAsia"/>
        </w:rPr>
        <w:t>влади</w:t>
      </w:r>
      <w:r>
        <w:t></w:t>
      </w:r>
      <w:r>
        <w:rPr>
          <w:rFonts w:hint="eastAsia"/>
        </w:rPr>
        <w:t>слугуватиме</w:t>
      </w:r>
      <w:r>
        <w:t></w:t>
      </w:r>
      <w:r>
        <w:rPr>
          <w:rFonts w:hint="eastAsia"/>
        </w:rPr>
        <w:t>запровадженню</w:t>
      </w:r>
      <w:r>
        <w:t></w:t>
      </w:r>
      <w:r>
        <w:rPr>
          <w:rFonts w:hint="eastAsia"/>
        </w:rPr>
        <w:t>єдиної</w:t>
      </w:r>
      <w:r>
        <w:t></w:t>
      </w:r>
      <w:r>
        <w:rPr>
          <w:rFonts w:hint="eastAsia"/>
        </w:rPr>
        <w:t>системи</w:t>
      </w:r>
      <w:r>
        <w:t></w:t>
      </w:r>
      <w:r>
        <w:rPr>
          <w:rFonts w:hint="eastAsia"/>
        </w:rPr>
        <w:t>органів</w:t>
      </w:r>
      <w:r>
        <w:t></w:t>
      </w:r>
      <w:r>
        <w:t></w:t>
      </w:r>
      <w:r>
        <w:rPr>
          <w:rFonts w:hint="eastAsia"/>
        </w:rPr>
        <w:t>які</w:t>
      </w:r>
    </w:p>
    <w:p w:rsidR="00C453DD" w:rsidRDefault="00C453DD" w:rsidP="00C453DD">
      <w:r>
        <w:rPr>
          <w:rFonts w:hint="eastAsia"/>
        </w:rPr>
        <w:t>здійснюватимуть</w:t>
      </w:r>
      <w:r>
        <w:t></w:t>
      </w:r>
      <w:r>
        <w:rPr>
          <w:rFonts w:hint="eastAsia"/>
        </w:rPr>
        <w:t>організаційне</w:t>
      </w:r>
      <w:r>
        <w:t></w:t>
      </w:r>
      <w:r>
        <w:t></w:t>
      </w:r>
      <w:r>
        <w:rPr>
          <w:rFonts w:hint="eastAsia"/>
        </w:rPr>
        <w:t>кадрове</w:t>
      </w:r>
      <w:r>
        <w:t></w:t>
      </w:r>
      <w:r>
        <w:t></w:t>
      </w:r>
      <w:r>
        <w:rPr>
          <w:rFonts w:hint="eastAsia"/>
        </w:rPr>
        <w:t>дисциплінарне</w:t>
      </w:r>
      <w:r>
        <w:t></w:t>
      </w:r>
      <w:r>
        <w:t></w:t>
      </w:r>
      <w:r>
        <w:rPr>
          <w:rFonts w:hint="eastAsia"/>
        </w:rPr>
        <w:t>фінансове</w:t>
      </w:r>
      <w:r>
        <w:t></w:t>
      </w:r>
      <w:r>
        <w:rPr>
          <w:rFonts w:hint="eastAsia"/>
        </w:rPr>
        <w:t>забезпечення</w:t>
      </w:r>
    </w:p>
    <w:p w:rsidR="00C453DD" w:rsidRDefault="00C453DD" w:rsidP="00C453DD">
      <w:r>
        <w:rPr>
          <w:rFonts w:hint="eastAsia"/>
        </w:rPr>
        <w:t>судів</w:t>
      </w:r>
      <w:r>
        <w:t></w:t>
      </w:r>
      <w:r>
        <w:t></w:t>
      </w:r>
      <w:r>
        <w:rPr>
          <w:rFonts w:hint="eastAsia"/>
        </w:rPr>
        <w:t>прокуратури</w:t>
      </w:r>
      <w:r>
        <w:t></w:t>
      </w:r>
      <w:r>
        <w:rPr>
          <w:rFonts w:hint="eastAsia"/>
        </w:rPr>
        <w:t>та</w:t>
      </w:r>
      <w:r>
        <w:t></w:t>
      </w:r>
      <w:r>
        <w:rPr>
          <w:rFonts w:hint="eastAsia"/>
        </w:rPr>
        <w:t>адвокатури</w:t>
      </w:r>
      <w:r>
        <w:t></w:t>
      </w:r>
      <w:r>
        <w:t></w:t>
      </w:r>
      <w:r>
        <w:rPr>
          <w:rFonts w:hint="eastAsia"/>
        </w:rPr>
        <w:t>а</w:t>
      </w:r>
      <w:r>
        <w:t></w:t>
      </w:r>
      <w:r>
        <w:rPr>
          <w:rFonts w:hint="eastAsia"/>
        </w:rPr>
        <w:t>це</w:t>
      </w:r>
      <w:r>
        <w:t></w:t>
      </w:r>
      <w:r>
        <w:t></w:t>
      </w:r>
      <w:r>
        <w:rPr>
          <w:rFonts w:hint="eastAsia"/>
        </w:rPr>
        <w:t>в</w:t>
      </w:r>
      <w:r>
        <w:t></w:t>
      </w:r>
      <w:r>
        <w:rPr>
          <w:rFonts w:hint="eastAsia"/>
        </w:rPr>
        <w:t>свою</w:t>
      </w:r>
      <w:r>
        <w:t></w:t>
      </w:r>
      <w:r>
        <w:rPr>
          <w:rFonts w:hint="eastAsia"/>
        </w:rPr>
        <w:t>чергу</w:t>
      </w:r>
      <w:r>
        <w:t></w:t>
      </w:r>
      <w:r>
        <w:t></w:t>
      </w:r>
      <w:r>
        <w:rPr>
          <w:rFonts w:hint="eastAsia"/>
        </w:rPr>
        <w:t>сприятиме</w:t>
      </w:r>
      <w:r>
        <w:t></w:t>
      </w:r>
      <w:r>
        <w:rPr>
          <w:rFonts w:hint="eastAsia"/>
        </w:rPr>
        <w:t>єдності</w:t>
      </w:r>
      <w:r>
        <w:t></w:t>
      </w:r>
      <w:r>
        <w:rPr>
          <w:rFonts w:hint="eastAsia"/>
        </w:rPr>
        <w:t>вимог</w:t>
      </w:r>
      <w:r>
        <w:t></w:t>
      </w:r>
      <w:r>
        <w:rPr>
          <w:rFonts w:hint="eastAsia"/>
        </w:rPr>
        <w:t>до</w:t>
      </w:r>
    </w:p>
    <w:p w:rsidR="00C453DD" w:rsidRDefault="00C453DD" w:rsidP="00C453DD">
      <w:r>
        <w:rPr>
          <w:rFonts w:hint="eastAsia"/>
        </w:rPr>
        <w:t>посад</w:t>
      </w:r>
      <w:r>
        <w:t></w:t>
      </w:r>
      <w:r>
        <w:rPr>
          <w:rFonts w:hint="eastAsia"/>
        </w:rPr>
        <w:t>судді</w:t>
      </w:r>
      <w:r>
        <w:t></w:t>
      </w:r>
      <w:r>
        <w:t></w:t>
      </w:r>
      <w:r>
        <w:rPr>
          <w:rFonts w:hint="eastAsia"/>
        </w:rPr>
        <w:t>прокурора</w:t>
      </w:r>
      <w:r>
        <w:t></w:t>
      </w:r>
      <w:r>
        <w:rPr>
          <w:rFonts w:hint="eastAsia"/>
        </w:rPr>
        <w:t>та</w:t>
      </w:r>
      <w:r>
        <w:t></w:t>
      </w:r>
      <w:r>
        <w:rPr>
          <w:rFonts w:hint="eastAsia"/>
        </w:rPr>
        <w:t>адвоката</w:t>
      </w:r>
      <w:r>
        <w:t></w:t>
      </w:r>
      <w:r>
        <w:rPr>
          <w:rFonts w:hint="eastAsia"/>
        </w:rPr>
        <w:t>і</w:t>
      </w:r>
      <w:r>
        <w:t></w:t>
      </w:r>
      <w:r>
        <w:rPr>
          <w:rFonts w:hint="eastAsia"/>
        </w:rPr>
        <w:t>рівного</w:t>
      </w:r>
      <w:r>
        <w:t></w:t>
      </w:r>
      <w:r>
        <w:rPr>
          <w:rFonts w:hint="eastAsia"/>
        </w:rPr>
        <w:t>їх</w:t>
      </w:r>
      <w:r>
        <w:t></w:t>
      </w:r>
      <w:r>
        <w:rPr>
          <w:rFonts w:hint="eastAsia"/>
        </w:rPr>
        <w:t>правового</w:t>
      </w:r>
      <w:r>
        <w:t></w:t>
      </w:r>
      <w:r>
        <w:rPr>
          <w:rFonts w:hint="eastAsia"/>
        </w:rPr>
        <w:t>статусу</w:t>
      </w:r>
      <w:r>
        <w:t></w:t>
      </w:r>
    </w:p>
    <w:p w:rsidR="00C453DD" w:rsidRDefault="00C453DD" w:rsidP="00C453DD">
      <w:r>
        <w:rPr>
          <w:rFonts w:hint="eastAsia"/>
        </w:rPr>
        <w:t>–</w:t>
      </w:r>
      <w:r>
        <w:t></w:t>
      </w:r>
      <w:r>
        <w:rPr>
          <w:rFonts w:hint="eastAsia"/>
        </w:rPr>
        <w:t>запровадження</w:t>
      </w:r>
      <w:r>
        <w:t></w:t>
      </w:r>
      <w:r>
        <w:rPr>
          <w:rFonts w:hint="eastAsia"/>
        </w:rPr>
        <w:t>процедури</w:t>
      </w:r>
      <w:r>
        <w:t></w:t>
      </w:r>
      <w:r>
        <w:rPr>
          <w:rFonts w:hint="eastAsia"/>
        </w:rPr>
        <w:t>обрання</w:t>
      </w:r>
      <w:r>
        <w:t></w:t>
      </w:r>
      <w:r>
        <w:rPr>
          <w:rFonts w:hint="eastAsia"/>
        </w:rPr>
        <w:t>суддів</w:t>
      </w:r>
      <w:r>
        <w:t></w:t>
      </w:r>
      <w:r>
        <w:rPr>
          <w:rFonts w:hint="eastAsia"/>
        </w:rPr>
        <w:t>першої</w:t>
      </w:r>
      <w:r>
        <w:t></w:t>
      </w:r>
      <w:r>
        <w:rPr>
          <w:rFonts w:hint="eastAsia"/>
        </w:rPr>
        <w:t>ланки</w:t>
      </w:r>
      <w:r>
        <w:t></w:t>
      </w:r>
      <w:r>
        <w:rPr>
          <w:rFonts w:hint="eastAsia"/>
        </w:rPr>
        <w:t>громадянами</w:t>
      </w:r>
    </w:p>
    <w:p w:rsidR="00C453DD" w:rsidRDefault="00C453DD" w:rsidP="00C453DD">
      <w:r>
        <w:rPr>
          <w:rFonts w:hint="eastAsia"/>
        </w:rPr>
        <w:t>дасть</w:t>
      </w:r>
      <w:r>
        <w:t></w:t>
      </w:r>
      <w:r>
        <w:rPr>
          <w:rFonts w:hint="eastAsia"/>
        </w:rPr>
        <w:t>змогу</w:t>
      </w:r>
      <w:r>
        <w:t></w:t>
      </w:r>
      <w:r>
        <w:rPr>
          <w:rFonts w:hint="eastAsia"/>
        </w:rPr>
        <w:t>забезпечити</w:t>
      </w:r>
      <w:r>
        <w:t></w:t>
      </w:r>
      <w:r>
        <w:rPr>
          <w:rFonts w:hint="eastAsia"/>
        </w:rPr>
        <w:t>легітимність</w:t>
      </w:r>
      <w:r>
        <w:t></w:t>
      </w:r>
      <w:r>
        <w:rPr>
          <w:rFonts w:hint="eastAsia"/>
        </w:rPr>
        <w:t>і</w:t>
      </w:r>
      <w:r>
        <w:t></w:t>
      </w:r>
      <w:r>
        <w:rPr>
          <w:rFonts w:hint="eastAsia"/>
        </w:rPr>
        <w:t>відповідальність</w:t>
      </w:r>
      <w:r>
        <w:t></w:t>
      </w:r>
      <w:r>
        <w:rPr>
          <w:rFonts w:hint="eastAsia"/>
        </w:rPr>
        <w:t>судової</w:t>
      </w:r>
      <w:r>
        <w:t></w:t>
      </w:r>
      <w:r>
        <w:rPr>
          <w:rFonts w:hint="eastAsia"/>
        </w:rPr>
        <w:t>влади</w:t>
      </w:r>
      <w:r>
        <w:t></w:t>
      </w:r>
      <w:r>
        <w:rPr>
          <w:rFonts w:hint="eastAsia"/>
        </w:rPr>
        <w:t>та</w:t>
      </w:r>
    </w:p>
    <w:p w:rsidR="00C453DD" w:rsidRDefault="00C453DD" w:rsidP="00C453DD">
      <w:r>
        <w:rPr>
          <w:rFonts w:hint="eastAsia"/>
        </w:rPr>
        <w:t>підвищить</w:t>
      </w:r>
      <w:r>
        <w:t></w:t>
      </w:r>
      <w:r>
        <w:rPr>
          <w:rFonts w:hint="eastAsia"/>
        </w:rPr>
        <w:t>довіру</w:t>
      </w:r>
      <w:r>
        <w:t></w:t>
      </w:r>
      <w:r>
        <w:rPr>
          <w:rFonts w:hint="eastAsia"/>
        </w:rPr>
        <w:t>громадян</w:t>
      </w:r>
      <w:r>
        <w:t></w:t>
      </w:r>
      <w:r>
        <w:rPr>
          <w:rFonts w:hint="eastAsia"/>
        </w:rPr>
        <w:t>до</w:t>
      </w:r>
      <w:r>
        <w:t></w:t>
      </w:r>
      <w:r>
        <w:rPr>
          <w:rFonts w:hint="eastAsia"/>
        </w:rPr>
        <w:t>суду</w:t>
      </w:r>
      <w:r>
        <w:t></w:t>
      </w:r>
    </w:p>
    <w:p w:rsidR="00C453DD" w:rsidRDefault="00C453DD" w:rsidP="00C453DD">
      <w:r>
        <w:rPr>
          <w:rFonts w:hint="eastAsia"/>
        </w:rPr>
        <w:t>–</w:t>
      </w:r>
      <w:r>
        <w:t></w:t>
      </w:r>
      <w:r>
        <w:rPr>
          <w:rFonts w:hint="eastAsia"/>
        </w:rPr>
        <w:t>запровадження</w:t>
      </w:r>
      <w:r>
        <w:t></w:t>
      </w:r>
      <w:r>
        <w:rPr>
          <w:rFonts w:hint="eastAsia"/>
        </w:rPr>
        <w:t>альтернативних</w:t>
      </w:r>
      <w:r>
        <w:t></w:t>
      </w:r>
      <w:r>
        <w:rPr>
          <w:rFonts w:hint="eastAsia"/>
        </w:rPr>
        <w:t>способів</w:t>
      </w:r>
      <w:r>
        <w:t></w:t>
      </w:r>
      <w:r>
        <w:rPr>
          <w:rFonts w:hint="eastAsia"/>
        </w:rPr>
        <w:t>вирішення</w:t>
      </w:r>
      <w:r>
        <w:t></w:t>
      </w:r>
      <w:r>
        <w:rPr>
          <w:rFonts w:hint="eastAsia"/>
        </w:rPr>
        <w:t>правових</w:t>
      </w:r>
      <w:r>
        <w:t></w:t>
      </w:r>
      <w:r>
        <w:rPr>
          <w:rFonts w:hint="eastAsia"/>
        </w:rPr>
        <w:t>конфліктів</w:t>
      </w:r>
    </w:p>
    <w:p w:rsidR="00C453DD" w:rsidRDefault="00C453DD" w:rsidP="00C453DD">
      <w:r>
        <w:rPr>
          <w:rFonts w:hint="eastAsia"/>
        </w:rPr>
        <w:t>становить</w:t>
      </w:r>
      <w:r>
        <w:t></w:t>
      </w:r>
      <w:r>
        <w:rPr>
          <w:rFonts w:hint="eastAsia"/>
        </w:rPr>
        <w:t>одну</w:t>
      </w:r>
      <w:r>
        <w:t></w:t>
      </w:r>
      <w:r>
        <w:rPr>
          <w:rFonts w:hint="eastAsia"/>
        </w:rPr>
        <w:t>із</w:t>
      </w:r>
      <w:r>
        <w:t></w:t>
      </w:r>
      <w:r>
        <w:rPr>
          <w:rFonts w:hint="eastAsia"/>
        </w:rPr>
        <w:t>форм</w:t>
      </w:r>
      <w:r>
        <w:t></w:t>
      </w:r>
      <w:r>
        <w:rPr>
          <w:rFonts w:hint="eastAsia"/>
        </w:rPr>
        <w:t>забезпечення</w:t>
      </w:r>
      <w:r>
        <w:t></w:t>
      </w:r>
      <w:r>
        <w:rPr>
          <w:rFonts w:hint="eastAsia"/>
        </w:rPr>
        <w:t>незалежності</w:t>
      </w:r>
      <w:r>
        <w:t></w:t>
      </w:r>
      <w:r>
        <w:rPr>
          <w:rFonts w:hint="eastAsia"/>
        </w:rPr>
        <w:t>суду</w:t>
      </w:r>
      <w:r>
        <w:t></w:t>
      </w:r>
    </w:p>
    <w:p w:rsidR="00C453DD" w:rsidRDefault="00C453DD" w:rsidP="00C453DD">
      <w:r>
        <w:rPr>
          <w:rFonts w:hint="eastAsia"/>
        </w:rPr>
        <w:t>–</w:t>
      </w:r>
      <w:r>
        <w:t></w:t>
      </w:r>
      <w:r>
        <w:rPr>
          <w:rFonts w:hint="eastAsia"/>
        </w:rPr>
        <w:t>використання</w:t>
      </w:r>
      <w:r>
        <w:t></w:t>
      </w:r>
      <w:r>
        <w:rPr>
          <w:rFonts w:hint="eastAsia"/>
        </w:rPr>
        <w:t>новітніх</w:t>
      </w:r>
      <w:r>
        <w:t></w:t>
      </w:r>
      <w:r>
        <w:rPr>
          <w:rFonts w:hint="eastAsia"/>
        </w:rPr>
        <w:t>інформаційних</w:t>
      </w:r>
      <w:r>
        <w:t></w:t>
      </w:r>
      <w:r>
        <w:rPr>
          <w:rFonts w:hint="eastAsia"/>
        </w:rPr>
        <w:t>технологій</w:t>
      </w:r>
      <w:r>
        <w:t></w:t>
      </w:r>
      <w:r>
        <w:rPr>
          <w:rFonts w:hint="eastAsia"/>
        </w:rPr>
        <w:t>у</w:t>
      </w:r>
      <w:r>
        <w:t></w:t>
      </w:r>
      <w:r>
        <w:rPr>
          <w:rFonts w:hint="eastAsia"/>
        </w:rPr>
        <w:t>здійсненні</w:t>
      </w:r>
      <w:r>
        <w:t></w:t>
      </w:r>
      <w:r>
        <w:rPr>
          <w:rFonts w:hint="eastAsia"/>
        </w:rPr>
        <w:t>судочинства</w:t>
      </w:r>
    </w:p>
    <w:p w:rsidR="00C453DD" w:rsidRDefault="00C453DD" w:rsidP="00C453DD">
      <w:r>
        <w:rPr>
          <w:rFonts w:hint="eastAsia"/>
        </w:rPr>
        <w:t>забезпечить</w:t>
      </w:r>
      <w:r>
        <w:t></w:t>
      </w:r>
      <w:r>
        <w:t></w:t>
      </w:r>
      <w:r>
        <w:rPr>
          <w:rFonts w:hint="eastAsia"/>
        </w:rPr>
        <w:t>зокрема</w:t>
      </w:r>
      <w:r>
        <w:t></w:t>
      </w:r>
      <w:r>
        <w:t></w:t>
      </w:r>
      <w:r>
        <w:rPr>
          <w:rFonts w:hint="eastAsia"/>
        </w:rPr>
        <w:t>можливість</w:t>
      </w:r>
      <w:r>
        <w:t></w:t>
      </w:r>
      <w:r>
        <w:rPr>
          <w:rFonts w:hint="eastAsia"/>
        </w:rPr>
        <w:t>впровадження</w:t>
      </w:r>
      <w:r>
        <w:t></w:t>
      </w:r>
      <w:r>
        <w:rPr>
          <w:rFonts w:hint="eastAsia"/>
        </w:rPr>
        <w:t>електронного</w:t>
      </w:r>
      <w:r>
        <w:t></w:t>
      </w:r>
      <w:r>
        <w:rPr>
          <w:rFonts w:hint="eastAsia"/>
        </w:rPr>
        <w:t>судочинства</w:t>
      </w:r>
      <w:r>
        <w:t></w:t>
      </w:r>
      <w:r>
        <w:rPr>
          <w:rFonts w:hint="eastAsia"/>
        </w:rPr>
        <w:t>як</w:t>
      </w:r>
    </w:p>
    <w:p w:rsidR="00C453DD" w:rsidRDefault="00C453DD" w:rsidP="00C453DD">
      <w:r>
        <w:rPr>
          <w:rFonts w:hint="eastAsia"/>
        </w:rPr>
        <w:t>альтернативної</w:t>
      </w:r>
      <w:r>
        <w:t></w:t>
      </w:r>
      <w:r>
        <w:rPr>
          <w:rFonts w:hint="eastAsia"/>
        </w:rPr>
        <w:t>форми</w:t>
      </w:r>
      <w:r>
        <w:t></w:t>
      </w:r>
      <w:r>
        <w:rPr>
          <w:rFonts w:hint="eastAsia"/>
        </w:rPr>
        <w:t>вирішення</w:t>
      </w:r>
      <w:r>
        <w:t></w:t>
      </w:r>
      <w:r>
        <w:rPr>
          <w:rFonts w:hint="eastAsia"/>
        </w:rPr>
        <w:t>правових</w:t>
      </w:r>
      <w:r>
        <w:t></w:t>
      </w:r>
      <w:r>
        <w:rPr>
          <w:rFonts w:hint="eastAsia"/>
        </w:rPr>
        <w:t>конфліктів</w:t>
      </w:r>
      <w:r>
        <w:t></w:t>
      </w:r>
      <w:r>
        <w:t></w:t>
      </w:r>
      <w:r>
        <w:rPr>
          <w:rFonts w:hint="eastAsia"/>
        </w:rPr>
        <w:t>а</w:t>
      </w:r>
      <w:r>
        <w:t></w:t>
      </w:r>
      <w:r>
        <w:rPr>
          <w:rFonts w:hint="eastAsia"/>
        </w:rPr>
        <w:t>в</w:t>
      </w:r>
      <w:r>
        <w:t></w:t>
      </w:r>
      <w:r>
        <w:rPr>
          <w:rFonts w:hint="eastAsia"/>
        </w:rPr>
        <w:t>подальшому</w:t>
      </w:r>
    </w:p>
    <w:p w:rsidR="00C453DD" w:rsidRDefault="00C453DD" w:rsidP="00C453DD">
      <w:r>
        <w:rPr>
          <w:rFonts w:hint="eastAsia"/>
        </w:rPr>
        <w:t>застосування</w:t>
      </w:r>
      <w:r>
        <w:t></w:t>
      </w:r>
      <w:r>
        <w:rPr>
          <w:rFonts w:hint="eastAsia"/>
        </w:rPr>
        <w:t>комп’ютерних</w:t>
      </w:r>
      <w:r>
        <w:t></w:t>
      </w:r>
      <w:r>
        <w:rPr>
          <w:rFonts w:hint="eastAsia"/>
        </w:rPr>
        <w:t>програм</w:t>
      </w:r>
      <w:r>
        <w:t></w:t>
      </w:r>
      <w:r>
        <w:rPr>
          <w:rFonts w:hint="eastAsia"/>
        </w:rPr>
        <w:t>для</w:t>
      </w:r>
      <w:r>
        <w:t></w:t>
      </w:r>
      <w:r>
        <w:rPr>
          <w:rFonts w:hint="eastAsia"/>
        </w:rPr>
        <w:t>підготовки</w:t>
      </w:r>
      <w:r>
        <w:t></w:t>
      </w:r>
      <w:r>
        <w:rPr>
          <w:rFonts w:hint="eastAsia"/>
        </w:rPr>
        <w:t>окремих</w:t>
      </w:r>
      <w:r>
        <w:t></w:t>
      </w:r>
      <w:r>
        <w:rPr>
          <w:rFonts w:hint="eastAsia"/>
        </w:rPr>
        <w:t>судових</w:t>
      </w:r>
      <w:r>
        <w:t></w:t>
      </w:r>
      <w:r>
        <w:rPr>
          <w:rFonts w:hint="eastAsia"/>
        </w:rPr>
        <w:t>рішень</w:t>
      </w:r>
    </w:p>
    <w:p w:rsidR="00C453DD" w:rsidRDefault="00C453DD" w:rsidP="00C453DD">
      <w:r>
        <w:rPr>
          <w:rFonts w:hint="eastAsia"/>
        </w:rPr>
        <w:t>забезпечуватиме</w:t>
      </w:r>
      <w:r>
        <w:t></w:t>
      </w:r>
      <w:r>
        <w:rPr>
          <w:rFonts w:hint="eastAsia"/>
        </w:rPr>
        <w:t>утвердження</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p>
    <w:p w:rsidR="00C453DD" w:rsidRDefault="00C453DD" w:rsidP="00C453DD">
      <w:r>
        <w:rPr>
          <w:rFonts w:hint="eastAsia"/>
        </w:rPr>
        <w:t>влади</w:t>
      </w:r>
      <w:r>
        <w:t></w:t>
      </w:r>
      <w:r>
        <w:rPr>
          <w:rFonts w:hint="eastAsia"/>
        </w:rPr>
        <w:t>та</w:t>
      </w:r>
      <w:r>
        <w:t></w:t>
      </w:r>
      <w:r>
        <w:rPr>
          <w:rFonts w:hint="eastAsia"/>
        </w:rPr>
        <w:t>імплементації</w:t>
      </w:r>
      <w:r>
        <w:t></w:t>
      </w:r>
      <w:r>
        <w:rPr>
          <w:rFonts w:hint="eastAsia"/>
        </w:rPr>
        <w:t>європейської</w:t>
      </w:r>
      <w:r>
        <w:t></w:t>
      </w:r>
      <w:r>
        <w:rPr>
          <w:rFonts w:hint="eastAsia"/>
        </w:rPr>
        <w:t>системи</w:t>
      </w:r>
      <w:r>
        <w:t></w:t>
      </w:r>
      <w:r>
        <w:rPr>
          <w:rFonts w:hint="eastAsia"/>
        </w:rPr>
        <w:t>цінностей</w:t>
      </w:r>
      <w:r>
        <w:t></w:t>
      </w:r>
      <w:r>
        <w:rPr>
          <w:rFonts w:hint="eastAsia"/>
        </w:rPr>
        <w:t>і</w:t>
      </w:r>
      <w:r>
        <w:t></w:t>
      </w:r>
      <w:r>
        <w:rPr>
          <w:rFonts w:hint="eastAsia"/>
        </w:rPr>
        <w:t>стандартів</w:t>
      </w:r>
      <w:r>
        <w:t></w:t>
      </w:r>
      <w:r>
        <w:rPr>
          <w:rFonts w:hint="eastAsia"/>
        </w:rPr>
        <w:t>захисту</w:t>
      </w:r>
    </w:p>
    <w:p w:rsidR="00C453DD" w:rsidRPr="00C453DD" w:rsidRDefault="00C453DD" w:rsidP="00C453DD">
      <w:r>
        <w:rPr>
          <w:rFonts w:hint="eastAsia"/>
        </w:rPr>
        <w:t>основних</w:t>
      </w:r>
      <w:r>
        <w:t></w:t>
      </w:r>
      <w:r>
        <w:rPr>
          <w:rFonts w:hint="eastAsia"/>
        </w:rPr>
        <w:t>прав</w:t>
      </w:r>
      <w:r>
        <w:t></w:t>
      </w:r>
      <w:r>
        <w:rPr>
          <w:rFonts w:hint="eastAsia"/>
        </w:rPr>
        <w:t>і</w:t>
      </w:r>
      <w:r>
        <w:t></w:t>
      </w:r>
      <w:r>
        <w:rPr>
          <w:rFonts w:hint="eastAsia"/>
        </w:rPr>
        <w:t>свобод</w:t>
      </w:r>
      <w:r>
        <w:t></w:t>
      </w:r>
      <w:r>
        <w:rPr>
          <w:rFonts w:hint="eastAsia"/>
        </w:rPr>
        <w:t>в</w:t>
      </w:r>
      <w:r>
        <w:t></w:t>
      </w:r>
      <w:r>
        <w:rPr>
          <w:rFonts w:hint="eastAsia"/>
        </w:rPr>
        <w:t>Україні</w:t>
      </w:r>
      <w:r>
        <w:t></w:t>
      </w:r>
    </w:p>
    <w:sectPr w:rsidR="00C453DD" w:rsidRPr="00C453D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C453DD" w:rsidRPr="00C453DD">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05148-80F3-4634-9F27-C6B4FB55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25</Pages>
  <Words>4651</Words>
  <Characters>26512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2022-03-26T09:52:00Z</dcterms:created>
  <dcterms:modified xsi:type="dcterms:W3CDTF">2022-03-27T10:16:00Z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