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CA1B" w14:textId="77777777" w:rsidR="002D4A38" w:rsidRDefault="002D4A38" w:rsidP="002D4A38">
      <w:pPr>
        <w:pStyle w:val="afffffffffffffffffffffffffff5"/>
        <w:rPr>
          <w:rFonts w:ascii="Verdana" w:hAnsi="Verdana"/>
          <w:color w:val="000000"/>
          <w:sz w:val="21"/>
          <w:szCs w:val="21"/>
        </w:rPr>
      </w:pPr>
      <w:r>
        <w:rPr>
          <w:rFonts w:ascii="Helvetica" w:hAnsi="Helvetica" w:cs="Helvetica"/>
          <w:b/>
          <w:bCs w:val="0"/>
          <w:color w:val="222222"/>
          <w:sz w:val="21"/>
          <w:szCs w:val="21"/>
        </w:rPr>
        <w:t>Ведюшкина, Виктория Викторовна.</w:t>
      </w:r>
    </w:p>
    <w:p w14:paraId="1B3C3824" w14:textId="77777777" w:rsidR="002D4A38" w:rsidRDefault="002D4A38" w:rsidP="002D4A38">
      <w:pPr>
        <w:pStyle w:val="20"/>
        <w:spacing w:before="0" w:after="312"/>
        <w:rPr>
          <w:rFonts w:ascii="Arial" w:hAnsi="Arial" w:cs="Arial"/>
          <w:caps/>
          <w:color w:val="333333"/>
          <w:sz w:val="27"/>
          <w:szCs w:val="27"/>
        </w:rPr>
      </w:pPr>
      <w:r>
        <w:rPr>
          <w:rFonts w:ascii="Helvetica" w:hAnsi="Helvetica" w:cs="Helvetica"/>
          <w:caps/>
          <w:color w:val="222222"/>
          <w:sz w:val="21"/>
          <w:szCs w:val="21"/>
        </w:rPr>
        <w:t>Интегрируемые биллиарды на клеточных комплексах и интегрируемые гамильтоновы системы : диссертация ... доктора физико-математических наук : 01.01.04 / Ведюшкина Виктория Викторовна; [Место защиты: ФГБОУ ВО «Московский государственный университет имени М.В. Ломоносова»]. - Москва, 2020. - 283 с. : ил.ф</w:t>
      </w:r>
    </w:p>
    <w:p w14:paraId="704277BF" w14:textId="77777777" w:rsidR="002D4A38" w:rsidRDefault="002D4A38" w:rsidP="002D4A3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Ведюшкина Виктория Викторовна</w:t>
      </w:r>
    </w:p>
    <w:p w14:paraId="40F8BCD8"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Теорема Лиувилля</w:t>
      </w:r>
    </w:p>
    <w:p w14:paraId="21717806"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Отношение эквивалентности на множестве интегрируемых гамильтоновых систем</w:t>
      </w:r>
    </w:p>
    <w:p w14:paraId="19163195"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Инварианты Фоменко-Цишанга интегрируемых систем</w:t>
      </w:r>
    </w:p>
    <w:p w14:paraId="0378EBD6"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Классическая постановка биллиардной задачи</w:t>
      </w:r>
    </w:p>
    <w:p w14:paraId="50FC27E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Эллиптико-гиперболический биллиард</w:t>
      </w:r>
    </w:p>
    <w:p w14:paraId="749323AD"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Определение плоского эллиптико-гиперболического биллиарда</w:t>
      </w:r>
    </w:p>
    <w:p w14:paraId="4BCC997C"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Отношение эквивалентности</w:t>
      </w:r>
    </w:p>
    <w:p w14:paraId="03290AC9"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Классификация элементарных эллиптико-гиперболических биллиардных областей</w:t>
      </w:r>
    </w:p>
    <w:p w14:paraId="588F613D"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Параболический биллиард</w:t>
      </w:r>
    </w:p>
    <w:p w14:paraId="0F923F0D"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Отношение эквивалентности</w:t>
      </w:r>
    </w:p>
    <w:p w14:paraId="788990B0"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Классификация параболических биллиардных областей</w:t>
      </w:r>
    </w:p>
    <w:p w14:paraId="5080AE4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Круговой биллиард</w:t>
      </w:r>
    </w:p>
    <w:p w14:paraId="73AA4A2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Классификация интегрируемых топологических биллиардов</w:t>
      </w:r>
    </w:p>
    <w:p w14:paraId="66EAD59D"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Классификация топологических биллиардных поверхностей, ограниченных дугами софокусных эллипсов и гипербол</w:t>
      </w:r>
    </w:p>
    <w:p w14:paraId="5A11CB2A"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Правила склейки</w:t>
      </w:r>
    </w:p>
    <w:p w14:paraId="77ABF002"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Теорема о классификации топологических биллиардных поверхностей, ограниченных дугами софокусных эллипсов и гипербол</w:t>
      </w:r>
    </w:p>
    <w:p w14:paraId="1A237032"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Постановка биллиардной задачи топологического биллиарда</w:t>
      </w:r>
    </w:p>
    <w:p w14:paraId="5C93DE3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Топологическая классификация интегрируемых топологических биллиардов</w:t>
      </w:r>
    </w:p>
    <w:p w14:paraId="2FBFE833"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Вычисление грубой молекулы</w:t>
      </w:r>
    </w:p>
    <w:p w14:paraId="703BC3AB"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Области гиперболической проекции</w:t>
      </w:r>
    </w:p>
    <w:p w14:paraId="3FCE5A7A"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Окрестность уровня интеграла на фокальном уровне</w:t>
      </w:r>
    </w:p>
    <w:p w14:paraId="6A71CEC3"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Вычисление инвариантов лиувиллевой эквивалентности</w:t>
      </w:r>
    </w:p>
    <w:p w14:paraId="2B1603E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Топологическая классификация интегрируемых выпуклых топологических параболических биллиардов</w:t>
      </w:r>
    </w:p>
    <w:p w14:paraId="069F9DF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Некомпактные локально-плоские биллиарды, ограниченные софокусными квадриками</w:t>
      </w:r>
    </w:p>
    <w:p w14:paraId="347AD9CE"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Элементарные некомпактные биллиарды</w:t>
      </w:r>
    </w:p>
    <w:p w14:paraId="6802709A"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Топологические некомпактные биллиарды</w:t>
      </w:r>
    </w:p>
    <w:p w14:paraId="40A6A9B3"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Некомпактные атомы-бифуркации</w:t>
      </w:r>
    </w:p>
    <w:p w14:paraId="54C9052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Топологическая классификация некомпактных биллиардов</w:t>
      </w:r>
    </w:p>
    <w:p w14:paraId="3ED6994E"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Слоения Лиувилля топологических круговых биллиардов</w:t>
      </w:r>
    </w:p>
    <w:p w14:paraId="49C428C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Выпуклые топологические круговые биллиарды, ограниченные окружностями</w:t>
      </w:r>
    </w:p>
    <w:p w14:paraId="055CC278"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Слоения Лиувилля круговых биллиардов в четверти и половине круга</w:t>
      </w:r>
    </w:p>
    <w:p w14:paraId="529D3236"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Слоения Лиувилля невыпуклых топологических круговых биллиардов</w:t>
      </w:r>
    </w:p>
    <w:p w14:paraId="739C196E"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Биллиардная книжка — биллиардная система на клеточном комплексе</w:t>
      </w:r>
    </w:p>
    <w:p w14:paraId="46888CAB"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биллиардной книжки</w:t>
      </w:r>
    </w:p>
    <w:p w14:paraId="7F8951C3"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Слоение Лиувилля биллиардной книжки, моделирующей случай Горячева-Чаплыгина</w:t>
      </w:r>
    </w:p>
    <w:p w14:paraId="52129748"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Реализация слоения линзового пространства Ь(и,к)</w:t>
      </w:r>
    </w:p>
    <w:p w14:paraId="2E427F4C"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Нетривиальное слоение 3-тора</w:t>
      </w:r>
    </w:p>
    <w:p w14:paraId="481A4DCB"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Биллиард, моделирующий квадратично-интегрируемый геодезический поток на торе с конечнолистно-лиувиллевой метрикой</w:t>
      </w:r>
    </w:p>
    <w:p w14:paraId="34272DA7"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Реализация биллиардами интегрируемых систем физики и механики</w:t>
      </w:r>
    </w:p>
    <w:p w14:paraId="5E0F2F6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Лиувиллева эквивалентность биллиардов случаям динамики твердого тела</w:t>
      </w:r>
    </w:p>
    <w:p w14:paraId="0799F35C"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Понижение степени интегралов гамильтоновых систем на некоторых изоэнергети-ческих 3-поверхностях при помощи биллиардов</w:t>
      </w:r>
    </w:p>
    <w:p w14:paraId="3819D6B5"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Интегрируемые геодезические потоки на двумерных поверхностях</w:t>
      </w:r>
    </w:p>
    <w:p w14:paraId="524E9FC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Вид метрик с линейно и квадратично интегрируемыми потоками на ориентируемых поверхностях</w:t>
      </w:r>
    </w:p>
    <w:p w14:paraId="2D53FD05"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Инварианты Фоменко-Цишанга линейно и квадратично интегрируемых геодезических потоков на торе и сфере</w:t>
      </w:r>
    </w:p>
    <w:p w14:paraId="0A1E61FE"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Моделирование биллиардами линейных геодезических потоков на торе и сфере</w:t>
      </w:r>
    </w:p>
    <w:p w14:paraId="4AA1F117"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Моделирование биллиардами квадратичных геодезических потоков на торе</w:t>
      </w:r>
    </w:p>
    <w:p w14:paraId="41AAD273"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сфере</w:t>
      </w:r>
    </w:p>
    <w:p w14:paraId="51587079"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Гипотеза А.Т. Фоменко</w:t>
      </w:r>
    </w:p>
    <w:p w14:paraId="48DFC4F9"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Формулировка. Восемь классов биллиардов</w:t>
      </w:r>
    </w:p>
    <w:p w14:paraId="4B94575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Доказательство гипотезы Л. Моделирование 3-атомов при помощи биллиардных</w:t>
      </w:r>
    </w:p>
    <w:p w14:paraId="14E70750"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книжек</w:t>
      </w:r>
    </w:p>
    <w:p w14:paraId="7E103AB6"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Примеры построения биллиардных книжек, реализующих некоторые</w:t>
      </w:r>
    </w:p>
    <w:p w14:paraId="4FA9503A"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атомы</w:t>
      </w:r>
    </w:p>
    <w:p w14:paraId="2D77A18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Гипотеза В</w:t>
      </w:r>
    </w:p>
    <w:p w14:paraId="617BA2EF"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Гипотеза С</w:t>
      </w:r>
    </w:p>
    <w:p w14:paraId="5F26993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Реализация биллиардами слоений Лиувилля круговых молекул</w:t>
      </w:r>
    </w:p>
    <w:p w14:paraId="66CFDBFE"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5.4.2 Важный пример. Модификация известного волчка Лагранжа для одной из зон энергии не реализуется топологическими биллиардами, однако реализуется магнитным биллиардом</w:t>
      </w:r>
    </w:p>
    <w:p w14:paraId="4F378E64"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Локальная гипотеза С</w:t>
      </w:r>
    </w:p>
    <w:p w14:paraId="215E7A7B"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Реализация реберных инвариантов т,е</w:t>
      </w:r>
    </w:p>
    <w:p w14:paraId="408D8698"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Реализация биллиардами числового инварианта расслоения Зейферта интегрируемых систем</w:t>
      </w:r>
    </w:p>
    <w:p w14:paraId="10713AC1"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Изоэнергетические многообразия</w:t>
      </w:r>
    </w:p>
    <w:p w14:paraId="62E7C72B"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Изоэнергетические поверхности плоских биллиардов</w:t>
      </w:r>
    </w:p>
    <w:p w14:paraId="70D09A47"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Изоэнергетические поверхности биллиардов с коническими точками и биллиардных книжек</w:t>
      </w:r>
    </w:p>
    <w:p w14:paraId="0DBB97F2"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Реализация связных сумм обобщенных линз</w:t>
      </w:r>
    </w:p>
    <w:p w14:paraId="70C0E605"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345361E"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139F0BF" w14:textId="77777777" w:rsidR="002D4A38" w:rsidRDefault="002D4A38" w:rsidP="002D4A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5E1037E6" w:rsidR="00BD642D" w:rsidRPr="002D4A38" w:rsidRDefault="00BD642D" w:rsidP="002D4A38"/>
    <w:sectPr w:rsidR="00BD642D" w:rsidRPr="002D4A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2266" w14:textId="77777777" w:rsidR="008D7334" w:rsidRDefault="008D7334">
      <w:pPr>
        <w:spacing w:after="0" w:line="240" w:lineRule="auto"/>
      </w:pPr>
      <w:r>
        <w:separator/>
      </w:r>
    </w:p>
  </w:endnote>
  <w:endnote w:type="continuationSeparator" w:id="0">
    <w:p w14:paraId="5706903A" w14:textId="77777777" w:rsidR="008D7334" w:rsidRDefault="008D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8817" w14:textId="77777777" w:rsidR="008D7334" w:rsidRDefault="008D7334"/>
    <w:p w14:paraId="7FB0ACC6" w14:textId="77777777" w:rsidR="008D7334" w:rsidRDefault="008D7334"/>
    <w:p w14:paraId="37E120A4" w14:textId="77777777" w:rsidR="008D7334" w:rsidRDefault="008D7334"/>
    <w:p w14:paraId="52ADFF08" w14:textId="77777777" w:rsidR="008D7334" w:rsidRDefault="008D7334"/>
    <w:p w14:paraId="781DAC5F" w14:textId="77777777" w:rsidR="008D7334" w:rsidRDefault="008D7334"/>
    <w:p w14:paraId="256AA9E1" w14:textId="77777777" w:rsidR="008D7334" w:rsidRDefault="008D7334"/>
    <w:p w14:paraId="0803EFD6" w14:textId="77777777" w:rsidR="008D7334" w:rsidRDefault="008D73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60EDD9" wp14:editId="529177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287D7" w14:textId="77777777" w:rsidR="008D7334" w:rsidRDefault="008D73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0ED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7287D7" w14:textId="77777777" w:rsidR="008D7334" w:rsidRDefault="008D73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14A914" w14:textId="77777777" w:rsidR="008D7334" w:rsidRDefault="008D7334"/>
    <w:p w14:paraId="25A730EB" w14:textId="77777777" w:rsidR="008D7334" w:rsidRDefault="008D7334"/>
    <w:p w14:paraId="1A0C7A3F" w14:textId="77777777" w:rsidR="008D7334" w:rsidRDefault="008D73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B172C5" wp14:editId="7F8CBC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962CF" w14:textId="77777777" w:rsidR="008D7334" w:rsidRDefault="008D7334"/>
                          <w:p w14:paraId="133062DD" w14:textId="77777777" w:rsidR="008D7334" w:rsidRDefault="008D73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172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5962CF" w14:textId="77777777" w:rsidR="008D7334" w:rsidRDefault="008D7334"/>
                    <w:p w14:paraId="133062DD" w14:textId="77777777" w:rsidR="008D7334" w:rsidRDefault="008D73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BA7250" w14:textId="77777777" w:rsidR="008D7334" w:rsidRDefault="008D7334"/>
    <w:p w14:paraId="6AC06670" w14:textId="77777777" w:rsidR="008D7334" w:rsidRDefault="008D7334">
      <w:pPr>
        <w:rPr>
          <w:sz w:val="2"/>
          <w:szCs w:val="2"/>
        </w:rPr>
      </w:pPr>
    </w:p>
    <w:p w14:paraId="7226CECB" w14:textId="77777777" w:rsidR="008D7334" w:rsidRDefault="008D7334"/>
    <w:p w14:paraId="55D84877" w14:textId="77777777" w:rsidR="008D7334" w:rsidRDefault="008D7334">
      <w:pPr>
        <w:spacing w:after="0" w:line="240" w:lineRule="auto"/>
      </w:pPr>
    </w:p>
  </w:footnote>
  <w:footnote w:type="continuationSeparator" w:id="0">
    <w:p w14:paraId="0F9FBC4E" w14:textId="77777777" w:rsidR="008D7334" w:rsidRDefault="008D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34"/>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98434</TotalTime>
  <Pages>4</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840</cp:revision>
  <cp:lastPrinted>2009-02-06T05:36:00Z</cp:lastPrinted>
  <dcterms:created xsi:type="dcterms:W3CDTF">2024-01-07T13:43:00Z</dcterms:created>
  <dcterms:modified xsi:type="dcterms:W3CDTF">2025-05-25T19:15:00Z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