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A258" w14:textId="77777777" w:rsidR="00F74B79" w:rsidRDefault="00F74B79" w:rsidP="00F74B79">
      <w:pPr>
        <w:pStyle w:val="afffffffffffffffffffffffffff5"/>
        <w:rPr>
          <w:rFonts w:ascii="Verdana" w:hAnsi="Verdana"/>
          <w:color w:val="000000"/>
          <w:sz w:val="21"/>
          <w:szCs w:val="21"/>
        </w:rPr>
      </w:pPr>
      <w:r>
        <w:rPr>
          <w:rFonts w:ascii="Helvetica" w:hAnsi="Helvetica" w:cs="Helvetica"/>
          <w:b/>
          <w:bCs w:val="0"/>
          <w:color w:val="222222"/>
          <w:sz w:val="21"/>
          <w:szCs w:val="21"/>
        </w:rPr>
        <w:t>Белоусов, Александр Борисович.</w:t>
      </w:r>
    </w:p>
    <w:p w14:paraId="5DD8E3CE" w14:textId="77777777" w:rsidR="00F74B79" w:rsidRDefault="00F74B79" w:rsidP="00F74B7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Лоббизм как политическая коммуникация: основы теоретического </w:t>
      </w:r>
      <w:proofErr w:type="gramStart"/>
      <w:r>
        <w:rPr>
          <w:rFonts w:ascii="Helvetica" w:hAnsi="Helvetica" w:cs="Helvetica"/>
          <w:caps/>
          <w:color w:val="222222"/>
          <w:sz w:val="21"/>
          <w:szCs w:val="21"/>
        </w:rPr>
        <w:t>моделирования :</w:t>
      </w:r>
      <w:proofErr w:type="gramEnd"/>
      <w:r>
        <w:rPr>
          <w:rFonts w:ascii="Helvetica" w:hAnsi="Helvetica" w:cs="Helvetica"/>
          <w:caps/>
          <w:color w:val="222222"/>
          <w:sz w:val="21"/>
          <w:szCs w:val="21"/>
        </w:rPr>
        <w:t xml:space="preserve"> диссертация ... кандидата политических наук : 23.00.01. - Екатеринбург, 2004. - 176 с.</w:t>
      </w:r>
    </w:p>
    <w:p w14:paraId="64A84DDF" w14:textId="77777777" w:rsidR="00F74B79" w:rsidRDefault="00F74B79" w:rsidP="00F74B7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Белоусов, Александр Борисович</w:t>
      </w:r>
    </w:p>
    <w:p w14:paraId="27C03D67" w14:textId="77777777" w:rsidR="00F74B79" w:rsidRDefault="00F74B79" w:rsidP="00F74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50066A5" w14:textId="77777777" w:rsidR="00F74B79" w:rsidRDefault="00F74B79" w:rsidP="00F74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Лоббизм в теоретическом дискурсе политической коммуникации.</w:t>
      </w:r>
    </w:p>
    <w:p w14:paraId="4B6E93B2" w14:textId="77777777" w:rsidR="00F74B79" w:rsidRDefault="00F74B79" w:rsidP="00F74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Специфика теоретического дискурса политической коммуникации.</w:t>
      </w:r>
    </w:p>
    <w:p w14:paraId="6C24DFA4" w14:textId="77777777" w:rsidR="00F74B79" w:rsidRDefault="00F74B79" w:rsidP="00F74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Лоббизм и теоретические модели политической коммуникации.</w:t>
      </w:r>
    </w:p>
    <w:p w14:paraId="5DA47775" w14:textId="77777777" w:rsidR="00F74B79" w:rsidRDefault="00F74B79" w:rsidP="00F74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Методологические основания конструирования дискретной модели лоббистской коммуникации.</w:t>
      </w:r>
    </w:p>
    <w:p w14:paraId="0987BE77" w14:textId="77777777" w:rsidR="00F74B79" w:rsidRDefault="00F74B79" w:rsidP="00F74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Дискретность как теоретический принцип моделирования лоббистской коммуникации.</w:t>
      </w:r>
    </w:p>
    <w:p w14:paraId="37A2917B" w14:textId="77777777" w:rsidR="00F74B79" w:rsidRDefault="00F74B79" w:rsidP="00F74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Интеграция </w:t>
      </w:r>
      <w:proofErr w:type="spellStart"/>
      <w:r>
        <w:rPr>
          <w:rFonts w:ascii="Arial" w:hAnsi="Arial" w:cs="Arial"/>
          <w:color w:val="333333"/>
          <w:sz w:val="21"/>
          <w:szCs w:val="21"/>
        </w:rPr>
        <w:t>акторов</w:t>
      </w:r>
      <w:proofErr w:type="spellEnd"/>
      <w:r>
        <w:rPr>
          <w:rFonts w:ascii="Arial" w:hAnsi="Arial" w:cs="Arial"/>
          <w:color w:val="333333"/>
          <w:sz w:val="21"/>
          <w:szCs w:val="21"/>
        </w:rPr>
        <w:t xml:space="preserve"> в дискретной модели лоббистской коммуникации.</w:t>
      </w:r>
    </w:p>
    <w:p w14:paraId="72B3E2A3" w14:textId="77777777" w:rsidR="00F74B79" w:rsidRDefault="00F74B79" w:rsidP="00F74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Основные характерные черты и особенности дискретной модели лоббистской коммуникации.</w:t>
      </w:r>
    </w:p>
    <w:p w14:paraId="7A0A87F0" w14:textId="77777777" w:rsidR="00F74B79" w:rsidRDefault="00F74B79" w:rsidP="00F74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Лоббистские сообщения как область непрямых значений и специфика их трансляции в </w:t>
      </w:r>
      <w:proofErr w:type="spellStart"/>
      <w:r>
        <w:rPr>
          <w:rFonts w:ascii="Arial" w:hAnsi="Arial" w:cs="Arial"/>
          <w:color w:val="333333"/>
          <w:sz w:val="21"/>
          <w:szCs w:val="21"/>
        </w:rPr>
        <w:t>медиаполе</w:t>
      </w:r>
      <w:proofErr w:type="spellEnd"/>
      <w:r>
        <w:rPr>
          <w:rFonts w:ascii="Arial" w:hAnsi="Arial" w:cs="Arial"/>
          <w:color w:val="333333"/>
          <w:sz w:val="21"/>
          <w:szCs w:val="21"/>
        </w:rPr>
        <w:t>.</w:t>
      </w:r>
    </w:p>
    <w:p w14:paraId="010E04CB" w14:textId="77777777" w:rsidR="00F74B79" w:rsidRDefault="00F74B79" w:rsidP="00F74B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Проблема реальности лоббистской коммуникации: референты, способы легитимации, код.</w:t>
      </w:r>
    </w:p>
    <w:p w14:paraId="40294F55" w14:textId="39605C02" w:rsidR="00050BAD" w:rsidRPr="00F74B79" w:rsidRDefault="00050BAD" w:rsidP="00F74B79"/>
    <w:sectPr w:rsidR="00050BAD" w:rsidRPr="00F74B7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6EA9" w14:textId="77777777" w:rsidR="00164257" w:rsidRDefault="00164257">
      <w:pPr>
        <w:spacing w:after="0" w:line="240" w:lineRule="auto"/>
      </w:pPr>
      <w:r>
        <w:separator/>
      </w:r>
    </w:p>
  </w:endnote>
  <w:endnote w:type="continuationSeparator" w:id="0">
    <w:p w14:paraId="594F4A59" w14:textId="77777777" w:rsidR="00164257" w:rsidRDefault="00164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E7E74" w14:textId="77777777" w:rsidR="00164257" w:rsidRDefault="00164257"/>
    <w:p w14:paraId="28D6165D" w14:textId="77777777" w:rsidR="00164257" w:rsidRDefault="00164257"/>
    <w:p w14:paraId="3824A8AE" w14:textId="77777777" w:rsidR="00164257" w:rsidRDefault="00164257"/>
    <w:p w14:paraId="7167EC35" w14:textId="77777777" w:rsidR="00164257" w:rsidRDefault="00164257"/>
    <w:p w14:paraId="3ADD94A8" w14:textId="77777777" w:rsidR="00164257" w:rsidRDefault="00164257"/>
    <w:p w14:paraId="619CBDFB" w14:textId="77777777" w:rsidR="00164257" w:rsidRDefault="00164257"/>
    <w:p w14:paraId="553134ED" w14:textId="77777777" w:rsidR="00164257" w:rsidRDefault="001642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497567" wp14:editId="4329EC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3D2D6" w14:textId="77777777" w:rsidR="00164257" w:rsidRDefault="001642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4975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63D2D6" w14:textId="77777777" w:rsidR="00164257" w:rsidRDefault="001642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C853C5" w14:textId="77777777" w:rsidR="00164257" w:rsidRDefault="00164257"/>
    <w:p w14:paraId="2F428715" w14:textId="77777777" w:rsidR="00164257" w:rsidRDefault="00164257"/>
    <w:p w14:paraId="2644F44B" w14:textId="77777777" w:rsidR="00164257" w:rsidRDefault="001642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573D11" wp14:editId="3FCE75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49672" w14:textId="77777777" w:rsidR="00164257" w:rsidRDefault="00164257"/>
                          <w:p w14:paraId="69EC932A" w14:textId="77777777" w:rsidR="00164257" w:rsidRDefault="001642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573D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649672" w14:textId="77777777" w:rsidR="00164257" w:rsidRDefault="00164257"/>
                    <w:p w14:paraId="69EC932A" w14:textId="77777777" w:rsidR="00164257" w:rsidRDefault="001642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5C958C" w14:textId="77777777" w:rsidR="00164257" w:rsidRDefault="00164257"/>
    <w:p w14:paraId="00E1ED76" w14:textId="77777777" w:rsidR="00164257" w:rsidRDefault="00164257">
      <w:pPr>
        <w:rPr>
          <w:sz w:val="2"/>
          <w:szCs w:val="2"/>
        </w:rPr>
      </w:pPr>
    </w:p>
    <w:p w14:paraId="765F73EC" w14:textId="77777777" w:rsidR="00164257" w:rsidRDefault="00164257"/>
    <w:p w14:paraId="46EF1D72" w14:textId="77777777" w:rsidR="00164257" w:rsidRDefault="00164257">
      <w:pPr>
        <w:spacing w:after="0" w:line="240" w:lineRule="auto"/>
      </w:pPr>
    </w:p>
  </w:footnote>
  <w:footnote w:type="continuationSeparator" w:id="0">
    <w:p w14:paraId="19B016BD" w14:textId="77777777" w:rsidR="00164257" w:rsidRDefault="00164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57"/>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82214</TotalTime>
  <Pages>1</Pages>
  <Words>150</Words>
  <Characters>861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2896</cp:revision>
  <cp:lastPrinted>2009-02-06T05:36:00Z</cp:lastPrinted>
  <dcterms:created xsi:type="dcterms:W3CDTF">2024-01-07T13:43:00Z</dcterms:created>
  <dcterms:modified xsi:type="dcterms:W3CDTF">2025-04-25T20:16:00Z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