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2A08E1" w14:textId="77777777" w:rsidR="00717339" w:rsidRPr="00717339" w:rsidRDefault="00717339" w:rsidP="00717339">
      <w:pPr>
        <w:rPr>
          <w:rFonts w:ascii="Helvetica" w:hAnsi="Helvetica" w:cs="Helvetica"/>
          <w:b/>
          <w:bCs/>
          <w:color w:val="222222"/>
          <w:sz w:val="21"/>
          <w:szCs w:val="21"/>
        </w:rPr>
      </w:pPr>
      <w:r w:rsidRPr="00717339">
        <w:rPr>
          <w:rFonts w:ascii="Helvetica" w:hAnsi="Helvetica" w:cs="Helvetica" w:hint="eastAsia"/>
          <w:b/>
          <w:bCs/>
          <w:color w:val="222222"/>
          <w:sz w:val="21"/>
          <w:szCs w:val="21"/>
        </w:rPr>
        <w:t>Воронцов</w:t>
      </w:r>
      <w:r w:rsidRPr="00717339">
        <w:rPr>
          <w:rFonts w:ascii="Helvetica" w:hAnsi="Helvetica" w:cs="Helvetica"/>
          <w:b/>
          <w:bCs/>
          <w:color w:val="222222"/>
          <w:sz w:val="21"/>
          <w:szCs w:val="21"/>
        </w:rPr>
        <w:t xml:space="preserve">, </w:t>
      </w:r>
      <w:r w:rsidRPr="00717339">
        <w:rPr>
          <w:rFonts w:ascii="Helvetica" w:hAnsi="Helvetica" w:cs="Helvetica" w:hint="eastAsia"/>
          <w:b/>
          <w:bCs/>
          <w:color w:val="222222"/>
          <w:sz w:val="21"/>
          <w:szCs w:val="21"/>
        </w:rPr>
        <w:t>Вячеслав</w:t>
      </w:r>
      <w:r w:rsidRPr="00717339">
        <w:rPr>
          <w:rFonts w:ascii="Helvetica" w:hAnsi="Helvetica" w:cs="Helvetica"/>
          <w:b/>
          <w:bCs/>
          <w:color w:val="222222"/>
          <w:sz w:val="21"/>
          <w:szCs w:val="21"/>
        </w:rPr>
        <w:t xml:space="preserve"> </w:t>
      </w:r>
      <w:r w:rsidRPr="00717339">
        <w:rPr>
          <w:rFonts w:ascii="Helvetica" w:hAnsi="Helvetica" w:cs="Helvetica" w:hint="eastAsia"/>
          <w:b/>
          <w:bCs/>
          <w:color w:val="222222"/>
          <w:sz w:val="21"/>
          <w:szCs w:val="21"/>
        </w:rPr>
        <w:t>Алексеевич</w:t>
      </w:r>
      <w:r w:rsidRPr="00717339">
        <w:rPr>
          <w:rFonts w:ascii="Helvetica" w:hAnsi="Helvetica" w:cs="Helvetica"/>
          <w:b/>
          <w:bCs/>
          <w:color w:val="222222"/>
          <w:sz w:val="21"/>
          <w:szCs w:val="21"/>
        </w:rPr>
        <w:t>.</w:t>
      </w:r>
    </w:p>
    <w:p w14:paraId="18A38246" w14:textId="77777777" w:rsidR="00717339" w:rsidRPr="00717339" w:rsidRDefault="00717339" w:rsidP="00717339">
      <w:pPr>
        <w:rPr>
          <w:rFonts w:ascii="Helvetica" w:hAnsi="Helvetica" w:cs="Helvetica"/>
          <w:b/>
          <w:bCs/>
          <w:color w:val="222222"/>
          <w:sz w:val="21"/>
          <w:szCs w:val="21"/>
        </w:rPr>
      </w:pPr>
      <w:r w:rsidRPr="00717339">
        <w:rPr>
          <w:rFonts w:ascii="Helvetica" w:hAnsi="Helvetica" w:cs="Helvetica" w:hint="eastAsia"/>
          <w:b/>
          <w:bCs/>
          <w:color w:val="222222"/>
          <w:sz w:val="21"/>
          <w:szCs w:val="21"/>
        </w:rPr>
        <w:t>Оптимизация</w:t>
      </w:r>
      <w:r w:rsidRPr="00717339">
        <w:rPr>
          <w:rFonts w:ascii="Helvetica" w:hAnsi="Helvetica" w:cs="Helvetica"/>
          <w:b/>
          <w:bCs/>
          <w:color w:val="222222"/>
          <w:sz w:val="21"/>
          <w:szCs w:val="21"/>
        </w:rPr>
        <w:t xml:space="preserve"> </w:t>
      </w:r>
      <w:r w:rsidRPr="00717339">
        <w:rPr>
          <w:rFonts w:ascii="Helvetica" w:hAnsi="Helvetica" w:cs="Helvetica" w:hint="eastAsia"/>
          <w:b/>
          <w:bCs/>
          <w:color w:val="222222"/>
          <w:sz w:val="21"/>
          <w:szCs w:val="21"/>
        </w:rPr>
        <w:t>соотношений</w:t>
      </w:r>
      <w:r w:rsidRPr="00717339">
        <w:rPr>
          <w:rFonts w:ascii="Helvetica" w:hAnsi="Helvetica" w:cs="Helvetica"/>
          <w:b/>
          <w:bCs/>
          <w:color w:val="222222"/>
          <w:sz w:val="21"/>
          <w:szCs w:val="21"/>
        </w:rPr>
        <w:t xml:space="preserve"> </w:t>
      </w:r>
      <w:r w:rsidRPr="00717339">
        <w:rPr>
          <w:rFonts w:ascii="Helvetica" w:hAnsi="Helvetica" w:cs="Helvetica" w:hint="eastAsia"/>
          <w:b/>
          <w:bCs/>
          <w:color w:val="222222"/>
          <w:sz w:val="21"/>
          <w:szCs w:val="21"/>
        </w:rPr>
        <w:t>и</w:t>
      </w:r>
      <w:r w:rsidRPr="00717339">
        <w:rPr>
          <w:rFonts w:ascii="Helvetica" w:hAnsi="Helvetica" w:cs="Helvetica"/>
          <w:b/>
          <w:bCs/>
          <w:color w:val="222222"/>
          <w:sz w:val="21"/>
          <w:szCs w:val="21"/>
        </w:rPr>
        <w:t xml:space="preserve"> </w:t>
      </w:r>
      <w:r w:rsidRPr="00717339">
        <w:rPr>
          <w:rFonts w:ascii="Helvetica" w:hAnsi="Helvetica" w:cs="Helvetica" w:hint="eastAsia"/>
          <w:b/>
          <w:bCs/>
          <w:color w:val="222222"/>
          <w:sz w:val="21"/>
          <w:szCs w:val="21"/>
        </w:rPr>
        <w:t>норм</w:t>
      </w:r>
      <w:r w:rsidRPr="00717339">
        <w:rPr>
          <w:rFonts w:ascii="Helvetica" w:hAnsi="Helvetica" w:cs="Helvetica"/>
          <w:b/>
          <w:bCs/>
          <w:color w:val="222222"/>
          <w:sz w:val="21"/>
          <w:szCs w:val="21"/>
        </w:rPr>
        <w:t xml:space="preserve"> </w:t>
      </w:r>
      <w:r w:rsidRPr="00717339">
        <w:rPr>
          <w:rFonts w:ascii="Helvetica" w:hAnsi="Helvetica" w:cs="Helvetica" w:hint="eastAsia"/>
          <w:b/>
          <w:bCs/>
          <w:color w:val="222222"/>
          <w:sz w:val="21"/>
          <w:szCs w:val="21"/>
        </w:rPr>
        <w:t>элементов</w:t>
      </w:r>
      <w:r w:rsidRPr="00717339">
        <w:rPr>
          <w:rFonts w:ascii="Helvetica" w:hAnsi="Helvetica" w:cs="Helvetica"/>
          <w:b/>
          <w:bCs/>
          <w:color w:val="222222"/>
          <w:sz w:val="21"/>
          <w:szCs w:val="21"/>
        </w:rPr>
        <w:t xml:space="preserve"> </w:t>
      </w:r>
      <w:r w:rsidRPr="00717339">
        <w:rPr>
          <w:rFonts w:ascii="Helvetica" w:hAnsi="Helvetica" w:cs="Helvetica" w:hint="eastAsia"/>
          <w:b/>
          <w:bCs/>
          <w:color w:val="222222"/>
          <w:sz w:val="21"/>
          <w:szCs w:val="21"/>
        </w:rPr>
        <w:t>минерального</w:t>
      </w:r>
      <w:r w:rsidRPr="00717339">
        <w:rPr>
          <w:rFonts w:ascii="Helvetica" w:hAnsi="Helvetica" w:cs="Helvetica"/>
          <w:b/>
          <w:bCs/>
          <w:color w:val="222222"/>
          <w:sz w:val="21"/>
          <w:szCs w:val="21"/>
        </w:rPr>
        <w:t xml:space="preserve"> </w:t>
      </w:r>
      <w:r w:rsidRPr="00717339">
        <w:rPr>
          <w:rFonts w:ascii="Helvetica" w:hAnsi="Helvetica" w:cs="Helvetica" w:hint="eastAsia"/>
          <w:b/>
          <w:bCs/>
          <w:color w:val="222222"/>
          <w:sz w:val="21"/>
          <w:szCs w:val="21"/>
        </w:rPr>
        <w:t>питания</w:t>
      </w:r>
      <w:r w:rsidRPr="00717339">
        <w:rPr>
          <w:rFonts w:ascii="Helvetica" w:hAnsi="Helvetica" w:cs="Helvetica"/>
          <w:b/>
          <w:bCs/>
          <w:color w:val="222222"/>
          <w:sz w:val="21"/>
          <w:szCs w:val="21"/>
        </w:rPr>
        <w:t xml:space="preserve"> </w:t>
      </w:r>
      <w:r w:rsidRPr="00717339">
        <w:rPr>
          <w:rFonts w:ascii="Helvetica" w:hAnsi="Helvetica" w:cs="Helvetica" w:hint="eastAsia"/>
          <w:b/>
          <w:bCs/>
          <w:color w:val="222222"/>
          <w:sz w:val="21"/>
          <w:szCs w:val="21"/>
        </w:rPr>
        <w:t>в</w:t>
      </w:r>
      <w:r w:rsidRPr="00717339">
        <w:rPr>
          <w:rFonts w:ascii="Helvetica" w:hAnsi="Helvetica" w:cs="Helvetica"/>
          <w:b/>
          <w:bCs/>
          <w:color w:val="222222"/>
          <w:sz w:val="21"/>
          <w:szCs w:val="21"/>
        </w:rPr>
        <w:t xml:space="preserve"> </w:t>
      </w:r>
      <w:r w:rsidRPr="00717339">
        <w:rPr>
          <w:rFonts w:ascii="Helvetica" w:hAnsi="Helvetica" w:cs="Helvetica" w:hint="eastAsia"/>
          <w:b/>
          <w:bCs/>
          <w:color w:val="222222"/>
          <w:sz w:val="21"/>
          <w:szCs w:val="21"/>
        </w:rPr>
        <w:t>среде</w:t>
      </w:r>
      <w:r w:rsidRPr="00717339">
        <w:rPr>
          <w:rFonts w:ascii="Helvetica" w:hAnsi="Helvetica" w:cs="Helvetica"/>
          <w:b/>
          <w:bCs/>
          <w:color w:val="222222"/>
          <w:sz w:val="21"/>
          <w:szCs w:val="21"/>
        </w:rPr>
        <w:t xml:space="preserve"> </w:t>
      </w:r>
      <w:r w:rsidRPr="00717339">
        <w:rPr>
          <w:rFonts w:ascii="Helvetica" w:hAnsi="Helvetica" w:cs="Helvetica" w:hint="eastAsia"/>
          <w:b/>
          <w:bCs/>
          <w:color w:val="222222"/>
          <w:sz w:val="21"/>
          <w:szCs w:val="21"/>
        </w:rPr>
        <w:t>и</w:t>
      </w:r>
      <w:r w:rsidRPr="00717339">
        <w:rPr>
          <w:rFonts w:ascii="Helvetica" w:hAnsi="Helvetica" w:cs="Helvetica"/>
          <w:b/>
          <w:bCs/>
          <w:color w:val="222222"/>
          <w:sz w:val="21"/>
          <w:szCs w:val="21"/>
        </w:rPr>
        <w:t xml:space="preserve"> </w:t>
      </w:r>
      <w:r w:rsidRPr="00717339">
        <w:rPr>
          <w:rFonts w:ascii="Helvetica" w:hAnsi="Helvetica" w:cs="Helvetica" w:hint="eastAsia"/>
          <w:b/>
          <w:bCs/>
          <w:color w:val="222222"/>
          <w:sz w:val="21"/>
          <w:szCs w:val="21"/>
        </w:rPr>
        <w:t>рост</w:t>
      </w:r>
      <w:r w:rsidRPr="00717339">
        <w:rPr>
          <w:rFonts w:ascii="Helvetica" w:hAnsi="Helvetica" w:cs="Helvetica"/>
          <w:b/>
          <w:bCs/>
          <w:color w:val="222222"/>
          <w:sz w:val="21"/>
          <w:szCs w:val="21"/>
        </w:rPr>
        <w:t xml:space="preserve"> </w:t>
      </w:r>
      <w:r w:rsidRPr="00717339">
        <w:rPr>
          <w:rFonts w:ascii="Helvetica" w:hAnsi="Helvetica" w:cs="Helvetica" w:hint="eastAsia"/>
          <w:b/>
          <w:bCs/>
          <w:color w:val="222222"/>
          <w:sz w:val="21"/>
          <w:szCs w:val="21"/>
        </w:rPr>
        <w:t>растений</w:t>
      </w:r>
      <w:r w:rsidRPr="00717339">
        <w:rPr>
          <w:rFonts w:ascii="Helvetica" w:hAnsi="Helvetica" w:cs="Helvetica"/>
          <w:b/>
          <w:bCs/>
          <w:color w:val="222222"/>
          <w:sz w:val="21"/>
          <w:szCs w:val="21"/>
        </w:rPr>
        <w:t xml:space="preserve"> : </w:t>
      </w:r>
      <w:r w:rsidRPr="00717339">
        <w:rPr>
          <w:rFonts w:ascii="Helvetica" w:hAnsi="Helvetica" w:cs="Helvetica" w:hint="eastAsia"/>
          <w:b/>
          <w:bCs/>
          <w:color w:val="222222"/>
          <w:sz w:val="21"/>
          <w:szCs w:val="21"/>
        </w:rPr>
        <w:t>диссертация</w:t>
      </w:r>
      <w:r w:rsidRPr="00717339">
        <w:rPr>
          <w:rFonts w:ascii="Helvetica" w:hAnsi="Helvetica" w:cs="Helvetica"/>
          <w:b/>
          <w:bCs/>
          <w:color w:val="222222"/>
          <w:sz w:val="21"/>
          <w:szCs w:val="21"/>
        </w:rPr>
        <w:t xml:space="preserve"> ... </w:t>
      </w:r>
      <w:r w:rsidRPr="00717339">
        <w:rPr>
          <w:rFonts w:ascii="Helvetica" w:hAnsi="Helvetica" w:cs="Helvetica" w:hint="eastAsia"/>
          <w:b/>
          <w:bCs/>
          <w:color w:val="222222"/>
          <w:sz w:val="21"/>
          <w:szCs w:val="21"/>
        </w:rPr>
        <w:t>кандидата</w:t>
      </w:r>
      <w:r w:rsidRPr="00717339">
        <w:rPr>
          <w:rFonts w:ascii="Helvetica" w:hAnsi="Helvetica" w:cs="Helvetica"/>
          <w:b/>
          <w:bCs/>
          <w:color w:val="222222"/>
          <w:sz w:val="21"/>
          <w:szCs w:val="21"/>
        </w:rPr>
        <w:t xml:space="preserve"> </w:t>
      </w:r>
      <w:r w:rsidRPr="00717339">
        <w:rPr>
          <w:rFonts w:ascii="Helvetica" w:hAnsi="Helvetica" w:cs="Helvetica" w:hint="eastAsia"/>
          <w:b/>
          <w:bCs/>
          <w:color w:val="222222"/>
          <w:sz w:val="21"/>
          <w:szCs w:val="21"/>
        </w:rPr>
        <w:t>биологических</w:t>
      </w:r>
      <w:r w:rsidRPr="00717339">
        <w:rPr>
          <w:rFonts w:ascii="Helvetica" w:hAnsi="Helvetica" w:cs="Helvetica"/>
          <w:b/>
          <w:bCs/>
          <w:color w:val="222222"/>
          <w:sz w:val="21"/>
          <w:szCs w:val="21"/>
        </w:rPr>
        <w:t xml:space="preserve"> </w:t>
      </w:r>
      <w:r w:rsidRPr="00717339">
        <w:rPr>
          <w:rFonts w:ascii="Helvetica" w:hAnsi="Helvetica" w:cs="Helvetica" w:hint="eastAsia"/>
          <w:b/>
          <w:bCs/>
          <w:color w:val="222222"/>
          <w:sz w:val="21"/>
          <w:szCs w:val="21"/>
        </w:rPr>
        <w:t>наук</w:t>
      </w:r>
      <w:r w:rsidRPr="00717339">
        <w:rPr>
          <w:rFonts w:ascii="Helvetica" w:hAnsi="Helvetica" w:cs="Helvetica"/>
          <w:b/>
          <w:bCs/>
          <w:color w:val="222222"/>
          <w:sz w:val="21"/>
          <w:szCs w:val="21"/>
        </w:rPr>
        <w:t xml:space="preserve"> : 03.00.12. - </w:t>
      </w:r>
      <w:r w:rsidRPr="00717339">
        <w:rPr>
          <w:rFonts w:ascii="Helvetica" w:hAnsi="Helvetica" w:cs="Helvetica" w:hint="eastAsia"/>
          <w:b/>
          <w:bCs/>
          <w:color w:val="222222"/>
          <w:sz w:val="21"/>
          <w:szCs w:val="21"/>
        </w:rPr>
        <w:t>Кишинев</w:t>
      </w:r>
      <w:r w:rsidRPr="00717339">
        <w:rPr>
          <w:rFonts w:ascii="Helvetica" w:hAnsi="Helvetica" w:cs="Helvetica"/>
          <w:b/>
          <w:bCs/>
          <w:color w:val="222222"/>
          <w:sz w:val="21"/>
          <w:szCs w:val="21"/>
        </w:rPr>
        <w:t xml:space="preserve">, 1995. - 187 </w:t>
      </w:r>
      <w:r w:rsidRPr="00717339">
        <w:rPr>
          <w:rFonts w:ascii="Helvetica" w:hAnsi="Helvetica" w:cs="Helvetica" w:hint="eastAsia"/>
          <w:b/>
          <w:bCs/>
          <w:color w:val="222222"/>
          <w:sz w:val="21"/>
          <w:szCs w:val="21"/>
        </w:rPr>
        <w:t>с</w:t>
      </w:r>
      <w:r w:rsidRPr="00717339">
        <w:rPr>
          <w:rFonts w:ascii="Helvetica" w:hAnsi="Helvetica" w:cs="Helvetica"/>
          <w:b/>
          <w:bCs/>
          <w:color w:val="222222"/>
          <w:sz w:val="21"/>
          <w:szCs w:val="21"/>
        </w:rPr>
        <w:t xml:space="preserve">. : </w:t>
      </w:r>
      <w:r w:rsidRPr="00717339">
        <w:rPr>
          <w:rFonts w:ascii="Helvetica" w:hAnsi="Helvetica" w:cs="Helvetica" w:hint="eastAsia"/>
          <w:b/>
          <w:bCs/>
          <w:color w:val="222222"/>
          <w:sz w:val="21"/>
          <w:szCs w:val="21"/>
        </w:rPr>
        <w:t>ил</w:t>
      </w:r>
      <w:r w:rsidRPr="00717339">
        <w:rPr>
          <w:rFonts w:ascii="Helvetica" w:hAnsi="Helvetica" w:cs="Helvetica"/>
          <w:b/>
          <w:bCs/>
          <w:color w:val="222222"/>
          <w:sz w:val="21"/>
          <w:szCs w:val="21"/>
        </w:rPr>
        <w:t>.</w:t>
      </w:r>
    </w:p>
    <w:p w14:paraId="53C9656F" w14:textId="77777777" w:rsidR="00717339" w:rsidRPr="00717339" w:rsidRDefault="00717339" w:rsidP="00717339">
      <w:pPr>
        <w:rPr>
          <w:rFonts w:ascii="Helvetica" w:hAnsi="Helvetica" w:cs="Helvetica"/>
          <w:b/>
          <w:bCs/>
          <w:color w:val="222222"/>
          <w:sz w:val="21"/>
          <w:szCs w:val="21"/>
        </w:rPr>
      </w:pPr>
      <w:r w:rsidRPr="00717339">
        <w:rPr>
          <w:rFonts w:ascii="Helvetica" w:hAnsi="Helvetica" w:cs="Helvetica" w:hint="eastAsia"/>
          <w:b/>
          <w:bCs/>
          <w:color w:val="222222"/>
          <w:sz w:val="21"/>
          <w:szCs w:val="21"/>
        </w:rPr>
        <w:t>больше</w:t>
      </w:r>
    </w:p>
    <w:p w14:paraId="70454164" w14:textId="77777777" w:rsidR="00717339" w:rsidRPr="00717339" w:rsidRDefault="00717339" w:rsidP="00717339">
      <w:pPr>
        <w:rPr>
          <w:rFonts w:ascii="Helvetica" w:hAnsi="Helvetica" w:cs="Helvetica"/>
          <w:b/>
          <w:bCs/>
          <w:color w:val="222222"/>
          <w:sz w:val="21"/>
          <w:szCs w:val="21"/>
        </w:rPr>
      </w:pPr>
      <w:r w:rsidRPr="00717339">
        <w:rPr>
          <w:rFonts w:ascii="Helvetica" w:hAnsi="Helvetica" w:cs="Helvetica" w:hint="eastAsia"/>
          <w:b/>
          <w:bCs/>
          <w:color w:val="222222"/>
          <w:sz w:val="21"/>
          <w:szCs w:val="21"/>
        </w:rPr>
        <w:t>Цитаты</w:t>
      </w:r>
      <w:r w:rsidRPr="00717339">
        <w:rPr>
          <w:rFonts w:ascii="Helvetica" w:hAnsi="Helvetica" w:cs="Helvetica"/>
          <w:b/>
          <w:bCs/>
          <w:color w:val="222222"/>
          <w:sz w:val="21"/>
          <w:szCs w:val="21"/>
        </w:rPr>
        <w:t xml:space="preserve"> </w:t>
      </w:r>
      <w:r w:rsidRPr="00717339">
        <w:rPr>
          <w:rFonts w:ascii="Helvetica" w:hAnsi="Helvetica" w:cs="Helvetica" w:hint="eastAsia"/>
          <w:b/>
          <w:bCs/>
          <w:color w:val="222222"/>
          <w:sz w:val="21"/>
          <w:szCs w:val="21"/>
        </w:rPr>
        <w:t>из</w:t>
      </w:r>
      <w:r w:rsidRPr="00717339">
        <w:rPr>
          <w:rFonts w:ascii="Helvetica" w:hAnsi="Helvetica" w:cs="Helvetica"/>
          <w:b/>
          <w:bCs/>
          <w:color w:val="222222"/>
          <w:sz w:val="21"/>
          <w:szCs w:val="21"/>
        </w:rPr>
        <w:t xml:space="preserve"> </w:t>
      </w:r>
      <w:r w:rsidRPr="00717339">
        <w:rPr>
          <w:rFonts w:ascii="Helvetica" w:hAnsi="Helvetica" w:cs="Helvetica" w:hint="eastAsia"/>
          <w:b/>
          <w:bCs/>
          <w:color w:val="222222"/>
          <w:sz w:val="21"/>
          <w:szCs w:val="21"/>
        </w:rPr>
        <w:t>текста</w:t>
      </w:r>
      <w:r w:rsidRPr="00717339">
        <w:rPr>
          <w:rFonts w:ascii="Helvetica" w:hAnsi="Helvetica" w:cs="Helvetica"/>
          <w:b/>
          <w:bCs/>
          <w:color w:val="222222"/>
          <w:sz w:val="21"/>
          <w:szCs w:val="21"/>
        </w:rPr>
        <w:t>:</w:t>
      </w:r>
    </w:p>
    <w:p w14:paraId="2BEA9303" w14:textId="77777777" w:rsidR="00717339" w:rsidRPr="00717339" w:rsidRDefault="00717339" w:rsidP="00717339">
      <w:pPr>
        <w:rPr>
          <w:rFonts w:ascii="Helvetica" w:hAnsi="Helvetica" w:cs="Helvetica"/>
          <w:b/>
          <w:bCs/>
          <w:color w:val="222222"/>
          <w:sz w:val="21"/>
          <w:szCs w:val="21"/>
        </w:rPr>
      </w:pPr>
      <w:r w:rsidRPr="00717339">
        <w:rPr>
          <w:rFonts w:ascii="Helvetica" w:hAnsi="Helvetica" w:cs="Helvetica" w:hint="eastAsia"/>
          <w:b/>
          <w:bCs/>
          <w:color w:val="222222"/>
          <w:sz w:val="21"/>
          <w:szCs w:val="21"/>
        </w:rPr>
        <w:t>стр</w:t>
      </w:r>
      <w:r w:rsidRPr="00717339">
        <w:rPr>
          <w:rFonts w:ascii="Helvetica" w:hAnsi="Helvetica" w:cs="Helvetica"/>
          <w:b/>
          <w:bCs/>
          <w:color w:val="222222"/>
          <w:sz w:val="21"/>
          <w:szCs w:val="21"/>
        </w:rPr>
        <w:t>. 2</w:t>
      </w:r>
    </w:p>
    <w:p w14:paraId="6116B354" w14:textId="77777777" w:rsidR="00717339" w:rsidRPr="00717339" w:rsidRDefault="00717339" w:rsidP="00717339">
      <w:pPr>
        <w:rPr>
          <w:rFonts w:ascii="Helvetica" w:hAnsi="Helvetica" w:cs="Helvetica"/>
          <w:b/>
          <w:bCs/>
          <w:color w:val="222222"/>
          <w:sz w:val="21"/>
          <w:szCs w:val="21"/>
        </w:rPr>
      </w:pPr>
      <w:r w:rsidRPr="00717339">
        <w:rPr>
          <w:rFonts w:ascii="Helvetica" w:hAnsi="Helvetica" w:cs="Helvetica" w:hint="eastAsia"/>
          <w:b/>
          <w:bCs/>
          <w:color w:val="222222"/>
          <w:sz w:val="21"/>
          <w:szCs w:val="21"/>
        </w:rPr>
        <w:t>историческая</w:t>
      </w:r>
      <w:r w:rsidRPr="00717339">
        <w:rPr>
          <w:rFonts w:ascii="Helvetica" w:hAnsi="Helvetica" w:cs="Helvetica"/>
          <w:b/>
          <w:bCs/>
          <w:color w:val="222222"/>
          <w:sz w:val="21"/>
          <w:szCs w:val="21"/>
        </w:rPr>
        <w:t xml:space="preserve"> </w:t>
      </w:r>
      <w:r w:rsidRPr="00717339">
        <w:rPr>
          <w:rFonts w:ascii="Helvetica" w:hAnsi="Helvetica" w:cs="Helvetica" w:hint="eastAsia"/>
          <w:b/>
          <w:bCs/>
          <w:color w:val="222222"/>
          <w:sz w:val="21"/>
          <w:szCs w:val="21"/>
        </w:rPr>
        <w:t>эволюция</w:t>
      </w:r>
      <w:r w:rsidRPr="00717339">
        <w:rPr>
          <w:rFonts w:ascii="Helvetica" w:hAnsi="Helvetica" w:cs="Helvetica"/>
          <w:b/>
          <w:bCs/>
          <w:color w:val="222222"/>
          <w:sz w:val="21"/>
          <w:szCs w:val="21"/>
        </w:rPr>
        <w:t xml:space="preserve"> </w:t>
      </w:r>
      <w:r w:rsidRPr="00717339">
        <w:rPr>
          <w:rFonts w:ascii="Helvetica" w:hAnsi="Helvetica" w:cs="Helvetica" w:hint="eastAsia"/>
          <w:b/>
          <w:bCs/>
          <w:color w:val="222222"/>
          <w:sz w:val="21"/>
          <w:szCs w:val="21"/>
        </w:rPr>
        <w:t>задач</w:t>
      </w:r>
      <w:r w:rsidRPr="00717339">
        <w:rPr>
          <w:rFonts w:ascii="Helvetica" w:hAnsi="Helvetica" w:cs="Helvetica"/>
          <w:b/>
          <w:bCs/>
          <w:color w:val="222222"/>
          <w:sz w:val="21"/>
          <w:szCs w:val="21"/>
        </w:rPr>
        <w:t xml:space="preserve"> </w:t>
      </w:r>
      <w:r w:rsidRPr="00717339">
        <w:rPr>
          <w:rFonts w:ascii="Helvetica" w:hAnsi="Helvetica" w:cs="Helvetica" w:hint="eastAsia"/>
          <w:b/>
          <w:bCs/>
          <w:color w:val="222222"/>
          <w:sz w:val="21"/>
          <w:szCs w:val="21"/>
        </w:rPr>
        <w:t>минерального</w:t>
      </w:r>
      <w:r w:rsidRPr="00717339">
        <w:rPr>
          <w:rFonts w:ascii="Helvetica" w:hAnsi="Helvetica" w:cs="Helvetica"/>
          <w:b/>
          <w:bCs/>
          <w:color w:val="222222"/>
          <w:sz w:val="21"/>
          <w:szCs w:val="21"/>
        </w:rPr>
        <w:t xml:space="preserve"> </w:t>
      </w:r>
      <w:r w:rsidRPr="00717339">
        <w:rPr>
          <w:rFonts w:ascii="Helvetica" w:hAnsi="Helvetica" w:cs="Helvetica" w:hint="eastAsia"/>
          <w:b/>
          <w:bCs/>
          <w:color w:val="222222"/>
          <w:sz w:val="21"/>
          <w:szCs w:val="21"/>
        </w:rPr>
        <w:t>штания</w:t>
      </w:r>
      <w:r w:rsidRPr="00717339">
        <w:rPr>
          <w:rFonts w:ascii="Helvetica" w:hAnsi="Helvetica" w:cs="Helvetica"/>
          <w:b/>
          <w:bCs/>
          <w:color w:val="222222"/>
          <w:sz w:val="21"/>
          <w:szCs w:val="21"/>
        </w:rPr>
        <w:t xml:space="preserve"> 7 </w:t>
      </w:r>
      <w:r w:rsidRPr="00717339">
        <w:rPr>
          <w:rFonts w:ascii="Helvetica" w:hAnsi="Helvetica" w:cs="Helvetica" w:hint="eastAsia"/>
          <w:b/>
          <w:bCs/>
          <w:color w:val="222222"/>
          <w:sz w:val="21"/>
          <w:szCs w:val="21"/>
        </w:rPr>
        <w:t>растений</w:t>
      </w:r>
      <w:r w:rsidRPr="00717339">
        <w:rPr>
          <w:rFonts w:ascii="Helvetica" w:hAnsi="Helvetica" w:cs="Helvetica"/>
          <w:b/>
          <w:bCs/>
          <w:color w:val="222222"/>
          <w:sz w:val="21"/>
          <w:szCs w:val="21"/>
        </w:rPr>
        <w:t xml:space="preserve"> 1.2. </w:t>
      </w:r>
      <w:r w:rsidRPr="00717339">
        <w:rPr>
          <w:rFonts w:ascii="Helvetica" w:hAnsi="Helvetica" w:cs="Helvetica" w:hint="eastAsia"/>
          <w:b/>
          <w:bCs/>
          <w:color w:val="222222"/>
          <w:sz w:val="21"/>
          <w:szCs w:val="21"/>
        </w:rPr>
        <w:t>Методы</w:t>
      </w:r>
      <w:r w:rsidRPr="00717339">
        <w:rPr>
          <w:rFonts w:ascii="Helvetica" w:hAnsi="Helvetica" w:cs="Helvetica"/>
          <w:b/>
          <w:bCs/>
          <w:color w:val="222222"/>
          <w:sz w:val="21"/>
          <w:szCs w:val="21"/>
        </w:rPr>
        <w:t xml:space="preserve"> </w:t>
      </w:r>
      <w:r w:rsidRPr="00717339">
        <w:rPr>
          <w:rFonts w:ascii="Helvetica" w:hAnsi="Helvetica" w:cs="Helvetica" w:hint="eastAsia"/>
          <w:b/>
          <w:bCs/>
          <w:color w:val="222222"/>
          <w:sz w:val="21"/>
          <w:szCs w:val="21"/>
        </w:rPr>
        <w:t>оптимизации</w:t>
      </w:r>
      <w:r w:rsidRPr="00717339">
        <w:rPr>
          <w:rFonts w:ascii="Helvetica" w:hAnsi="Helvetica" w:cs="Helvetica"/>
          <w:b/>
          <w:bCs/>
          <w:color w:val="222222"/>
          <w:sz w:val="21"/>
          <w:szCs w:val="21"/>
        </w:rPr>
        <w:t xml:space="preserve"> </w:t>
      </w:r>
      <w:r w:rsidRPr="00717339">
        <w:rPr>
          <w:rFonts w:ascii="Helvetica" w:hAnsi="Helvetica" w:cs="Helvetica" w:hint="eastAsia"/>
          <w:b/>
          <w:bCs/>
          <w:color w:val="222222"/>
          <w:sz w:val="21"/>
          <w:szCs w:val="21"/>
        </w:rPr>
        <w:t>минерального</w:t>
      </w:r>
      <w:r w:rsidRPr="00717339">
        <w:rPr>
          <w:rFonts w:ascii="Helvetica" w:hAnsi="Helvetica" w:cs="Helvetica"/>
          <w:b/>
          <w:bCs/>
          <w:color w:val="222222"/>
          <w:sz w:val="21"/>
          <w:szCs w:val="21"/>
        </w:rPr>
        <w:t xml:space="preserve"> </w:t>
      </w:r>
      <w:r w:rsidRPr="00717339">
        <w:rPr>
          <w:rFonts w:ascii="Helvetica" w:hAnsi="Helvetica" w:cs="Helvetica" w:hint="eastAsia"/>
          <w:b/>
          <w:bCs/>
          <w:color w:val="222222"/>
          <w:sz w:val="21"/>
          <w:szCs w:val="21"/>
        </w:rPr>
        <w:t>питания</w:t>
      </w:r>
      <w:r w:rsidRPr="00717339">
        <w:rPr>
          <w:rFonts w:ascii="Helvetica" w:hAnsi="Helvetica" w:cs="Helvetica"/>
          <w:b/>
          <w:bCs/>
          <w:color w:val="222222"/>
          <w:sz w:val="21"/>
          <w:szCs w:val="21"/>
        </w:rPr>
        <w:t xml:space="preserve"> </w:t>
      </w:r>
      <w:r w:rsidRPr="00717339">
        <w:rPr>
          <w:rFonts w:ascii="Helvetica" w:hAnsi="Helvetica" w:cs="Helvetica" w:hint="eastAsia"/>
          <w:b/>
          <w:bCs/>
          <w:color w:val="222222"/>
          <w:sz w:val="21"/>
          <w:szCs w:val="21"/>
        </w:rPr>
        <w:t>растений</w:t>
      </w:r>
      <w:r w:rsidRPr="00717339">
        <w:rPr>
          <w:rFonts w:ascii="Helvetica" w:hAnsi="Helvetica" w:cs="Helvetica"/>
          <w:b/>
          <w:bCs/>
          <w:color w:val="222222"/>
          <w:sz w:val="21"/>
          <w:szCs w:val="21"/>
        </w:rPr>
        <w:t xml:space="preserve"> 8 1.3. </w:t>
      </w:r>
      <w:r w:rsidRPr="00717339">
        <w:rPr>
          <w:rFonts w:ascii="Helvetica" w:hAnsi="Helvetica" w:cs="Helvetica" w:hint="eastAsia"/>
          <w:b/>
          <w:bCs/>
          <w:color w:val="222222"/>
          <w:sz w:val="21"/>
          <w:szCs w:val="21"/>
        </w:rPr>
        <w:t>Соотношение</w:t>
      </w:r>
      <w:r w:rsidRPr="00717339">
        <w:rPr>
          <w:rFonts w:ascii="Helvetica" w:hAnsi="Helvetica" w:cs="Helvetica"/>
          <w:b/>
          <w:bCs/>
          <w:color w:val="222222"/>
          <w:sz w:val="21"/>
          <w:szCs w:val="21"/>
        </w:rPr>
        <w:t xml:space="preserve"> </w:t>
      </w:r>
      <w:r w:rsidRPr="00717339">
        <w:rPr>
          <w:rFonts w:ascii="Helvetica" w:hAnsi="Helvetica" w:cs="Helvetica" w:hint="eastAsia"/>
          <w:b/>
          <w:bCs/>
          <w:color w:val="222222"/>
          <w:sz w:val="21"/>
          <w:szCs w:val="21"/>
        </w:rPr>
        <w:t>минеральных</w:t>
      </w:r>
      <w:r w:rsidRPr="00717339">
        <w:rPr>
          <w:rFonts w:ascii="Helvetica" w:hAnsi="Helvetica" w:cs="Helvetica"/>
          <w:b/>
          <w:bCs/>
          <w:color w:val="222222"/>
          <w:sz w:val="21"/>
          <w:szCs w:val="21"/>
        </w:rPr>
        <w:t xml:space="preserve"> </w:t>
      </w:r>
      <w:r w:rsidRPr="00717339">
        <w:rPr>
          <w:rFonts w:ascii="Helvetica" w:hAnsi="Helvetica" w:cs="Helvetica" w:hint="eastAsia"/>
          <w:b/>
          <w:bCs/>
          <w:color w:val="222222"/>
          <w:sz w:val="21"/>
          <w:szCs w:val="21"/>
        </w:rPr>
        <w:t>элементов</w:t>
      </w:r>
      <w:r w:rsidRPr="00717339">
        <w:rPr>
          <w:rFonts w:ascii="Helvetica" w:hAnsi="Helvetica" w:cs="Helvetica"/>
          <w:b/>
          <w:bCs/>
          <w:color w:val="222222"/>
          <w:sz w:val="21"/>
          <w:szCs w:val="21"/>
        </w:rPr>
        <w:t xml:space="preserve"> </w:t>
      </w:r>
      <w:r w:rsidRPr="00717339">
        <w:rPr>
          <w:rFonts w:ascii="Helvetica" w:hAnsi="Helvetica" w:cs="Helvetica" w:hint="eastAsia"/>
          <w:b/>
          <w:bCs/>
          <w:color w:val="222222"/>
          <w:sz w:val="21"/>
          <w:szCs w:val="21"/>
        </w:rPr>
        <w:t>в</w:t>
      </w:r>
      <w:r w:rsidRPr="00717339">
        <w:rPr>
          <w:rFonts w:ascii="Helvetica" w:hAnsi="Helvetica" w:cs="Helvetica"/>
          <w:b/>
          <w:bCs/>
          <w:color w:val="222222"/>
          <w:sz w:val="21"/>
          <w:szCs w:val="21"/>
        </w:rPr>
        <w:t xml:space="preserve"> </w:t>
      </w:r>
      <w:r w:rsidRPr="00717339">
        <w:rPr>
          <w:rFonts w:ascii="Helvetica" w:hAnsi="Helvetica" w:cs="Helvetica" w:hint="eastAsia"/>
          <w:b/>
          <w:bCs/>
          <w:color w:val="222222"/>
          <w:sz w:val="21"/>
          <w:szCs w:val="21"/>
        </w:rPr>
        <w:t>среде</w:t>
      </w:r>
      <w:r w:rsidRPr="00717339">
        <w:rPr>
          <w:rFonts w:ascii="Helvetica" w:hAnsi="Helvetica" w:cs="Helvetica"/>
          <w:b/>
          <w:bCs/>
          <w:color w:val="222222"/>
          <w:sz w:val="21"/>
          <w:szCs w:val="21"/>
        </w:rPr>
        <w:t xml:space="preserve"> </w:t>
      </w:r>
      <w:r w:rsidRPr="00717339">
        <w:rPr>
          <w:rFonts w:ascii="Helvetica" w:hAnsi="Helvetica" w:cs="Helvetica" w:hint="eastAsia"/>
          <w:b/>
          <w:bCs/>
          <w:color w:val="222222"/>
          <w:sz w:val="21"/>
          <w:szCs w:val="21"/>
        </w:rPr>
        <w:t>и</w:t>
      </w:r>
      <w:r w:rsidRPr="00717339">
        <w:rPr>
          <w:rFonts w:ascii="Helvetica" w:hAnsi="Helvetica" w:cs="Helvetica"/>
          <w:b/>
          <w:bCs/>
          <w:color w:val="222222"/>
          <w:sz w:val="21"/>
          <w:szCs w:val="21"/>
        </w:rPr>
        <w:t xml:space="preserve"> </w:t>
      </w:r>
      <w:r w:rsidRPr="00717339">
        <w:rPr>
          <w:rFonts w:ascii="Helvetica" w:hAnsi="Helvetica" w:cs="Helvetica" w:hint="eastAsia"/>
          <w:b/>
          <w:bCs/>
          <w:color w:val="222222"/>
          <w:sz w:val="21"/>
          <w:szCs w:val="21"/>
        </w:rPr>
        <w:t>в</w:t>
      </w:r>
      <w:r w:rsidRPr="00717339">
        <w:rPr>
          <w:rFonts w:ascii="Helvetica" w:hAnsi="Helvetica" w:cs="Helvetica"/>
          <w:b/>
          <w:bCs/>
          <w:color w:val="222222"/>
          <w:sz w:val="21"/>
          <w:szCs w:val="21"/>
        </w:rPr>
        <w:t xml:space="preserve"> 15 </w:t>
      </w:r>
      <w:r w:rsidRPr="00717339">
        <w:rPr>
          <w:rFonts w:ascii="Helvetica" w:hAnsi="Helvetica" w:cs="Helvetica" w:hint="eastAsia"/>
          <w:b/>
          <w:bCs/>
          <w:color w:val="222222"/>
          <w:sz w:val="21"/>
          <w:szCs w:val="21"/>
        </w:rPr>
        <w:t>раствниях</w:t>
      </w:r>
      <w:r w:rsidRPr="00717339">
        <w:rPr>
          <w:rFonts w:ascii="Helvetica" w:hAnsi="Helvetica" w:cs="Helvetica"/>
          <w:b/>
          <w:bCs/>
          <w:color w:val="222222"/>
          <w:sz w:val="21"/>
          <w:szCs w:val="21"/>
        </w:rPr>
        <w:t>:</w:t>
      </w:r>
      <w:r w:rsidRPr="00717339">
        <w:rPr>
          <w:rFonts w:ascii="Helvetica" w:hAnsi="Helvetica" w:cs="Helvetica" w:hint="eastAsia"/>
          <w:b/>
          <w:bCs/>
          <w:color w:val="222222"/>
          <w:sz w:val="21"/>
          <w:szCs w:val="21"/>
        </w:rPr>
        <w:t>физиологический</w:t>
      </w:r>
      <w:r w:rsidRPr="00717339">
        <w:rPr>
          <w:rFonts w:ascii="Helvetica" w:hAnsi="Helvetica" w:cs="Helvetica"/>
          <w:b/>
          <w:bCs/>
          <w:color w:val="222222"/>
          <w:sz w:val="21"/>
          <w:szCs w:val="21"/>
        </w:rPr>
        <w:t xml:space="preserve"> </w:t>
      </w:r>
      <w:r w:rsidRPr="00717339">
        <w:rPr>
          <w:rFonts w:ascii="Helvetica" w:hAnsi="Helvetica" w:cs="Helvetica" w:hint="eastAsia"/>
          <w:b/>
          <w:bCs/>
          <w:color w:val="222222"/>
          <w:sz w:val="21"/>
          <w:szCs w:val="21"/>
        </w:rPr>
        <w:t>метод</w:t>
      </w:r>
      <w:r w:rsidRPr="00717339">
        <w:rPr>
          <w:rFonts w:ascii="Helvetica" w:hAnsi="Helvetica" w:cs="Helvetica"/>
          <w:b/>
          <w:bCs/>
          <w:color w:val="222222"/>
          <w:sz w:val="21"/>
          <w:szCs w:val="21"/>
        </w:rPr>
        <w:t xml:space="preserve"> </w:t>
      </w:r>
      <w:r w:rsidRPr="00717339">
        <w:rPr>
          <w:rFonts w:ascii="Helvetica" w:hAnsi="Helvetica" w:cs="Helvetica" w:hint="eastAsia"/>
          <w:b/>
          <w:bCs/>
          <w:color w:val="222222"/>
          <w:sz w:val="21"/>
          <w:szCs w:val="21"/>
        </w:rPr>
        <w:t>оптимизации</w:t>
      </w:r>
      <w:r w:rsidRPr="00717339">
        <w:rPr>
          <w:rFonts w:ascii="Helvetica" w:hAnsi="Helvetica" w:cs="Helvetica"/>
          <w:b/>
          <w:bCs/>
          <w:color w:val="222222"/>
          <w:sz w:val="21"/>
          <w:szCs w:val="21"/>
        </w:rPr>
        <w:t xml:space="preserve"> 1.4. </w:t>
      </w:r>
      <w:r w:rsidRPr="00717339">
        <w:rPr>
          <w:rFonts w:ascii="Helvetica" w:hAnsi="Helvetica" w:cs="Helvetica" w:hint="eastAsia"/>
          <w:b/>
          <w:bCs/>
          <w:color w:val="222222"/>
          <w:sz w:val="21"/>
          <w:szCs w:val="21"/>
        </w:rPr>
        <w:t>Оптимизация</w:t>
      </w:r>
      <w:r w:rsidRPr="00717339">
        <w:rPr>
          <w:rFonts w:ascii="Helvetica" w:hAnsi="Helvetica" w:cs="Helvetica"/>
          <w:b/>
          <w:bCs/>
          <w:color w:val="222222"/>
          <w:sz w:val="21"/>
          <w:szCs w:val="21"/>
        </w:rPr>
        <w:t xml:space="preserve"> </w:t>
      </w:r>
      <w:r w:rsidRPr="00717339">
        <w:rPr>
          <w:rFonts w:ascii="Helvetica" w:hAnsi="Helvetica" w:cs="Helvetica" w:hint="eastAsia"/>
          <w:b/>
          <w:bCs/>
          <w:color w:val="222222"/>
          <w:sz w:val="21"/>
          <w:szCs w:val="21"/>
        </w:rPr>
        <w:t>соотношения</w:t>
      </w:r>
      <w:r w:rsidRPr="00717339">
        <w:rPr>
          <w:rFonts w:ascii="Helvetica" w:hAnsi="Helvetica" w:cs="Helvetica"/>
          <w:b/>
          <w:bCs/>
          <w:color w:val="222222"/>
          <w:sz w:val="21"/>
          <w:szCs w:val="21"/>
        </w:rPr>
        <w:t xml:space="preserve"> </w:t>
      </w:r>
      <w:r w:rsidRPr="00717339">
        <w:rPr>
          <w:rFonts w:ascii="Helvetica" w:hAnsi="Helvetica" w:cs="Helvetica" w:hint="eastAsia"/>
          <w:b/>
          <w:bCs/>
          <w:color w:val="222222"/>
          <w:sz w:val="21"/>
          <w:szCs w:val="21"/>
        </w:rPr>
        <w:t>элементов</w:t>
      </w:r>
      <w:r w:rsidRPr="00717339">
        <w:rPr>
          <w:rFonts w:ascii="Helvetica" w:hAnsi="Helvetica" w:cs="Helvetica"/>
          <w:b/>
          <w:bCs/>
          <w:color w:val="222222"/>
          <w:sz w:val="21"/>
          <w:szCs w:val="21"/>
        </w:rPr>
        <w:t xml:space="preserve"> </w:t>
      </w:r>
      <w:r w:rsidRPr="00717339">
        <w:rPr>
          <w:rFonts w:ascii="Helvetica" w:hAnsi="Helvetica" w:cs="Helvetica" w:hint="eastAsia"/>
          <w:b/>
          <w:bCs/>
          <w:color w:val="222222"/>
          <w:sz w:val="21"/>
          <w:szCs w:val="21"/>
        </w:rPr>
        <w:t>минерального</w:t>
      </w:r>
      <w:r w:rsidRPr="00717339">
        <w:rPr>
          <w:rFonts w:ascii="Helvetica" w:hAnsi="Helvetica" w:cs="Helvetica"/>
          <w:b/>
          <w:bCs/>
          <w:color w:val="222222"/>
          <w:sz w:val="21"/>
          <w:szCs w:val="21"/>
        </w:rPr>
        <w:t xml:space="preserve"> 23 </w:t>
      </w:r>
      <w:r w:rsidRPr="00717339">
        <w:rPr>
          <w:rFonts w:ascii="Helvetica" w:hAnsi="Helvetica" w:cs="Helvetica" w:hint="eastAsia"/>
          <w:b/>
          <w:bCs/>
          <w:color w:val="222222"/>
          <w:sz w:val="21"/>
          <w:szCs w:val="21"/>
        </w:rPr>
        <w:t>питания</w:t>
      </w:r>
      <w:r w:rsidRPr="00717339">
        <w:rPr>
          <w:rFonts w:ascii="Helvetica" w:hAnsi="Helvetica" w:cs="Helvetica"/>
          <w:b/>
          <w:bCs/>
          <w:color w:val="222222"/>
          <w:sz w:val="21"/>
          <w:szCs w:val="21"/>
        </w:rPr>
        <w:t xml:space="preserve"> </w:t>
      </w:r>
      <w:r w:rsidRPr="00717339">
        <w:rPr>
          <w:rFonts w:ascii="Helvetica" w:hAnsi="Helvetica" w:cs="Helvetica" w:hint="eastAsia"/>
          <w:b/>
          <w:bCs/>
          <w:color w:val="222222"/>
          <w:sz w:val="21"/>
          <w:szCs w:val="21"/>
        </w:rPr>
        <w:t>методом</w:t>
      </w:r>
      <w:r w:rsidRPr="00717339">
        <w:rPr>
          <w:rFonts w:ascii="Helvetica" w:hAnsi="Helvetica" w:cs="Helvetica"/>
          <w:b/>
          <w:bCs/>
          <w:color w:val="222222"/>
          <w:sz w:val="21"/>
          <w:szCs w:val="21"/>
        </w:rPr>
        <w:t xml:space="preserve"> </w:t>
      </w:r>
      <w:r w:rsidRPr="00717339">
        <w:rPr>
          <w:rFonts w:ascii="Helvetica" w:hAnsi="Helvetica" w:cs="Helvetica" w:hint="eastAsia"/>
          <w:b/>
          <w:bCs/>
          <w:color w:val="222222"/>
          <w:sz w:val="21"/>
          <w:szCs w:val="21"/>
        </w:rPr>
        <w:t>триангулярной</w:t>
      </w:r>
      <w:r w:rsidRPr="00717339">
        <w:rPr>
          <w:rFonts w:ascii="Helvetica" w:hAnsi="Helvetica" w:cs="Helvetica"/>
          <w:b/>
          <w:bCs/>
          <w:color w:val="222222"/>
          <w:sz w:val="21"/>
          <w:szCs w:val="21"/>
        </w:rPr>
        <w:t xml:space="preserve"> </w:t>
      </w:r>
      <w:r w:rsidRPr="00717339">
        <w:rPr>
          <w:rFonts w:ascii="Helvetica" w:hAnsi="Helvetica" w:cs="Helvetica" w:hint="eastAsia"/>
          <w:b/>
          <w:bCs/>
          <w:color w:val="222222"/>
          <w:sz w:val="21"/>
          <w:szCs w:val="21"/>
        </w:rPr>
        <w:t>диаграммы</w:t>
      </w:r>
    </w:p>
    <w:p w14:paraId="3EEA842B" w14:textId="77777777" w:rsidR="00717339" w:rsidRPr="00717339" w:rsidRDefault="00717339" w:rsidP="00717339">
      <w:pPr>
        <w:rPr>
          <w:rFonts w:ascii="Helvetica" w:hAnsi="Helvetica" w:cs="Helvetica"/>
          <w:b/>
          <w:bCs/>
          <w:color w:val="222222"/>
          <w:sz w:val="21"/>
          <w:szCs w:val="21"/>
        </w:rPr>
      </w:pPr>
      <w:r w:rsidRPr="00717339">
        <w:rPr>
          <w:rFonts w:ascii="Helvetica" w:hAnsi="Helvetica" w:cs="Helvetica" w:hint="eastAsia"/>
          <w:b/>
          <w:bCs/>
          <w:color w:val="222222"/>
          <w:sz w:val="21"/>
          <w:szCs w:val="21"/>
        </w:rPr>
        <w:t>стр</w:t>
      </w:r>
      <w:r w:rsidRPr="00717339">
        <w:rPr>
          <w:rFonts w:ascii="Helvetica" w:hAnsi="Helvetica" w:cs="Helvetica"/>
          <w:b/>
          <w:bCs/>
          <w:color w:val="222222"/>
          <w:sz w:val="21"/>
          <w:szCs w:val="21"/>
        </w:rPr>
        <w:t>. 3</w:t>
      </w:r>
    </w:p>
    <w:p w14:paraId="45DD399E" w14:textId="77777777" w:rsidR="00717339" w:rsidRPr="00717339" w:rsidRDefault="00717339" w:rsidP="00717339">
      <w:pPr>
        <w:rPr>
          <w:rFonts w:ascii="Helvetica" w:hAnsi="Helvetica" w:cs="Helvetica"/>
          <w:b/>
          <w:bCs/>
          <w:color w:val="222222"/>
          <w:sz w:val="21"/>
          <w:szCs w:val="21"/>
        </w:rPr>
      </w:pPr>
      <w:r w:rsidRPr="00717339">
        <w:rPr>
          <w:rFonts w:ascii="Helvetica" w:hAnsi="Helvetica" w:cs="Helvetica" w:hint="eastAsia"/>
          <w:b/>
          <w:bCs/>
          <w:color w:val="222222"/>
          <w:sz w:val="21"/>
          <w:szCs w:val="21"/>
        </w:rPr>
        <w:t>опытных</w:t>
      </w:r>
      <w:r w:rsidRPr="00717339">
        <w:rPr>
          <w:rFonts w:ascii="Helvetica" w:hAnsi="Helvetica" w:cs="Helvetica"/>
          <w:b/>
          <w:bCs/>
          <w:color w:val="222222"/>
          <w:sz w:val="21"/>
          <w:szCs w:val="21"/>
        </w:rPr>
        <w:t xml:space="preserve"> </w:t>
      </w:r>
      <w:r w:rsidRPr="00717339">
        <w:rPr>
          <w:rFonts w:ascii="Helvetica" w:hAnsi="Helvetica" w:cs="Helvetica" w:hint="eastAsia"/>
          <w:b/>
          <w:bCs/>
          <w:color w:val="222222"/>
          <w:sz w:val="21"/>
          <w:szCs w:val="21"/>
        </w:rPr>
        <w:t>вариантов</w:t>
      </w:r>
      <w:r w:rsidRPr="00717339">
        <w:rPr>
          <w:rFonts w:ascii="Helvetica" w:hAnsi="Helvetica" w:cs="Helvetica"/>
          <w:b/>
          <w:bCs/>
          <w:color w:val="222222"/>
          <w:sz w:val="21"/>
          <w:szCs w:val="21"/>
        </w:rPr>
        <w:t xml:space="preserve"> 4.3. </w:t>
      </w:r>
      <w:r w:rsidRPr="00717339">
        <w:rPr>
          <w:rFonts w:ascii="Helvetica" w:hAnsi="Helvetica" w:cs="Helvetica" w:hint="eastAsia"/>
          <w:b/>
          <w:bCs/>
          <w:color w:val="222222"/>
          <w:sz w:val="21"/>
          <w:szCs w:val="21"/>
        </w:rPr>
        <w:t>Минимизация</w:t>
      </w:r>
      <w:r w:rsidRPr="00717339">
        <w:rPr>
          <w:rFonts w:ascii="Helvetica" w:hAnsi="Helvetica" w:cs="Helvetica"/>
          <w:b/>
          <w:bCs/>
          <w:color w:val="222222"/>
          <w:sz w:val="21"/>
          <w:szCs w:val="21"/>
        </w:rPr>
        <w:t xml:space="preserve"> </w:t>
      </w:r>
      <w:r w:rsidRPr="00717339">
        <w:rPr>
          <w:rFonts w:ascii="Helvetica" w:hAnsi="Helvetica" w:cs="Helvetica" w:hint="eastAsia"/>
          <w:b/>
          <w:bCs/>
          <w:color w:val="222222"/>
          <w:sz w:val="21"/>
          <w:szCs w:val="21"/>
        </w:rPr>
        <w:t>объема</w:t>
      </w:r>
      <w:r w:rsidRPr="00717339">
        <w:rPr>
          <w:rFonts w:ascii="Helvetica" w:hAnsi="Helvetica" w:cs="Helvetica"/>
          <w:b/>
          <w:bCs/>
          <w:color w:val="222222"/>
          <w:sz w:val="21"/>
          <w:szCs w:val="21"/>
        </w:rPr>
        <w:t xml:space="preserve"> </w:t>
      </w:r>
      <w:r w:rsidRPr="00717339">
        <w:rPr>
          <w:rFonts w:ascii="Helvetica" w:hAnsi="Helvetica" w:cs="Helvetica" w:hint="eastAsia"/>
          <w:b/>
          <w:bCs/>
          <w:color w:val="222222"/>
          <w:sz w:val="21"/>
          <w:szCs w:val="21"/>
        </w:rPr>
        <w:t>опыта</w:t>
      </w:r>
      <w:r w:rsidRPr="00717339">
        <w:rPr>
          <w:rFonts w:ascii="Helvetica" w:hAnsi="Helvetica" w:cs="Helvetica"/>
          <w:b/>
          <w:bCs/>
          <w:color w:val="222222"/>
          <w:sz w:val="21"/>
          <w:szCs w:val="21"/>
        </w:rPr>
        <w:t xml:space="preserve"> </w:t>
      </w:r>
      <w:r w:rsidRPr="00717339">
        <w:rPr>
          <w:rFonts w:ascii="Helvetica" w:hAnsi="Helvetica" w:cs="Helvetica" w:hint="eastAsia"/>
          <w:b/>
          <w:bCs/>
          <w:color w:val="222222"/>
          <w:sz w:val="21"/>
          <w:szCs w:val="21"/>
        </w:rPr>
        <w:t>для</w:t>
      </w:r>
      <w:r w:rsidRPr="00717339">
        <w:rPr>
          <w:rFonts w:ascii="Helvetica" w:hAnsi="Helvetica" w:cs="Helvetica"/>
          <w:b/>
          <w:bCs/>
          <w:color w:val="222222"/>
          <w:sz w:val="21"/>
          <w:szCs w:val="21"/>
        </w:rPr>
        <w:t xml:space="preserve"> </w:t>
      </w:r>
      <w:r w:rsidRPr="00717339">
        <w:rPr>
          <w:rFonts w:ascii="Helvetica" w:hAnsi="Helvetica" w:cs="Helvetica" w:hint="eastAsia"/>
          <w:b/>
          <w:bCs/>
          <w:color w:val="222222"/>
          <w:sz w:val="21"/>
          <w:szCs w:val="21"/>
        </w:rPr>
        <w:t>определения</w:t>
      </w:r>
      <w:r w:rsidRPr="00717339">
        <w:rPr>
          <w:rFonts w:ascii="Helvetica" w:hAnsi="Helvetica" w:cs="Helvetica"/>
          <w:b/>
          <w:bCs/>
          <w:color w:val="222222"/>
          <w:sz w:val="21"/>
          <w:szCs w:val="21"/>
        </w:rPr>
        <w:t xml:space="preserve"> </w:t>
      </w:r>
      <w:r w:rsidRPr="00717339">
        <w:rPr>
          <w:rFonts w:ascii="Helvetica" w:hAnsi="Helvetica" w:cs="Helvetica" w:hint="eastAsia"/>
          <w:b/>
          <w:bCs/>
          <w:color w:val="222222"/>
          <w:sz w:val="21"/>
          <w:szCs w:val="21"/>
        </w:rPr>
        <w:t>оптимума</w:t>
      </w:r>
      <w:r w:rsidRPr="00717339">
        <w:rPr>
          <w:rFonts w:ascii="Helvetica" w:hAnsi="Helvetica" w:cs="Helvetica"/>
          <w:b/>
          <w:bCs/>
          <w:color w:val="222222"/>
          <w:sz w:val="21"/>
          <w:szCs w:val="21"/>
        </w:rPr>
        <w:t xml:space="preserve"> 75 </w:t>
      </w:r>
      <w:r w:rsidRPr="00717339">
        <w:rPr>
          <w:rFonts w:ascii="Helvetica" w:hAnsi="Helvetica" w:cs="Helvetica" w:hint="eastAsia"/>
          <w:b/>
          <w:bCs/>
          <w:color w:val="222222"/>
          <w:sz w:val="21"/>
          <w:szCs w:val="21"/>
        </w:rPr>
        <w:t>соотношения</w:t>
      </w:r>
      <w:r w:rsidRPr="00717339">
        <w:rPr>
          <w:rFonts w:ascii="Helvetica" w:hAnsi="Helvetica" w:cs="Helvetica"/>
          <w:b/>
          <w:bCs/>
          <w:color w:val="222222"/>
          <w:sz w:val="21"/>
          <w:szCs w:val="21"/>
        </w:rPr>
        <w:t xml:space="preserve"> </w:t>
      </w:r>
      <w:r w:rsidRPr="00717339">
        <w:rPr>
          <w:rFonts w:ascii="Helvetica" w:hAnsi="Helvetica" w:cs="Helvetica" w:hint="eastAsia"/>
          <w:b/>
          <w:bCs/>
          <w:color w:val="222222"/>
          <w:sz w:val="21"/>
          <w:szCs w:val="21"/>
        </w:rPr>
        <w:t>Н</w:t>
      </w:r>
      <w:r w:rsidRPr="00717339">
        <w:rPr>
          <w:rFonts w:ascii="Helvetica" w:hAnsi="Helvetica" w:cs="Helvetica"/>
          <w:b/>
          <w:bCs/>
          <w:color w:val="222222"/>
          <w:sz w:val="21"/>
          <w:szCs w:val="21"/>
        </w:rPr>
        <w:t>:</w:t>
      </w:r>
      <w:r w:rsidRPr="00717339">
        <w:rPr>
          <w:rFonts w:ascii="Helvetica" w:hAnsi="Helvetica" w:cs="Helvetica" w:hint="eastAsia"/>
          <w:b/>
          <w:bCs/>
          <w:color w:val="222222"/>
          <w:sz w:val="21"/>
          <w:szCs w:val="21"/>
        </w:rPr>
        <w:t>Р</w:t>
      </w:r>
      <w:r w:rsidRPr="00717339">
        <w:rPr>
          <w:rFonts w:ascii="Helvetica" w:hAnsi="Helvetica" w:cs="Helvetica"/>
          <w:b/>
          <w:bCs/>
          <w:color w:val="222222"/>
          <w:sz w:val="21"/>
          <w:szCs w:val="21"/>
        </w:rPr>
        <w:t>:</w:t>
      </w:r>
      <w:r w:rsidRPr="00717339">
        <w:rPr>
          <w:rFonts w:ascii="Helvetica" w:hAnsi="Helvetica" w:cs="Helvetica" w:hint="eastAsia"/>
          <w:b/>
          <w:bCs/>
          <w:color w:val="222222"/>
          <w:sz w:val="21"/>
          <w:szCs w:val="21"/>
        </w:rPr>
        <w:t>К</w:t>
      </w:r>
      <w:r w:rsidRPr="00717339">
        <w:rPr>
          <w:rFonts w:ascii="Helvetica" w:hAnsi="Helvetica" w:cs="Helvetica"/>
          <w:b/>
          <w:bCs/>
          <w:color w:val="222222"/>
          <w:sz w:val="21"/>
          <w:szCs w:val="21"/>
        </w:rPr>
        <w:t xml:space="preserve"> </w:t>
      </w:r>
      <w:r w:rsidRPr="00717339">
        <w:rPr>
          <w:rFonts w:ascii="Helvetica" w:hAnsi="Helvetica" w:cs="Helvetica" w:hint="eastAsia"/>
          <w:b/>
          <w:bCs/>
          <w:color w:val="222222"/>
          <w:sz w:val="21"/>
          <w:szCs w:val="21"/>
        </w:rPr>
        <w:t>ГЛАВА</w:t>
      </w:r>
      <w:r w:rsidRPr="00717339">
        <w:rPr>
          <w:rFonts w:ascii="Helvetica" w:hAnsi="Helvetica" w:cs="Helvetica"/>
          <w:b/>
          <w:bCs/>
          <w:color w:val="222222"/>
          <w:sz w:val="21"/>
          <w:szCs w:val="21"/>
        </w:rPr>
        <w:t xml:space="preserve"> 5. </w:t>
      </w:r>
      <w:r w:rsidRPr="00717339">
        <w:rPr>
          <w:rFonts w:ascii="Helvetica" w:hAnsi="Helvetica" w:cs="Helvetica" w:hint="eastAsia"/>
          <w:b/>
          <w:bCs/>
          <w:color w:val="222222"/>
          <w:sz w:val="21"/>
          <w:szCs w:val="21"/>
        </w:rPr>
        <w:t>Оптимизация</w:t>
      </w:r>
      <w:r w:rsidRPr="00717339">
        <w:rPr>
          <w:rFonts w:ascii="Helvetica" w:hAnsi="Helvetica" w:cs="Helvetica"/>
          <w:b/>
          <w:bCs/>
          <w:color w:val="222222"/>
          <w:sz w:val="21"/>
          <w:szCs w:val="21"/>
        </w:rPr>
        <w:t xml:space="preserve"> </w:t>
      </w:r>
      <w:r w:rsidRPr="00717339">
        <w:rPr>
          <w:rFonts w:ascii="Helvetica" w:hAnsi="Helvetica" w:cs="Helvetica" w:hint="eastAsia"/>
          <w:b/>
          <w:bCs/>
          <w:color w:val="222222"/>
          <w:sz w:val="21"/>
          <w:szCs w:val="21"/>
        </w:rPr>
        <w:t>соотношений</w:t>
      </w:r>
      <w:r w:rsidRPr="00717339">
        <w:rPr>
          <w:rFonts w:ascii="Helvetica" w:hAnsi="Helvetica" w:cs="Helvetica"/>
          <w:b/>
          <w:bCs/>
          <w:color w:val="222222"/>
          <w:sz w:val="21"/>
          <w:szCs w:val="21"/>
        </w:rPr>
        <w:t xml:space="preserve"> </w:t>
      </w:r>
      <w:r w:rsidRPr="00717339">
        <w:rPr>
          <w:rFonts w:ascii="Helvetica" w:hAnsi="Helvetica" w:cs="Helvetica" w:hint="eastAsia"/>
          <w:b/>
          <w:bCs/>
          <w:color w:val="222222"/>
          <w:sz w:val="21"/>
          <w:szCs w:val="21"/>
        </w:rPr>
        <w:t>и</w:t>
      </w:r>
      <w:r w:rsidRPr="00717339">
        <w:rPr>
          <w:rFonts w:ascii="Helvetica" w:hAnsi="Helvetica" w:cs="Helvetica"/>
          <w:b/>
          <w:bCs/>
          <w:color w:val="222222"/>
          <w:sz w:val="21"/>
          <w:szCs w:val="21"/>
        </w:rPr>
        <w:t xml:space="preserve"> </w:t>
      </w:r>
      <w:r w:rsidRPr="00717339">
        <w:rPr>
          <w:rFonts w:ascii="Helvetica" w:hAnsi="Helvetica" w:cs="Helvetica" w:hint="eastAsia"/>
          <w:b/>
          <w:bCs/>
          <w:color w:val="222222"/>
          <w:sz w:val="21"/>
          <w:szCs w:val="21"/>
        </w:rPr>
        <w:t>доз</w:t>
      </w:r>
      <w:r w:rsidRPr="00717339">
        <w:rPr>
          <w:rFonts w:ascii="Helvetica" w:hAnsi="Helvetica" w:cs="Helvetica"/>
          <w:b/>
          <w:bCs/>
          <w:color w:val="222222"/>
          <w:sz w:val="21"/>
          <w:szCs w:val="21"/>
        </w:rPr>
        <w:t xml:space="preserve"> </w:t>
      </w:r>
      <w:r w:rsidRPr="00717339">
        <w:rPr>
          <w:rFonts w:ascii="Helvetica" w:hAnsi="Helvetica" w:cs="Helvetica" w:hint="eastAsia"/>
          <w:b/>
          <w:bCs/>
          <w:color w:val="222222"/>
          <w:sz w:val="21"/>
          <w:szCs w:val="21"/>
        </w:rPr>
        <w:t>элементов</w:t>
      </w:r>
      <w:r w:rsidRPr="00717339">
        <w:rPr>
          <w:rFonts w:ascii="Helvetica" w:hAnsi="Helvetica" w:cs="Helvetica"/>
          <w:b/>
          <w:bCs/>
          <w:color w:val="222222"/>
          <w:sz w:val="21"/>
          <w:szCs w:val="21"/>
        </w:rPr>
        <w:t xml:space="preserve"> </w:t>
      </w:r>
      <w:r w:rsidRPr="00717339">
        <w:rPr>
          <w:rFonts w:ascii="Helvetica" w:hAnsi="Helvetica" w:cs="Helvetica" w:hint="eastAsia"/>
          <w:b/>
          <w:bCs/>
          <w:color w:val="222222"/>
          <w:sz w:val="21"/>
          <w:szCs w:val="21"/>
        </w:rPr>
        <w:t>минерального</w:t>
      </w:r>
      <w:r w:rsidRPr="00717339">
        <w:rPr>
          <w:rFonts w:ascii="Helvetica" w:hAnsi="Helvetica" w:cs="Helvetica"/>
          <w:b/>
          <w:bCs/>
          <w:color w:val="222222"/>
          <w:sz w:val="21"/>
          <w:szCs w:val="21"/>
        </w:rPr>
        <w:t xml:space="preserve"> 79 </w:t>
      </w:r>
      <w:r w:rsidRPr="00717339">
        <w:rPr>
          <w:rFonts w:ascii="Helvetica" w:hAnsi="Helvetica" w:cs="Helvetica" w:hint="eastAsia"/>
          <w:b/>
          <w:bCs/>
          <w:color w:val="222222"/>
          <w:sz w:val="21"/>
          <w:szCs w:val="21"/>
        </w:rPr>
        <w:t>питания</w:t>
      </w:r>
      <w:r w:rsidRPr="00717339">
        <w:rPr>
          <w:rFonts w:ascii="Helvetica" w:hAnsi="Helvetica" w:cs="Helvetica"/>
          <w:b/>
          <w:bCs/>
          <w:color w:val="222222"/>
          <w:sz w:val="21"/>
          <w:szCs w:val="21"/>
        </w:rPr>
        <w:t xml:space="preserve"> </w:t>
      </w:r>
      <w:r w:rsidRPr="00717339">
        <w:rPr>
          <w:rFonts w:ascii="Helvetica" w:hAnsi="Helvetica" w:cs="Helvetica" w:hint="eastAsia"/>
          <w:b/>
          <w:bCs/>
          <w:color w:val="222222"/>
          <w:sz w:val="21"/>
          <w:szCs w:val="21"/>
        </w:rPr>
        <w:t>в</w:t>
      </w:r>
      <w:r w:rsidRPr="00717339">
        <w:rPr>
          <w:rFonts w:ascii="Helvetica" w:hAnsi="Helvetica" w:cs="Helvetica"/>
          <w:b/>
          <w:bCs/>
          <w:color w:val="222222"/>
          <w:sz w:val="21"/>
          <w:szCs w:val="21"/>
        </w:rPr>
        <w:t xml:space="preserve"> </w:t>
      </w:r>
      <w:r w:rsidRPr="00717339">
        <w:rPr>
          <w:rFonts w:ascii="Helvetica" w:hAnsi="Helvetica" w:cs="Helvetica" w:hint="eastAsia"/>
          <w:b/>
          <w:bCs/>
          <w:color w:val="222222"/>
          <w:sz w:val="21"/>
          <w:szCs w:val="21"/>
        </w:rPr>
        <w:t>среде</w:t>
      </w:r>
      <w:r w:rsidRPr="00717339">
        <w:rPr>
          <w:rFonts w:ascii="Helvetica" w:hAnsi="Helvetica" w:cs="Helvetica"/>
          <w:b/>
          <w:bCs/>
          <w:color w:val="222222"/>
          <w:sz w:val="21"/>
          <w:szCs w:val="21"/>
        </w:rPr>
        <w:t xml:space="preserve"> </w:t>
      </w:r>
      <w:r w:rsidRPr="00717339">
        <w:rPr>
          <w:rFonts w:ascii="Helvetica" w:hAnsi="Helvetica" w:cs="Helvetica" w:hint="eastAsia"/>
          <w:b/>
          <w:bCs/>
          <w:color w:val="222222"/>
          <w:sz w:val="21"/>
          <w:szCs w:val="21"/>
        </w:rPr>
        <w:t>и</w:t>
      </w:r>
      <w:r w:rsidRPr="00717339">
        <w:rPr>
          <w:rFonts w:ascii="Helvetica" w:hAnsi="Helvetica" w:cs="Helvetica"/>
          <w:b/>
          <w:bCs/>
          <w:color w:val="222222"/>
          <w:sz w:val="21"/>
          <w:szCs w:val="21"/>
        </w:rPr>
        <w:t xml:space="preserve"> </w:t>
      </w:r>
      <w:r w:rsidRPr="00717339">
        <w:rPr>
          <w:rFonts w:ascii="Helvetica" w:hAnsi="Helvetica" w:cs="Helvetica" w:hint="eastAsia"/>
          <w:b/>
          <w:bCs/>
          <w:color w:val="222222"/>
          <w:sz w:val="21"/>
          <w:szCs w:val="21"/>
        </w:rPr>
        <w:t>рост</w:t>
      </w:r>
      <w:r w:rsidRPr="00717339">
        <w:rPr>
          <w:rFonts w:ascii="Helvetica" w:hAnsi="Helvetica" w:cs="Helvetica"/>
          <w:b/>
          <w:bCs/>
          <w:color w:val="222222"/>
          <w:sz w:val="21"/>
          <w:szCs w:val="21"/>
        </w:rPr>
        <w:t xml:space="preserve"> </w:t>
      </w:r>
      <w:r w:rsidRPr="00717339">
        <w:rPr>
          <w:rFonts w:ascii="Helvetica" w:hAnsi="Helvetica" w:cs="Helvetica" w:hint="eastAsia"/>
          <w:b/>
          <w:bCs/>
          <w:color w:val="222222"/>
          <w:sz w:val="21"/>
          <w:szCs w:val="21"/>
        </w:rPr>
        <w:t>растений</w:t>
      </w:r>
      <w:r w:rsidRPr="00717339">
        <w:rPr>
          <w:rFonts w:ascii="Helvetica" w:hAnsi="Helvetica" w:cs="Helvetica"/>
          <w:b/>
          <w:bCs/>
          <w:color w:val="222222"/>
          <w:sz w:val="21"/>
          <w:szCs w:val="21"/>
        </w:rPr>
        <w:t xml:space="preserve"> 5.1. </w:t>
      </w:r>
      <w:r w:rsidRPr="00717339">
        <w:rPr>
          <w:rFonts w:ascii="Helvetica" w:hAnsi="Helvetica" w:cs="Helvetica" w:hint="eastAsia"/>
          <w:b/>
          <w:bCs/>
          <w:color w:val="222222"/>
          <w:sz w:val="21"/>
          <w:szCs w:val="21"/>
        </w:rPr>
        <w:t>Оптимизация</w:t>
      </w:r>
      <w:r w:rsidRPr="00717339">
        <w:rPr>
          <w:rFonts w:ascii="Helvetica" w:hAnsi="Helvetica" w:cs="Helvetica"/>
          <w:b/>
          <w:bCs/>
          <w:color w:val="222222"/>
          <w:sz w:val="21"/>
          <w:szCs w:val="21"/>
        </w:rPr>
        <w:t xml:space="preserve"> </w:t>
      </w:r>
      <w:r w:rsidRPr="00717339">
        <w:rPr>
          <w:rFonts w:ascii="Helvetica" w:hAnsi="Helvetica" w:cs="Helvetica" w:hint="eastAsia"/>
          <w:b/>
          <w:bCs/>
          <w:color w:val="222222"/>
          <w:sz w:val="21"/>
          <w:szCs w:val="21"/>
        </w:rPr>
        <w:t>питательной</w:t>
      </w:r>
      <w:r w:rsidRPr="00717339">
        <w:rPr>
          <w:rFonts w:ascii="Helvetica" w:hAnsi="Helvetica" w:cs="Helvetica"/>
          <w:b/>
          <w:bCs/>
          <w:color w:val="222222"/>
          <w:sz w:val="21"/>
          <w:szCs w:val="21"/>
        </w:rPr>
        <w:t xml:space="preserve"> </w:t>
      </w:r>
      <w:r w:rsidRPr="00717339">
        <w:rPr>
          <w:rFonts w:ascii="Helvetica" w:hAnsi="Helvetica" w:cs="Helvetica" w:hint="eastAsia"/>
          <w:b/>
          <w:bCs/>
          <w:color w:val="222222"/>
          <w:sz w:val="21"/>
          <w:szCs w:val="21"/>
        </w:rPr>
        <w:t>среды</w:t>
      </w:r>
      <w:r w:rsidRPr="00717339">
        <w:rPr>
          <w:rFonts w:ascii="Helvetica" w:hAnsi="Helvetica" w:cs="Helvetica"/>
          <w:b/>
          <w:bCs/>
          <w:color w:val="222222"/>
          <w:sz w:val="21"/>
          <w:szCs w:val="21"/>
        </w:rPr>
        <w:t xml:space="preserve"> </w:t>
      </w:r>
      <w:r w:rsidRPr="00717339">
        <w:rPr>
          <w:rFonts w:ascii="Helvetica" w:hAnsi="Helvetica" w:cs="Helvetica" w:hint="eastAsia"/>
          <w:b/>
          <w:bCs/>
          <w:color w:val="222222"/>
          <w:sz w:val="21"/>
          <w:szCs w:val="21"/>
        </w:rPr>
        <w:t>для</w:t>
      </w:r>
      <w:r w:rsidRPr="00717339">
        <w:rPr>
          <w:rFonts w:ascii="Helvetica" w:hAnsi="Helvetica" w:cs="Helvetica"/>
          <w:b/>
          <w:bCs/>
          <w:color w:val="222222"/>
          <w:sz w:val="21"/>
          <w:szCs w:val="21"/>
        </w:rPr>
        <w:t xml:space="preserve"> </w:t>
      </w:r>
      <w:r w:rsidRPr="00717339">
        <w:rPr>
          <w:rFonts w:ascii="Helvetica" w:hAnsi="Helvetica" w:cs="Helvetica" w:hint="eastAsia"/>
          <w:b/>
          <w:bCs/>
          <w:color w:val="222222"/>
          <w:sz w:val="21"/>
          <w:szCs w:val="21"/>
        </w:rPr>
        <w:t>водной</w:t>
      </w:r>
      <w:r w:rsidRPr="00717339">
        <w:rPr>
          <w:rFonts w:ascii="Helvetica" w:hAnsi="Helvetica" w:cs="Helvetica"/>
          <w:b/>
          <w:bCs/>
          <w:color w:val="222222"/>
          <w:sz w:val="21"/>
          <w:szCs w:val="21"/>
        </w:rPr>
        <w:t xml:space="preserve"> </w:t>
      </w:r>
      <w:r w:rsidRPr="00717339">
        <w:rPr>
          <w:rFonts w:ascii="Helvetica" w:hAnsi="Helvetica" w:cs="Helvetica" w:hint="eastAsia"/>
          <w:b/>
          <w:bCs/>
          <w:color w:val="222222"/>
          <w:sz w:val="21"/>
          <w:szCs w:val="21"/>
        </w:rPr>
        <w:t>культуры</w:t>
      </w:r>
      <w:r w:rsidRPr="00717339">
        <w:rPr>
          <w:rFonts w:ascii="Helvetica" w:hAnsi="Helvetica" w:cs="Helvetica"/>
          <w:b/>
          <w:bCs/>
          <w:color w:val="222222"/>
          <w:sz w:val="21"/>
          <w:szCs w:val="21"/>
        </w:rPr>
        <w:t xml:space="preserve"> 79 </w:t>
      </w:r>
      <w:r w:rsidRPr="00717339">
        <w:rPr>
          <w:rFonts w:ascii="Helvetica" w:hAnsi="Helvetica" w:cs="Helvetica" w:hint="eastAsia"/>
          <w:b/>
          <w:bCs/>
          <w:color w:val="222222"/>
          <w:sz w:val="21"/>
          <w:szCs w:val="21"/>
        </w:rPr>
        <w:t>кукурузы</w:t>
      </w:r>
      <w:r w:rsidRPr="00717339">
        <w:rPr>
          <w:rFonts w:ascii="Helvetica" w:hAnsi="Helvetica" w:cs="Helvetica"/>
          <w:b/>
          <w:bCs/>
          <w:color w:val="222222"/>
          <w:sz w:val="21"/>
          <w:szCs w:val="21"/>
        </w:rPr>
        <w:t xml:space="preserve"> 5.1.1. </w:t>
      </w:r>
      <w:r w:rsidRPr="00717339">
        <w:rPr>
          <w:rFonts w:ascii="Helvetica" w:hAnsi="Helvetica" w:cs="Helvetica" w:hint="eastAsia"/>
          <w:b/>
          <w:bCs/>
          <w:color w:val="222222"/>
          <w:sz w:val="21"/>
          <w:szCs w:val="21"/>
        </w:rPr>
        <w:t>Оптимизация</w:t>
      </w:r>
      <w:r w:rsidRPr="00717339">
        <w:rPr>
          <w:rFonts w:ascii="Helvetica" w:hAnsi="Helvetica" w:cs="Helvetica"/>
          <w:b/>
          <w:bCs/>
          <w:color w:val="222222"/>
          <w:sz w:val="21"/>
          <w:szCs w:val="21"/>
        </w:rPr>
        <w:t xml:space="preserve"> </w:t>
      </w:r>
      <w:r w:rsidRPr="00717339">
        <w:rPr>
          <w:rFonts w:ascii="Helvetica" w:hAnsi="Helvetica" w:cs="Helvetica" w:hint="eastAsia"/>
          <w:b/>
          <w:bCs/>
          <w:color w:val="222222"/>
          <w:sz w:val="21"/>
          <w:szCs w:val="21"/>
        </w:rPr>
        <w:t>соотношения</w:t>
      </w:r>
      <w:r w:rsidRPr="00717339">
        <w:rPr>
          <w:rFonts w:ascii="Helvetica" w:hAnsi="Helvetica" w:cs="Helvetica"/>
          <w:b/>
          <w:bCs/>
          <w:color w:val="222222"/>
          <w:sz w:val="21"/>
          <w:szCs w:val="21"/>
        </w:rPr>
        <w:t xml:space="preserve"> </w:t>
      </w:r>
      <w:r w:rsidRPr="00717339">
        <w:rPr>
          <w:rFonts w:ascii="Helvetica" w:hAnsi="Helvetica" w:cs="Helvetica" w:hint="eastAsia"/>
          <w:b/>
          <w:bCs/>
          <w:color w:val="222222"/>
          <w:sz w:val="21"/>
          <w:szCs w:val="21"/>
        </w:rPr>
        <w:t>азота</w:t>
      </w:r>
      <w:r w:rsidRPr="00717339">
        <w:rPr>
          <w:rFonts w:ascii="Helvetica" w:hAnsi="Helvetica" w:cs="Helvetica"/>
          <w:b/>
          <w:bCs/>
          <w:color w:val="222222"/>
          <w:sz w:val="21"/>
          <w:szCs w:val="21"/>
        </w:rPr>
        <w:t xml:space="preserve">, </w:t>
      </w:r>
      <w:r w:rsidRPr="00717339">
        <w:rPr>
          <w:rFonts w:ascii="Helvetica" w:hAnsi="Helvetica" w:cs="Helvetica" w:hint="eastAsia"/>
          <w:b/>
          <w:bCs/>
          <w:color w:val="222222"/>
          <w:sz w:val="21"/>
          <w:szCs w:val="21"/>
        </w:rPr>
        <w:t>фосфора</w:t>
      </w:r>
    </w:p>
    <w:p w14:paraId="52F82DA0" w14:textId="77777777" w:rsidR="00717339" w:rsidRPr="00717339" w:rsidRDefault="00717339" w:rsidP="00717339">
      <w:pPr>
        <w:rPr>
          <w:rFonts w:ascii="Helvetica" w:hAnsi="Helvetica" w:cs="Helvetica"/>
          <w:b/>
          <w:bCs/>
          <w:color w:val="222222"/>
          <w:sz w:val="21"/>
          <w:szCs w:val="21"/>
        </w:rPr>
      </w:pPr>
      <w:r w:rsidRPr="00717339">
        <w:rPr>
          <w:rFonts w:ascii="Helvetica" w:hAnsi="Helvetica" w:cs="Helvetica" w:hint="eastAsia"/>
          <w:b/>
          <w:bCs/>
          <w:color w:val="222222"/>
          <w:sz w:val="21"/>
          <w:szCs w:val="21"/>
        </w:rPr>
        <w:t>стр</w:t>
      </w:r>
      <w:r w:rsidRPr="00717339">
        <w:rPr>
          <w:rFonts w:ascii="Helvetica" w:hAnsi="Helvetica" w:cs="Helvetica"/>
          <w:b/>
          <w:bCs/>
          <w:color w:val="222222"/>
          <w:sz w:val="21"/>
          <w:szCs w:val="21"/>
        </w:rPr>
        <w:t>. 78</w:t>
      </w:r>
    </w:p>
    <w:p w14:paraId="15FB3B0E" w14:textId="77777777" w:rsidR="00717339" w:rsidRPr="00717339" w:rsidRDefault="00717339" w:rsidP="00717339">
      <w:pPr>
        <w:rPr>
          <w:rFonts w:ascii="Helvetica" w:hAnsi="Helvetica" w:cs="Helvetica"/>
          <w:b/>
          <w:bCs/>
          <w:color w:val="222222"/>
          <w:sz w:val="21"/>
          <w:szCs w:val="21"/>
        </w:rPr>
      </w:pPr>
      <w:r w:rsidRPr="00717339">
        <w:rPr>
          <w:rFonts w:ascii="Helvetica" w:hAnsi="Helvetica" w:cs="Helvetica" w:hint="eastAsia"/>
          <w:b/>
          <w:bCs/>
          <w:color w:val="222222"/>
          <w:sz w:val="21"/>
          <w:szCs w:val="21"/>
        </w:rPr>
        <w:t>определении</w:t>
      </w:r>
      <w:r w:rsidRPr="00717339">
        <w:rPr>
          <w:rFonts w:ascii="Helvetica" w:hAnsi="Helvetica" w:cs="Helvetica"/>
          <w:b/>
          <w:bCs/>
          <w:color w:val="222222"/>
          <w:sz w:val="21"/>
          <w:szCs w:val="21"/>
        </w:rPr>
        <w:t xml:space="preserve"> </w:t>
      </w:r>
      <w:r w:rsidRPr="00717339">
        <w:rPr>
          <w:rFonts w:ascii="Helvetica" w:hAnsi="Helvetica" w:cs="Helvetica" w:hint="eastAsia"/>
          <w:b/>
          <w:bCs/>
          <w:color w:val="222222"/>
          <w:sz w:val="21"/>
          <w:szCs w:val="21"/>
        </w:rPr>
        <w:t>опишрва</w:t>
      </w:r>
      <w:r w:rsidRPr="00717339">
        <w:rPr>
          <w:rFonts w:ascii="Helvetica" w:hAnsi="Helvetica" w:cs="Helvetica"/>
          <w:b/>
          <w:bCs/>
          <w:color w:val="222222"/>
          <w:sz w:val="21"/>
          <w:szCs w:val="21"/>
        </w:rPr>
        <w:t xml:space="preserve"> </w:t>
      </w:r>
      <w:r w:rsidRPr="00717339">
        <w:rPr>
          <w:rFonts w:ascii="Helvetica" w:hAnsi="Helvetica" w:cs="Helvetica" w:hint="eastAsia"/>
          <w:b/>
          <w:bCs/>
          <w:color w:val="222222"/>
          <w:sz w:val="21"/>
          <w:szCs w:val="21"/>
        </w:rPr>
        <w:t>соотношения</w:t>
      </w:r>
      <w:r w:rsidRPr="00717339">
        <w:rPr>
          <w:rFonts w:ascii="Helvetica" w:hAnsi="Helvetica" w:cs="Helvetica"/>
          <w:b/>
          <w:bCs/>
          <w:color w:val="222222"/>
          <w:sz w:val="21"/>
          <w:szCs w:val="21"/>
        </w:rPr>
        <w:t xml:space="preserve"> </w:t>
      </w:r>
      <w:r w:rsidRPr="00717339">
        <w:rPr>
          <w:rFonts w:ascii="Helvetica" w:hAnsi="Helvetica" w:cs="Helvetica" w:hint="eastAsia"/>
          <w:b/>
          <w:bCs/>
          <w:color w:val="222222"/>
          <w:sz w:val="21"/>
          <w:szCs w:val="21"/>
        </w:rPr>
        <w:t>элементов</w:t>
      </w:r>
      <w:r w:rsidRPr="00717339">
        <w:rPr>
          <w:rFonts w:ascii="Helvetica" w:hAnsi="Helvetica" w:cs="Helvetica"/>
          <w:b/>
          <w:bCs/>
          <w:color w:val="222222"/>
          <w:sz w:val="21"/>
          <w:szCs w:val="21"/>
        </w:rPr>
        <w:t xml:space="preserve"> </w:t>
      </w:r>
      <w:r w:rsidRPr="00717339">
        <w:rPr>
          <w:rFonts w:ascii="Helvetica" w:hAnsi="Helvetica" w:cs="Helvetica" w:hint="eastAsia"/>
          <w:b/>
          <w:bCs/>
          <w:color w:val="222222"/>
          <w:sz w:val="21"/>
          <w:szCs w:val="21"/>
        </w:rPr>
        <w:t>пи­</w:t>
      </w:r>
      <w:r w:rsidRPr="00717339">
        <w:rPr>
          <w:rFonts w:ascii="Helvetica" w:hAnsi="Helvetica" w:cs="Helvetica"/>
          <w:b/>
          <w:bCs/>
          <w:color w:val="222222"/>
          <w:sz w:val="21"/>
          <w:szCs w:val="21"/>
        </w:rPr>
        <w:t xml:space="preserve"> </w:t>
      </w:r>
      <w:r w:rsidRPr="00717339">
        <w:rPr>
          <w:rFonts w:ascii="Helvetica" w:hAnsi="Helvetica" w:cs="Helvetica" w:hint="eastAsia"/>
          <w:b/>
          <w:bCs/>
          <w:color w:val="222222"/>
          <w:sz w:val="21"/>
          <w:szCs w:val="21"/>
        </w:rPr>
        <w:t>тания</w:t>
      </w:r>
      <w:r w:rsidRPr="00717339">
        <w:rPr>
          <w:rFonts w:ascii="Helvetica" w:hAnsi="Helvetica" w:cs="Helvetica"/>
          <w:b/>
          <w:bCs/>
          <w:color w:val="222222"/>
          <w:sz w:val="21"/>
          <w:szCs w:val="21"/>
        </w:rPr>
        <w:t xml:space="preserve"> </w:t>
      </w:r>
      <w:r w:rsidRPr="00717339">
        <w:rPr>
          <w:rFonts w:ascii="Helvetica" w:hAnsi="Helvetica" w:cs="Helvetica" w:hint="eastAsia"/>
          <w:b/>
          <w:bCs/>
          <w:color w:val="222222"/>
          <w:sz w:val="21"/>
          <w:szCs w:val="21"/>
        </w:rPr>
        <w:t>в</w:t>
      </w:r>
      <w:r w:rsidRPr="00717339">
        <w:rPr>
          <w:rFonts w:ascii="Helvetica" w:hAnsi="Helvetica" w:cs="Helvetica"/>
          <w:b/>
          <w:bCs/>
          <w:color w:val="222222"/>
          <w:sz w:val="21"/>
          <w:szCs w:val="21"/>
        </w:rPr>
        <w:t xml:space="preserve"> </w:t>
      </w:r>
      <w:r w:rsidRPr="00717339">
        <w:rPr>
          <w:rFonts w:ascii="Helvetica" w:hAnsi="Helvetica" w:cs="Helvetica" w:hint="eastAsia"/>
          <w:b/>
          <w:bCs/>
          <w:color w:val="222222"/>
          <w:sz w:val="21"/>
          <w:szCs w:val="21"/>
        </w:rPr>
        <w:t>среде</w:t>
      </w:r>
      <w:r w:rsidRPr="00717339">
        <w:rPr>
          <w:rFonts w:ascii="Helvetica" w:hAnsi="Helvetica" w:cs="Helvetica"/>
          <w:b/>
          <w:bCs/>
          <w:color w:val="222222"/>
          <w:sz w:val="21"/>
          <w:szCs w:val="21"/>
        </w:rPr>
        <w:t xml:space="preserve">, </w:t>
      </w:r>
      <w:r w:rsidRPr="00717339">
        <w:rPr>
          <w:rFonts w:ascii="Helvetica" w:hAnsi="Helvetica" w:cs="Helvetica" w:hint="eastAsia"/>
          <w:b/>
          <w:bCs/>
          <w:color w:val="222222"/>
          <w:sz w:val="21"/>
          <w:szCs w:val="21"/>
        </w:rPr>
        <w:t>чем</w:t>
      </w:r>
      <w:r w:rsidRPr="00717339">
        <w:rPr>
          <w:rFonts w:ascii="Helvetica" w:hAnsi="Helvetica" w:cs="Helvetica"/>
          <w:b/>
          <w:bCs/>
          <w:color w:val="222222"/>
          <w:sz w:val="21"/>
          <w:szCs w:val="21"/>
        </w:rPr>
        <w:t xml:space="preserve"> </w:t>
      </w:r>
      <w:r w:rsidRPr="00717339">
        <w:rPr>
          <w:rFonts w:ascii="Helvetica" w:hAnsi="Helvetica" w:cs="Helvetica" w:hint="eastAsia"/>
          <w:b/>
          <w:bCs/>
          <w:color w:val="222222"/>
          <w:sz w:val="21"/>
          <w:szCs w:val="21"/>
        </w:rPr>
        <w:t>за</w:t>
      </w:r>
      <w:r w:rsidRPr="00717339">
        <w:rPr>
          <w:rFonts w:ascii="Helvetica" w:hAnsi="Helvetica" w:cs="Helvetica"/>
          <w:b/>
          <w:bCs/>
          <w:color w:val="222222"/>
          <w:sz w:val="21"/>
          <w:szCs w:val="21"/>
        </w:rPr>
        <w:t xml:space="preserve"> </w:t>
      </w:r>
      <w:r w:rsidRPr="00717339">
        <w:rPr>
          <w:rFonts w:ascii="Helvetica" w:hAnsi="Helvetica" w:cs="Helvetica" w:hint="eastAsia"/>
          <w:b/>
          <w:bCs/>
          <w:color w:val="222222"/>
          <w:sz w:val="21"/>
          <w:szCs w:val="21"/>
        </w:rPr>
        <w:t>счет</w:t>
      </w:r>
      <w:r w:rsidRPr="00717339">
        <w:rPr>
          <w:rFonts w:ascii="Helvetica" w:hAnsi="Helvetica" w:cs="Helvetica"/>
          <w:b/>
          <w:bCs/>
          <w:color w:val="222222"/>
          <w:sz w:val="21"/>
          <w:szCs w:val="21"/>
        </w:rPr>
        <w:t xml:space="preserve"> </w:t>
      </w:r>
      <w:r w:rsidRPr="00717339">
        <w:rPr>
          <w:rFonts w:ascii="Helvetica" w:hAnsi="Helvetica" w:cs="Helvetica" w:hint="eastAsia"/>
          <w:b/>
          <w:bCs/>
          <w:color w:val="222222"/>
          <w:sz w:val="21"/>
          <w:szCs w:val="21"/>
        </w:rPr>
        <w:t>ршньшения</w:t>
      </w:r>
      <w:r w:rsidRPr="00717339">
        <w:rPr>
          <w:rFonts w:ascii="Helvetica" w:hAnsi="Helvetica" w:cs="Helvetica"/>
          <w:b/>
          <w:bCs/>
          <w:color w:val="222222"/>
          <w:sz w:val="21"/>
          <w:szCs w:val="21"/>
        </w:rPr>
        <w:t xml:space="preserve"> </w:t>
      </w:r>
      <w:r w:rsidRPr="00717339">
        <w:rPr>
          <w:rFonts w:ascii="Helvetica" w:hAnsi="Helvetica" w:cs="Helvetica" w:hint="eastAsia"/>
          <w:b/>
          <w:bCs/>
          <w:color w:val="222222"/>
          <w:sz w:val="21"/>
          <w:szCs w:val="21"/>
        </w:rPr>
        <w:t>числа</w:t>
      </w:r>
      <w:r w:rsidRPr="00717339">
        <w:rPr>
          <w:rFonts w:ascii="Helvetica" w:hAnsi="Helvetica" w:cs="Helvetica"/>
          <w:b/>
          <w:bCs/>
          <w:color w:val="222222"/>
          <w:sz w:val="21"/>
          <w:szCs w:val="21"/>
        </w:rPr>
        <w:t xml:space="preserve"> </w:t>
      </w:r>
      <w:r w:rsidRPr="00717339">
        <w:rPr>
          <w:rFonts w:ascii="Helvetica" w:hAnsi="Helvetica" w:cs="Helvetica" w:hint="eastAsia"/>
          <w:b/>
          <w:bCs/>
          <w:color w:val="222222"/>
          <w:sz w:val="21"/>
          <w:szCs w:val="21"/>
        </w:rPr>
        <w:t>вариантов</w:t>
      </w:r>
      <w:r w:rsidRPr="00717339">
        <w:rPr>
          <w:rFonts w:ascii="Helvetica" w:hAnsi="Helvetica" w:cs="Helvetica"/>
          <w:b/>
          <w:bCs/>
          <w:color w:val="222222"/>
          <w:sz w:val="21"/>
          <w:szCs w:val="21"/>
        </w:rPr>
        <w:t xml:space="preserve">. 79 </w:t>
      </w:r>
      <w:r w:rsidRPr="00717339">
        <w:rPr>
          <w:rFonts w:ascii="Helvetica" w:hAnsi="Helvetica" w:cs="Helvetica" w:hint="eastAsia"/>
          <w:b/>
          <w:bCs/>
          <w:color w:val="222222"/>
          <w:sz w:val="21"/>
          <w:szCs w:val="21"/>
        </w:rPr>
        <w:t>Глава</w:t>
      </w:r>
      <w:r w:rsidRPr="00717339">
        <w:rPr>
          <w:rFonts w:ascii="Helvetica" w:hAnsi="Helvetica" w:cs="Helvetica"/>
          <w:b/>
          <w:bCs/>
          <w:color w:val="222222"/>
          <w:sz w:val="21"/>
          <w:szCs w:val="21"/>
        </w:rPr>
        <w:t xml:space="preserve"> 6. </w:t>
      </w:r>
      <w:r w:rsidRPr="00717339">
        <w:rPr>
          <w:rFonts w:ascii="Helvetica" w:hAnsi="Helvetica" w:cs="Helvetica" w:hint="eastAsia"/>
          <w:b/>
          <w:bCs/>
          <w:color w:val="222222"/>
          <w:sz w:val="21"/>
          <w:szCs w:val="21"/>
        </w:rPr>
        <w:t>отштаащя</w:t>
      </w:r>
      <w:r w:rsidRPr="00717339">
        <w:rPr>
          <w:rFonts w:ascii="Helvetica" w:hAnsi="Helvetica" w:cs="Helvetica"/>
          <w:b/>
          <w:bCs/>
          <w:color w:val="222222"/>
          <w:sz w:val="21"/>
          <w:szCs w:val="21"/>
        </w:rPr>
        <w:t xml:space="preserve"> </w:t>
      </w:r>
      <w:r w:rsidRPr="00717339">
        <w:rPr>
          <w:rFonts w:ascii="Helvetica" w:hAnsi="Helvetica" w:cs="Helvetica" w:hint="eastAsia"/>
          <w:b/>
          <w:bCs/>
          <w:color w:val="222222"/>
          <w:sz w:val="21"/>
          <w:szCs w:val="21"/>
        </w:rPr>
        <w:t>соотношений</w:t>
      </w:r>
      <w:r w:rsidRPr="00717339">
        <w:rPr>
          <w:rFonts w:ascii="Helvetica" w:hAnsi="Helvetica" w:cs="Helvetica"/>
          <w:b/>
          <w:bCs/>
          <w:color w:val="222222"/>
          <w:sz w:val="21"/>
          <w:szCs w:val="21"/>
        </w:rPr>
        <w:t xml:space="preserve"> </w:t>
      </w:r>
      <w:r w:rsidRPr="00717339">
        <w:rPr>
          <w:rFonts w:ascii="Helvetica" w:hAnsi="Helvetica" w:cs="Helvetica" w:hint="eastAsia"/>
          <w:b/>
          <w:bCs/>
          <w:color w:val="222222"/>
          <w:sz w:val="21"/>
          <w:szCs w:val="21"/>
        </w:rPr>
        <w:t>и</w:t>
      </w:r>
      <w:r w:rsidRPr="00717339">
        <w:rPr>
          <w:rFonts w:ascii="Helvetica" w:hAnsi="Helvetica" w:cs="Helvetica"/>
          <w:b/>
          <w:bCs/>
          <w:color w:val="222222"/>
          <w:sz w:val="21"/>
          <w:szCs w:val="21"/>
        </w:rPr>
        <w:t xml:space="preserve"> </w:t>
      </w:r>
      <w:r w:rsidRPr="00717339">
        <w:rPr>
          <w:rFonts w:ascii="Helvetica" w:hAnsi="Helvetica" w:cs="Helvetica" w:hint="eastAsia"/>
          <w:b/>
          <w:bCs/>
          <w:color w:val="222222"/>
          <w:sz w:val="21"/>
          <w:szCs w:val="21"/>
        </w:rPr>
        <w:t>доз</w:t>
      </w:r>
      <w:r w:rsidRPr="00717339">
        <w:rPr>
          <w:rFonts w:ascii="Helvetica" w:hAnsi="Helvetica" w:cs="Helvetica"/>
          <w:b/>
          <w:bCs/>
          <w:color w:val="222222"/>
          <w:sz w:val="21"/>
          <w:szCs w:val="21"/>
        </w:rPr>
        <w:t xml:space="preserve"> </w:t>
      </w:r>
      <w:r w:rsidRPr="00717339">
        <w:rPr>
          <w:rFonts w:ascii="Helvetica" w:hAnsi="Helvetica" w:cs="Helvetica" w:hint="eastAsia"/>
          <w:b/>
          <w:bCs/>
          <w:color w:val="222222"/>
          <w:sz w:val="21"/>
          <w:szCs w:val="21"/>
        </w:rPr>
        <w:t>элементов</w:t>
      </w:r>
      <w:r w:rsidRPr="00717339">
        <w:rPr>
          <w:rFonts w:ascii="Helvetica" w:hAnsi="Helvetica" w:cs="Helvetica"/>
          <w:b/>
          <w:bCs/>
          <w:color w:val="222222"/>
          <w:sz w:val="21"/>
          <w:szCs w:val="21"/>
        </w:rPr>
        <w:t xml:space="preserve"> </w:t>
      </w:r>
      <w:r w:rsidRPr="00717339">
        <w:rPr>
          <w:rFonts w:ascii="Helvetica" w:hAnsi="Helvetica" w:cs="Helvetica" w:hint="eastAsia"/>
          <w:b/>
          <w:bCs/>
          <w:color w:val="222222"/>
          <w:sz w:val="21"/>
          <w:szCs w:val="21"/>
        </w:rPr>
        <w:t>минерального</w:t>
      </w:r>
      <w:r w:rsidRPr="00717339">
        <w:rPr>
          <w:rFonts w:ascii="Helvetica" w:hAnsi="Helvetica" w:cs="Helvetica"/>
          <w:b/>
          <w:bCs/>
          <w:color w:val="222222"/>
          <w:sz w:val="21"/>
          <w:szCs w:val="21"/>
        </w:rPr>
        <w:t xml:space="preserve"> </w:t>
      </w:r>
      <w:r w:rsidRPr="00717339">
        <w:rPr>
          <w:rFonts w:ascii="Helvetica" w:hAnsi="Helvetica" w:cs="Helvetica" w:hint="eastAsia"/>
          <w:b/>
          <w:bCs/>
          <w:color w:val="222222"/>
          <w:sz w:val="21"/>
          <w:szCs w:val="21"/>
        </w:rPr>
        <w:t>питания</w:t>
      </w:r>
      <w:r w:rsidRPr="00717339">
        <w:rPr>
          <w:rFonts w:ascii="Helvetica" w:hAnsi="Helvetica" w:cs="Helvetica"/>
          <w:b/>
          <w:bCs/>
          <w:color w:val="222222"/>
          <w:sz w:val="21"/>
          <w:szCs w:val="21"/>
        </w:rPr>
        <w:t xml:space="preserve"> </w:t>
      </w:r>
      <w:r w:rsidRPr="00717339">
        <w:rPr>
          <w:rFonts w:ascii="Helvetica" w:hAnsi="Helvetica" w:cs="Helvetica" w:hint="eastAsia"/>
          <w:b/>
          <w:bCs/>
          <w:color w:val="222222"/>
          <w:sz w:val="21"/>
          <w:szCs w:val="21"/>
        </w:rPr>
        <w:t>в</w:t>
      </w:r>
      <w:r w:rsidRPr="00717339">
        <w:rPr>
          <w:rFonts w:ascii="Helvetica" w:hAnsi="Helvetica" w:cs="Helvetica"/>
          <w:b/>
          <w:bCs/>
          <w:color w:val="222222"/>
          <w:sz w:val="21"/>
          <w:szCs w:val="21"/>
        </w:rPr>
        <w:t xml:space="preserve"> </w:t>
      </w:r>
      <w:r w:rsidRPr="00717339">
        <w:rPr>
          <w:rFonts w:ascii="Helvetica" w:hAnsi="Helvetica" w:cs="Helvetica" w:hint="eastAsia"/>
          <w:b/>
          <w:bCs/>
          <w:color w:val="222222"/>
          <w:sz w:val="21"/>
          <w:szCs w:val="21"/>
        </w:rPr>
        <w:t>среде</w:t>
      </w:r>
      <w:r w:rsidRPr="00717339">
        <w:rPr>
          <w:rFonts w:ascii="Helvetica" w:hAnsi="Helvetica" w:cs="Helvetica"/>
          <w:b/>
          <w:bCs/>
          <w:color w:val="222222"/>
          <w:sz w:val="21"/>
          <w:szCs w:val="21"/>
        </w:rPr>
        <w:t xml:space="preserve"> </w:t>
      </w:r>
      <w:r w:rsidRPr="00717339">
        <w:rPr>
          <w:rFonts w:ascii="Helvetica" w:hAnsi="Helvetica" w:cs="Helvetica" w:hint="eastAsia"/>
          <w:b/>
          <w:bCs/>
          <w:color w:val="222222"/>
          <w:sz w:val="21"/>
          <w:szCs w:val="21"/>
        </w:rPr>
        <w:t>и</w:t>
      </w:r>
      <w:r w:rsidRPr="00717339">
        <w:rPr>
          <w:rFonts w:ascii="Helvetica" w:hAnsi="Helvetica" w:cs="Helvetica"/>
          <w:b/>
          <w:bCs/>
          <w:color w:val="222222"/>
          <w:sz w:val="21"/>
          <w:szCs w:val="21"/>
        </w:rPr>
        <w:t xml:space="preserve"> </w:t>
      </w:r>
      <w:r w:rsidRPr="00717339">
        <w:rPr>
          <w:rFonts w:ascii="Helvetica" w:hAnsi="Helvetica" w:cs="Helvetica" w:hint="eastAsia"/>
          <w:b/>
          <w:bCs/>
          <w:color w:val="222222"/>
          <w:sz w:val="21"/>
          <w:szCs w:val="21"/>
        </w:rPr>
        <w:t>рост</w:t>
      </w:r>
      <w:r w:rsidRPr="00717339">
        <w:rPr>
          <w:rFonts w:ascii="Helvetica" w:hAnsi="Helvetica" w:cs="Helvetica"/>
          <w:b/>
          <w:bCs/>
          <w:color w:val="222222"/>
          <w:sz w:val="21"/>
          <w:szCs w:val="21"/>
        </w:rPr>
        <w:t xml:space="preserve"> </w:t>
      </w:r>
      <w:r w:rsidRPr="00717339">
        <w:rPr>
          <w:rFonts w:ascii="Helvetica" w:hAnsi="Helvetica" w:cs="Helvetica" w:hint="eastAsia"/>
          <w:b/>
          <w:bCs/>
          <w:color w:val="222222"/>
          <w:sz w:val="21"/>
          <w:szCs w:val="21"/>
        </w:rPr>
        <w:t>растений</w:t>
      </w:r>
      <w:r w:rsidRPr="00717339">
        <w:rPr>
          <w:rFonts w:ascii="Helvetica" w:hAnsi="Helvetica" w:cs="Helvetica"/>
          <w:b/>
          <w:bCs/>
          <w:color w:val="222222"/>
          <w:sz w:val="21"/>
          <w:szCs w:val="21"/>
        </w:rPr>
        <w:t xml:space="preserve">. 5.1. </w:t>
      </w:r>
      <w:r w:rsidRPr="00717339">
        <w:rPr>
          <w:rFonts w:ascii="Helvetica" w:hAnsi="Helvetica" w:cs="Helvetica" w:hint="eastAsia"/>
          <w:b/>
          <w:bCs/>
          <w:color w:val="222222"/>
          <w:sz w:val="21"/>
          <w:szCs w:val="21"/>
        </w:rPr>
        <w:t>Оптимизация</w:t>
      </w:r>
      <w:r w:rsidRPr="00717339">
        <w:rPr>
          <w:rFonts w:ascii="Helvetica" w:hAnsi="Helvetica" w:cs="Helvetica"/>
          <w:b/>
          <w:bCs/>
          <w:color w:val="222222"/>
          <w:sz w:val="21"/>
          <w:szCs w:val="21"/>
        </w:rPr>
        <w:t xml:space="preserve"> </w:t>
      </w:r>
      <w:r w:rsidRPr="00717339">
        <w:rPr>
          <w:rFonts w:ascii="Helvetica" w:hAnsi="Helvetica" w:cs="Helvetica" w:hint="eastAsia"/>
          <w:b/>
          <w:bCs/>
          <w:color w:val="222222"/>
          <w:sz w:val="21"/>
          <w:szCs w:val="21"/>
        </w:rPr>
        <w:t>питательной</w:t>
      </w:r>
      <w:r w:rsidRPr="00717339">
        <w:rPr>
          <w:rFonts w:ascii="Helvetica" w:hAnsi="Helvetica" w:cs="Helvetica"/>
          <w:b/>
          <w:bCs/>
          <w:color w:val="222222"/>
          <w:sz w:val="21"/>
          <w:szCs w:val="21"/>
        </w:rPr>
        <w:t xml:space="preserve"> </w:t>
      </w:r>
      <w:r w:rsidRPr="00717339">
        <w:rPr>
          <w:rFonts w:ascii="Helvetica" w:hAnsi="Helvetica" w:cs="Helvetica" w:hint="eastAsia"/>
          <w:b/>
          <w:bCs/>
          <w:color w:val="222222"/>
          <w:sz w:val="21"/>
          <w:szCs w:val="21"/>
        </w:rPr>
        <w:t>среди</w:t>
      </w:r>
      <w:r w:rsidRPr="00717339">
        <w:rPr>
          <w:rFonts w:ascii="Helvetica" w:hAnsi="Helvetica" w:cs="Helvetica"/>
          <w:b/>
          <w:bCs/>
          <w:color w:val="222222"/>
          <w:sz w:val="21"/>
          <w:szCs w:val="21"/>
        </w:rPr>
        <w:t xml:space="preserve"> </w:t>
      </w:r>
      <w:r w:rsidRPr="00717339">
        <w:rPr>
          <w:rFonts w:ascii="Helvetica" w:hAnsi="Helvetica" w:cs="Helvetica" w:hint="eastAsia"/>
          <w:b/>
          <w:bCs/>
          <w:color w:val="222222"/>
          <w:sz w:val="21"/>
          <w:szCs w:val="21"/>
        </w:rPr>
        <w:t>дяя</w:t>
      </w:r>
      <w:r w:rsidRPr="00717339">
        <w:rPr>
          <w:rFonts w:ascii="Helvetica" w:hAnsi="Helvetica" w:cs="Helvetica"/>
          <w:b/>
          <w:bCs/>
          <w:color w:val="222222"/>
          <w:sz w:val="21"/>
          <w:szCs w:val="21"/>
        </w:rPr>
        <w:t xml:space="preserve"> </w:t>
      </w:r>
      <w:r w:rsidRPr="00717339">
        <w:rPr>
          <w:rFonts w:ascii="Helvetica" w:hAnsi="Helvetica" w:cs="Helvetica" w:hint="eastAsia"/>
          <w:b/>
          <w:bCs/>
          <w:color w:val="222222"/>
          <w:sz w:val="21"/>
          <w:szCs w:val="21"/>
        </w:rPr>
        <w:t>водной</w:t>
      </w:r>
      <w:r w:rsidRPr="00717339">
        <w:rPr>
          <w:rFonts w:ascii="Helvetica" w:hAnsi="Helvetica" w:cs="Helvetica"/>
          <w:b/>
          <w:bCs/>
          <w:color w:val="222222"/>
          <w:sz w:val="21"/>
          <w:szCs w:val="21"/>
        </w:rPr>
        <w:t xml:space="preserve"> </w:t>
      </w:r>
      <w:r w:rsidRPr="00717339">
        <w:rPr>
          <w:rFonts w:ascii="Helvetica" w:hAnsi="Helvetica" w:cs="Helvetica" w:hint="eastAsia"/>
          <w:b/>
          <w:bCs/>
          <w:color w:val="222222"/>
          <w:sz w:val="21"/>
          <w:szCs w:val="21"/>
        </w:rPr>
        <w:t>культуры</w:t>
      </w:r>
      <w:r w:rsidRPr="00717339">
        <w:rPr>
          <w:rFonts w:ascii="Helvetica" w:hAnsi="Helvetica" w:cs="Helvetica"/>
          <w:b/>
          <w:bCs/>
          <w:color w:val="222222"/>
          <w:sz w:val="21"/>
          <w:szCs w:val="21"/>
        </w:rPr>
        <w:t xml:space="preserve"> </w:t>
      </w:r>
      <w:r w:rsidRPr="00717339">
        <w:rPr>
          <w:rFonts w:ascii="Helvetica" w:hAnsi="Helvetica" w:cs="Helvetica" w:hint="eastAsia"/>
          <w:b/>
          <w:bCs/>
          <w:color w:val="222222"/>
          <w:sz w:val="21"/>
          <w:szCs w:val="21"/>
        </w:rPr>
        <w:t>куку­</w:t>
      </w:r>
      <w:r w:rsidRPr="00717339">
        <w:rPr>
          <w:rFonts w:ascii="Helvetica" w:hAnsi="Helvetica" w:cs="Helvetica"/>
          <w:b/>
          <w:bCs/>
          <w:color w:val="222222"/>
          <w:sz w:val="21"/>
          <w:szCs w:val="21"/>
        </w:rPr>
        <w:t xml:space="preserve"> </w:t>
      </w:r>
      <w:r w:rsidRPr="00717339">
        <w:rPr>
          <w:rFonts w:ascii="Helvetica" w:hAnsi="Helvetica" w:cs="Helvetica" w:hint="eastAsia"/>
          <w:b/>
          <w:bCs/>
          <w:color w:val="222222"/>
          <w:sz w:val="21"/>
          <w:szCs w:val="21"/>
        </w:rPr>
        <w:t>рузы</w:t>
      </w:r>
      <w:r w:rsidRPr="00717339">
        <w:rPr>
          <w:rFonts w:ascii="Helvetica" w:hAnsi="Helvetica" w:cs="Helvetica"/>
          <w:b/>
          <w:bCs/>
          <w:color w:val="222222"/>
          <w:sz w:val="21"/>
          <w:szCs w:val="21"/>
        </w:rPr>
        <w:t xml:space="preserve">. </w:t>
      </w:r>
      <w:r w:rsidRPr="00717339">
        <w:rPr>
          <w:rFonts w:ascii="Helvetica" w:hAnsi="Helvetica" w:cs="Helvetica" w:hint="eastAsia"/>
          <w:b/>
          <w:bCs/>
          <w:color w:val="222222"/>
          <w:sz w:val="21"/>
          <w:szCs w:val="21"/>
        </w:rPr>
        <w:t>Водше</w:t>
      </w:r>
      <w:r w:rsidRPr="00717339">
        <w:rPr>
          <w:rFonts w:ascii="Helvetica" w:hAnsi="Helvetica" w:cs="Helvetica"/>
          <w:b/>
          <w:bCs/>
          <w:color w:val="222222"/>
          <w:sz w:val="21"/>
          <w:szCs w:val="21"/>
        </w:rPr>
        <w:t xml:space="preserve"> </w:t>
      </w:r>
      <w:r w:rsidRPr="00717339">
        <w:rPr>
          <w:rFonts w:ascii="Helvetica" w:hAnsi="Helvetica" w:cs="Helvetica" w:hint="eastAsia"/>
          <w:b/>
          <w:bCs/>
          <w:color w:val="222222"/>
          <w:sz w:val="21"/>
          <w:szCs w:val="21"/>
        </w:rPr>
        <w:t>культур</w:t>
      </w:r>
      <w:r w:rsidRPr="00717339">
        <w:rPr>
          <w:rFonts w:ascii="Helvetica" w:hAnsi="Helvetica" w:cs="Helvetica"/>
          <w:b/>
          <w:bCs/>
          <w:color w:val="222222"/>
          <w:sz w:val="21"/>
          <w:szCs w:val="21"/>
        </w:rPr>
        <w:t xml:space="preserve">! </w:t>
      </w:r>
      <w:r w:rsidRPr="00717339">
        <w:rPr>
          <w:rFonts w:ascii="Helvetica" w:hAnsi="Helvetica" w:cs="Helvetica" w:hint="eastAsia"/>
          <w:b/>
          <w:bCs/>
          <w:color w:val="222222"/>
          <w:sz w:val="21"/>
          <w:szCs w:val="21"/>
        </w:rPr>
        <w:t>Ш</w:t>
      </w:r>
      <w:r w:rsidRPr="00717339">
        <w:rPr>
          <w:rFonts w:ascii="Helvetica" w:hAnsi="Helvetica" w:cs="Helvetica"/>
          <w:b/>
          <w:bCs/>
          <w:color w:val="222222"/>
          <w:sz w:val="21"/>
          <w:szCs w:val="21"/>
        </w:rPr>
        <w:t>1</w:t>
      </w:r>
      <w:r w:rsidRPr="00717339">
        <w:rPr>
          <w:rFonts w:ascii="Helvetica" w:hAnsi="Helvetica" w:cs="Helvetica" w:hint="eastAsia"/>
          <w:b/>
          <w:bCs/>
          <w:color w:val="222222"/>
          <w:sz w:val="21"/>
          <w:szCs w:val="21"/>
        </w:rPr>
        <w:t>фоко</w:t>
      </w:r>
      <w:r w:rsidRPr="00717339">
        <w:rPr>
          <w:rFonts w:ascii="Helvetica" w:hAnsi="Helvetica" w:cs="Helvetica"/>
          <w:b/>
          <w:bCs/>
          <w:color w:val="222222"/>
          <w:sz w:val="21"/>
          <w:szCs w:val="21"/>
        </w:rPr>
        <w:t xml:space="preserve"> </w:t>
      </w:r>
      <w:r w:rsidRPr="00717339">
        <w:rPr>
          <w:rFonts w:ascii="Helvetica" w:hAnsi="Helvetica" w:cs="Helvetica" w:hint="eastAsia"/>
          <w:b/>
          <w:bCs/>
          <w:color w:val="222222"/>
          <w:sz w:val="21"/>
          <w:szCs w:val="21"/>
        </w:rPr>
        <w:t>используются</w:t>
      </w:r>
      <w:r w:rsidRPr="00717339">
        <w:rPr>
          <w:rFonts w:ascii="Helvetica" w:hAnsi="Helvetica" w:cs="Helvetica"/>
          <w:b/>
          <w:bCs/>
          <w:color w:val="222222"/>
          <w:sz w:val="21"/>
          <w:szCs w:val="21"/>
        </w:rPr>
        <w:t xml:space="preserve"> </w:t>
      </w:r>
      <w:r w:rsidRPr="00717339">
        <w:rPr>
          <w:rFonts w:ascii="Helvetica" w:hAnsi="Helvetica" w:cs="Helvetica" w:hint="eastAsia"/>
          <w:b/>
          <w:bCs/>
          <w:color w:val="222222"/>
          <w:sz w:val="21"/>
          <w:szCs w:val="21"/>
        </w:rPr>
        <w:t>для</w:t>
      </w:r>
    </w:p>
    <w:p w14:paraId="62153916" w14:textId="77777777" w:rsidR="00717339" w:rsidRPr="00717339" w:rsidRDefault="00717339" w:rsidP="00717339">
      <w:pPr>
        <w:rPr>
          <w:rFonts w:ascii="Helvetica" w:hAnsi="Helvetica" w:cs="Helvetica"/>
          <w:b/>
          <w:bCs/>
          <w:color w:val="222222"/>
          <w:sz w:val="21"/>
          <w:szCs w:val="21"/>
        </w:rPr>
      </w:pPr>
    </w:p>
    <w:p w14:paraId="633BF940" w14:textId="77777777" w:rsidR="00717339" w:rsidRPr="00717339" w:rsidRDefault="00717339" w:rsidP="00717339">
      <w:pPr>
        <w:rPr>
          <w:rFonts w:ascii="Helvetica" w:hAnsi="Helvetica" w:cs="Helvetica"/>
          <w:b/>
          <w:bCs/>
          <w:color w:val="222222"/>
          <w:sz w:val="21"/>
          <w:szCs w:val="21"/>
        </w:rPr>
      </w:pPr>
      <w:r w:rsidRPr="00717339">
        <w:rPr>
          <w:rFonts w:ascii="Helvetica" w:hAnsi="Helvetica" w:cs="Helvetica" w:hint="eastAsia"/>
          <w:b/>
          <w:bCs/>
          <w:color w:val="222222"/>
          <w:sz w:val="21"/>
          <w:szCs w:val="21"/>
        </w:rPr>
        <w:t>Оглавление</w:t>
      </w:r>
      <w:r w:rsidRPr="00717339">
        <w:rPr>
          <w:rFonts w:ascii="Helvetica" w:hAnsi="Helvetica" w:cs="Helvetica"/>
          <w:b/>
          <w:bCs/>
          <w:color w:val="222222"/>
          <w:sz w:val="21"/>
          <w:szCs w:val="21"/>
        </w:rPr>
        <w:t xml:space="preserve"> </w:t>
      </w:r>
      <w:r w:rsidRPr="00717339">
        <w:rPr>
          <w:rFonts w:ascii="Helvetica" w:hAnsi="Helvetica" w:cs="Helvetica" w:hint="eastAsia"/>
          <w:b/>
          <w:bCs/>
          <w:color w:val="222222"/>
          <w:sz w:val="21"/>
          <w:szCs w:val="21"/>
        </w:rPr>
        <w:t>диссертации</w:t>
      </w:r>
    </w:p>
    <w:p w14:paraId="0ED5FA8C" w14:textId="77777777" w:rsidR="00717339" w:rsidRPr="00717339" w:rsidRDefault="00717339" w:rsidP="00717339">
      <w:pPr>
        <w:rPr>
          <w:rFonts w:ascii="Helvetica" w:hAnsi="Helvetica" w:cs="Helvetica"/>
          <w:b/>
          <w:bCs/>
          <w:color w:val="222222"/>
          <w:sz w:val="21"/>
          <w:szCs w:val="21"/>
        </w:rPr>
      </w:pPr>
      <w:r w:rsidRPr="00717339">
        <w:rPr>
          <w:rFonts w:ascii="Helvetica" w:hAnsi="Helvetica" w:cs="Helvetica" w:hint="eastAsia"/>
          <w:b/>
          <w:bCs/>
          <w:color w:val="222222"/>
          <w:sz w:val="21"/>
          <w:szCs w:val="21"/>
        </w:rPr>
        <w:t>кандидат</w:t>
      </w:r>
      <w:r w:rsidRPr="00717339">
        <w:rPr>
          <w:rFonts w:ascii="Helvetica" w:hAnsi="Helvetica" w:cs="Helvetica"/>
          <w:b/>
          <w:bCs/>
          <w:color w:val="222222"/>
          <w:sz w:val="21"/>
          <w:szCs w:val="21"/>
        </w:rPr>
        <w:t xml:space="preserve"> </w:t>
      </w:r>
      <w:r w:rsidRPr="00717339">
        <w:rPr>
          <w:rFonts w:ascii="Helvetica" w:hAnsi="Helvetica" w:cs="Helvetica" w:hint="eastAsia"/>
          <w:b/>
          <w:bCs/>
          <w:color w:val="222222"/>
          <w:sz w:val="21"/>
          <w:szCs w:val="21"/>
        </w:rPr>
        <w:t>биологических</w:t>
      </w:r>
      <w:r w:rsidRPr="00717339">
        <w:rPr>
          <w:rFonts w:ascii="Helvetica" w:hAnsi="Helvetica" w:cs="Helvetica"/>
          <w:b/>
          <w:bCs/>
          <w:color w:val="222222"/>
          <w:sz w:val="21"/>
          <w:szCs w:val="21"/>
        </w:rPr>
        <w:t xml:space="preserve"> </w:t>
      </w:r>
      <w:r w:rsidRPr="00717339">
        <w:rPr>
          <w:rFonts w:ascii="Helvetica" w:hAnsi="Helvetica" w:cs="Helvetica" w:hint="eastAsia"/>
          <w:b/>
          <w:bCs/>
          <w:color w:val="222222"/>
          <w:sz w:val="21"/>
          <w:szCs w:val="21"/>
        </w:rPr>
        <w:t>наук</w:t>
      </w:r>
      <w:r w:rsidRPr="00717339">
        <w:rPr>
          <w:rFonts w:ascii="Helvetica" w:hAnsi="Helvetica" w:cs="Helvetica"/>
          <w:b/>
          <w:bCs/>
          <w:color w:val="222222"/>
          <w:sz w:val="21"/>
          <w:szCs w:val="21"/>
        </w:rPr>
        <w:t xml:space="preserve"> </w:t>
      </w:r>
      <w:r w:rsidRPr="00717339">
        <w:rPr>
          <w:rFonts w:ascii="Helvetica" w:hAnsi="Helvetica" w:cs="Helvetica" w:hint="eastAsia"/>
          <w:b/>
          <w:bCs/>
          <w:color w:val="222222"/>
          <w:sz w:val="21"/>
          <w:szCs w:val="21"/>
        </w:rPr>
        <w:t>Воронцов</w:t>
      </w:r>
      <w:r w:rsidRPr="00717339">
        <w:rPr>
          <w:rFonts w:ascii="Helvetica" w:hAnsi="Helvetica" w:cs="Helvetica"/>
          <w:b/>
          <w:bCs/>
          <w:color w:val="222222"/>
          <w:sz w:val="21"/>
          <w:szCs w:val="21"/>
        </w:rPr>
        <w:t xml:space="preserve">, </w:t>
      </w:r>
      <w:r w:rsidRPr="00717339">
        <w:rPr>
          <w:rFonts w:ascii="Helvetica" w:hAnsi="Helvetica" w:cs="Helvetica" w:hint="eastAsia"/>
          <w:b/>
          <w:bCs/>
          <w:color w:val="222222"/>
          <w:sz w:val="21"/>
          <w:szCs w:val="21"/>
        </w:rPr>
        <w:t>Вячеслав</w:t>
      </w:r>
      <w:r w:rsidRPr="00717339">
        <w:rPr>
          <w:rFonts w:ascii="Helvetica" w:hAnsi="Helvetica" w:cs="Helvetica"/>
          <w:b/>
          <w:bCs/>
          <w:color w:val="222222"/>
          <w:sz w:val="21"/>
          <w:szCs w:val="21"/>
        </w:rPr>
        <w:t xml:space="preserve"> </w:t>
      </w:r>
      <w:r w:rsidRPr="00717339">
        <w:rPr>
          <w:rFonts w:ascii="Helvetica" w:hAnsi="Helvetica" w:cs="Helvetica" w:hint="eastAsia"/>
          <w:b/>
          <w:bCs/>
          <w:color w:val="222222"/>
          <w:sz w:val="21"/>
          <w:szCs w:val="21"/>
        </w:rPr>
        <w:t>Алексеевич</w:t>
      </w:r>
    </w:p>
    <w:p w14:paraId="41F98EB9" w14:textId="77777777" w:rsidR="00717339" w:rsidRPr="00717339" w:rsidRDefault="00717339" w:rsidP="00717339">
      <w:pPr>
        <w:rPr>
          <w:rFonts w:ascii="Helvetica" w:hAnsi="Helvetica" w:cs="Helvetica"/>
          <w:b/>
          <w:bCs/>
          <w:color w:val="222222"/>
          <w:sz w:val="21"/>
          <w:szCs w:val="21"/>
        </w:rPr>
      </w:pPr>
      <w:r w:rsidRPr="00717339">
        <w:rPr>
          <w:rFonts w:ascii="Helvetica" w:hAnsi="Helvetica" w:cs="Helvetica" w:hint="eastAsia"/>
          <w:b/>
          <w:bCs/>
          <w:color w:val="222222"/>
          <w:sz w:val="21"/>
          <w:szCs w:val="21"/>
        </w:rPr>
        <w:t>ВВЕДЕНИЕ</w:t>
      </w:r>
    </w:p>
    <w:p w14:paraId="1DE51C16" w14:textId="77777777" w:rsidR="00717339" w:rsidRPr="00717339" w:rsidRDefault="00717339" w:rsidP="00717339">
      <w:pPr>
        <w:rPr>
          <w:rFonts w:ascii="Helvetica" w:hAnsi="Helvetica" w:cs="Helvetica"/>
          <w:b/>
          <w:bCs/>
          <w:color w:val="222222"/>
          <w:sz w:val="21"/>
          <w:szCs w:val="21"/>
        </w:rPr>
      </w:pPr>
    </w:p>
    <w:p w14:paraId="79733967" w14:textId="77777777" w:rsidR="00717339" w:rsidRPr="00717339" w:rsidRDefault="00717339" w:rsidP="00717339">
      <w:pPr>
        <w:rPr>
          <w:rFonts w:ascii="Helvetica" w:hAnsi="Helvetica" w:cs="Helvetica"/>
          <w:b/>
          <w:bCs/>
          <w:color w:val="222222"/>
          <w:sz w:val="21"/>
          <w:szCs w:val="21"/>
        </w:rPr>
      </w:pPr>
      <w:r w:rsidRPr="00717339">
        <w:rPr>
          <w:rFonts w:ascii="Helvetica" w:hAnsi="Helvetica" w:cs="Helvetica" w:hint="eastAsia"/>
          <w:b/>
          <w:bCs/>
          <w:color w:val="222222"/>
          <w:sz w:val="21"/>
          <w:szCs w:val="21"/>
        </w:rPr>
        <w:t>ГЛАВА</w:t>
      </w:r>
      <w:r w:rsidRPr="00717339">
        <w:rPr>
          <w:rFonts w:ascii="Helvetica" w:hAnsi="Helvetica" w:cs="Helvetica"/>
          <w:b/>
          <w:bCs/>
          <w:color w:val="222222"/>
          <w:sz w:val="21"/>
          <w:szCs w:val="21"/>
        </w:rPr>
        <w:t xml:space="preserve"> I. </w:t>
      </w:r>
      <w:r w:rsidRPr="00717339">
        <w:rPr>
          <w:rFonts w:ascii="Helvetica" w:hAnsi="Helvetica" w:cs="Helvetica" w:hint="eastAsia"/>
          <w:b/>
          <w:bCs/>
          <w:color w:val="222222"/>
          <w:sz w:val="21"/>
          <w:szCs w:val="21"/>
        </w:rPr>
        <w:t>Литературный</w:t>
      </w:r>
      <w:r w:rsidRPr="00717339">
        <w:rPr>
          <w:rFonts w:ascii="Helvetica" w:hAnsi="Helvetica" w:cs="Helvetica"/>
          <w:b/>
          <w:bCs/>
          <w:color w:val="222222"/>
          <w:sz w:val="21"/>
          <w:szCs w:val="21"/>
        </w:rPr>
        <w:t xml:space="preserve"> </w:t>
      </w:r>
      <w:r w:rsidRPr="00717339">
        <w:rPr>
          <w:rFonts w:ascii="Helvetica" w:hAnsi="Helvetica" w:cs="Helvetica" w:hint="eastAsia"/>
          <w:b/>
          <w:bCs/>
          <w:color w:val="222222"/>
          <w:sz w:val="21"/>
          <w:szCs w:val="21"/>
        </w:rPr>
        <w:t>обзор</w:t>
      </w:r>
    </w:p>
    <w:p w14:paraId="546E1436" w14:textId="77777777" w:rsidR="00717339" w:rsidRPr="00717339" w:rsidRDefault="00717339" w:rsidP="00717339">
      <w:pPr>
        <w:rPr>
          <w:rFonts w:ascii="Helvetica" w:hAnsi="Helvetica" w:cs="Helvetica"/>
          <w:b/>
          <w:bCs/>
          <w:color w:val="222222"/>
          <w:sz w:val="21"/>
          <w:szCs w:val="21"/>
        </w:rPr>
      </w:pPr>
    </w:p>
    <w:p w14:paraId="1E0A35C2" w14:textId="77777777" w:rsidR="00717339" w:rsidRPr="00717339" w:rsidRDefault="00717339" w:rsidP="00717339">
      <w:pPr>
        <w:rPr>
          <w:rFonts w:ascii="Helvetica" w:hAnsi="Helvetica" w:cs="Helvetica"/>
          <w:b/>
          <w:bCs/>
          <w:color w:val="222222"/>
          <w:sz w:val="21"/>
          <w:szCs w:val="21"/>
        </w:rPr>
      </w:pPr>
      <w:r w:rsidRPr="00717339">
        <w:rPr>
          <w:rFonts w:ascii="Helvetica" w:hAnsi="Helvetica" w:cs="Helvetica"/>
          <w:b/>
          <w:bCs/>
          <w:color w:val="222222"/>
          <w:sz w:val="21"/>
          <w:szCs w:val="21"/>
        </w:rPr>
        <w:t>I</w:t>
      </w:r>
      <w:r w:rsidRPr="00717339">
        <w:rPr>
          <w:rFonts w:ascii="Helvetica" w:hAnsi="Helvetica" w:cs="Helvetica" w:hint="eastAsia"/>
          <w:b/>
          <w:bCs/>
          <w:color w:val="222222"/>
          <w:sz w:val="21"/>
          <w:szCs w:val="21"/>
        </w:rPr>
        <w:t>Л</w:t>
      </w:r>
      <w:r w:rsidRPr="00717339">
        <w:rPr>
          <w:rFonts w:ascii="Helvetica" w:hAnsi="Helvetica" w:cs="Helvetica"/>
          <w:b/>
          <w:bCs/>
          <w:color w:val="222222"/>
          <w:sz w:val="21"/>
          <w:szCs w:val="21"/>
        </w:rPr>
        <w:t xml:space="preserve">. </w:t>
      </w:r>
      <w:r w:rsidRPr="00717339">
        <w:rPr>
          <w:rFonts w:ascii="Helvetica" w:hAnsi="Helvetica" w:cs="Helvetica" w:hint="eastAsia"/>
          <w:b/>
          <w:bCs/>
          <w:color w:val="222222"/>
          <w:sz w:val="21"/>
          <w:szCs w:val="21"/>
        </w:rPr>
        <w:t>Историческая</w:t>
      </w:r>
      <w:r w:rsidRPr="00717339">
        <w:rPr>
          <w:rFonts w:ascii="Helvetica" w:hAnsi="Helvetica" w:cs="Helvetica"/>
          <w:b/>
          <w:bCs/>
          <w:color w:val="222222"/>
          <w:sz w:val="21"/>
          <w:szCs w:val="21"/>
        </w:rPr>
        <w:t xml:space="preserve"> </w:t>
      </w:r>
      <w:r w:rsidRPr="00717339">
        <w:rPr>
          <w:rFonts w:ascii="Helvetica" w:hAnsi="Helvetica" w:cs="Helvetica" w:hint="eastAsia"/>
          <w:b/>
          <w:bCs/>
          <w:color w:val="222222"/>
          <w:sz w:val="21"/>
          <w:szCs w:val="21"/>
        </w:rPr>
        <w:t>эволюция</w:t>
      </w:r>
      <w:r w:rsidRPr="00717339">
        <w:rPr>
          <w:rFonts w:ascii="Helvetica" w:hAnsi="Helvetica" w:cs="Helvetica"/>
          <w:b/>
          <w:bCs/>
          <w:color w:val="222222"/>
          <w:sz w:val="21"/>
          <w:szCs w:val="21"/>
        </w:rPr>
        <w:t xml:space="preserve"> </w:t>
      </w:r>
      <w:r w:rsidRPr="00717339">
        <w:rPr>
          <w:rFonts w:ascii="Helvetica" w:hAnsi="Helvetica" w:cs="Helvetica" w:hint="eastAsia"/>
          <w:b/>
          <w:bCs/>
          <w:color w:val="222222"/>
          <w:sz w:val="21"/>
          <w:szCs w:val="21"/>
        </w:rPr>
        <w:t>задач</w:t>
      </w:r>
      <w:r w:rsidRPr="00717339">
        <w:rPr>
          <w:rFonts w:ascii="Helvetica" w:hAnsi="Helvetica" w:cs="Helvetica"/>
          <w:b/>
          <w:bCs/>
          <w:color w:val="222222"/>
          <w:sz w:val="21"/>
          <w:szCs w:val="21"/>
        </w:rPr>
        <w:t xml:space="preserve"> </w:t>
      </w:r>
      <w:r w:rsidRPr="00717339">
        <w:rPr>
          <w:rFonts w:ascii="Helvetica" w:hAnsi="Helvetica" w:cs="Helvetica" w:hint="eastAsia"/>
          <w:b/>
          <w:bCs/>
          <w:color w:val="222222"/>
          <w:sz w:val="21"/>
          <w:szCs w:val="21"/>
        </w:rPr>
        <w:t>минерального</w:t>
      </w:r>
      <w:r w:rsidRPr="00717339">
        <w:rPr>
          <w:rFonts w:ascii="Helvetica" w:hAnsi="Helvetica" w:cs="Helvetica"/>
          <w:b/>
          <w:bCs/>
          <w:color w:val="222222"/>
          <w:sz w:val="21"/>
          <w:szCs w:val="21"/>
        </w:rPr>
        <w:t xml:space="preserve"> </w:t>
      </w:r>
      <w:r w:rsidRPr="00717339">
        <w:rPr>
          <w:rFonts w:ascii="Helvetica" w:hAnsi="Helvetica" w:cs="Helvetica" w:hint="eastAsia"/>
          <w:b/>
          <w:bCs/>
          <w:color w:val="222222"/>
          <w:sz w:val="21"/>
          <w:szCs w:val="21"/>
        </w:rPr>
        <w:t>питания</w:t>
      </w:r>
      <w:r w:rsidRPr="00717339">
        <w:rPr>
          <w:rFonts w:ascii="Helvetica" w:hAnsi="Helvetica" w:cs="Helvetica"/>
          <w:b/>
          <w:bCs/>
          <w:color w:val="222222"/>
          <w:sz w:val="21"/>
          <w:szCs w:val="21"/>
        </w:rPr>
        <w:t xml:space="preserve"> 7 </w:t>
      </w:r>
      <w:r w:rsidRPr="00717339">
        <w:rPr>
          <w:rFonts w:ascii="Helvetica" w:hAnsi="Helvetica" w:cs="Helvetica" w:hint="eastAsia"/>
          <w:b/>
          <w:bCs/>
          <w:color w:val="222222"/>
          <w:sz w:val="21"/>
          <w:szCs w:val="21"/>
        </w:rPr>
        <w:t>растений</w:t>
      </w:r>
    </w:p>
    <w:p w14:paraId="08BD1AAA" w14:textId="77777777" w:rsidR="00717339" w:rsidRPr="00717339" w:rsidRDefault="00717339" w:rsidP="00717339">
      <w:pPr>
        <w:rPr>
          <w:rFonts w:ascii="Helvetica" w:hAnsi="Helvetica" w:cs="Helvetica"/>
          <w:b/>
          <w:bCs/>
          <w:color w:val="222222"/>
          <w:sz w:val="21"/>
          <w:szCs w:val="21"/>
        </w:rPr>
      </w:pPr>
    </w:p>
    <w:p w14:paraId="59B48E4C" w14:textId="77777777" w:rsidR="00717339" w:rsidRPr="00717339" w:rsidRDefault="00717339" w:rsidP="00717339">
      <w:pPr>
        <w:rPr>
          <w:rFonts w:ascii="Helvetica" w:hAnsi="Helvetica" w:cs="Helvetica"/>
          <w:b/>
          <w:bCs/>
          <w:color w:val="222222"/>
          <w:sz w:val="21"/>
          <w:szCs w:val="21"/>
        </w:rPr>
      </w:pPr>
      <w:r w:rsidRPr="00717339">
        <w:rPr>
          <w:rFonts w:ascii="Helvetica" w:hAnsi="Helvetica" w:cs="Helvetica"/>
          <w:b/>
          <w:bCs/>
          <w:color w:val="222222"/>
          <w:sz w:val="21"/>
          <w:szCs w:val="21"/>
        </w:rPr>
        <w:t xml:space="preserve">1.2. </w:t>
      </w:r>
      <w:r w:rsidRPr="00717339">
        <w:rPr>
          <w:rFonts w:ascii="Helvetica" w:hAnsi="Helvetica" w:cs="Helvetica" w:hint="eastAsia"/>
          <w:b/>
          <w:bCs/>
          <w:color w:val="222222"/>
          <w:sz w:val="21"/>
          <w:szCs w:val="21"/>
        </w:rPr>
        <w:t>Методы</w:t>
      </w:r>
      <w:r w:rsidRPr="00717339">
        <w:rPr>
          <w:rFonts w:ascii="Helvetica" w:hAnsi="Helvetica" w:cs="Helvetica"/>
          <w:b/>
          <w:bCs/>
          <w:color w:val="222222"/>
          <w:sz w:val="21"/>
          <w:szCs w:val="21"/>
        </w:rPr>
        <w:t xml:space="preserve"> </w:t>
      </w:r>
      <w:r w:rsidRPr="00717339">
        <w:rPr>
          <w:rFonts w:ascii="Helvetica" w:hAnsi="Helvetica" w:cs="Helvetica" w:hint="eastAsia"/>
          <w:b/>
          <w:bCs/>
          <w:color w:val="222222"/>
          <w:sz w:val="21"/>
          <w:szCs w:val="21"/>
        </w:rPr>
        <w:t>оптимизации</w:t>
      </w:r>
      <w:r w:rsidRPr="00717339">
        <w:rPr>
          <w:rFonts w:ascii="Helvetica" w:hAnsi="Helvetica" w:cs="Helvetica"/>
          <w:b/>
          <w:bCs/>
          <w:color w:val="222222"/>
          <w:sz w:val="21"/>
          <w:szCs w:val="21"/>
        </w:rPr>
        <w:t xml:space="preserve"> </w:t>
      </w:r>
      <w:r w:rsidRPr="00717339">
        <w:rPr>
          <w:rFonts w:ascii="Helvetica" w:hAnsi="Helvetica" w:cs="Helvetica" w:hint="eastAsia"/>
          <w:b/>
          <w:bCs/>
          <w:color w:val="222222"/>
          <w:sz w:val="21"/>
          <w:szCs w:val="21"/>
        </w:rPr>
        <w:t>минерального</w:t>
      </w:r>
      <w:r w:rsidRPr="00717339">
        <w:rPr>
          <w:rFonts w:ascii="Helvetica" w:hAnsi="Helvetica" w:cs="Helvetica"/>
          <w:b/>
          <w:bCs/>
          <w:color w:val="222222"/>
          <w:sz w:val="21"/>
          <w:szCs w:val="21"/>
        </w:rPr>
        <w:t xml:space="preserve"> </w:t>
      </w:r>
      <w:r w:rsidRPr="00717339">
        <w:rPr>
          <w:rFonts w:ascii="Helvetica" w:hAnsi="Helvetica" w:cs="Helvetica" w:hint="eastAsia"/>
          <w:b/>
          <w:bCs/>
          <w:color w:val="222222"/>
          <w:sz w:val="21"/>
          <w:szCs w:val="21"/>
        </w:rPr>
        <w:t>питания</w:t>
      </w:r>
      <w:r w:rsidRPr="00717339">
        <w:rPr>
          <w:rFonts w:ascii="Helvetica" w:hAnsi="Helvetica" w:cs="Helvetica"/>
          <w:b/>
          <w:bCs/>
          <w:color w:val="222222"/>
          <w:sz w:val="21"/>
          <w:szCs w:val="21"/>
        </w:rPr>
        <w:t xml:space="preserve"> </w:t>
      </w:r>
      <w:r w:rsidRPr="00717339">
        <w:rPr>
          <w:rFonts w:ascii="Helvetica" w:hAnsi="Helvetica" w:cs="Helvetica" w:hint="eastAsia"/>
          <w:b/>
          <w:bCs/>
          <w:color w:val="222222"/>
          <w:sz w:val="21"/>
          <w:szCs w:val="21"/>
        </w:rPr>
        <w:t>растений</w:t>
      </w:r>
    </w:p>
    <w:p w14:paraId="7EC3EFB1" w14:textId="77777777" w:rsidR="00717339" w:rsidRPr="00717339" w:rsidRDefault="00717339" w:rsidP="00717339">
      <w:pPr>
        <w:rPr>
          <w:rFonts w:ascii="Helvetica" w:hAnsi="Helvetica" w:cs="Helvetica"/>
          <w:b/>
          <w:bCs/>
          <w:color w:val="222222"/>
          <w:sz w:val="21"/>
          <w:szCs w:val="21"/>
        </w:rPr>
      </w:pPr>
    </w:p>
    <w:p w14:paraId="3DCF63B2" w14:textId="77777777" w:rsidR="00717339" w:rsidRPr="00717339" w:rsidRDefault="00717339" w:rsidP="00717339">
      <w:pPr>
        <w:rPr>
          <w:rFonts w:ascii="Helvetica" w:hAnsi="Helvetica" w:cs="Helvetica"/>
          <w:b/>
          <w:bCs/>
          <w:color w:val="222222"/>
          <w:sz w:val="21"/>
          <w:szCs w:val="21"/>
        </w:rPr>
      </w:pPr>
      <w:r w:rsidRPr="00717339">
        <w:rPr>
          <w:rFonts w:ascii="Helvetica" w:hAnsi="Helvetica" w:cs="Helvetica"/>
          <w:b/>
          <w:bCs/>
          <w:color w:val="222222"/>
          <w:sz w:val="21"/>
          <w:szCs w:val="21"/>
        </w:rPr>
        <w:t xml:space="preserve">1.3. </w:t>
      </w:r>
      <w:r w:rsidRPr="00717339">
        <w:rPr>
          <w:rFonts w:ascii="Helvetica" w:hAnsi="Helvetica" w:cs="Helvetica" w:hint="eastAsia"/>
          <w:b/>
          <w:bCs/>
          <w:color w:val="222222"/>
          <w:sz w:val="21"/>
          <w:szCs w:val="21"/>
        </w:rPr>
        <w:t>Соотношение</w:t>
      </w:r>
      <w:r w:rsidRPr="00717339">
        <w:rPr>
          <w:rFonts w:ascii="Helvetica" w:hAnsi="Helvetica" w:cs="Helvetica"/>
          <w:b/>
          <w:bCs/>
          <w:color w:val="222222"/>
          <w:sz w:val="21"/>
          <w:szCs w:val="21"/>
        </w:rPr>
        <w:t xml:space="preserve"> </w:t>
      </w:r>
      <w:r w:rsidRPr="00717339">
        <w:rPr>
          <w:rFonts w:ascii="Helvetica" w:hAnsi="Helvetica" w:cs="Helvetica" w:hint="eastAsia"/>
          <w:b/>
          <w:bCs/>
          <w:color w:val="222222"/>
          <w:sz w:val="21"/>
          <w:szCs w:val="21"/>
        </w:rPr>
        <w:t>минеральных</w:t>
      </w:r>
      <w:r w:rsidRPr="00717339">
        <w:rPr>
          <w:rFonts w:ascii="Helvetica" w:hAnsi="Helvetica" w:cs="Helvetica"/>
          <w:b/>
          <w:bCs/>
          <w:color w:val="222222"/>
          <w:sz w:val="21"/>
          <w:szCs w:val="21"/>
        </w:rPr>
        <w:t xml:space="preserve"> </w:t>
      </w:r>
      <w:r w:rsidRPr="00717339">
        <w:rPr>
          <w:rFonts w:ascii="Helvetica" w:hAnsi="Helvetica" w:cs="Helvetica" w:hint="eastAsia"/>
          <w:b/>
          <w:bCs/>
          <w:color w:val="222222"/>
          <w:sz w:val="21"/>
          <w:szCs w:val="21"/>
        </w:rPr>
        <w:t>элементов</w:t>
      </w:r>
      <w:r w:rsidRPr="00717339">
        <w:rPr>
          <w:rFonts w:ascii="Helvetica" w:hAnsi="Helvetica" w:cs="Helvetica"/>
          <w:b/>
          <w:bCs/>
          <w:color w:val="222222"/>
          <w:sz w:val="21"/>
          <w:szCs w:val="21"/>
        </w:rPr>
        <w:t xml:space="preserve"> </w:t>
      </w:r>
      <w:r w:rsidRPr="00717339">
        <w:rPr>
          <w:rFonts w:ascii="Helvetica" w:hAnsi="Helvetica" w:cs="Helvetica" w:hint="eastAsia"/>
          <w:b/>
          <w:bCs/>
          <w:color w:val="222222"/>
          <w:sz w:val="21"/>
          <w:szCs w:val="21"/>
        </w:rPr>
        <w:t>в</w:t>
      </w:r>
      <w:r w:rsidRPr="00717339">
        <w:rPr>
          <w:rFonts w:ascii="Helvetica" w:hAnsi="Helvetica" w:cs="Helvetica"/>
          <w:b/>
          <w:bCs/>
          <w:color w:val="222222"/>
          <w:sz w:val="21"/>
          <w:szCs w:val="21"/>
        </w:rPr>
        <w:t xml:space="preserve"> </w:t>
      </w:r>
      <w:r w:rsidRPr="00717339">
        <w:rPr>
          <w:rFonts w:ascii="Helvetica" w:hAnsi="Helvetica" w:cs="Helvetica" w:hint="eastAsia"/>
          <w:b/>
          <w:bCs/>
          <w:color w:val="222222"/>
          <w:sz w:val="21"/>
          <w:szCs w:val="21"/>
        </w:rPr>
        <w:t>среде</w:t>
      </w:r>
      <w:r w:rsidRPr="00717339">
        <w:rPr>
          <w:rFonts w:ascii="Helvetica" w:hAnsi="Helvetica" w:cs="Helvetica"/>
          <w:b/>
          <w:bCs/>
          <w:color w:val="222222"/>
          <w:sz w:val="21"/>
          <w:szCs w:val="21"/>
        </w:rPr>
        <w:t xml:space="preserve"> </w:t>
      </w:r>
      <w:r w:rsidRPr="00717339">
        <w:rPr>
          <w:rFonts w:ascii="Helvetica" w:hAnsi="Helvetica" w:cs="Helvetica" w:hint="eastAsia"/>
          <w:b/>
          <w:bCs/>
          <w:color w:val="222222"/>
          <w:sz w:val="21"/>
          <w:szCs w:val="21"/>
        </w:rPr>
        <w:t>и</w:t>
      </w:r>
      <w:r w:rsidRPr="00717339">
        <w:rPr>
          <w:rFonts w:ascii="Helvetica" w:hAnsi="Helvetica" w:cs="Helvetica"/>
          <w:b/>
          <w:bCs/>
          <w:color w:val="222222"/>
          <w:sz w:val="21"/>
          <w:szCs w:val="21"/>
        </w:rPr>
        <w:t xml:space="preserve"> </w:t>
      </w:r>
      <w:r w:rsidRPr="00717339">
        <w:rPr>
          <w:rFonts w:ascii="Helvetica" w:hAnsi="Helvetica" w:cs="Helvetica" w:hint="eastAsia"/>
          <w:b/>
          <w:bCs/>
          <w:color w:val="222222"/>
          <w:sz w:val="21"/>
          <w:szCs w:val="21"/>
        </w:rPr>
        <w:t>в</w:t>
      </w:r>
      <w:r w:rsidRPr="00717339">
        <w:rPr>
          <w:rFonts w:ascii="Helvetica" w:hAnsi="Helvetica" w:cs="Helvetica"/>
          <w:b/>
          <w:bCs/>
          <w:color w:val="222222"/>
          <w:sz w:val="21"/>
          <w:szCs w:val="21"/>
        </w:rPr>
        <w:t xml:space="preserve"> 15 </w:t>
      </w:r>
      <w:r w:rsidRPr="00717339">
        <w:rPr>
          <w:rFonts w:ascii="Helvetica" w:hAnsi="Helvetica" w:cs="Helvetica" w:hint="eastAsia"/>
          <w:b/>
          <w:bCs/>
          <w:color w:val="222222"/>
          <w:sz w:val="21"/>
          <w:szCs w:val="21"/>
        </w:rPr>
        <w:t>растениях</w:t>
      </w:r>
      <w:r w:rsidRPr="00717339">
        <w:rPr>
          <w:rFonts w:ascii="Helvetica" w:hAnsi="Helvetica" w:cs="Helvetica"/>
          <w:b/>
          <w:bCs/>
          <w:color w:val="222222"/>
          <w:sz w:val="21"/>
          <w:szCs w:val="21"/>
        </w:rPr>
        <w:t>:</w:t>
      </w:r>
      <w:r w:rsidRPr="00717339">
        <w:rPr>
          <w:rFonts w:ascii="Helvetica" w:hAnsi="Helvetica" w:cs="Helvetica" w:hint="eastAsia"/>
          <w:b/>
          <w:bCs/>
          <w:color w:val="222222"/>
          <w:sz w:val="21"/>
          <w:szCs w:val="21"/>
        </w:rPr>
        <w:t>физиологический</w:t>
      </w:r>
      <w:r w:rsidRPr="00717339">
        <w:rPr>
          <w:rFonts w:ascii="Helvetica" w:hAnsi="Helvetica" w:cs="Helvetica"/>
          <w:b/>
          <w:bCs/>
          <w:color w:val="222222"/>
          <w:sz w:val="21"/>
          <w:szCs w:val="21"/>
        </w:rPr>
        <w:t xml:space="preserve"> </w:t>
      </w:r>
      <w:r w:rsidRPr="00717339">
        <w:rPr>
          <w:rFonts w:ascii="Helvetica" w:hAnsi="Helvetica" w:cs="Helvetica" w:hint="eastAsia"/>
          <w:b/>
          <w:bCs/>
          <w:color w:val="222222"/>
          <w:sz w:val="21"/>
          <w:szCs w:val="21"/>
        </w:rPr>
        <w:t>метод</w:t>
      </w:r>
      <w:r w:rsidRPr="00717339">
        <w:rPr>
          <w:rFonts w:ascii="Helvetica" w:hAnsi="Helvetica" w:cs="Helvetica"/>
          <w:b/>
          <w:bCs/>
          <w:color w:val="222222"/>
          <w:sz w:val="21"/>
          <w:szCs w:val="21"/>
        </w:rPr>
        <w:t xml:space="preserve"> </w:t>
      </w:r>
      <w:r w:rsidRPr="00717339">
        <w:rPr>
          <w:rFonts w:ascii="Helvetica" w:hAnsi="Helvetica" w:cs="Helvetica" w:hint="eastAsia"/>
          <w:b/>
          <w:bCs/>
          <w:color w:val="222222"/>
          <w:sz w:val="21"/>
          <w:szCs w:val="21"/>
        </w:rPr>
        <w:t>оптимизации</w:t>
      </w:r>
    </w:p>
    <w:p w14:paraId="58306A05" w14:textId="77777777" w:rsidR="00717339" w:rsidRPr="00717339" w:rsidRDefault="00717339" w:rsidP="00717339">
      <w:pPr>
        <w:rPr>
          <w:rFonts w:ascii="Helvetica" w:hAnsi="Helvetica" w:cs="Helvetica"/>
          <w:b/>
          <w:bCs/>
          <w:color w:val="222222"/>
          <w:sz w:val="21"/>
          <w:szCs w:val="21"/>
        </w:rPr>
      </w:pPr>
    </w:p>
    <w:p w14:paraId="54603129" w14:textId="77777777" w:rsidR="00717339" w:rsidRPr="00717339" w:rsidRDefault="00717339" w:rsidP="00717339">
      <w:pPr>
        <w:rPr>
          <w:rFonts w:ascii="Helvetica" w:hAnsi="Helvetica" w:cs="Helvetica"/>
          <w:b/>
          <w:bCs/>
          <w:color w:val="222222"/>
          <w:sz w:val="21"/>
          <w:szCs w:val="21"/>
        </w:rPr>
      </w:pPr>
      <w:r w:rsidRPr="00717339">
        <w:rPr>
          <w:rFonts w:ascii="Helvetica" w:hAnsi="Helvetica" w:cs="Helvetica"/>
          <w:b/>
          <w:bCs/>
          <w:color w:val="222222"/>
          <w:sz w:val="21"/>
          <w:szCs w:val="21"/>
        </w:rPr>
        <w:t xml:space="preserve">1.4. </w:t>
      </w:r>
      <w:r w:rsidRPr="00717339">
        <w:rPr>
          <w:rFonts w:ascii="Helvetica" w:hAnsi="Helvetica" w:cs="Helvetica" w:hint="eastAsia"/>
          <w:b/>
          <w:bCs/>
          <w:color w:val="222222"/>
          <w:sz w:val="21"/>
          <w:szCs w:val="21"/>
        </w:rPr>
        <w:t>Оптимизация</w:t>
      </w:r>
      <w:r w:rsidRPr="00717339">
        <w:rPr>
          <w:rFonts w:ascii="Helvetica" w:hAnsi="Helvetica" w:cs="Helvetica"/>
          <w:b/>
          <w:bCs/>
          <w:color w:val="222222"/>
          <w:sz w:val="21"/>
          <w:szCs w:val="21"/>
        </w:rPr>
        <w:t xml:space="preserve"> </w:t>
      </w:r>
      <w:r w:rsidRPr="00717339">
        <w:rPr>
          <w:rFonts w:ascii="Helvetica" w:hAnsi="Helvetica" w:cs="Helvetica" w:hint="eastAsia"/>
          <w:b/>
          <w:bCs/>
          <w:color w:val="222222"/>
          <w:sz w:val="21"/>
          <w:szCs w:val="21"/>
        </w:rPr>
        <w:t>соотношения</w:t>
      </w:r>
      <w:r w:rsidRPr="00717339">
        <w:rPr>
          <w:rFonts w:ascii="Helvetica" w:hAnsi="Helvetica" w:cs="Helvetica"/>
          <w:b/>
          <w:bCs/>
          <w:color w:val="222222"/>
          <w:sz w:val="21"/>
          <w:szCs w:val="21"/>
        </w:rPr>
        <w:t xml:space="preserve"> </w:t>
      </w:r>
      <w:r w:rsidRPr="00717339">
        <w:rPr>
          <w:rFonts w:ascii="Helvetica" w:hAnsi="Helvetica" w:cs="Helvetica" w:hint="eastAsia"/>
          <w:b/>
          <w:bCs/>
          <w:color w:val="222222"/>
          <w:sz w:val="21"/>
          <w:szCs w:val="21"/>
        </w:rPr>
        <w:t>элементов</w:t>
      </w:r>
      <w:r w:rsidRPr="00717339">
        <w:rPr>
          <w:rFonts w:ascii="Helvetica" w:hAnsi="Helvetica" w:cs="Helvetica"/>
          <w:b/>
          <w:bCs/>
          <w:color w:val="222222"/>
          <w:sz w:val="21"/>
          <w:szCs w:val="21"/>
        </w:rPr>
        <w:t xml:space="preserve"> </w:t>
      </w:r>
      <w:r w:rsidRPr="00717339">
        <w:rPr>
          <w:rFonts w:ascii="Helvetica" w:hAnsi="Helvetica" w:cs="Helvetica" w:hint="eastAsia"/>
          <w:b/>
          <w:bCs/>
          <w:color w:val="222222"/>
          <w:sz w:val="21"/>
          <w:szCs w:val="21"/>
        </w:rPr>
        <w:t>минерального</w:t>
      </w:r>
      <w:r w:rsidRPr="00717339">
        <w:rPr>
          <w:rFonts w:ascii="Helvetica" w:hAnsi="Helvetica" w:cs="Helvetica"/>
          <w:b/>
          <w:bCs/>
          <w:color w:val="222222"/>
          <w:sz w:val="21"/>
          <w:szCs w:val="21"/>
        </w:rPr>
        <w:t xml:space="preserve"> 23 </w:t>
      </w:r>
      <w:r w:rsidRPr="00717339">
        <w:rPr>
          <w:rFonts w:ascii="Helvetica" w:hAnsi="Helvetica" w:cs="Helvetica" w:hint="eastAsia"/>
          <w:b/>
          <w:bCs/>
          <w:color w:val="222222"/>
          <w:sz w:val="21"/>
          <w:szCs w:val="21"/>
        </w:rPr>
        <w:t>питания</w:t>
      </w:r>
      <w:r w:rsidRPr="00717339">
        <w:rPr>
          <w:rFonts w:ascii="Helvetica" w:hAnsi="Helvetica" w:cs="Helvetica"/>
          <w:b/>
          <w:bCs/>
          <w:color w:val="222222"/>
          <w:sz w:val="21"/>
          <w:szCs w:val="21"/>
        </w:rPr>
        <w:t xml:space="preserve"> </w:t>
      </w:r>
      <w:r w:rsidRPr="00717339">
        <w:rPr>
          <w:rFonts w:ascii="Helvetica" w:hAnsi="Helvetica" w:cs="Helvetica" w:hint="eastAsia"/>
          <w:b/>
          <w:bCs/>
          <w:color w:val="222222"/>
          <w:sz w:val="21"/>
          <w:szCs w:val="21"/>
        </w:rPr>
        <w:t>методом</w:t>
      </w:r>
      <w:r w:rsidRPr="00717339">
        <w:rPr>
          <w:rFonts w:ascii="Helvetica" w:hAnsi="Helvetica" w:cs="Helvetica"/>
          <w:b/>
          <w:bCs/>
          <w:color w:val="222222"/>
          <w:sz w:val="21"/>
          <w:szCs w:val="21"/>
        </w:rPr>
        <w:t xml:space="preserve"> </w:t>
      </w:r>
      <w:r w:rsidRPr="00717339">
        <w:rPr>
          <w:rFonts w:ascii="Helvetica" w:hAnsi="Helvetica" w:cs="Helvetica" w:hint="eastAsia"/>
          <w:b/>
          <w:bCs/>
          <w:color w:val="222222"/>
          <w:sz w:val="21"/>
          <w:szCs w:val="21"/>
        </w:rPr>
        <w:t>триангулярной</w:t>
      </w:r>
      <w:r w:rsidRPr="00717339">
        <w:rPr>
          <w:rFonts w:ascii="Helvetica" w:hAnsi="Helvetica" w:cs="Helvetica"/>
          <w:b/>
          <w:bCs/>
          <w:color w:val="222222"/>
          <w:sz w:val="21"/>
          <w:szCs w:val="21"/>
        </w:rPr>
        <w:t xml:space="preserve"> </w:t>
      </w:r>
      <w:r w:rsidRPr="00717339">
        <w:rPr>
          <w:rFonts w:ascii="Helvetica" w:hAnsi="Helvetica" w:cs="Helvetica" w:hint="eastAsia"/>
          <w:b/>
          <w:bCs/>
          <w:color w:val="222222"/>
          <w:sz w:val="21"/>
          <w:szCs w:val="21"/>
        </w:rPr>
        <w:t>диаграммы</w:t>
      </w:r>
    </w:p>
    <w:p w14:paraId="094AC897" w14:textId="77777777" w:rsidR="00717339" w:rsidRPr="00717339" w:rsidRDefault="00717339" w:rsidP="00717339">
      <w:pPr>
        <w:rPr>
          <w:rFonts w:ascii="Helvetica" w:hAnsi="Helvetica" w:cs="Helvetica"/>
          <w:b/>
          <w:bCs/>
          <w:color w:val="222222"/>
          <w:sz w:val="21"/>
          <w:szCs w:val="21"/>
        </w:rPr>
      </w:pPr>
    </w:p>
    <w:p w14:paraId="14FE0267" w14:textId="77777777" w:rsidR="00717339" w:rsidRPr="00717339" w:rsidRDefault="00717339" w:rsidP="00717339">
      <w:pPr>
        <w:rPr>
          <w:rFonts w:ascii="Helvetica" w:hAnsi="Helvetica" w:cs="Helvetica"/>
          <w:b/>
          <w:bCs/>
          <w:color w:val="222222"/>
          <w:sz w:val="21"/>
          <w:szCs w:val="21"/>
        </w:rPr>
      </w:pPr>
      <w:r w:rsidRPr="00717339">
        <w:rPr>
          <w:rFonts w:ascii="Helvetica" w:hAnsi="Helvetica" w:cs="Helvetica" w:hint="eastAsia"/>
          <w:b/>
          <w:bCs/>
          <w:color w:val="222222"/>
          <w:sz w:val="21"/>
          <w:szCs w:val="21"/>
        </w:rPr>
        <w:t>ГЛАВА</w:t>
      </w:r>
      <w:r w:rsidRPr="00717339">
        <w:rPr>
          <w:rFonts w:ascii="Helvetica" w:hAnsi="Helvetica" w:cs="Helvetica"/>
          <w:b/>
          <w:bCs/>
          <w:color w:val="222222"/>
          <w:sz w:val="21"/>
          <w:szCs w:val="21"/>
        </w:rPr>
        <w:t xml:space="preserve"> 2. </w:t>
      </w:r>
      <w:r w:rsidRPr="00717339">
        <w:rPr>
          <w:rFonts w:ascii="Helvetica" w:hAnsi="Helvetica" w:cs="Helvetica" w:hint="eastAsia"/>
          <w:b/>
          <w:bCs/>
          <w:color w:val="222222"/>
          <w:sz w:val="21"/>
          <w:szCs w:val="21"/>
        </w:rPr>
        <w:t>Материалы</w:t>
      </w:r>
      <w:r w:rsidRPr="00717339">
        <w:rPr>
          <w:rFonts w:ascii="Helvetica" w:hAnsi="Helvetica" w:cs="Helvetica"/>
          <w:b/>
          <w:bCs/>
          <w:color w:val="222222"/>
          <w:sz w:val="21"/>
          <w:szCs w:val="21"/>
        </w:rPr>
        <w:t xml:space="preserve"> </w:t>
      </w:r>
      <w:r w:rsidRPr="00717339">
        <w:rPr>
          <w:rFonts w:ascii="Helvetica" w:hAnsi="Helvetica" w:cs="Helvetica" w:hint="eastAsia"/>
          <w:b/>
          <w:bCs/>
          <w:color w:val="222222"/>
          <w:sz w:val="21"/>
          <w:szCs w:val="21"/>
        </w:rPr>
        <w:t>и</w:t>
      </w:r>
      <w:r w:rsidRPr="00717339">
        <w:rPr>
          <w:rFonts w:ascii="Helvetica" w:hAnsi="Helvetica" w:cs="Helvetica"/>
          <w:b/>
          <w:bCs/>
          <w:color w:val="222222"/>
          <w:sz w:val="21"/>
          <w:szCs w:val="21"/>
        </w:rPr>
        <w:t xml:space="preserve"> </w:t>
      </w:r>
      <w:r w:rsidRPr="00717339">
        <w:rPr>
          <w:rFonts w:ascii="Helvetica" w:hAnsi="Helvetica" w:cs="Helvetica" w:hint="eastAsia"/>
          <w:b/>
          <w:bCs/>
          <w:color w:val="222222"/>
          <w:sz w:val="21"/>
          <w:szCs w:val="21"/>
        </w:rPr>
        <w:t>методы</w:t>
      </w:r>
    </w:p>
    <w:p w14:paraId="6FAEF013" w14:textId="77777777" w:rsidR="00717339" w:rsidRPr="00717339" w:rsidRDefault="00717339" w:rsidP="00717339">
      <w:pPr>
        <w:rPr>
          <w:rFonts w:ascii="Helvetica" w:hAnsi="Helvetica" w:cs="Helvetica"/>
          <w:b/>
          <w:bCs/>
          <w:color w:val="222222"/>
          <w:sz w:val="21"/>
          <w:szCs w:val="21"/>
        </w:rPr>
      </w:pPr>
    </w:p>
    <w:p w14:paraId="253CEDC2" w14:textId="77777777" w:rsidR="00717339" w:rsidRPr="00717339" w:rsidRDefault="00717339" w:rsidP="00717339">
      <w:pPr>
        <w:rPr>
          <w:rFonts w:ascii="Helvetica" w:hAnsi="Helvetica" w:cs="Helvetica"/>
          <w:b/>
          <w:bCs/>
          <w:color w:val="222222"/>
          <w:sz w:val="21"/>
          <w:szCs w:val="21"/>
        </w:rPr>
      </w:pPr>
      <w:r w:rsidRPr="00717339">
        <w:rPr>
          <w:rFonts w:ascii="Helvetica" w:hAnsi="Helvetica" w:cs="Helvetica"/>
          <w:b/>
          <w:bCs/>
          <w:color w:val="222222"/>
          <w:sz w:val="21"/>
          <w:szCs w:val="21"/>
        </w:rPr>
        <w:t xml:space="preserve">2.1. </w:t>
      </w:r>
      <w:r w:rsidRPr="00717339">
        <w:rPr>
          <w:rFonts w:ascii="Helvetica" w:hAnsi="Helvetica" w:cs="Helvetica" w:hint="eastAsia"/>
          <w:b/>
          <w:bCs/>
          <w:color w:val="222222"/>
          <w:sz w:val="21"/>
          <w:szCs w:val="21"/>
        </w:rPr>
        <w:t>Водная</w:t>
      </w:r>
      <w:r w:rsidRPr="00717339">
        <w:rPr>
          <w:rFonts w:ascii="Helvetica" w:hAnsi="Helvetica" w:cs="Helvetica"/>
          <w:b/>
          <w:bCs/>
          <w:color w:val="222222"/>
          <w:sz w:val="21"/>
          <w:szCs w:val="21"/>
        </w:rPr>
        <w:t xml:space="preserve"> </w:t>
      </w:r>
      <w:r w:rsidRPr="00717339">
        <w:rPr>
          <w:rFonts w:ascii="Helvetica" w:hAnsi="Helvetica" w:cs="Helvetica" w:hint="eastAsia"/>
          <w:b/>
          <w:bCs/>
          <w:color w:val="222222"/>
          <w:sz w:val="21"/>
          <w:szCs w:val="21"/>
        </w:rPr>
        <w:t>культура</w:t>
      </w:r>
    </w:p>
    <w:p w14:paraId="2D79F1D6" w14:textId="77777777" w:rsidR="00717339" w:rsidRPr="00717339" w:rsidRDefault="00717339" w:rsidP="00717339">
      <w:pPr>
        <w:rPr>
          <w:rFonts w:ascii="Helvetica" w:hAnsi="Helvetica" w:cs="Helvetica"/>
          <w:b/>
          <w:bCs/>
          <w:color w:val="222222"/>
          <w:sz w:val="21"/>
          <w:szCs w:val="21"/>
        </w:rPr>
      </w:pPr>
    </w:p>
    <w:p w14:paraId="3A3F67B9" w14:textId="77777777" w:rsidR="00717339" w:rsidRPr="00717339" w:rsidRDefault="00717339" w:rsidP="00717339">
      <w:pPr>
        <w:rPr>
          <w:rFonts w:ascii="Helvetica" w:hAnsi="Helvetica" w:cs="Helvetica"/>
          <w:b/>
          <w:bCs/>
          <w:color w:val="222222"/>
          <w:sz w:val="21"/>
          <w:szCs w:val="21"/>
        </w:rPr>
      </w:pPr>
      <w:r w:rsidRPr="00717339">
        <w:rPr>
          <w:rFonts w:ascii="Helvetica" w:hAnsi="Helvetica" w:cs="Helvetica"/>
          <w:b/>
          <w:bCs/>
          <w:color w:val="222222"/>
          <w:sz w:val="21"/>
          <w:szCs w:val="21"/>
        </w:rPr>
        <w:t xml:space="preserve">2.2. </w:t>
      </w:r>
      <w:r w:rsidRPr="00717339">
        <w:rPr>
          <w:rFonts w:ascii="Helvetica" w:hAnsi="Helvetica" w:cs="Helvetica" w:hint="eastAsia"/>
          <w:b/>
          <w:bCs/>
          <w:color w:val="222222"/>
          <w:sz w:val="21"/>
          <w:szCs w:val="21"/>
        </w:rPr>
        <w:t>Почвенная</w:t>
      </w:r>
      <w:r w:rsidRPr="00717339">
        <w:rPr>
          <w:rFonts w:ascii="Helvetica" w:hAnsi="Helvetica" w:cs="Helvetica"/>
          <w:b/>
          <w:bCs/>
          <w:color w:val="222222"/>
          <w:sz w:val="21"/>
          <w:szCs w:val="21"/>
        </w:rPr>
        <w:t xml:space="preserve"> </w:t>
      </w:r>
      <w:r w:rsidRPr="00717339">
        <w:rPr>
          <w:rFonts w:ascii="Helvetica" w:hAnsi="Helvetica" w:cs="Helvetica" w:hint="eastAsia"/>
          <w:b/>
          <w:bCs/>
          <w:color w:val="222222"/>
          <w:sz w:val="21"/>
          <w:szCs w:val="21"/>
        </w:rPr>
        <w:t>культура</w:t>
      </w:r>
      <w:r w:rsidRPr="00717339">
        <w:rPr>
          <w:rFonts w:ascii="Helvetica" w:hAnsi="Helvetica" w:cs="Helvetica"/>
          <w:b/>
          <w:bCs/>
          <w:color w:val="222222"/>
          <w:sz w:val="21"/>
          <w:szCs w:val="21"/>
        </w:rPr>
        <w:t xml:space="preserve">. </w:t>
      </w:r>
      <w:r w:rsidRPr="00717339">
        <w:rPr>
          <w:rFonts w:ascii="Helvetica" w:hAnsi="Helvetica" w:cs="Helvetica" w:hint="eastAsia"/>
          <w:b/>
          <w:bCs/>
          <w:color w:val="222222"/>
          <w:sz w:val="21"/>
          <w:szCs w:val="21"/>
        </w:rPr>
        <w:t>Опыты</w:t>
      </w:r>
      <w:r w:rsidRPr="00717339">
        <w:rPr>
          <w:rFonts w:ascii="Helvetica" w:hAnsi="Helvetica" w:cs="Helvetica"/>
          <w:b/>
          <w:bCs/>
          <w:color w:val="222222"/>
          <w:sz w:val="21"/>
          <w:szCs w:val="21"/>
        </w:rPr>
        <w:t xml:space="preserve"> </w:t>
      </w:r>
      <w:r w:rsidRPr="00717339">
        <w:rPr>
          <w:rFonts w:ascii="Helvetica" w:hAnsi="Helvetica" w:cs="Helvetica" w:hint="eastAsia"/>
          <w:b/>
          <w:bCs/>
          <w:color w:val="222222"/>
          <w:sz w:val="21"/>
          <w:szCs w:val="21"/>
        </w:rPr>
        <w:t>в</w:t>
      </w:r>
      <w:r w:rsidRPr="00717339">
        <w:rPr>
          <w:rFonts w:ascii="Helvetica" w:hAnsi="Helvetica" w:cs="Helvetica"/>
          <w:b/>
          <w:bCs/>
          <w:color w:val="222222"/>
          <w:sz w:val="21"/>
          <w:szCs w:val="21"/>
        </w:rPr>
        <w:t xml:space="preserve"> </w:t>
      </w:r>
      <w:r w:rsidRPr="00717339">
        <w:rPr>
          <w:rFonts w:ascii="Helvetica" w:hAnsi="Helvetica" w:cs="Helvetica" w:hint="eastAsia"/>
          <w:b/>
          <w:bCs/>
          <w:color w:val="222222"/>
          <w:sz w:val="21"/>
          <w:szCs w:val="21"/>
        </w:rPr>
        <w:t>фитотроне</w:t>
      </w:r>
    </w:p>
    <w:p w14:paraId="2D7AFAE7" w14:textId="77777777" w:rsidR="00717339" w:rsidRPr="00717339" w:rsidRDefault="00717339" w:rsidP="00717339">
      <w:pPr>
        <w:rPr>
          <w:rFonts w:ascii="Helvetica" w:hAnsi="Helvetica" w:cs="Helvetica"/>
          <w:b/>
          <w:bCs/>
          <w:color w:val="222222"/>
          <w:sz w:val="21"/>
          <w:szCs w:val="21"/>
        </w:rPr>
      </w:pPr>
    </w:p>
    <w:p w14:paraId="61F82976" w14:textId="77777777" w:rsidR="00717339" w:rsidRPr="00717339" w:rsidRDefault="00717339" w:rsidP="00717339">
      <w:pPr>
        <w:rPr>
          <w:rFonts w:ascii="Helvetica" w:hAnsi="Helvetica" w:cs="Helvetica"/>
          <w:b/>
          <w:bCs/>
          <w:color w:val="222222"/>
          <w:sz w:val="21"/>
          <w:szCs w:val="21"/>
        </w:rPr>
      </w:pPr>
      <w:r w:rsidRPr="00717339">
        <w:rPr>
          <w:rFonts w:ascii="Helvetica" w:hAnsi="Helvetica" w:cs="Helvetica"/>
          <w:b/>
          <w:bCs/>
          <w:color w:val="222222"/>
          <w:sz w:val="21"/>
          <w:szCs w:val="21"/>
        </w:rPr>
        <w:t xml:space="preserve">2.3. </w:t>
      </w:r>
      <w:r w:rsidRPr="00717339">
        <w:rPr>
          <w:rFonts w:ascii="Helvetica" w:hAnsi="Helvetica" w:cs="Helvetica" w:hint="eastAsia"/>
          <w:b/>
          <w:bCs/>
          <w:color w:val="222222"/>
          <w:sz w:val="21"/>
          <w:szCs w:val="21"/>
        </w:rPr>
        <w:t>Почвенная</w:t>
      </w:r>
      <w:r w:rsidRPr="00717339">
        <w:rPr>
          <w:rFonts w:ascii="Helvetica" w:hAnsi="Helvetica" w:cs="Helvetica"/>
          <w:b/>
          <w:bCs/>
          <w:color w:val="222222"/>
          <w:sz w:val="21"/>
          <w:szCs w:val="21"/>
        </w:rPr>
        <w:t xml:space="preserve"> </w:t>
      </w:r>
      <w:r w:rsidRPr="00717339">
        <w:rPr>
          <w:rFonts w:ascii="Helvetica" w:hAnsi="Helvetica" w:cs="Helvetica" w:hint="eastAsia"/>
          <w:b/>
          <w:bCs/>
          <w:color w:val="222222"/>
          <w:sz w:val="21"/>
          <w:szCs w:val="21"/>
        </w:rPr>
        <w:t>культура</w:t>
      </w:r>
      <w:r w:rsidRPr="00717339">
        <w:rPr>
          <w:rFonts w:ascii="Helvetica" w:hAnsi="Helvetica" w:cs="Helvetica"/>
          <w:b/>
          <w:bCs/>
          <w:color w:val="222222"/>
          <w:sz w:val="21"/>
          <w:szCs w:val="21"/>
        </w:rPr>
        <w:t xml:space="preserve">. </w:t>
      </w:r>
      <w:r w:rsidRPr="00717339">
        <w:rPr>
          <w:rFonts w:ascii="Helvetica" w:hAnsi="Helvetica" w:cs="Helvetica" w:hint="eastAsia"/>
          <w:b/>
          <w:bCs/>
          <w:color w:val="222222"/>
          <w:sz w:val="21"/>
          <w:szCs w:val="21"/>
        </w:rPr>
        <w:t>Вегетационные</w:t>
      </w:r>
      <w:r w:rsidRPr="00717339">
        <w:rPr>
          <w:rFonts w:ascii="Helvetica" w:hAnsi="Helvetica" w:cs="Helvetica"/>
          <w:b/>
          <w:bCs/>
          <w:color w:val="222222"/>
          <w:sz w:val="21"/>
          <w:szCs w:val="21"/>
        </w:rPr>
        <w:t xml:space="preserve"> </w:t>
      </w:r>
      <w:r w:rsidRPr="00717339">
        <w:rPr>
          <w:rFonts w:ascii="Helvetica" w:hAnsi="Helvetica" w:cs="Helvetica" w:hint="eastAsia"/>
          <w:b/>
          <w:bCs/>
          <w:color w:val="222222"/>
          <w:sz w:val="21"/>
          <w:szCs w:val="21"/>
        </w:rPr>
        <w:t>опыты</w:t>
      </w:r>
    </w:p>
    <w:p w14:paraId="085B80E4" w14:textId="77777777" w:rsidR="00717339" w:rsidRPr="00717339" w:rsidRDefault="00717339" w:rsidP="00717339">
      <w:pPr>
        <w:rPr>
          <w:rFonts w:ascii="Helvetica" w:hAnsi="Helvetica" w:cs="Helvetica"/>
          <w:b/>
          <w:bCs/>
          <w:color w:val="222222"/>
          <w:sz w:val="21"/>
          <w:szCs w:val="21"/>
        </w:rPr>
      </w:pPr>
    </w:p>
    <w:p w14:paraId="396C6952" w14:textId="77777777" w:rsidR="00717339" w:rsidRPr="00717339" w:rsidRDefault="00717339" w:rsidP="00717339">
      <w:pPr>
        <w:rPr>
          <w:rFonts w:ascii="Helvetica" w:hAnsi="Helvetica" w:cs="Helvetica"/>
          <w:b/>
          <w:bCs/>
          <w:color w:val="222222"/>
          <w:sz w:val="21"/>
          <w:szCs w:val="21"/>
        </w:rPr>
      </w:pPr>
      <w:r w:rsidRPr="00717339">
        <w:rPr>
          <w:rFonts w:ascii="Helvetica" w:hAnsi="Helvetica" w:cs="Helvetica"/>
          <w:b/>
          <w:bCs/>
          <w:color w:val="222222"/>
          <w:sz w:val="21"/>
          <w:szCs w:val="21"/>
        </w:rPr>
        <w:t xml:space="preserve">2.4. </w:t>
      </w:r>
      <w:r w:rsidRPr="00717339">
        <w:rPr>
          <w:rFonts w:ascii="Helvetica" w:hAnsi="Helvetica" w:cs="Helvetica" w:hint="eastAsia"/>
          <w:b/>
          <w:bCs/>
          <w:color w:val="222222"/>
          <w:sz w:val="21"/>
          <w:szCs w:val="21"/>
        </w:rPr>
        <w:t>Анализ</w:t>
      </w:r>
      <w:r w:rsidRPr="00717339">
        <w:rPr>
          <w:rFonts w:ascii="Helvetica" w:hAnsi="Helvetica" w:cs="Helvetica"/>
          <w:b/>
          <w:bCs/>
          <w:color w:val="222222"/>
          <w:sz w:val="21"/>
          <w:szCs w:val="21"/>
        </w:rPr>
        <w:t xml:space="preserve"> </w:t>
      </w:r>
      <w:r w:rsidRPr="00717339">
        <w:rPr>
          <w:rFonts w:ascii="Helvetica" w:hAnsi="Helvetica" w:cs="Helvetica" w:hint="eastAsia"/>
          <w:b/>
          <w:bCs/>
          <w:color w:val="222222"/>
          <w:sz w:val="21"/>
          <w:szCs w:val="21"/>
        </w:rPr>
        <w:t>растений</w:t>
      </w:r>
    </w:p>
    <w:p w14:paraId="0F113500" w14:textId="77777777" w:rsidR="00717339" w:rsidRPr="00717339" w:rsidRDefault="00717339" w:rsidP="00717339">
      <w:pPr>
        <w:rPr>
          <w:rFonts w:ascii="Helvetica" w:hAnsi="Helvetica" w:cs="Helvetica"/>
          <w:b/>
          <w:bCs/>
          <w:color w:val="222222"/>
          <w:sz w:val="21"/>
          <w:szCs w:val="21"/>
        </w:rPr>
      </w:pPr>
    </w:p>
    <w:p w14:paraId="222AFC0C" w14:textId="77777777" w:rsidR="00717339" w:rsidRPr="00717339" w:rsidRDefault="00717339" w:rsidP="00717339">
      <w:pPr>
        <w:rPr>
          <w:rFonts w:ascii="Helvetica" w:hAnsi="Helvetica" w:cs="Helvetica"/>
          <w:b/>
          <w:bCs/>
          <w:color w:val="222222"/>
          <w:sz w:val="21"/>
          <w:szCs w:val="21"/>
        </w:rPr>
      </w:pPr>
      <w:r w:rsidRPr="00717339">
        <w:rPr>
          <w:rFonts w:ascii="Helvetica" w:hAnsi="Helvetica" w:cs="Helvetica"/>
          <w:b/>
          <w:bCs/>
          <w:color w:val="222222"/>
          <w:sz w:val="21"/>
          <w:szCs w:val="21"/>
        </w:rPr>
        <w:t xml:space="preserve">2.5. </w:t>
      </w:r>
      <w:r w:rsidRPr="00717339">
        <w:rPr>
          <w:rFonts w:ascii="Helvetica" w:hAnsi="Helvetica" w:cs="Helvetica" w:hint="eastAsia"/>
          <w:b/>
          <w:bCs/>
          <w:color w:val="222222"/>
          <w:sz w:val="21"/>
          <w:szCs w:val="21"/>
        </w:rPr>
        <w:t>Статистический</w:t>
      </w:r>
      <w:r w:rsidRPr="00717339">
        <w:rPr>
          <w:rFonts w:ascii="Helvetica" w:hAnsi="Helvetica" w:cs="Helvetica"/>
          <w:b/>
          <w:bCs/>
          <w:color w:val="222222"/>
          <w:sz w:val="21"/>
          <w:szCs w:val="21"/>
        </w:rPr>
        <w:t xml:space="preserve"> </w:t>
      </w:r>
      <w:r w:rsidRPr="00717339">
        <w:rPr>
          <w:rFonts w:ascii="Helvetica" w:hAnsi="Helvetica" w:cs="Helvetica" w:hint="eastAsia"/>
          <w:b/>
          <w:bCs/>
          <w:color w:val="222222"/>
          <w:sz w:val="21"/>
          <w:szCs w:val="21"/>
        </w:rPr>
        <w:t>анализ</w:t>
      </w:r>
      <w:r w:rsidRPr="00717339">
        <w:rPr>
          <w:rFonts w:ascii="Helvetica" w:hAnsi="Helvetica" w:cs="Helvetica"/>
          <w:b/>
          <w:bCs/>
          <w:color w:val="222222"/>
          <w:sz w:val="21"/>
          <w:szCs w:val="21"/>
        </w:rPr>
        <w:t xml:space="preserve"> </w:t>
      </w:r>
      <w:r w:rsidRPr="00717339">
        <w:rPr>
          <w:rFonts w:ascii="Helvetica" w:hAnsi="Helvetica" w:cs="Helvetica" w:hint="eastAsia"/>
          <w:b/>
          <w:bCs/>
          <w:color w:val="222222"/>
          <w:sz w:val="21"/>
          <w:szCs w:val="21"/>
        </w:rPr>
        <w:t>результатов</w:t>
      </w:r>
    </w:p>
    <w:p w14:paraId="661410EE" w14:textId="77777777" w:rsidR="00717339" w:rsidRPr="00717339" w:rsidRDefault="00717339" w:rsidP="00717339">
      <w:pPr>
        <w:rPr>
          <w:rFonts w:ascii="Helvetica" w:hAnsi="Helvetica" w:cs="Helvetica"/>
          <w:b/>
          <w:bCs/>
          <w:color w:val="222222"/>
          <w:sz w:val="21"/>
          <w:szCs w:val="21"/>
        </w:rPr>
      </w:pPr>
    </w:p>
    <w:p w14:paraId="2ADA599F" w14:textId="77777777" w:rsidR="00717339" w:rsidRPr="00717339" w:rsidRDefault="00717339" w:rsidP="00717339">
      <w:pPr>
        <w:rPr>
          <w:rFonts w:ascii="Helvetica" w:hAnsi="Helvetica" w:cs="Helvetica"/>
          <w:b/>
          <w:bCs/>
          <w:color w:val="222222"/>
          <w:sz w:val="21"/>
          <w:szCs w:val="21"/>
        </w:rPr>
      </w:pPr>
      <w:r w:rsidRPr="00717339">
        <w:rPr>
          <w:rFonts w:ascii="Helvetica" w:hAnsi="Helvetica" w:cs="Helvetica" w:hint="eastAsia"/>
          <w:b/>
          <w:bCs/>
          <w:color w:val="222222"/>
          <w:sz w:val="21"/>
          <w:szCs w:val="21"/>
        </w:rPr>
        <w:t>ГЛАВА</w:t>
      </w:r>
      <w:r w:rsidRPr="00717339">
        <w:rPr>
          <w:rFonts w:ascii="Helvetica" w:hAnsi="Helvetica" w:cs="Helvetica"/>
          <w:b/>
          <w:bCs/>
          <w:color w:val="222222"/>
          <w:sz w:val="21"/>
          <w:szCs w:val="21"/>
        </w:rPr>
        <w:t xml:space="preserve"> 3. </w:t>
      </w:r>
      <w:r w:rsidRPr="00717339">
        <w:rPr>
          <w:rFonts w:ascii="Helvetica" w:hAnsi="Helvetica" w:cs="Helvetica" w:hint="eastAsia"/>
          <w:b/>
          <w:bCs/>
          <w:color w:val="222222"/>
          <w:sz w:val="21"/>
          <w:szCs w:val="21"/>
        </w:rPr>
        <w:t>Исследование</w:t>
      </w:r>
      <w:r w:rsidRPr="00717339">
        <w:rPr>
          <w:rFonts w:ascii="Helvetica" w:hAnsi="Helvetica" w:cs="Helvetica"/>
          <w:b/>
          <w:bCs/>
          <w:color w:val="222222"/>
          <w:sz w:val="21"/>
          <w:szCs w:val="21"/>
        </w:rPr>
        <w:t xml:space="preserve"> </w:t>
      </w:r>
      <w:r w:rsidRPr="00717339">
        <w:rPr>
          <w:rFonts w:ascii="Helvetica" w:hAnsi="Helvetica" w:cs="Helvetica" w:hint="eastAsia"/>
          <w:b/>
          <w:bCs/>
          <w:color w:val="222222"/>
          <w:sz w:val="21"/>
          <w:szCs w:val="21"/>
        </w:rPr>
        <w:t>формы</w:t>
      </w:r>
      <w:r w:rsidRPr="00717339">
        <w:rPr>
          <w:rFonts w:ascii="Helvetica" w:hAnsi="Helvetica" w:cs="Helvetica"/>
          <w:b/>
          <w:bCs/>
          <w:color w:val="222222"/>
          <w:sz w:val="21"/>
          <w:szCs w:val="21"/>
        </w:rPr>
        <w:t xml:space="preserve"> </w:t>
      </w:r>
      <w:r w:rsidRPr="00717339">
        <w:rPr>
          <w:rFonts w:ascii="Helvetica" w:hAnsi="Helvetica" w:cs="Helvetica" w:hint="eastAsia"/>
          <w:b/>
          <w:bCs/>
          <w:color w:val="222222"/>
          <w:sz w:val="21"/>
          <w:szCs w:val="21"/>
        </w:rPr>
        <w:t>купола</w:t>
      </w:r>
      <w:r w:rsidRPr="00717339">
        <w:rPr>
          <w:rFonts w:ascii="Helvetica" w:hAnsi="Helvetica" w:cs="Helvetica"/>
          <w:b/>
          <w:bCs/>
          <w:color w:val="222222"/>
          <w:sz w:val="21"/>
          <w:szCs w:val="21"/>
        </w:rPr>
        <w:t xml:space="preserve"> </w:t>
      </w:r>
      <w:r w:rsidRPr="00717339">
        <w:rPr>
          <w:rFonts w:ascii="Helvetica" w:hAnsi="Helvetica" w:cs="Helvetica" w:hint="eastAsia"/>
          <w:b/>
          <w:bCs/>
          <w:color w:val="222222"/>
          <w:sz w:val="21"/>
          <w:szCs w:val="21"/>
        </w:rPr>
        <w:t>отклика</w:t>
      </w:r>
      <w:r w:rsidRPr="00717339">
        <w:rPr>
          <w:rFonts w:ascii="Helvetica" w:hAnsi="Helvetica" w:cs="Helvetica"/>
          <w:b/>
          <w:bCs/>
          <w:color w:val="222222"/>
          <w:sz w:val="21"/>
          <w:szCs w:val="21"/>
        </w:rPr>
        <w:t xml:space="preserve"> </w:t>
      </w:r>
      <w:r w:rsidRPr="00717339">
        <w:rPr>
          <w:rFonts w:ascii="Helvetica" w:hAnsi="Helvetica" w:cs="Helvetica" w:hint="eastAsia"/>
          <w:b/>
          <w:bCs/>
          <w:color w:val="222222"/>
          <w:sz w:val="21"/>
          <w:szCs w:val="21"/>
        </w:rPr>
        <w:t>сухой</w:t>
      </w:r>
      <w:r w:rsidRPr="00717339">
        <w:rPr>
          <w:rFonts w:ascii="Helvetica" w:hAnsi="Helvetica" w:cs="Helvetica"/>
          <w:b/>
          <w:bCs/>
          <w:color w:val="222222"/>
          <w:sz w:val="21"/>
          <w:szCs w:val="21"/>
        </w:rPr>
        <w:t xml:space="preserve"> </w:t>
      </w:r>
      <w:r w:rsidRPr="00717339">
        <w:rPr>
          <w:rFonts w:ascii="Helvetica" w:hAnsi="Helvetica" w:cs="Helvetica" w:hint="eastAsia"/>
          <w:b/>
          <w:bCs/>
          <w:color w:val="222222"/>
          <w:sz w:val="21"/>
          <w:szCs w:val="21"/>
        </w:rPr>
        <w:t>массы</w:t>
      </w:r>
      <w:r w:rsidRPr="00717339">
        <w:rPr>
          <w:rFonts w:ascii="Helvetica" w:hAnsi="Helvetica" w:cs="Helvetica"/>
          <w:b/>
          <w:bCs/>
          <w:color w:val="222222"/>
          <w:sz w:val="21"/>
          <w:szCs w:val="21"/>
        </w:rPr>
        <w:t xml:space="preserve"> </w:t>
      </w:r>
      <w:r w:rsidRPr="00717339">
        <w:rPr>
          <w:rFonts w:ascii="Helvetica" w:hAnsi="Helvetica" w:cs="Helvetica" w:hint="eastAsia"/>
          <w:b/>
          <w:bCs/>
          <w:color w:val="222222"/>
          <w:sz w:val="21"/>
          <w:szCs w:val="21"/>
        </w:rPr>
        <w:t>растений</w:t>
      </w:r>
      <w:r w:rsidRPr="00717339">
        <w:rPr>
          <w:rFonts w:ascii="Helvetica" w:hAnsi="Helvetica" w:cs="Helvetica"/>
          <w:b/>
          <w:bCs/>
          <w:color w:val="222222"/>
          <w:sz w:val="21"/>
          <w:szCs w:val="21"/>
        </w:rPr>
        <w:t xml:space="preserve"> </w:t>
      </w:r>
      <w:r w:rsidRPr="00717339">
        <w:rPr>
          <w:rFonts w:ascii="Helvetica" w:hAnsi="Helvetica" w:cs="Helvetica" w:hint="eastAsia"/>
          <w:b/>
          <w:bCs/>
          <w:color w:val="222222"/>
          <w:sz w:val="21"/>
          <w:szCs w:val="21"/>
        </w:rPr>
        <w:t>кукурузы</w:t>
      </w:r>
      <w:r w:rsidRPr="00717339">
        <w:rPr>
          <w:rFonts w:ascii="Helvetica" w:hAnsi="Helvetica" w:cs="Helvetica"/>
          <w:b/>
          <w:bCs/>
          <w:color w:val="222222"/>
          <w:sz w:val="21"/>
          <w:szCs w:val="21"/>
        </w:rPr>
        <w:t xml:space="preserve"> </w:t>
      </w:r>
      <w:r w:rsidRPr="00717339">
        <w:rPr>
          <w:rFonts w:ascii="Helvetica" w:hAnsi="Helvetica" w:cs="Helvetica" w:hint="eastAsia"/>
          <w:b/>
          <w:bCs/>
          <w:color w:val="222222"/>
          <w:sz w:val="21"/>
          <w:szCs w:val="21"/>
        </w:rPr>
        <w:t>от</w:t>
      </w:r>
      <w:r w:rsidRPr="00717339">
        <w:rPr>
          <w:rFonts w:ascii="Helvetica" w:hAnsi="Helvetica" w:cs="Helvetica"/>
          <w:b/>
          <w:bCs/>
          <w:color w:val="222222"/>
          <w:sz w:val="21"/>
          <w:szCs w:val="21"/>
        </w:rPr>
        <w:t xml:space="preserve"> </w:t>
      </w:r>
      <w:r w:rsidRPr="00717339">
        <w:rPr>
          <w:rFonts w:ascii="Helvetica" w:hAnsi="Helvetica" w:cs="Helvetica" w:hint="eastAsia"/>
          <w:b/>
          <w:bCs/>
          <w:color w:val="222222"/>
          <w:sz w:val="21"/>
          <w:szCs w:val="21"/>
        </w:rPr>
        <w:t>соотношения</w:t>
      </w:r>
      <w:r w:rsidRPr="00717339">
        <w:rPr>
          <w:rFonts w:ascii="Helvetica" w:hAnsi="Helvetica" w:cs="Helvetica"/>
          <w:b/>
          <w:bCs/>
          <w:color w:val="222222"/>
          <w:sz w:val="21"/>
          <w:szCs w:val="21"/>
        </w:rPr>
        <w:t xml:space="preserve"> </w:t>
      </w:r>
      <w:r w:rsidRPr="00717339">
        <w:rPr>
          <w:rFonts w:ascii="Helvetica" w:hAnsi="Helvetica" w:cs="Helvetica" w:hint="eastAsia"/>
          <w:b/>
          <w:bCs/>
          <w:color w:val="222222"/>
          <w:sz w:val="21"/>
          <w:szCs w:val="21"/>
        </w:rPr>
        <w:t>азота</w:t>
      </w:r>
      <w:r w:rsidRPr="00717339">
        <w:rPr>
          <w:rFonts w:ascii="Helvetica" w:hAnsi="Helvetica" w:cs="Helvetica"/>
          <w:b/>
          <w:bCs/>
          <w:color w:val="222222"/>
          <w:sz w:val="21"/>
          <w:szCs w:val="21"/>
        </w:rPr>
        <w:t xml:space="preserve">, </w:t>
      </w:r>
      <w:r w:rsidRPr="00717339">
        <w:rPr>
          <w:rFonts w:ascii="Helvetica" w:hAnsi="Helvetica" w:cs="Helvetica" w:hint="eastAsia"/>
          <w:b/>
          <w:bCs/>
          <w:color w:val="222222"/>
          <w:sz w:val="21"/>
          <w:szCs w:val="21"/>
        </w:rPr>
        <w:t>фосфора</w:t>
      </w:r>
      <w:r w:rsidRPr="00717339">
        <w:rPr>
          <w:rFonts w:ascii="Helvetica" w:hAnsi="Helvetica" w:cs="Helvetica"/>
          <w:b/>
          <w:bCs/>
          <w:color w:val="222222"/>
          <w:sz w:val="21"/>
          <w:szCs w:val="21"/>
        </w:rPr>
        <w:t xml:space="preserve"> </w:t>
      </w:r>
      <w:r w:rsidRPr="00717339">
        <w:rPr>
          <w:rFonts w:ascii="Helvetica" w:hAnsi="Helvetica" w:cs="Helvetica" w:hint="eastAsia"/>
          <w:b/>
          <w:bCs/>
          <w:color w:val="222222"/>
          <w:sz w:val="21"/>
          <w:szCs w:val="21"/>
        </w:rPr>
        <w:t>и</w:t>
      </w:r>
      <w:r w:rsidRPr="00717339">
        <w:rPr>
          <w:rFonts w:ascii="Helvetica" w:hAnsi="Helvetica" w:cs="Helvetica"/>
          <w:b/>
          <w:bCs/>
          <w:color w:val="222222"/>
          <w:sz w:val="21"/>
          <w:szCs w:val="21"/>
        </w:rPr>
        <w:t xml:space="preserve"> </w:t>
      </w:r>
      <w:r w:rsidRPr="00717339">
        <w:rPr>
          <w:rFonts w:ascii="Helvetica" w:hAnsi="Helvetica" w:cs="Helvetica" w:hint="eastAsia"/>
          <w:b/>
          <w:bCs/>
          <w:color w:val="222222"/>
          <w:sz w:val="21"/>
          <w:szCs w:val="21"/>
        </w:rPr>
        <w:t>калия</w:t>
      </w:r>
      <w:r w:rsidRPr="00717339">
        <w:rPr>
          <w:rFonts w:ascii="Helvetica" w:hAnsi="Helvetica" w:cs="Helvetica"/>
          <w:b/>
          <w:bCs/>
          <w:color w:val="222222"/>
          <w:sz w:val="21"/>
          <w:szCs w:val="21"/>
        </w:rPr>
        <w:t xml:space="preserve"> </w:t>
      </w:r>
      <w:r w:rsidRPr="00717339">
        <w:rPr>
          <w:rFonts w:ascii="Helvetica" w:hAnsi="Helvetica" w:cs="Helvetica" w:hint="eastAsia"/>
          <w:b/>
          <w:bCs/>
          <w:color w:val="222222"/>
          <w:sz w:val="21"/>
          <w:szCs w:val="21"/>
        </w:rPr>
        <w:t>в</w:t>
      </w:r>
      <w:r w:rsidRPr="00717339">
        <w:rPr>
          <w:rFonts w:ascii="Helvetica" w:hAnsi="Helvetica" w:cs="Helvetica"/>
          <w:b/>
          <w:bCs/>
          <w:color w:val="222222"/>
          <w:sz w:val="21"/>
          <w:szCs w:val="21"/>
        </w:rPr>
        <w:t xml:space="preserve"> </w:t>
      </w:r>
      <w:r w:rsidRPr="00717339">
        <w:rPr>
          <w:rFonts w:ascii="Helvetica" w:hAnsi="Helvetica" w:cs="Helvetica" w:hint="eastAsia"/>
          <w:b/>
          <w:bCs/>
          <w:color w:val="222222"/>
          <w:sz w:val="21"/>
          <w:szCs w:val="21"/>
        </w:rPr>
        <w:t>питательной</w:t>
      </w:r>
      <w:r w:rsidRPr="00717339">
        <w:rPr>
          <w:rFonts w:ascii="Helvetica" w:hAnsi="Helvetica" w:cs="Helvetica"/>
          <w:b/>
          <w:bCs/>
          <w:color w:val="222222"/>
          <w:sz w:val="21"/>
          <w:szCs w:val="21"/>
        </w:rPr>
        <w:t xml:space="preserve"> </w:t>
      </w:r>
      <w:r w:rsidRPr="00717339">
        <w:rPr>
          <w:rFonts w:ascii="Helvetica" w:hAnsi="Helvetica" w:cs="Helvetica" w:hint="eastAsia"/>
          <w:b/>
          <w:bCs/>
          <w:color w:val="222222"/>
          <w:sz w:val="21"/>
          <w:szCs w:val="21"/>
        </w:rPr>
        <w:t>среде</w:t>
      </w:r>
    </w:p>
    <w:p w14:paraId="15ACF677" w14:textId="77777777" w:rsidR="00717339" w:rsidRPr="00717339" w:rsidRDefault="00717339" w:rsidP="00717339">
      <w:pPr>
        <w:rPr>
          <w:rFonts w:ascii="Helvetica" w:hAnsi="Helvetica" w:cs="Helvetica"/>
          <w:b/>
          <w:bCs/>
          <w:color w:val="222222"/>
          <w:sz w:val="21"/>
          <w:szCs w:val="21"/>
        </w:rPr>
      </w:pPr>
    </w:p>
    <w:p w14:paraId="2777F492" w14:textId="77777777" w:rsidR="00717339" w:rsidRPr="00717339" w:rsidRDefault="00717339" w:rsidP="00717339">
      <w:pPr>
        <w:rPr>
          <w:rFonts w:ascii="Helvetica" w:hAnsi="Helvetica" w:cs="Helvetica"/>
          <w:b/>
          <w:bCs/>
          <w:color w:val="222222"/>
          <w:sz w:val="21"/>
          <w:szCs w:val="21"/>
        </w:rPr>
      </w:pPr>
      <w:r w:rsidRPr="00717339">
        <w:rPr>
          <w:rFonts w:ascii="Helvetica" w:hAnsi="Helvetica" w:cs="Helvetica"/>
          <w:b/>
          <w:bCs/>
          <w:color w:val="222222"/>
          <w:sz w:val="21"/>
          <w:szCs w:val="21"/>
        </w:rPr>
        <w:lastRenderedPageBreak/>
        <w:t xml:space="preserve">3.1. </w:t>
      </w:r>
      <w:r w:rsidRPr="00717339">
        <w:rPr>
          <w:rFonts w:ascii="Helvetica" w:hAnsi="Helvetica" w:cs="Helvetica" w:hint="eastAsia"/>
          <w:b/>
          <w:bCs/>
          <w:color w:val="222222"/>
          <w:sz w:val="21"/>
          <w:szCs w:val="21"/>
        </w:rPr>
        <w:t>Определение</w:t>
      </w:r>
      <w:r w:rsidRPr="00717339">
        <w:rPr>
          <w:rFonts w:ascii="Helvetica" w:hAnsi="Helvetica" w:cs="Helvetica"/>
          <w:b/>
          <w:bCs/>
          <w:color w:val="222222"/>
          <w:sz w:val="21"/>
          <w:szCs w:val="21"/>
        </w:rPr>
        <w:t xml:space="preserve"> </w:t>
      </w:r>
      <w:r w:rsidRPr="00717339">
        <w:rPr>
          <w:rFonts w:ascii="Helvetica" w:hAnsi="Helvetica" w:cs="Helvetica" w:hint="eastAsia"/>
          <w:b/>
          <w:bCs/>
          <w:color w:val="222222"/>
          <w:sz w:val="21"/>
          <w:szCs w:val="21"/>
        </w:rPr>
        <w:t>оптимума</w:t>
      </w:r>
      <w:r w:rsidRPr="00717339">
        <w:rPr>
          <w:rFonts w:ascii="Helvetica" w:hAnsi="Helvetica" w:cs="Helvetica"/>
          <w:b/>
          <w:bCs/>
          <w:color w:val="222222"/>
          <w:sz w:val="21"/>
          <w:szCs w:val="21"/>
        </w:rPr>
        <w:t xml:space="preserve"> N:P:K </w:t>
      </w:r>
      <w:r w:rsidRPr="00717339">
        <w:rPr>
          <w:rFonts w:ascii="Helvetica" w:hAnsi="Helvetica" w:cs="Helvetica" w:hint="eastAsia"/>
          <w:b/>
          <w:bCs/>
          <w:color w:val="222222"/>
          <w:sz w:val="21"/>
          <w:szCs w:val="21"/>
        </w:rPr>
        <w:t>в</w:t>
      </w:r>
      <w:r w:rsidRPr="00717339">
        <w:rPr>
          <w:rFonts w:ascii="Helvetica" w:hAnsi="Helvetica" w:cs="Helvetica"/>
          <w:b/>
          <w:bCs/>
          <w:color w:val="222222"/>
          <w:sz w:val="21"/>
          <w:szCs w:val="21"/>
        </w:rPr>
        <w:t xml:space="preserve"> </w:t>
      </w:r>
      <w:r w:rsidRPr="00717339">
        <w:rPr>
          <w:rFonts w:ascii="Helvetica" w:hAnsi="Helvetica" w:cs="Helvetica" w:hint="eastAsia"/>
          <w:b/>
          <w:bCs/>
          <w:color w:val="222222"/>
          <w:sz w:val="21"/>
          <w:szCs w:val="21"/>
        </w:rPr>
        <w:t>среде</w:t>
      </w:r>
      <w:r w:rsidRPr="00717339">
        <w:rPr>
          <w:rFonts w:ascii="Helvetica" w:hAnsi="Helvetica" w:cs="Helvetica"/>
          <w:b/>
          <w:bCs/>
          <w:color w:val="222222"/>
          <w:sz w:val="21"/>
          <w:szCs w:val="21"/>
        </w:rPr>
        <w:t xml:space="preserve"> (</w:t>
      </w:r>
      <w:r w:rsidRPr="00717339">
        <w:rPr>
          <w:rFonts w:ascii="Helvetica" w:hAnsi="Helvetica" w:cs="Helvetica" w:hint="eastAsia"/>
          <w:b/>
          <w:bCs/>
          <w:color w:val="222222"/>
          <w:sz w:val="21"/>
          <w:szCs w:val="21"/>
        </w:rPr>
        <w:t>положение</w:t>
      </w:r>
      <w:r w:rsidRPr="00717339">
        <w:rPr>
          <w:rFonts w:ascii="Helvetica" w:hAnsi="Helvetica" w:cs="Helvetica"/>
          <w:b/>
          <w:bCs/>
          <w:color w:val="222222"/>
          <w:sz w:val="21"/>
          <w:szCs w:val="21"/>
        </w:rPr>
        <w:t xml:space="preserve"> </w:t>
      </w:r>
      <w:r w:rsidRPr="00717339">
        <w:rPr>
          <w:rFonts w:ascii="Helvetica" w:hAnsi="Helvetica" w:cs="Helvetica" w:hint="eastAsia"/>
          <w:b/>
          <w:bCs/>
          <w:color w:val="222222"/>
          <w:sz w:val="21"/>
          <w:szCs w:val="21"/>
        </w:rPr>
        <w:t>оси</w:t>
      </w:r>
      <w:r w:rsidRPr="00717339">
        <w:rPr>
          <w:rFonts w:ascii="Helvetica" w:hAnsi="Helvetica" w:cs="Helvetica"/>
          <w:b/>
          <w:bCs/>
          <w:color w:val="222222"/>
          <w:sz w:val="21"/>
          <w:szCs w:val="21"/>
        </w:rPr>
        <w:t xml:space="preserve"> 40 </w:t>
      </w:r>
      <w:r w:rsidRPr="00717339">
        <w:rPr>
          <w:rFonts w:ascii="Helvetica" w:hAnsi="Helvetica" w:cs="Helvetica" w:hint="eastAsia"/>
          <w:b/>
          <w:bCs/>
          <w:color w:val="222222"/>
          <w:sz w:val="21"/>
          <w:szCs w:val="21"/>
        </w:rPr>
        <w:t>купола</w:t>
      </w:r>
      <w:r w:rsidRPr="00717339">
        <w:rPr>
          <w:rFonts w:ascii="Helvetica" w:hAnsi="Helvetica" w:cs="Helvetica"/>
          <w:b/>
          <w:bCs/>
          <w:color w:val="222222"/>
          <w:sz w:val="21"/>
          <w:szCs w:val="21"/>
        </w:rPr>
        <w:t>)</w:t>
      </w:r>
    </w:p>
    <w:p w14:paraId="3FEE4780" w14:textId="77777777" w:rsidR="00717339" w:rsidRPr="00717339" w:rsidRDefault="00717339" w:rsidP="00717339">
      <w:pPr>
        <w:rPr>
          <w:rFonts w:ascii="Helvetica" w:hAnsi="Helvetica" w:cs="Helvetica"/>
          <w:b/>
          <w:bCs/>
          <w:color w:val="222222"/>
          <w:sz w:val="21"/>
          <w:szCs w:val="21"/>
        </w:rPr>
      </w:pPr>
    </w:p>
    <w:p w14:paraId="3339D7C3" w14:textId="77777777" w:rsidR="00717339" w:rsidRPr="00717339" w:rsidRDefault="00717339" w:rsidP="00717339">
      <w:pPr>
        <w:rPr>
          <w:rFonts w:ascii="Helvetica" w:hAnsi="Helvetica" w:cs="Helvetica"/>
          <w:b/>
          <w:bCs/>
          <w:color w:val="222222"/>
          <w:sz w:val="21"/>
          <w:szCs w:val="21"/>
        </w:rPr>
      </w:pPr>
      <w:r w:rsidRPr="00717339">
        <w:rPr>
          <w:rFonts w:ascii="Helvetica" w:hAnsi="Helvetica" w:cs="Helvetica"/>
          <w:b/>
          <w:bCs/>
          <w:color w:val="222222"/>
          <w:sz w:val="21"/>
          <w:szCs w:val="21"/>
        </w:rPr>
        <w:t xml:space="preserve">3.2. </w:t>
      </w:r>
      <w:r w:rsidRPr="00717339">
        <w:rPr>
          <w:rFonts w:ascii="Helvetica" w:hAnsi="Helvetica" w:cs="Helvetica" w:hint="eastAsia"/>
          <w:b/>
          <w:bCs/>
          <w:color w:val="222222"/>
          <w:sz w:val="21"/>
          <w:szCs w:val="21"/>
        </w:rPr>
        <w:t>Построение</w:t>
      </w:r>
      <w:r w:rsidRPr="00717339">
        <w:rPr>
          <w:rFonts w:ascii="Helvetica" w:hAnsi="Helvetica" w:cs="Helvetica"/>
          <w:b/>
          <w:bCs/>
          <w:color w:val="222222"/>
          <w:sz w:val="21"/>
          <w:szCs w:val="21"/>
        </w:rPr>
        <w:t xml:space="preserve"> </w:t>
      </w:r>
      <w:r w:rsidRPr="00717339">
        <w:rPr>
          <w:rFonts w:ascii="Helvetica" w:hAnsi="Helvetica" w:cs="Helvetica" w:hint="eastAsia"/>
          <w:b/>
          <w:bCs/>
          <w:color w:val="222222"/>
          <w:sz w:val="21"/>
          <w:szCs w:val="21"/>
        </w:rPr>
        <w:t>образующей</w:t>
      </w:r>
      <w:r w:rsidRPr="00717339">
        <w:rPr>
          <w:rFonts w:ascii="Helvetica" w:hAnsi="Helvetica" w:cs="Helvetica"/>
          <w:b/>
          <w:bCs/>
          <w:color w:val="222222"/>
          <w:sz w:val="21"/>
          <w:szCs w:val="21"/>
        </w:rPr>
        <w:t xml:space="preserve"> </w:t>
      </w:r>
      <w:r w:rsidRPr="00717339">
        <w:rPr>
          <w:rFonts w:ascii="Helvetica" w:hAnsi="Helvetica" w:cs="Helvetica" w:hint="eastAsia"/>
          <w:b/>
          <w:bCs/>
          <w:color w:val="222222"/>
          <w:sz w:val="21"/>
          <w:szCs w:val="21"/>
        </w:rPr>
        <w:t>купола</w:t>
      </w:r>
    </w:p>
    <w:p w14:paraId="4D171AA6" w14:textId="77777777" w:rsidR="00717339" w:rsidRPr="00717339" w:rsidRDefault="00717339" w:rsidP="00717339">
      <w:pPr>
        <w:rPr>
          <w:rFonts w:ascii="Helvetica" w:hAnsi="Helvetica" w:cs="Helvetica"/>
          <w:b/>
          <w:bCs/>
          <w:color w:val="222222"/>
          <w:sz w:val="21"/>
          <w:szCs w:val="21"/>
        </w:rPr>
      </w:pPr>
    </w:p>
    <w:p w14:paraId="0A661EBC" w14:textId="77777777" w:rsidR="00717339" w:rsidRPr="00717339" w:rsidRDefault="00717339" w:rsidP="00717339">
      <w:pPr>
        <w:rPr>
          <w:rFonts w:ascii="Helvetica" w:hAnsi="Helvetica" w:cs="Helvetica"/>
          <w:b/>
          <w:bCs/>
          <w:color w:val="222222"/>
          <w:sz w:val="21"/>
          <w:szCs w:val="21"/>
        </w:rPr>
      </w:pPr>
      <w:r w:rsidRPr="00717339">
        <w:rPr>
          <w:rFonts w:ascii="Helvetica" w:hAnsi="Helvetica" w:cs="Helvetica"/>
          <w:b/>
          <w:bCs/>
          <w:color w:val="222222"/>
          <w:sz w:val="21"/>
          <w:szCs w:val="21"/>
        </w:rPr>
        <w:t xml:space="preserve">3.3. </w:t>
      </w:r>
      <w:r w:rsidRPr="00717339">
        <w:rPr>
          <w:rFonts w:ascii="Helvetica" w:hAnsi="Helvetica" w:cs="Helvetica" w:hint="eastAsia"/>
          <w:b/>
          <w:bCs/>
          <w:color w:val="222222"/>
          <w:sz w:val="21"/>
          <w:szCs w:val="21"/>
        </w:rPr>
        <w:t>Доказательство</w:t>
      </w:r>
      <w:r w:rsidRPr="00717339">
        <w:rPr>
          <w:rFonts w:ascii="Helvetica" w:hAnsi="Helvetica" w:cs="Helvetica"/>
          <w:b/>
          <w:bCs/>
          <w:color w:val="222222"/>
          <w:sz w:val="21"/>
          <w:szCs w:val="21"/>
        </w:rPr>
        <w:t xml:space="preserve"> </w:t>
      </w:r>
      <w:r w:rsidRPr="00717339">
        <w:rPr>
          <w:rFonts w:ascii="Helvetica" w:hAnsi="Helvetica" w:cs="Helvetica" w:hint="eastAsia"/>
          <w:b/>
          <w:bCs/>
          <w:color w:val="222222"/>
          <w:sz w:val="21"/>
          <w:szCs w:val="21"/>
        </w:rPr>
        <w:t>линейности</w:t>
      </w:r>
      <w:r w:rsidRPr="00717339">
        <w:rPr>
          <w:rFonts w:ascii="Helvetica" w:hAnsi="Helvetica" w:cs="Helvetica"/>
          <w:b/>
          <w:bCs/>
          <w:color w:val="222222"/>
          <w:sz w:val="21"/>
          <w:szCs w:val="21"/>
        </w:rPr>
        <w:t xml:space="preserve"> </w:t>
      </w:r>
      <w:r w:rsidRPr="00717339">
        <w:rPr>
          <w:rFonts w:ascii="Helvetica" w:hAnsi="Helvetica" w:cs="Helvetica" w:hint="eastAsia"/>
          <w:b/>
          <w:bCs/>
          <w:color w:val="222222"/>
          <w:sz w:val="21"/>
          <w:szCs w:val="21"/>
        </w:rPr>
        <w:t>образующей</w:t>
      </w:r>
    </w:p>
    <w:p w14:paraId="0AB5D044" w14:textId="77777777" w:rsidR="00717339" w:rsidRPr="00717339" w:rsidRDefault="00717339" w:rsidP="00717339">
      <w:pPr>
        <w:rPr>
          <w:rFonts w:ascii="Helvetica" w:hAnsi="Helvetica" w:cs="Helvetica"/>
          <w:b/>
          <w:bCs/>
          <w:color w:val="222222"/>
          <w:sz w:val="21"/>
          <w:szCs w:val="21"/>
        </w:rPr>
      </w:pPr>
    </w:p>
    <w:p w14:paraId="7C037C7E" w14:textId="77777777" w:rsidR="00717339" w:rsidRPr="00717339" w:rsidRDefault="00717339" w:rsidP="00717339">
      <w:pPr>
        <w:rPr>
          <w:rFonts w:ascii="Helvetica" w:hAnsi="Helvetica" w:cs="Helvetica"/>
          <w:b/>
          <w:bCs/>
          <w:color w:val="222222"/>
          <w:sz w:val="21"/>
          <w:szCs w:val="21"/>
        </w:rPr>
      </w:pPr>
      <w:r w:rsidRPr="00717339">
        <w:rPr>
          <w:rFonts w:ascii="Helvetica" w:hAnsi="Helvetica" w:cs="Helvetica"/>
          <w:b/>
          <w:bCs/>
          <w:color w:val="222222"/>
          <w:sz w:val="21"/>
          <w:szCs w:val="21"/>
        </w:rPr>
        <w:t xml:space="preserve">3.4. </w:t>
      </w:r>
      <w:r w:rsidRPr="00717339">
        <w:rPr>
          <w:rFonts w:ascii="Helvetica" w:hAnsi="Helvetica" w:cs="Helvetica" w:hint="eastAsia"/>
          <w:b/>
          <w:bCs/>
          <w:color w:val="222222"/>
          <w:sz w:val="21"/>
          <w:szCs w:val="21"/>
        </w:rPr>
        <w:t>Невыроаденность</w:t>
      </w:r>
      <w:r w:rsidRPr="00717339">
        <w:rPr>
          <w:rFonts w:ascii="Helvetica" w:hAnsi="Helvetica" w:cs="Helvetica"/>
          <w:b/>
          <w:bCs/>
          <w:color w:val="222222"/>
          <w:sz w:val="21"/>
          <w:szCs w:val="21"/>
        </w:rPr>
        <w:t xml:space="preserve"> </w:t>
      </w:r>
      <w:r w:rsidRPr="00717339">
        <w:rPr>
          <w:rFonts w:ascii="Helvetica" w:hAnsi="Helvetica" w:cs="Helvetica" w:hint="eastAsia"/>
          <w:b/>
          <w:bCs/>
          <w:color w:val="222222"/>
          <w:sz w:val="21"/>
          <w:szCs w:val="21"/>
        </w:rPr>
        <w:t>максимума</w:t>
      </w:r>
      <w:r w:rsidRPr="00717339">
        <w:rPr>
          <w:rFonts w:ascii="Helvetica" w:hAnsi="Helvetica" w:cs="Helvetica"/>
          <w:b/>
          <w:bCs/>
          <w:color w:val="222222"/>
          <w:sz w:val="21"/>
          <w:szCs w:val="21"/>
        </w:rPr>
        <w:t xml:space="preserve"> </w:t>
      </w:r>
      <w:r w:rsidRPr="00717339">
        <w:rPr>
          <w:rFonts w:ascii="Helvetica" w:hAnsi="Helvetica" w:cs="Helvetica" w:hint="eastAsia"/>
          <w:b/>
          <w:bCs/>
          <w:color w:val="222222"/>
          <w:sz w:val="21"/>
          <w:szCs w:val="21"/>
        </w:rPr>
        <w:t>купола</w:t>
      </w:r>
      <w:r w:rsidRPr="00717339">
        <w:rPr>
          <w:rFonts w:ascii="Helvetica" w:hAnsi="Helvetica" w:cs="Helvetica"/>
          <w:b/>
          <w:bCs/>
          <w:color w:val="222222"/>
          <w:sz w:val="21"/>
          <w:szCs w:val="21"/>
        </w:rPr>
        <w:t xml:space="preserve"> </w:t>
      </w:r>
      <w:r w:rsidRPr="00717339">
        <w:rPr>
          <w:rFonts w:ascii="Helvetica" w:hAnsi="Helvetica" w:cs="Helvetica" w:hint="eastAsia"/>
          <w:b/>
          <w:bCs/>
          <w:color w:val="222222"/>
          <w:sz w:val="21"/>
          <w:szCs w:val="21"/>
        </w:rPr>
        <w:t>отклика</w:t>
      </w:r>
    </w:p>
    <w:p w14:paraId="2CCBEC07" w14:textId="77777777" w:rsidR="00717339" w:rsidRPr="00717339" w:rsidRDefault="00717339" w:rsidP="00717339">
      <w:pPr>
        <w:rPr>
          <w:rFonts w:ascii="Helvetica" w:hAnsi="Helvetica" w:cs="Helvetica"/>
          <w:b/>
          <w:bCs/>
          <w:color w:val="222222"/>
          <w:sz w:val="21"/>
          <w:szCs w:val="21"/>
        </w:rPr>
      </w:pPr>
    </w:p>
    <w:p w14:paraId="262AA4EE" w14:textId="77777777" w:rsidR="00717339" w:rsidRPr="00717339" w:rsidRDefault="00717339" w:rsidP="00717339">
      <w:pPr>
        <w:rPr>
          <w:rFonts w:ascii="Helvetica" w:hAnsi="Helvetica" w:cs="Helvetica"/>
          <w:b/>
          <w:bCs/>
          <w:color w:val="222222"/>
          <w:sz w:val="21"/>
          <w:szCs w:val="21"/>
        </w:rPr>
      </w:pPr>
      <w:r w:rsidRPr="00717339">
        <w:rPr>
          <w:rFonts w:ascii="Helvetica" w:hAnsi="Helvetica" w:cs="Helvetica"/>
          <w:b/>
          <w:bCs/>
          <w:color w:val="222222"/>
          <w:sz w:val="21"/>
          <w:szCs w:val="21"/>
        </w:rPr>
        <w:t xml:space="preserve">3.5. </w:t>
      </w:r>
      <w:r w:rsidRPr="00717339">
        <w:rPr>
          <w:rFonts w:ascii="Helvetica" w:hAnsi="Helvetica" w:cs="Helvetica" w:hint="eastAsia"/>
          <w:b/>
          <w:bCs/>
          <w:color w:val="222222"/>
          <w:sz w:val="21"/>
          <w:szCs w:val="21"/>
        </w:rPr>
        <w:t>Отсутствие</w:t>
      </w:r>
      <w:r w:rsidRPr="00717339">
        <w:rPr>
          <w:rFonts w:ascii="Helvetica" w:hAnsi="Helvetica" w:cs="Helvetica"/>
          <w:b/>
          <w:bCs/>
          <w:color w:val="222222"/>
          <w:sz w:val="21"/>
          <w:szCs w:val="21"/>
        </w:rPr>
        <w:t xml:space="preserve"> </w:t>
      </w:r>
      <w:r w:rsidRPr="00717339">
        <w:rPr>
          <w:rFonts w:ascii="Helvetica" w:hAnsi="Helvetica" w:cs="Helvetica" w:hint="eastAsia"/>
          <w:b/>
          <w:bCs/>
          <w:color w:val="222222"/>
          <w:sz w:val="21"/>
          <w:szCs w:val="21"/>
        </w:rPr>
        <w:t>шлейфа</w:t>
      </w:r>
      <w:r w:rsidRPr="00717339">
        <w:rPr>
          <w:rFonts w:ascii="Helvetica" w:hAnsi="Helvetica" w:cs="Helvetica"/>
          <w:b/>
          <w:bCs/>
          <w:color w:val="222222"/>
          <w:sz w:val="21"/>
          <w:szCs w:val="21"/>
        </w:rPr>
        <w:t xml:space="preserve"> </w:t>
      </w:r>
      <w:r w:rsidRPr="00717339">
        <w:rPr>
          <w:rFonts w:ascii="Helvetica" w:hAnsi="Helvetica" w:cs="Helvetica" w:hint="eastAsia"/>
          <w:b/>
          <w:bCs/>
          <w:color w:val="222222"/>
          <w:sz w:val="21"/>
          <w:szCs w:val="21"/>
        </w:rPr>
        <w:t>в</w:t>
      </w:r>
      <w:r w:rsidRPr="00717339">
        <w:rPr>
          <w:rFonts w:ascii="Helvetica" w:hAnsi="Helvetica" w:cs="Helvetica"/>
          <w:b/>
          <w:bCs/>
          <w:color w:val="222222"/>
          <w:sz w:val="21"/>
          <w:szCs w:val="21"/>
        </w:rPr>
        <w:t xml:space="preserve"> </w:t>
      </w:r>
      <w:r w:rsidRPr="00717339">
        <w:rPr>
          <w:rFonts w:ascii="Helvetica" w:hAnsi="Helvetica" w:cs="Helvetica" w:hint="eastAsia"/>
          <w:b/>
          <w:bCs/>
          <w:color w:val="222222"/>
          <w:sz w:val="21"/>
          <w:szCs w:val="21"/>
        </w:rPr>
        <w:t>основании</w:t>
      </w:r>
      <w:r w:rsidRPr="00717339">
        <w:rPr>
          <w:rFonts w:ascii="Helvetica" w:hAnsi="Helvetica" w:cs="Helvetica"/>
          <w:b/>
          <w:bCs/>
          <w:color w:val="222222"/>
          <w:sz w:val="21"/>
          <w:szCs w:val="21"/>
        </w:rPr>
        <w:t xml:space="preserve"> </w:t>
      </w:r>
      <w:r w:rsidRPr="00717339">
        <w:rPr>
          <w:rFonts w:ascii="Helvetica" w:hAnsi="Helvetica" w:cs="Helvetica" w:hint="eastAsia"/>
          <w:b/>
          <w:bCs/>
          <w:color w:val="222222"/>
          <w:sz w:val="21"/>
          <w:szCs w:val="21"/>
        </w:rPr>
        <w:t>купола</w:t>
      </w:r>
    </w:p>
    <w:p w14:paraId="4D0616E0" w14:textId="77777777" w:rsidR="00717339" w:rsidRPr="00717339" w:rsidRDefault="00717339" w:rsidP="00717339">
      <w:pPr>
        <w:rPr>
          <w:rFonts w:ascii="Helvetica" w:hAnsi="Helvetica" w:cs="Helvetica"/>
          <w:b/>
          <w:bCs/>
          <w:color w:val="222222"/>
          <w:sz w:val="21"/>
          <w:szCs w:val="21"/>
        </w:rPr>
      </w:pPr>
    </w:p>
    <w:p w14:paraId="7DA87619" w14:textId="77777777" w:rsidR="00717339" w:rsidRPr="00717339" w:rsidRDefault="00717339" w:rsidP="00717339">
      <w:pPr>
        <w:rPr>
          <w:rFonts w:ascii="Helvetica" w:hAnsi="Helvetica" w:cs="Helvetica"/>
          <w:b/>
          <w:bCs/>
          <w:color w:val="222222"/>
          <w:sz w:val="21"/>
          <w:szCs w:val="21"/>
        </w:rPr>
      </w:pPr>
      <w:r w:rsidRPr="00717339">
        <w:rPr>
          <w:rFonts w:ascii="Helvetica" w:hAnsi="Helvetica" w:cs="Helvetica"/>
          <w:b/>
          <w:bCs/>
          <w:color w:val="222222"/>
          <w:sz w:val="21"/>
          <w:szCs w:val="21"/>
        </w:rPr>
        <w:t xml:space="preserve">3.6. </w:t>
      </w:r>
      <w:r w:rsidRPr="00717339">
        <w:rPr>
          <w:rFonts w:ascii="Helvetica" w:hAnsi="Helvetica" w:cs="Helvetica" w:hint="eastAsia"/>
          <w:b/>
          <w:bCs/>
          <w:color w:val="222222"/>
          <w:sz w:val="21"/>
          <w:szCs w:val="21"/>
        </w:rPr>
        <w:t>Симметричность</w:t>
      </w:r>
      <w:r w:rsidRPr="00717339">
        <w:rPr>
          <w:rFonts w:ascii="Helvetica" w:hAnsi="Helvetica" w:cs="Helvetica"/>
          <w:b/>
          <w:bCs/>
          <w:color w:val="222222"/>
          <w:sz w:val="21"/>
          <w:szCs w:val="21"/>
        </w:rPr>
        <w:t xml:space="preserve"> </w:t>
      </w:r>
      <w:r w:rsidRPr="00717339">
        <w:rPr>
          <w:rFonts w:ascii="Helvetica" w:hAnsi="Helvetica" w:cs="Helvetica" w:hint="eastAsia"/>
          <w:b/>
          <w:bCs/>
          <w:color w:val="222222"/>
          <w:sz w:val="21"/>
          <w:szCs w:val="21"/>
        </w:rPr>
        <w:t>купола</w:t>
      </w:r>
      <w:r w:rsidRPr="00717339">
        <w:rPr>
          <w:rFonts w:ascii="Helvetica" w:hAnsi="Helvetica" w:cs="Helvetica"/>
          <w:b/>
          <w:bCs/>
          <w:color w:val="222222"/>
          <w:sz w:val="21"/>
          <w:szCs w:val="21"/>
        </w:rPr>
        <w:t xml:space="preserve"> </w:t>
      </w:r>
      <w:r w:rsidRPr="00717339">
        <w:rPr>
          <w:rFonts w:ascii="Helvetica" w:hAnsi="Helvetica" w:cs="Helvetica" w:hint="eastAsia"/>
          <w:b/>
          <w:bCs/>
          <w:color w:val="222222"/>
          <w:sz w:val="21"/>
          <w:szCs w:val="21"/>
        </w:rPr>
        <w:t>отклика</w:t>
      </w:r>
    </w:p>
    <w:p w14:paraId="42C79E69" w14:textId="77777777" w:rsidR="00717339" w:rsidRPr="00717339" w:rsidRDefault="00717339" w:rsidP="00717339">
      <w:pPr>
        <w:rPr>
          <w:rFonts w:ascii="Helvetica" w:hAnsi="Helvetica" w:cs="Helvetica"/>
          <w:b/>
          <w:bCs/>
          <w:color w:val="222222"/>
          <w:sz w:val="21"/>
          <w:szCs w:val="21"/>
        </w:rPr>
      </w:pPr>
    </w:p>
    <w:p w14:paraId="7F14E966" w14:textId="77777777" w:rsidR="00717339" w:rsidRPr="00717339" w:rsidRDefault="00717339" w:rsidP="00717339">
      <w:pPr>
        <w:rPr>
          <w:rFonts w:ascii="Helvetica" w:hAnsi="Helvetica" w:cs="Helvetica"/>
          <w:b/>
          <w:bCs/>
          <w:color w:val="222222"/>
          <w:sz w:val="21"/>
          <w:szCs w:val="21"/>
        </w:rPr>
      </w:pPr>
      <w:r w:rsidRPr="00717339">
        <w:rPr>
          <w:rFonts w:ascii="Helvetica" w:hAnsi="Helvetica" w:cs="Helvetica" w:hint="eastAsia"/>
          <w:b/>
          <w:bCs/>
          <w:color w:val="222222"/>
          <w:sz w:val="21"/>
          <w:szCs w:val="21"/>
        </w:rPr>
        <w:t>ГЛАВА</w:t>
      </w:r>
      <w:r w:rsidRPr="00717339">
        <w:rPr>
          <w:rFonts w:ascii="Helvetica" w:hAnsi="Helvetica" w:cs="Helvetica"/>
          <w:b/>
          <w:bCs/>
          <w:color w:val="222222"/>
          <w:sz w:val="21"/>
          <w:szCs w:val="21"/>
        </w:rPr>
        <w:t xml:space="preserve"> 4. </w:t>
      </w:r>
      <w:r w:rsidRPr="00717339">
        <w:rPr>
          <w:rFonts w:ascii="Helvetica" w:hAnsi="Helvetica" w:cs="Helvetica" w:hint="eastAsia"/>
          <w:b/>
          <w:bCs/>
          <w:color w:val="222222"/>
          <w:sz w:val="21"/>
          <w:szCs w:val="21"/>
        </w:rPr>
        <w:t>Минимизация</w:t>
      </w:r>
      <w:r w:rsidRPr="00717339">
        <w:rPr>
          <w:rFonts w:ascii="Helvetica" w:hAnsi="Helvetica" w:cs="Helvetica"/>
          <w:b/>
          <w:bCs/>
          <w:color w:val="222222"/>
          <w:sz w:val="21"/>
          <w:szCs w:val="21"/>
        </w:rPr>
        <w:t xml:space="preserve"> </w:t>
      </w:r>
      <w:r w:rsidRPr="00717339">
        <w:rPr>
          <w:rFonts w:ascii="Helvetica" w:hAnsi="Helvetica" w:cs="Helvetica" w:hint="eastAsia"/>
          <w:b/>
          <w:bCs/>
          <w:color w:val="222222"/>
          <w:sz w:val="21"/>
          <w:szCs w:val="21"/>
        </w:rPr>
        <w:t>объема</w:t>
      </w:r>
      <w:r w:rsidRPr="00717339">
        <w:rPr>
          <w:rFonts w:ascii="Helvetica" w:hAnsi="Helvetica" w:cs="Helvetica"/>
          <w:b/>
          <w:bCs/>
          <w:color w:val="222222"/>
          <w:sz w:val="21"/>
          <w:szCs w:val="21"/>
        </w:rPr>
        <w:t xml:space="preserve"> </w:t>
      </w:r>
      <w:r w:rsidRPr="00717339">
        <w:rPr>
          <w:rFonts w:ascii="Helvetica" w:hAnsi="Helvetica" w:cs="Helvetica" w:hint="eastAsia"/>
          <w:b/>
          <w:bCs/>
          <w:color w:val="222222"/>
          <w:sz w:val="21"/>
          <w:szCs w:val="21"/>
        </w:rPr>
        <w:t>ошта</w:t>
      </w:r>
      <w:r w:rsidRPr="00717339">
        <w:rPr>
          <w:rFonts w:ascii="Helvetica" w:hAnsi="Helvetica" w:cs="Helvetica"/>
          <w:b/>
          <w:bCs/>
          <w:color w:val="222222"/>
          <w:sz w:val="21"/>
          <w:szCs w:val="21"/>
        </w:rPr>
        <w:t xml:space="preserve"> </w:t>
      </w:r>
      <w:r w:rsidRPr="00717339">
        <w:rPr>
          <w:rFonts w:ascii="Helvetica" w:hAnsi="Helvetica" w:cs="Helvetica" w:hint="eastAsia"/>
          <w:b/>
          <w:bCs/>
          <w:color w:val="222222"/>
          <w:sz w:val="21"/>
          <w:szCs w:val="21"/>
        </w:rPr>
        <w:t>для</w:t>
      </w:r>
      <w:r w:rsidRPr="00717339">
        <w:rPr>
          <w:rFonts w:ascii="Helvetica" w:hAnsi="Helvetica" w:cs="Helvetica"/>
          <w:b/>
          <w:bCs/>
          <w:color w:val="222222"/>
          <w:sz w:val="21"/>
          <w:szCs w:val="21"/>
        </w:rPr>
        <w:t xml:space="preserve"> </w:t>
      </w:r>
      <w:r w:rsidRPr="00717339">
        <w:rPr>
          <w:rFonts w:ascii="Helvetica" w:hAnsi="Helvetica" w:cs="Helvetica" w:hint="eastAsia"/>
          <w:b/>
          <w:bCs/>
          <w:color w:val="222222"/>
          <w:sz w:val="21"/>
          <w:szCs w:val="21"/>
        </w:rPr>
        <w:t>определения</w:t>
      </w:r>
      <w:r w:rsidRPr="00717339">
        <w:rPr>
          <w:rFonts w:ascii="Helvetica" w:hAnsi="Helvetica" w:cs="Helvetica"/>
          <w:b/>
          <w:bCs/>
          <w:color w:val="222222"/>
          <w:sz w:val="21"/>
          <w:szCs w:val="21"/>
        </w:rPr>
        <w:t xml:space="preserve"> </w:t>
      </w:r>
      <w:r w:rsidRPr="00717339">
        <w:rPr>
          <w:rFonts w:ascii="Helvetica" w:hAnsi="Helvetica" w:cs="Helvetica" w:hint="eastAsia"/>
          <w:b/>
          <w:bCs/>
          <w:color w:val="222222"/>
          <w:sz w:val="21"/>
          <w:szCs w:val="21"/>
        </w:rPr>
        <w:t>оптимального</w:t>
      </w:r>
      <w:r w:rsidRPr="00717339">
        <w:rPr>
          <w:rFonts w:ascii="Helvetica" w:hAnsi="Helvetica" w:cs="Helvetica"/>
          <w:b/>
          <w:bCs/>
          <w:color w:val="222222"/>
          <w:sz w:val="21"/>
          <w:szCs w:val="21"/>
        </w:rPr>
        <w:t xml:space="preserve"> </w:t>
      </w:r>
      <w:r w:rsidRPr="00717339">
        <w:rPr>
          <w:rFonts w:ascii="Helvetica" w:hAnsi="Helvetica" w:cs="Helvetica" w:hint="eastAsia"/>
          <w:b/>
          <w:bCs/>
          <w:color w:val="222222"/>
          <w:sz w:val="21"/>
          <w:szCs w:val="21"/>
        </w:rPr>
        <w:t>соотношения</w:t>
      </w:r>
      <w:r w:rsidRPr="00717339">
        <w:rPr>
          <w:rFonts w:ascii="Helvetica" w:hAnsi="Helvetica" w:cs="Helvetica"/>
          <w:b/>
          <w:bCs/>
          <w:color w:val="222222"/>
          <w:sz w:val="21"/>
          <w:szCs w:val="21"/>
        </w:rPr>
        <w:t xml:space="preserve"> </w:t>
      </w:r>
      <w:r w:rsidRPr="00717339">
        <w:rPr>
          <w:rFonts w:ascii="Helvetica" w:hAnsi="Helvetica" w:cs="Helvetica" w:hint="eastAsia"/>
          <w:b/>
          <w:bCs/>
          <w:color w:val="222222"/>
          <w:sz w:val="21"/>
          <w:szCs w:val="21"/>
        </w:rPr>
        <w:t>азота</w:t>
      </w:r>
      <w:r w:rsidRPr="00717339">
        <w:rPr>
          <w:rFonts w:ascii="Helvetica" w:hAnsi="Helvetica" w:cs="Helvetica"/>
          <w:b/>
          <w:bCs/>
          <w:color w:val="222222"/>
          <w:sz w:val="21"/>
          <w:szCs w:val="21"/>
        </w:rPr>
        <w:t xml:space="preserve">, </w:t>
      </w:r>
      <w:r w:rsidRPr="00717339">
        <w:rPr>
          <w:rFonts w:ascii="Helvetica" w:hAnsi="Helvetica" w:cs="Helvetica" w:hint="eastAsia"/>
          <w:b/>
          <w:bCs/>
          <w:color w:val="222222"/>
          <w:sz w:val="21"/>
          <w:szCs w:val="21"/>
        </w:rPr>
        <w:t>фосфора</w:t>
      </w:r>
      <w:r w:rsidRPr="00717339">
        <w:rPr>
          <w:rFonts w:ascii="Helvetica" w:hAnsi="Helvetica" w:cs="Helvetica"/>
          <w:b/>
          <w:bCs/>
          <w:color w:val="222222"/>
          <w:sz w:val="21"/>
          <w:szCs w:val="21"/>
        </w:rPr>
        <w:t xml:space="preserve"> </w:t>
      </w:r>
      <w:r w:rsidRPr="00717339">
        <w:rPr>
          <w:rFonts w:ascii="Helvetica" w:hAnsi="Helvetica" w:cs="Helvetica" w:hint="eastAsia"/>
          <w:b/>
          <w:bCs/>
          <w:color w:val="222222"/>
          <w:sz w:val="21"/>
          <w:szCs w:val="21"/>
        </w:rPr>
        <w:t>и</w:t>
      </w:r>
      <w:r w:rsidRPr="00717339">
        <w:rPr>
          <w:rFonts w:ascii="Helvetica" w:hAnsi="Helvetica" w:cs="Helvetica"/>
          <w:b/>
          <w:bCs/>
          <w:color w:val="222222"/>
          <w:sz w:val="21"/>
          <w:szCs w:val="21"/>
        </w:rPr>
        <w:t xml:space="preserve"> </w:t>
      </w:r>
      <w:r w:rsidRPr="00717339">
        <w:rPr>
          <w:rFonts w:ascii="Helvetica" w:hAnsi="Helvetica" w:cs="Helvetica" w:hint="eastAsia"/>
          <w:b/>
          <w:bCs/>
          <w:color w:val="222222"/>
          <w:sz w:val="21"/>
          <w:szCs w:val="21"/>
        </w:rPr>
        <w:t>калия</w:t>
      </w:r>
      <w:r w:rsidRPr="00717339">
        <w:rPr>
          <w:rFonts w:ascii="Helvetica" w:hAnsi="Helvetica" w:cs="Helvetica"/>
          <w:b/>
          <w:bCs/>
          <w:color w:val="222222"/>
          <w:sz w:val="21"/>
          <w:szCs w:val="21"/>
        </w:rPr>
        <w:t xml:space="preserve"> </w:t>
      </w:r>
      <w:r w:rsidRPr="00717339">
        <w:rPr>
          <w:rFonts w:ascii="Helvetica" w:hAnsi="Helvetica" w:cs="Helvetica" w:hint="eastAsia"/>
          <w:b/>
          <w:bCs/>
          <w:color w:val="222222"/>
          <w:sz w:val="21"/>
          <w:szCs w:val="21"/>
        </w:rPr>
        <w:t>методом</w:t>
      </w:r>
      <w:r w:rsidRPr="00717339">
        <w:rPr>
          <w:rFonts w:ascii="Helvetica" w:hAnsi="Helvetica" w:cs="Helvetica"/>
          <w:b/>
          <w:bCs/>
          <w:color w:val="222222"/>
          <w:sz w:val="21"/>
          <w:szCs w:val="21"/>
        </w:rPr>
        <w:t xml:space="preserve"> </w:t>
      </w:r>
      <w:r w:rsidRPr="00717339">
        <w:rPr>
          <w:rFonts w:ascii="Helvetica" w:hAnsi="Helvetica" w:cs="Helvetica" w:hint="eastAsia"/>
          <w:b/>
          <w:bCs/>
          <w:color w:val="222222"/>
          <w:sz w:val="21"/>
          <w:szCs w:val="21"/>
        </w:rPr>
        <w:t>корреляционного</w:t>
      </w:r>
      <w:r w:rsidRPr="00717339">
        <w:rPr>
          <w:rFonts w:ascii="Helvetica" w:hAnsi="Helvetica" w:cs="Helvetica"/>
          <w:b/>
          <w:bCs/>
          <w:color w:val="222222"/>
          <w:sz w:val="21"/>
          <w:szCs w:val="21"/>
        </w:rPr>
        <w:t xml:space="preserve"> </w:t>
      </w:r>
      <w:r w:rsidRPr="00717339">
        <w:rPr>
          <w:rFonts w:ascii="Helvetica" w:hAnsi="Helvetica" w:cs="Helvetica" w:hint="eastAsia"/>
          <w:b/>
          <w:bCs/>
          <w:color w:val="222222"/>
          <w:sz w:val="21"/>
          <w:szCs w:val="21"/>
        </w:rPr>
        <w:t>зондирования</w:t>
      </w:r>
      <w:r w:rsidRPr="00717339">
        <w:rPr>
          <w:rFonts w:ascii="Helvetica" w:hAnsi="Helvetica" w:cs="Helvetica"/>
          <w:b/>
          <w:bCs/>
          <w:color w:val="222222"/>
          <w:sz w:val="21"/>
          <w:szCs w:val="21"/>
        </w:rPr>
        <w:t xml:space="preserve"> </w:t>
      </w:r>
      <w:r w:rsidRPr="00717339">
        <w:rPr>
          <w:rFonts w:ascii="Helvetica" w:hAnsi="Helvetica" w:cs="Helvetica" w:hint="eastAsia"/>
          <w:b/>
          <w:bCs/>
          <w:color w:val="222222"/>
          <w:sz w:val="21"/>
          <w:szCs w:val="21"/>
        </w:rPr>
        <w:t>купола</w:t>
      </w:r>
      <w:r w:rsidRPr="00717339">
        <w:rPr>
          <w:rFonts w:ascii="Helvetica" w:hAnsi="Helvetica" w:cs="Helvetica"/>
          <w:b/>
          <w:bCs/>
          <w:color w:val="222222"/>
          <w:sz w:val="21"/>
          <w:szCs w:val="21"/>
        </w:rPr>
        <w:t xml:space="preserve"> </w:t>
      </w:r>
      <w:r w:rsidRPr="00717339">
        <w:rPr>
          <w:rFonts w:ascii="Helvetica" w:hAnsi="Helvetica" w:cs="Helvetica" w:hint="eastAsia"/>
          <w:b/>
          <w:bCs/>
          <w:color w:val="222222"/>
          <w:sz w:val="21"/>
          <w:szCs w:val="21"/>
        </w:rPr>
        <w:t>отклика</w:t>
      </w:r>
    </w:p>
    <w:p w14:paraId="604AE44A" w14:textId="77777777" w:rsidR="00717339" w:rsidRPr="00717339" w:rsidRDefault="00717339" w:rsidP="00717339">
      <w:pPr>
        <w:rPr>
          <w:rFonts w:ascii="Helvetica" w:hAnsi="Helvetica" w:cs="Helvetica"/>
          <w:b/>
          <w:bCs/>
          <w:color w:val="222222"/>
          <w:sz w:val="21"/>
          <w:szCs w:val="21"/>
        </w:rPr>
      </w:pPr>
    </w:p>
    <w:p w14:paraId="3424DD00" w14:textId="77777777" w:rsidR="00717339" w:rsidRPr="00717339" w:rsidRDefault="00717339" w:rsidP="00717339">
      <w:pPr>
        <w:rPr>
          <w:rFonts w:ascii="Helvetica" w:hAnsi="Helvetica" w:cs="Helvetica"/>
          <w:b/>
          <w:bCs/>
          <w:color w:val="222222"/>
          <w:sz w:val="21"/>
          <w:szCs w:val="21"/>
        </w:rPr>
      </w:pPr>
      <w:r w:rsidRPr="00717339">
        <w:rPr>
          <w:rFonts w:ascii="Helvetica" w:hAnsi="Helvetica" w:cs="Helvetica"/>
          <w:b/>
          <w:bCs/>
          <w:color w:val="222222"/>
          <w:sz w:val="21"/>
          <w:szCs w:val="21"/>
        </w:rPr>
        <w:t xml:space="preserve">4.1. </w:t>
      </w:r>
      <w:r w:rsidRPr="00717339">
        <w:rPr>
          <w:rFonts w:ascii="Helvetica" w:hAnsi="Helvetica" w:cs="Helvetica" w:hint="eastAsia"/>
          <w:b/>
          <w:bCs/>
          <w:color w:val="222222"/>
          <w:sz w:val="21"/>
          <w:szCs w:val="21"/>
        </w:rPr>
        <w:t>Логика</w:t>
      </w:r>
      <w:r w:rsidRPr="00717339">
        <w:rPr>
          <w:rFonts w:ascii="Helvetica" w:hAnsi="Helvetica" w:cs="Helvetica"/>
          <w:b/>
          <w:bCs/>
          <w:color w:val="222222"/>
          <w:sz w:val="21"/>
          <w:szCs w:val="21"/>
        </w:rPr>
        <w:t xml:space="preserve"> </w:t>
      </w:r>
      <w:r w:rsidRPr="00717339">
        <w:rPr>
          <w:rFonts w:ascii="Helvetica" w:hAnsi="Helvetica" w:cs="Helvetica" w:hint="eastAsia"/>
          <w:b/>
          <w:bCs/>
          <w:color w:val="222222"/>
          <w:sz w:val="21"/>
          <w:szCs w:val="21"/>
        </w:rPr>
        <w:t>подхода</w:t>
      </w:r>
      <w:r w:rsidRPr="00717339">
        <w:rPr>
          <w:rFonts w:ascii="Helvetica" w:hAnsi="Helvetica" w:cs="Helvetica"/>
          <w:b/>
          <w:bCs/>
          <w:color w:val="222222"/>
          <w:sz w:val="21"/>
          <w:szCs w:val="21"/>
        </w:rPr>
        <w:t xml:space="preserve"> ^</w:t>
      </w:r>
    </w:p>
    <w:p w14:paraId="053F14FB" w14:textId="77777777" w:rsidR="00717339" w:rsidRPr="00717339" w:rsidRDefault="00717339" w:rsidP="00717339">
      <w:pPr>
        <w:rPr>
          <w:rFonts w:ascii="Helvetica" w:hAnsi="Helvetica" w:cs="Helvetica"/>
          <w:b/>
          <w:bCs/>
          <w:color w:val="222222"/>
          <w:sz w:val="21"/>
          <w:szCs w:val="21"/>
        </w:rPr>
      </w:pPr>
    </w:p>
    <w:p w14:paraId="60149BB3" w14:textId="77777777" w:rsidR="00717339" w:rsidRPr="00717339" w:rsidRDefault="00717339" w:rsidP="00717339">
      <w:pPr>
        <w:rPr>
          <w:rFonts w:ascii="Helvetica" w:hAnsi="Helvetica" w:cs="Helvetica"/>
          <w:b/>
          <w:bCs/>
          <w:color w:val="222222"/>
          <w:sz w:val="21"/>
          <w:szCs w:val="21"/>
        </w:rPr>
      </w:pPr>
      <w:r w:rsidRPr="00717339">
        <w:rPr>
          <w:rFonts w:ascii="Helvetica" w:hAnsi="Helvetica" w:cs="Helvetica"/>
          <w:b/>
          <w:bCs/>
          <w:color w:val="222222"/>
          <w:sz w:val="21"/>
          <w:szCs w:val="21"/>
        </w:rPr>
        <w:t xml:space="preserve">4.2. </w:t>
      </w:r>
      <w:r w:rsidRPr="00717339">
        <w:rPr>
          <w:rFonts w:ascii="Helvetica" w:hAnsi="Helvetica" w:cs="Helvetica" w:hint="eastAsia"/>
          <w:b/>
          <w:bCs/>
          <w:color w:val="222222"/>
          <w:sz w:val="21"/>
          <w:szCs w:val="21"/>
        </w:rPr>
        <w:t>Снижение</w:t>
      </w:r>
      <w:r w:rsidRPr="00717339">
        <w:rPr>
          <w:rFonts w:ascii="Helvetica" w:hAnsi="Helvetica" w:cs="Helvetica"/>
          <w:b/>
          <w:bCs/>
          <w:color w:val="222222"/>
          <w:sz w:val="21"/>
          <w:szCs w:val="21"/>
        </w:rPr>
        <w:t xml:space="preserve"> </w:t>
      </w:r>
      <w:r w:rsidRPr="00717339">
        <w:rPr>
          <w:rFonts w:ascii="Helvetica" w:hAnsi="Helvetica" w:cs="Helvetica" w:hint="eastAsia"/>
          <w:b/>
          <w:bCs/>
          <w:color w:val="222222"/>
          <w:sz w:val="21"/>
          <w:szCs w:val="21"/>
        </w:rPr>
        <w:t>точности</w:t>
      </w:r>
      <w:r w:rsidRPr="00717339">
        <w:rPr>
          <w:rFonts w:ascii="Helvetica" w:hAnsi="Helvetica" w:cs="Helvetica"/>
          <w:b/>
          <w:bCs/>
          <w:color w:val="222222"/>
          <w:sz w:val="21"/>
          <w:szCs w:val="21"/>
        </w:rPr>
        <w:t xml:space="preserve"> </w:t>
      </w:r>
      <w:r w:rsidRPr="00717339">
        <w:rPr>
          <w:rFonts w:ascii="Helvetica" w:hAnsi="Helvetica" w:cs="Helvetica" w:hint="eastAsia"/>
          <w:b/>
          <w:bCs/>
          <w:color w:val="222222"/>
          <w:sz w:val="21"/>
          <w:szCs w:val="21"/>
        </w:rPr>
        <w:t>оптимизации</w:t>
      </w:r>
      <w:r w:rsidRPr="00717339">
        <w:rPr>
          <w:rFonts w:ascii="Helvetica" w:hAnsi="Helvetica" w:cs="Helvetica"/>
          <w:b/>
          <w:bCs/>
          <w:color w:val="222222"/>
          <w:sz w:val="21"/>
          <w:szCs w:val="21"/>
        </w:rPr>
        <w:t xml:space="preserve"> </w:t>
      </w:r>
      <w:r w:rsidRPr="00717339">
        <w:rPr>
          <w:rFonts w:ascii="Helvetica" w:hAnsi="Helvetica" w:cs="Helvetica" w:hint="eastAsia"/>
          <w:b/>
          <w:bCs/>
          <w:color w:val="222222"/>
          <w:sz w:val="21"/>
          <w:szCs w:val="21"/>
        </w:rPr>
        <w:t>соотношения</w:t>
      </w:r>
      <w:r w:rsidRPr="00717339">
        <w:rPr>
          <w:rFonts w:ascii="Helvetica" w:hAnsi="Helvetica" w:cs="Helvetica"/>
          <w:b/>
          <w:bCs/>
          <w:color w:val="222222"/>
          <w:sz w:val="21"/>
          <w:szCs w:val="21"/>
        </w:rPr>
        <w:t xml:space="preserve"> N:P:K </w:t>
      </w:r>
      <w:r w:rsidRPr="00717339">
        <w:rPr>
          <w:rFonts w:ascii="Helvetica" w:hAnsi="Helvetica" w:cs="Helvetica" w:hint="eastAsia"/>
          <w:b/>
          <w:bCs/>
          <w:color w:val="222222"/>
          <w:sz w:val="21"/>
          <w:szCs w:val="21"/>
        </w:rPr>
        <w:t>при</w:t>
      </w:r>
      <w:r w:rsidRPr="00717339">
        <w:rPr>
          <w:rFonts w:ascii="Helvetica" w:hAnsi="Helvetica" w:cs="Helvetica"/>
          <w:b/>
          <w:bCs/>
          <w:color w:val="222222"/>
          <w:sz w:val="21"/>
          <w:szCs w:val="21"/>
        </w:rPr>
        <w:t xml:space="preserve"> 70 </w:t>
      </w:r>
      <w:r w:rsidRPr="00717339">
        <w:rPr>
          <w:rFonts w:ascii="Helvetica" w:hAnsi="Helvetica" w:cs="Helvetica" w:hint="eastAsia"/>
          <w:b/>
          <w:bCs/>
          <w:color w:val="222222"/>
          <w:sz w:val="21"/>
          <w:szCs w:val="21"/>
        </w:rPr>
        <w:t>уменьшении</w:t>
      </w:r>
      <w:r w:rsidRPr="00717339">
        <w:rPr>
          <w:rFonts w:ascii="Helvetica" w:hAnsi="Helvetica" w:cs="Helvetica"/>
          <w:b/>
          <w:bCs/>
          <w:color w:val="222222"/>
          <w:sz w:val="21"/>
          <w:szCs w:val="21"/>
        </w:rPr>
        <w:t xml:space="preserve"> </w:t>
      </w:r>
      <w:r w:rsidRPr="00717339">
        <w:rPr>
          <w:rFonts w:ascii="Helvetica" w:hAnsi="Helvetica" w:cs="Helvetica" w:hint="eastAsia"/>
          <w:b/>
          <w:bCs/>
          <w:color w:val="222222"/>
          <w:sz w:val="21"/>
          <w:szCs w:val="21"/>
        </w:rPr>
        <w:t>числа</w:t>
      </w:r>
      <w:r w:rsidRPr="00717339">
        <w:rPr>
          <w:rFonts w:ascii="Helvetica" w:hAnsi="Helvetica" w:cs="Helvetica"/>
          <w:b/>
          <w:bCs/>
          <w:color w:val="222222"/>
          <w:sz w:val="21"/>
          <w:szCs w:val="21"/>
        </w:rPr>
        <w:t xml:space="preserve"> </w:t>
      </w:r>
      <w:r w:rsidRPr="00717339">
        <w:rPr>
          <w:rFonts w:ascii="Helvetica" w:hAnsi="Helvetica" w:cs="Helvetica" w:hint="eastAsia"/>
          <w:b/>
          <w:bCs/>
          <w:color w:val="222222"/>
          <w:sz w:val="21"/>
          <w:szCs w:val="21"/>
        </w:rPr>
        <w:t>опытных</w:t>
      </w:r>
      <w:r w:rsidRPr="00717339">
        <w:rPr>
          <w:rFonts w:ascii="Helvetica" w:hAnsi="Helvetica" w:cs="Helvetica"/>
          <w:b/>
          <w:bCs/>
          <w:color w:val="222222"/>
          <w:sz w:val="21"/>
          <w:szCs w:val="21"/>
        </w:rPr>
        <w:t xml:space="preserve"> </w:t>
      </w:r>
      <w:r w:rsidRPr="00717339">
        <w:rPr>
          <w:rFonts w:ascii="Helvetica" w:hAnsi="Helvetica" w:cs="Helvetica" w:hint="eastAsia"/>
          <w:b/>
          <w:bCs/>
          <w:color w:val="222222"/>
          <w:sz w:val="21"/>
          <w:szCs w:val="21"/>
        </w:rPr>
        <w:t>вариантов</w:t>
      </w:r>
    </w:p>
    <w:p w14:paraId="11A61CEA" w14:textId="77777777" w:rsidR="00717339" w:rsidRPr="00717339" w:rsidRDefault="00717339" w:rsidP="00717339">
      <w:pPr>
        <w:rPr>
          <w:rFonts w:ascii="Helvetica" w:hAnsi="Helvetica" w:cs="Helvetica"/>
          <w:b/>
          <w:bCs/>
          <w:color w:val="222222"/>
          <w:sz w:val="21"/>
          <w:szCs w:val="21"/>
        </w:rPr>
      </w:pPr>
    </w:p>
    <w:p w14:paraId="2CAFEC4A" w14:textId="77777777" w:rsidR="00717339" w:rsidRPr="00717339" w:rsidRDefault="00717339" w:rsidP="00717339">
      <w:pPr>
        <w:rPr>
          <w:rFonts w:ascii="Helvetica" w:hAnsi="Helvetica" w:cs="Helvetica"/>
          <w:b/>
          <w:bCs/>
          <w:color w:val="222222"/>
          <w:sz w:val="21"/>
          <w:szCs w:val="21"/>
        </w:rPr>
      </w:pPr>
      <w:r w:rsidRPr="00717339">
        <w:rPr>
          <w:rFonts w:ascii="Helvetica" w:hAnsi="Helvetica" w:cs="Helvetica"/>
          <w:b/>
          <w:bCs/>
          <w:color w:val="222222"/>
          <w:sz w:val="21"/>
          <w:szCs w:val="21"/>
        </w:rPr>
        <w:t xml:space="preserve">4.3. </w:t>
      </w:r>
      <w:r w:rsidRPr="00717339">
        <w:rPr>
          <w:rFonts w:ascii="Helvetica" w:hAnsi="Helvetica" w:cs="Helvetica" w:hint="eastAsia"/>
          <w:b/>
          <w:bCs/>
          <w:color w:val="222222"/>
          <w:sz w:val="21"/>
          <w:szCs w:val="21"/>
        </w:rPr>
        <w:t>Минимизация</w:t>
      </w:r>
      <w:r w:rsidRPr="00717339">
        <w:rPr>
          <w:rFonts w:ascii="Helvetica" w:hAnsi="Helvetica" w:cs="Helvetica"/>
          <w:b/>
          <w:bCs/>
          <w:color w:val="222222"/>
          <w:sz w:val="21"/>
          <w:szCs w:val="21"/>
        </w:rPr>
        <w:t xml:space="preserve"> </w:t>
      </w:r>
      <w:r w:rsidRPr="00717339">
        <w:rPr>
          <w:rFonts w:ascii="Helvetica" w:hAnsi="Helvetica" w:cs="Helvetica" w:hint="eastAsia"/>
          <w:b/>
          <w:bCs/>
          <w:color w:val="222222"/>
          <w:sz w:val="21"/>
          <w:szCs w:val="21"/>
        </w:rPr>
        <w:t>объема</w:t>
      </w:r>
      <w:r w:rsidRPr="00717339">
        <w:rPr>
          <w:rFonts w:ascii="Helvetica" w:hAnsi="Helvetica" w:cs="Helvetica"/>
          <w:b/>
          <w:bCs/>
          <w:color w:val="222222"/>
          <w:sz w:val="21"/>
          <w:szCs w:val="21"/>
        </w:rPr>
        <w:t xml:space="preserve"> </w:t>
      </w:r>
      <w:r w:rsidRPr="00717339">
        <w:rPr>
          <w:rFonts w:ascii="Helvetica" w:hAnsi="Helvetica" w:cs="Helvetica" w:hint="eastAsia"/>
          <w:b/>
          <w:bCs/>
          <w:color w:val="222222"/>
          <w:sz w:val="21"/>
          <w:szCs w:val="21"/>
        </w:rPr>
        <w:t>опыта</w:t>
      </w:r>
      <w:r w:rsidRPr="00717339">
        <w:rPr>
          <w:rFonts w:ascii="Helvetica" w:hAnsi="Helvetica" w:cs="Helvetica"/>
          <w:b/>
          <w:bCs/>
          <w:color w:val="222222"/>
          <w:sz w:val="21"/>
          <w:szCs w:val="21"/>
        </w:rPr>
        <w:t xml:space="preserve"> </w:t>
      </w:r>
      <w:r w:rsidRPr="00717339">
        <w:rPr>
          <w:rFonts w:ascii="Helvetica" w:hAnsi="Helvetica" w:cs="Helvetica" w:hint="eastAsia"/>
          <w:b/>
          <w:bCs/>
          <w:color w:val="222222"/>
          <w:sz w:val="21"/>
          <w:szCs w:val="21"/>
        </w:rPr>
        <w:t>для</w:t>
      </w:r>
      <w:r w:rsidRPr="00717339">
        <w:rPr>
          <w:rFonts w:ascii="Helvetica" w:hAnsi="Helvetica" w:cs="Helvetica"/>
          <w:b/>
          <w:bCs/>
          <w:color w:val="222222"/>
          <w:sz w:val="21"/>
          <w:szCs w:val="21"/>
        </w:rPr>
        <w:t xml:space="preserve"> </w:t>
      </w:r>
      <w:r w:rsidRPr="00717339">
        <w:rPr>
          <w:rFonts w:ascii="Helvetica" w:hAnsi="Helvetica" w:cs="Helvetica" w:hint="eastAsia"/>
          <w:b/>
          <w:bCs/>
          <w:color w:val="222222"/>
          <w:sz w:val="21"/>
          <w:szCs w:val="21"/>
        </w:rPr>
        <w:t>определения</w:t>
      </w:r>
      <w:r w:rsidRPr="00717339">
        <w:rPr>
          <w:rFonts w:ascii="Helvetica" w:hAnsi="Helvetica" w:cs="Helvetica"/>
          <w:b/>
          <w:bCs/>
          <w:color w:val="222222"/>
          <w:sz w:val="21"/>
          <w:szCs w:val="21"/>
        </w:rPr>
        <w:t xml:space="preserve"> </w:t>
      </w:r>
      <w:r w:rsidRPr="00717339">
        <w:rPr>
          <w:rFonts w:ascii="Helvetica" w:hAnsi="Helvetica" w:cs="Helvetica" w:hint="eastAsia"/>
          <w:b/>
          <w:bCs/>
          <w:color w:val="222222"/>
          <w:sz w:val="21"/>
          <w:szCs w:val="21"/>
        </w:rPr>
        <w:t>оптимума</w:t>
      </w:r>
      <w:r w:rsidRPr="00717339">
        <w:rPr>
          <w:rFonts w:ascii="Helvetica" w:hAnsi="Helvetica" w:cs="Helvetica"/>
          <w:b/>
          <w:bCs/>
          <w:color w:val="222222"/>
          <w:sz w:val="21"/>
          <w:szCs w:val="21"/>
        </w:rPr>
        <w:t xml:space="preserve"> 75 </w:t>
      </w:r>
      <w:r w:rsidRPr="00717339">
        <w:rPr>
          <w:rFonts w:ascii="Helvetica" w:hAnsi="Helvetica" w:cs="Helvetica" w:hint="eastAsia"/>
          <w:b/>
          <w:bCs/>
          <w:color w:val="222222"/>
          <w:sz w:val="21"/>
          <w:szCs w:val="21"/>
        </w:rPr>
        <w:t>соотношения</w:t>
      </w:r>
      <w:r w:rsidRPr="00717339">
        <w:rPr>
          <w:rFonts w:ascii="Helvetica" w:hAnsi="Helvetica" w:cs="Helvetica"/>
          <w:b/>
          <w:bCs/>
          <w:color w:val="222222"/>
          <w:sz w:val="21"/>
          <w:szCs w:val="21"/>
        </w:rPr>
        <w:t xml:space="preserve"> N:P:K</w:t>
      </w:r>
    </w:p>
    <w:p w14:paraId="74089DF5" w14:textId="77777777" w:rsidR="00717339" w:rsidRPr="00717339" w:rsidRDefault="00717339" w:rsidP="00717339">
      <w:pPr>
        <w:rPr>
          <w:rFonts w:ascii="Helvetica" w:hAnsi="Helvetica" w:cs="Helvetica"/>
          <w:b/>
          <w:bCs/>
          <w:color w:val="222222"/>
          <w:sz w:val="21"/>
          <w:szCs w:val="21"/>
        </w:rPr>
      </w:pPr>
    </w:p>
    <w:p w14:paraId="09A0C05C" w14:textId="77777777" w:rsidR="00717339" w:rsidRPr="00717339" w:rsidRDefault="00717339" w:rsidP="00717339">
      <w:pPr>
        <w:rPr>
          <w:rFonts w:ascii="Helvetica" w:hAnsi="Helvetica" w:cs="Helvetica"/>
          <w:b/>
          <w:bCs/>
          <w:color w:val="222222"/>
          <w:sz w:val="21"/>
          <w:szCs w:val="21"/>
        </w:rPr>
      </w:pPr>
      <w:r w:rsidRPr="00717339">
        <w:rPr>
          <w:rFonts w:ascii="Helvetica" w:hAnsi="Helvetica" w:cs="Helvetica" w:hint="eastAsia"/>
          <w:b/>
          <w:bCs/>
          <w:color w:val="222222"/>
          <w:sz w:val="21"/>
          <w:szCs w:val="21"/>
        </w:rPr>
        <w:t>ГЛАВА</w:t>
      </w:r>
      <w:r w:rsidRPr="00717339">
        <w:rPr>
          <w:rFonts w:ascii="Helvetica" w:hAnsi="Helvetica" w:cs="Helvetica"/>
          <w:b/>
          <w:bCs/>
          <w:color w:val="222222"/>
          <w:sz w:val="21"/>
          <w:szCs w:val="21"/>
        </w:rPr>
        <w:t xml:space="preserve"> 5. </w:t>
      </w:r>
      <w:r w:rsidRPr="00717339">
        <w:rPr>
          <w:rFonts w:ascii="Helvetica" w:hAnsi="Helvetica" w:cs="Helvetica" w:hint="eastAsia"/>
          <w:b/>
          <w:bCs/>
          <w:color w:val="222222"/>
          <w:sz w:val="21"/>
          <w:szCs w:val="21"/>
        </w:rPr>
        <w:t>Оптимизация</w:t>
      </w:r>
      <w:r w:rsidRPr="00717339">
        <w:rPr>
          <w:rFonts w:ascii="Helvetica" w:hAnsi="Helvetica" w:cs="Helvetica"/>
          <w:b/>
          <w:bCs/>
          <w:color w:val="222222"/>
          <w:sz w:val="21"/>
          <w:szCs w:val="21"/>
        </w:rPr>
        <w:t xml:space="preserve"> </w:t>
      </w:r>
      <w:r w:rsidRPr="00717339">
        <w:rPr>
          <w:rFonts w:ascii="Helvetica" w:hAnsi="Helvetica" w:cs="Helvetica" w:hint="eastAsia"/>
          <w:b/>
          <w:bCs/>
          <w:color w:val="222222"/>
          <w:sz w:val="21"/>
          <w:szCs w:val="21"/>
        </w:rPr>
        <w:t>соотношений</w:t>
      </w:r>
      <w:r w:rsidRPr="00717339">
        <w:rPr>
          <w:rFonts w:ascii="Helvetica" w:hAnsi="Helvetica" w:cs="Helvetica"/>
          <w:b/>
          <w:bCs/>
          <w:color w:val="222222"/>
          <w:sz w:val="21"/>
          <w:szCs w:val="21"/>
        </w:rPr>
        <w:t xml:space="preserve"> </w:t>
      </w:r>
      <w:r w:rsidRPr="00717339">
        <w:rPr>
          <w:rFonts w:ascii="Helvetica" w:hAnsi="Helvetica" w:cs="Helvetica" w:hint="eastAsia"/>
          <w:b/>
          <w:bCs/>
          <w:color w:val="222222"/>
          <w:sz w:val="21"/>
          <w:szCs w:val="21"/>
        </w:rPr>
        <w:t>и</w:t>
      </w:r>
      <w:r w:rsidRPr="00717339">
        <w:rPr>
          <w:rFonts w:ascii="Helvetica" w:hAnsi="Helvetica" w:cs="Helvetica"/>
          <w:b/>
          <w:bCs/>
          <w:color w:val="222222"/>
          <w:sz w:val="21"/>
          <w:szCs w:val="21"/>
        </w:rPr>
        <w:t xml:space="preserve"> </w:t>
      </w:r>
      <w:r w:rsidRPr="00717339">
        <w:rPr>
          <w:rFonts w:ascii="Helvetica" w:hAnsi="Helvetica" w:cs="Helvetica" w:hint="eastAsia"/>
          <w:b/>
          <w:bCs/>
          <w:color w:val="222222"/>
          <w:sz w:val="21"/>
          <w:szCs w:val="21"/>
        </w:rPr>
        <w:t>доз</w:t>
      </w:r>
      <w:r w:rsidRPr="00717339">
        <w:rPr>
          <w:rFonts w:ascii="Helvetica" w:hAnsi="Helvetica" w:cs="Helvetica"/>
          <w:b/>
          <w:bCs/>
          <w:color w:val="222222"/>
          <w:sz w:val="21"/>
          <w:szCs w:val="21"/>
        </w:rPr>
        <w:t xml:space="preserve"> </w:t>
      </w:r>
      <w:r w:rsidRPr="00717339">
        <w:rPr>
          <w:rFonts w:ascii="Helvetica" w:hAnsi="Helvetica" w:cs="Helvetica" w:hint="eastAsia"/>
          <w:b/>
          <w:bCs/>
          <w:color w:val="222222"/>
          <w:sz w:val="21"/>
          <w:szCs w:val="21"/>
        </w:rPr>
        <w:t>элементов</w:t>
      </w:r>
      <w:r w:rsidRPr="00717339">
        <w:rPr>
          <w:rFonts w:ascii="Helvetica" w:hAnsi="Helvetica" w:cs="Helvetica"/>
          <w:b/>
          <w:bCs/>
          <w:color w:val="222222"/>
          <w:sz w:val="21"/>
          <w:szCs w:val="21"/>
        </w:rPr>
        <w:t xml:space="preserve"> </w:t>
      </w:r>
      <w:r w:rsidRPr="00717339">
        <w:rPr>
          <w:rFonts w:ascii="Helvetica" w:hAnsi="Helvetica" w:cs="Helvetica" w:hint="eastAsia"/>
          <w:b/>
          <w:bCs/>
          <w:color w:val="222222"/>
          <w:sz w:val="21"/>
          <w:szCs w:val="21"/>
        </w:rPr>
        <w:t>минерального</w:t>
      </w:r>
      <w:r w:rsidRPr="00717339">
        <w:rPr>
          <w:rFonts w:ascii="Helvetica" w:hAnsi="Helvetica" w:cs="Helvetica"/>
          <w:b/>
          <w:bCs/>
          <w:color w:val="222222"/>
          <w:sz w:val="21"/>
          <w:szCs w:val="21"/>
        </w:rPr>
        <w:t xml:space="preserve"> 79 </w:t>
      </w:r>
      <w:r w:rsidRPr="00717339">
        <w:rPr>
          <w:rFonts w:ascii="Helvetica" w:hAnsi="Helvetica" w:cs="Helvetica" w:hint="eastAsia"/>
          <w:b/>
          <w:bCs/>
          <w:color w:val="222222"/>
          <w:sz w:val="21"/>
          <w:szCs w:val="21"/>
        </w:rPr>
        <w:t>питания</w:t>
      </w:r>
      <w:r w:rsidRPr="00717339">
        <w:rPr>
          <w:rFonts w:ascii="Helvetica" w:hAnsi="Helvetica" w:cs="Helvetica"/>
          <w:b/>
          <w:bCs/>
          <w:color w:val="222222"/>
          <w:sz w:val="21"/>
          <w:szCs w:val="21"/>
        </w:rPr>
        <w:t xml:space="preserve"> </w:t>
      </w:r>
      <w:r w:rsidRPr="00717339">
        <w:rPr>
          <w:rFonts w:ascii="Helvetica" w:hAnsi="Helvetica" w:cs="Helvetica" w:hint="eastAsia"/>
          <w:b/>
          <w:bCs/>
          <w:color w:val="222222"/>
          <w:sz w:val="21"/>
          <w:szCs w:val="21"/>
        </w:rPr>
        <w:t>в</w:t>
      </w:r>
      <w:r w:rsidRPr="00717339">
        <w:rPr>
          <w:rFonts w:ascii="Helvetica" w:hAnsi="Helvetica" w:cs="Helvetica"/>
          <w:b/>
          <w:bCs/>
          <w:color w:val="222222"/>
          <w:sz w:val="21"/>
          <w:szCs w:val="21"/>
        </w:rPr>
        <w:t xml:space="preserve"> </w:t>
      </w:r>
      <w:r w:rsidRPr="00717339">
        <w:rPr>
          <w:rFonts w:ascii="Helvetica" w:hAnsi="Helvetica" w:cs="Helvetica" w:hint="eastAsia"/>
          <w:b/>
          <w:bCs/>
          <w:color w:val="222222"/>
          <w:sz w:val="21"/>
          <w:szCs w:val="21"/>
        </w:rPr>
        <w:t>среде</w:t>
      </w:r>
      <w:r w:rsidRPr="00717339">
        <w:rPr>
          <w:rFonts w:ascii="Helvetica" w:hAnsi="Helvetica" w:cs="Helvetica"/>
          <w:b/>
          <w:bCs/>
          <w:color w:val="222222"/>
          <w:sz w:val="21"/>
          <w:szCs w:val="21"/>
        </w:rPr>
        <w:t xml:space="preserve"> </w:t>
      </w:r>
      <w:r w:rsidRPr="00717339">
        <w:rPr>
          <w:rFonts w:ascii="Helvetica" w:hAnsi="Helvetica" w:cs="Helvetica" w:hint="eastAsia"/>
          <w:b/>
          <w:bCs/>
          <w:color w:val="222222"/>
          <w:sz w:val="21"/>
          <w:szCs w:val="21"/>
        </w:rPr>
        <w:t>и</w:t>
      </w:r>
      <w:r w:rsidRPr="00717339">
        <w:rPr>
          <w:rFonts w:ascii="Helvetica" w:hAnsi="Helvetica" w:cs="Helvetica"/>
          <w:b/>
          <w:bCs/>
          <w:color w:val="222222"/>
          <w:sz w:val="21"/>
          <w:szCs w:val="21"/>
        </w:rPr>
        <w:t xml:space="preserve"> </w:t>
      </w:r>
      <w:r w:rsidRPr="00717339">
        <w:rPr>
          <w:rFonts w:ascii="Helvetica" w:hAnsi="Helvetica" w:cs="Helvetica" w:hint="eastAsia"/>
          <w:b/>
          <w:bCs/>
          <w:color w:val="222222"/>
          <w:sz w:val="21"/>
          <w:szCs w:val="21"/>
        </w:rPr>
        <w:t>рост</w:t>
      </w:r>
      <w:r w:rsidRPr="00717339">
        <w:rPr>
          <w:rFonts w:ascii="Helvetica" w:hAnsi="Helvetica" w:cs="Helvetica"/>
          <w:b/>
          <w:bCs/>
          <w:color w:val="222222"/>
          <w:sz w:val="21"/>
          <w:szCs w:val="21"/>
        </w:rPr>
        <w:t xml:space="preserve"> </w:t>
      </w:r>
      <w:r w:rsidRPr="00717339">
        <w:rPr>
          <w:rFonts w:ascii="Helvetica" w:hAnsi="Helvetica" w:cs="Helvetica" w:hint="eastAsia"/>
          <w:b/>
          <w:bCs/>
          <w:color w:val="222222"/>
          <w:sz w:val="21"/>
          <w:szCs w:val="21"/>
        </w:rPr>
        <w:t>растений</w:t>
      </w:r>
    </w:p>
    <w:p w14:paraId="770042BD" w14:textId="77777777" w:rsidR="00717339" w:rsidRPr="00717339" w:rsidRDefault="00717339" w:rsidP="00717339">
      <w:pPr>
        <w:rPr>
          <w:rFonts w:ascii="Helvetica" w:hAnsi="Helvetica" w:cs="Helvetica"/>
          <w:b/>
          <w:bCs/>
          <w:color w:val="222222"/>
          <w:sz w:val="21"/>
          <w:szCs w:val="21"/>
        </w:rPr>
      </w:pPr>
    </w:p>
    <w:p w14:paraId="600D4B23" w14:textId="77777777" w:rsidR="00717339" w:rsidRPr="00717339" w:rsidRDefault="00717339" w:rsidP="00717339">
      <w:pPr>
        <w:rPr>
          <w:rFonts w:ascii="Helvetica" w:hAnsi="Helvetica" w:cs="Helvetica"/>
          <w:b/>
          <w:bCs/>
          <w:color w:val="222222"/>
          <w:sz w:val="21"/>
          <w:szCs w:val="21"/>
        </w:rPr>
      </w:pPr>
      <w:r w:rsidRPr="00717339">
        <w:rPr>
          <w:rFonts w:ascii="Helvetica" w:hAnsi="Helvetica" w:cs="Helvetica"/>
          <w:b/>
          <w:bCs/>
          <w:color w:val="222222"/>
          <w:sz w:val="21"/>
          <w:szCs w:val="21"/>
        </w:rPr>
        <w:t xml:space="preserve">5.1. </w:t>
      </w:r>
      <w:r w:rsidRPr="00717339">
        <w:rPr>
          <w:rFonts w:ascii="Helvetica" w:hAnsi="Helvetica" w:cs="Helvetica" w:hint="eastAsia"/>
          <w:b/>
          <w:bCs/>
          <w:color w:val="222222"/>
          <w:sz w:val="21"/>
          <w:szCs w:val="21"/>
        </w:rPr>
        <w:t>Оптимизация</w:t>
      </w:r>
      <w:r w:rsidRPr="00717339">
        <w:rPr>
          <w:rFonts w:ascii="Helvetica" w:hAnsi="Helvetica" w:cs="Helvetica"/>
          <w:b/>
          <w:bCs/>
          <w:color w:val="222222"/>
          <w:sz w:val="21"/>
          <w:szCs w:val="21"/>
        </w:rPr>
        <w:t xml:space="preserve"> </w:t>
      </w:r>
      <w:r w:rsidRPr="00717339">
        <w:rPr>
          <w:rFonts w:ascii="Helvetica" w:hAnsi="Helvetica" w:cs="Helvetica" w:hint="eastAsia"/>
          <w:b/>
          <w:bCs/>
          <w:color w:val="222222"/>
          <w:sz w:val="21"/>
          <w:szCs w:val="21"/>
        </w:rPr>
        <w:t>питательной</w:t>
      </w:r>
      <w:r w:rsidRPr="00717339">
        <w:rPr>
          <w:rFonts w:ascii="Helvetica" w:hAnsi="Helvetica" w:cs="Helvetica"/>
          <w:b/>
          <w:bCs/>
          <w:color w:val="222222"/>
          <w:sz w:val="21"/>
          <w:szCs w:val="21"/>
        </w:rPr>
        <w:t xml:space="preserve"> </w:t>
      </w:r>
      <w:r w:rsidRPr="00717339">
        <w:rPr>
          <w:rFonts w:ascii="Helvetica" w:hAnsi="Helvetica" w:cs="Helvetica" w:hint="eastAsia"/>
          <w:b/>
          <w:bCs/>
          <w:color w:val="222222"/>
          <w:sz w:val="21"/>
          <w:szCs w:val="21"/>
        </w:rPr>
        <w:t>среды</w:t>
      </w:r>
      <w:r w:rsidRPr="00717339">
        <w:rPr>
          <w:rFonts w:ascii="Helvetica" w:hAnsi="Helvetica" w:cs="Helvetica"/>
          <w:b/>
          <w:bCs/>
          <w:color w:val="222222"/>
          <w:sz w:val="21"/>
          <w:szCs w:val="21"/>
        </w:rPr>
        <w:t xml:space="preserve"> </w:t>
      </w:r>
      <w:r w:rsidRPr="00717339">
        <w:rPr>
          <w:rFonts w:ascii="Helvetica" w:hAnsi="Helvetica" w:cs="Helvetica" w:hint="eastAsia"/>
          <w:b/>
          <w:bCs/>
          <w:color w:val="222222"/>
          <w:sz w:val="21"/>
          <w:szCs w:val="21"/>
        </w:rPr>
        <w:t>для</w:t>
      </w:r>
      <w:r w:rsidRPr="00717339">
        <w:rPr>
          <w:rFonts w:ascii="Helvetica" w:hAnsi="Helvetica" w:cs="Helvetica"/>
          <w:b/>
          <w:bCs/>
          <w:color w:val="222222"/>
          <w:sz w:val="21"/>
          <w:szCs w:val="21"/>
        </w:rPr>
        <w:t xml:space="preserve"> </w:t>
      </w:r>
      <w:r w:rsidRPr="00717339">
        <w:rPr>
          <w:rFonts w:ascii="Helvetica" w:hAnsi="Helvetica" w:cs="Helvetica" w:hint="eastAsia"/>
          <w:b/>
          <w:bCs/>
          <w:color w:val="222222"/>
          <w:sz w:val="21"/>
          <w:szCs w:val="21"/>
        </w:rPr>
        <w:t>водной</w:t>
      </w:r>
      <w:r w:rsidRPr="00717339">
        <w:rPr>
          <w:rFonts w:ascii="Helvetica" w:hAnsi="Helvetica" w:cs="Helvetica"/>
          <w:b/>
          <w:bCs/>
          <w:color w:val="222222"/>
          <w:sz w:val="21"/>
          <w:szCs w:val="21"/>
        </w:rPr>
        <w:t xml:space="preserve"> </w:t>
      </w:r>
      <w:r w:rsidRPr="00717339">
        <w:rPr>
          <w:rFonts w:ascii="Helvetica" w:hAnsi="Helvetica" w:cs="Helvetica" w:hint="eastAsia"/>
          <w:b/>
          <w:bCs/>
          <w:color w:val="222222"/>
          <w:sz w:val="21"/>
          <w:szCs w:val="21"/>
        </w:rPr>
        <w:t>культуры</w:t>
      </w:r>
      <w:r w:rsidRPr="00717339">
        <w:rPr>
          <w:rFonts w:ascii="Helvetica" w:hAnsi="Helvetica" w:cs="Helvetica"/>
          <w:b/>
          <w:bCs/>
          <w:color w:val="222222"/>
          <w:sz w:val="21"/>
          <w:szCs w:val="21"/>
        </w:rPr>
        <w:t xml:space="preserve"> 79 </w:t>
      </w:r>
      <w:r w:rsidRPr="00717339">
        <w:rPr>
          <w:rFonts w:ascii="Helvetica" w:hAnsi="Helvetica" w:cs="Helvetica" w:hint="eastAsia"/>
          <w:b/>
          <w:bCs/>
          <w:color w:val="222222"/>
          <w:sz w:val="21"/>
          <w:szCs w:val="21"/>
        </w:rPr>
        <w:t>кукурузы</w:t>
      </w:r>
    </w:p>
    <w:p w14:paraId="79086EEE" w14:textId="77777777" w:rsidR="00717339" w:rsidRPr="00717339" w:rsidRDefault="00717339" w:rsidP="00717339">
      <w:pPr>
        <w:rPr>
          <w:rFonts w:ascii="Helvetica" w:hAnsi="Helvetica" w:cs="Helvetica"/>
          <w:b/>
          <w:bCs/>
          <w:color w:val="222222"/>
          <w:sz w:val="21"/>
          <w:szCs w:val="21"/>
        </w:rPr>
      </w:pPr>
    </w:p>
    <w:p w14:paraId="53948BE8" w14:textId="77777777" w:rsidR="00717339" w:rsidRPr="00717339" w:rsidRDefault="00717339" w:rsidP="00717339">
      <w:pPr>
        <w:rPr>
          <w:rFonts w:ascii="Helvetica" w:hAnsi="Helvetica" w:cs="Helvetica"/>
          <w:b/>
          <w:bCs/>
          <w:color w:val="222222"/>
          <w:sz w:val="21"/>
          <w:szCs w:val="21"/>
        </w:rPr>
      </w:pPr>
      <w:r w:rsidRPr="00717339">
        <w:rPr>
          <w:rFonts w:ascii="Helvetica" w:hAnsi="Helvetica" w:cs="Helvetica"/>
          <w:b/>
          <w:bCs/>
          <w:color w:val="222222"/>
          <w:sz w:val="21"/>
          <w:szCs w:val="21"/>
        </w:rPr>
        <w:t xml:space="preserve">5.1 </w:t>
      </w:r>
      <w:r w:rsidRPr="00717339">
        <w:rPr>
          <w:rFonts w:ascii="Helvetica" w:hAnsi="Helvetica" w:cs="Helvetica" w:hint="eastAsia"/>
          <w:b/>
          <w:bCs/>
          <w:color w:val="222222"/>
          <w:sz w:val="21"/>
          <w:szCs w:val="21"/>
        </w:rPr>
        <w:t>Л</w:t>
      </w:r>
      <w:r w:rsidRPr="00717339">
        <w:rPr>
          <w:rFonts w:ascii="Helvetica" w:hAnsi="Helvetica" w:cs="Helvetica"/>
          <w:b/>
          <w:bCs/>
          <w:color w:val="222222"/>
          <w:sz w:val="21"/>
          <w:szCs w:val="21"/>
        </w:rPr>
        <w:t xml:space="preserve">. </w:t>
      </w:r>
      <w:r w:rsidRPr="00717339">
        <w:rPr>
          <w:rFonts w:ascii="Helvetica" w:hAnsi="Helvetica" w:cs="Helvetica" w:hint="eastAsia"/>
          <w:b/>
          <w:bCs/>
          <w:color w:val="222222"/>
          <w:sz w:val="21"/>
          <w:szCs w:val="21"/>
        </w:rPr>
        <w:t>Оптимизация</w:t>
      </w:r>
      <w:r w:rsidRPr="00717339">
        <w:rPr>
          <w:rFonts w:ascii="Helvetica" w:hAnsi="Helvetica" w:cs="Helvetica"/>
          <w:b/>
          <w:bCs/>
          <w:color w:val="222222"/>
          <w:sz w:val="21"/>
          <w:szCs w:val="21"/>
        </w:rPr>
        <w:t xml:space="preserve"> </w:t>
      </w:r>
      <w:r w:rsidRPr="00717339">
        <w:rPr>
          <w:rFonts w:ascii="Helvetica" w:hAnsi="Helvetica" w:cs="Helvetica" w:hint="eastAsia"/>
          <w:b/>
          <w:bCs/>
          <w:color w:val="222222"/>
          <w:sz w:val="21"/>
          <w:szCs w:val="21"/>
        </w:rPr>
        <w:t>соотношения</w:t>
      </w:r>
      <w:r w:rsidRPr="00717339">
        <w:rPr>
          <w:rFonts w:ascii="Helvetica" w:hAnsi="Helvetica" w:cs="Helvetica"/>
          <w:b/>
          <w:bCs/>
          <w:color w:val="222222"/>
          <w:sz w:val="21"/>
          <w:szCs w:val="21"/>
        </w:rPr>
        <w:t xml:space="preserve"> </w:t>
      </w:r>
      <w:r w:rsidRPr="00717339">
        <w:rPr>
          <w:rFonts w:ascii="Helvetica" w:hAnsi="Helvetica" w:cs="Helvetica" w:hint="eastAsia"/>
          <w:b/>
          <w:bCs/>
          <w:color w:val="222222"/>
          <w:sz w:val="21"/>
          <w:szCs w:val="21"/>
        </w:rPr>
        <w:t>азота</w:t>
      </w:r>
      <w:r w:rsidRPr="00717339">
        <w:rPr>
          <w:rFonts w:ascii="Helvetica" w:hAnsi="Helvetica" w:cs="Helvetica"/>
          <w:b/>
          <w:bCs/>
          <w:color w:val="222222"/>
          <w:sz w:val="21"/>
          <w:szCs w:val="21"/>
        </w:rPr>
        <w:t xml:space="preserve">, </w:t>
      </w:r>
      <w:r w:rsidRPr="00717339">
        <w:rPr>
          <w:rFonts w:ascii="Helvetica" w:hAnsi="Helvetica" w:cs="Helvetica" w:hint="eastAsia"/>
          <w:b/>
          <w:bCs/>
          <w:color w:val="222222"/>
          <w:sz w:val="21"/>
          <w:szCs w:val="21"/>
        </w:rPr>
        <w:t>фосфора</w:t>
      </w:r>
      <w:r w:rsidRPr="00717339">
        <w:rPr>
          <w:rFonts w:ascii="Helvetica" w:hAnsi="Helvetica" w:cs="Helvetica"/>
          <w:b/>
          <w:bCs/>
          <w:color w:val="222222"/>
          <w:sz w:val="21"/>
          <w:szCs w:val="21"/>
        </w:rPr>
        <w:t xml:space="preserve"> </w:t>
      </w:r>
      <w:r w:rsidRPr="00717339">
        <w:rPr>
          <w:rFonts w:ascii="Helvetica" w:hAnsi="Helvetica" w:cs="Helvetica" w:hint="eastAsia"/>
          <w:b/>
          <w:bCs/>
          <w:color w:val="222222"/>
          <w:sz w:val="21"/>
          <w:szCs w:val="21"/>
        </w:rPr>
        <w:t>и</w:t>
      </w:r>
      <w:r w:rsidRPr="00717339">
        <w:rPr>
          <w:rFonts w:ascii="Helvetica" w:hAnsi="Helvetica" w:cs="Helvetica"/>
          <w:b/>
          <w:bCs/>
          <w:color w:val="222222"/>
          <w:sz w:val="21"/>
          <w:szCs w:val="21"/>
        </w:rPr>
        <w:t xml:space="preserve"> </w:t>
      </w:r>
      <w:r w:rsidRPr="00717339">
        <w:rPr>
          <w:rFonts w:ascii="Helvetica" w:hAnsi="Helvetica" w:cs="Helvetica" w:hint="eastAsia"/>
          <w:b/>
          <w:bCs/>
          <w:color w:val="222222"/>
          <w:sz w:val="21"/>
          <w:szCs w:val="21"/>
        </w:rPr>
        <w:t>калия</w:t>
      </w:r>
      <w:r w:rsidRPr="00717339">
        <w:rPr>
          <w:rFonts w:ascii="Helvetica" w:hAnsi="Helvetica" w:cs="Helvetica"/>
          <w:b/>
          <w:bCs/>
          <w:color w:val="222222"/>
          <w:sz w:val="21"/>
          <w:szCs w:val="21"/>
        </w:rPr>
        <w:t xml:space="preserve"> </w:t>
      </w:r>
      <w:r w:rsidRPr="00717339">
        <w:rPr>
          <w:rFonts w:ascii="Helvetica" w:hAnsi="Helvetica" w:cs="Helvetica" w:hint="eastAsia"/>
          <w:b/>
          <w:bCs/>
          <w:color w:val="222222"/>
          <w:sz w:val="21"/>
          <w:szCs w:val="21"/>
        </w:rPr>
        <w:t>в</w:t>
      </w:r>
      <w:r w:rsidRPr="00717339">
        <w:rPr>
          <w:rFonts w:ascii="Helvetica" w:hAnsi="Helvetica" w:cs="Helvetica"/>
          <w:b/>
          <w:bCs/>
          <w:color w:val="222222"/>
          <w:sz w:val="21"/>
          <w:szCs w:val="21"/>
        </w:rPr>
        <w:t xml:space="preserve"> 80 </w:t>
      </w:r>
      <w:r w:rsidRPr="00717339">
        <w:rPr>
          <w:rFonts w:ascii="Helvetica" w:hAnsi="Helvetica" w:cs="Helvetica" w:hint="eastAsia"/>
          <w:b/>
          <w:bCs/>
          <w:color w:val="222222"/>
          <w:sz w:val="21"/>
          <w:szCs w:val="21"/>
        </w:rPr>
        <w:t>питателной</w:t>
      </w:r>
      <w:r w:rsidRPr="00717339">
        <w:rPr>
          <w:rFonts w:ascii="Helvetica" w:hAnsi="Helvetica" w:cs="Helvetica"/>
          <w:b/>
          <w:bCs/>
          <w:color w:val="222222"/>
          <w:sz w:val="21"/>
          <w:szCs w:val="21"/>
        </w:rPr>
        <w:t xml:space="preserve"> </w:t>
      </w:r>
      <w:r w:rsidRPr="00717339">
        <w:rPr>
          <w:rFonts w:ascii="Helvetica" w:hAnsi="Helvetica" w:cs="Helvetica" w:hint="eastAsia"/>
          <w:b/>
          <w:bCs/>
          <w:color w:val="222222"/>
          <w:sz w:val="21"/>
          <w:szCs w:val="21"/>
        </w:rPr>
        <w:t>среде</w:t>
      </w:r>
    </w:p>
    <w:p w14:paraId="04C82F68" w14:textId="77777777" w:rsidR="00717339" w:rsidRPr="00717339" w:rsidRDefault="00717339" w:rsidP="00717339">
      <w:pPr>
        <w:rPr>
          <w:rFonts w:ascii="Helvetica" w:hAnsi="Helvetica" w:cs="Helvetica"/>
          <w:b/>
          <w:bCs/>
          <w:color w:val="222222"/>
          <w:sz w:val="21"/>
          <w:szCs w:val="21"/>
        </w:rPr>
      </w:pPr>
    </w:p>
    <w:p w14:paraId="0ECF6062" w14:textId="77777777" w:rsidR="00717339" w:rsidRPr="00717339" w:rsidRDefault="00717339" w:rsidP="00717339">
      <w:pPr>
        <w:rPr>
          <w:rFonts w:ascii="Helvetica" w:hAnsi="Helvetica" w:cs="Helvetica"/>
          <w:b/>
          <w:bCs/>
          <w:color w:val="222222"/>
          <w:sz w:val="21"/>
          <w:szCs w:val="21"/>
        </w:rPr>
      </w:pPr>
      <w:r w:rsidRPr="00717339">
        <w:rPr>
          <w:rFonts w:ascii="Helvetica" w:hAnsi="Helvetica" w:cs="Helvetica"/>
          <w:b/>
          <w:bCs/>
          <w:color w:val="222222"/>
          <w:sz w:val="21"/>
          <w:szCs w:val="21"/>
        </w:rPr>
        <w:t xml:space="preserve">5.1.2. </w:t>
      </w:r>
      <w:r w:rsidRPr="00717339">
        <w:rPr>
          <w:rFonts w:ascii="Helvetica" w:hAnsi="Helvetica" w:cs="Helvetica" w:hint="eastAsia"/>
          <w:b/>
          <w:bCs/>
          <w:color w:val="222222"/>
          <w:sz w:val="21"/>
          <w:szCs w:val="21"/>
        </w:rPr>
        <w:t>Сезонные</w:t>
      </w:r>
      <w:r w:rsidRPr="00717339">
        <w:rPr>
          <w:rFonts w:ascii="Helvetica" w:hAnsi="Helvetica" w:cs="Helvetica"/>
          <w:b/>
          <w:bCs/>
          <w:color w:val="222222"/>
          <w:sz w:val="21"/>
          <w:szCs w:val="21"/>
        </w:rPr>
        <w:t xml:space="preserve"> </w:t>
      </w:r>
      <w:r w:rsidRPr="00717339">
        <w:rPr>
          <w:rFonts w:ascii="Helvetica" w:hAnsi="Helvetica" w:cs="Helvetica" w:hint="eastAsia"/>
          <w:b/>
          <w:bCs/>
          <w:color w:val="222222"/>
          <w:sz w:val="21"/>
          <w:szCs w:val="21"/>
        </w:rPr>
        <w:t>изменения</w:t>
      </w:r>
      <w:r w:rsidRPr="00717339">
        <w:rPr>
          <w:rFonts w:ascii="Helvetica" w:hAnsi="Helvetica" w:cs="Helvetica"/>
          <w:b/>
          <w:bCs/>
          <w:color w:val="222222"/>
          <w:sz w:val="21"/>
          <w:szCs w:val="21"/>
        </w:rPr>
        <w:t xml:space="preserve"> </w:t>
      </w:r>
      <w:r w:rsidRPr="00717339">
        <w:rPr>
          <w:rFonts w:ascii="Helvetica" w:hAnsi="Helvetica" w:cs="Helvetica" w:hint="eastAsia"/>
          <w:b/>
          <w:bCs/>
          <w:color w:val="222222"/>
          <w:sz w:val="21"/>
          <w:szCs w:val="21"/>
        </w:rPr>
        <w:t>формы</w:t>
      </w:r>
      <w:r w:rsidRPr="00717339">
        <w:rPr>
          <w:rFonts w:ascii="Helvetica" w:hAnsi="Helvetica" w:cs="Helvetica"/>
          <w:b/>
          <w:bCs/>
          <w:color w:val="222222"/>
          <w:sz w:val="21"/>
          <w:szCs w:val="21"/>
        </w:rPr>
        <w:t xml:space="preserve"> </w:t>
      </w:r>
      <w:r w:rsidRPr="00717339">
        <w:rPr>
          <w:rFonts w:ascii="Helvetica" w:hAnsi="Helvetica" w:cs="Helvetica" w:hint="eastAsia"/>
          <w:b/>
          <w:bCs/>
          <w:color w:val="222222"/>
          <w:sz w:val="21"/>
          <w:szCs w:val="21"/>
        </w:rPr>
        <w:t>купола</w:t>
      </w:r>
      <w:r w:rsidRPr="00717339">
        <w:rPr>
          <w:rFonts w:ascii="Helvetica" w:hAnsi="Helvetica" w:cs="Helvetica"/>
          <w:b/>
          <w:bCs/>
          <w:color w:val="222222"/>
          <w:sz w:val="21"/>
          <w:szCs w:val="21"/>
        </w:rPr>
        <w:t xml:space="preserve"> </w:t>
      </w:r>
      <w:r w:rsidRPr="00717339">
        <w:rPr>
          <w:rFonts w:ascii="Helvetica" w:hAnsi="Helvetica" w:cs="Helvetica" w:hint="eastAsia"/>
          <w:b/>
          <w:bCs/>
          <w:color w:val="222222"/>
          <w:sz w:val="21"/>
          <w:szCs w:val="21"/>
        </w:rPr>
        <w:t>отклика</w:t>
      </w:r>
      <w:r w:rsidRPr="00717339">
        <w:rPr>
          <w:rFonts w:ascii="Helvetica" w:hAnsi="Helvetica" w:cs="Helvetica"/>
          <w:b/>
          <w:bCs/>
          <w:color w:val="222222"/>
          <w:sz w:val="21"/>
          <w:szCs w:val="21"/>
        </w:rPr>
        <w:t xml:space="preserve"> </w:t>
      </w:r>
      <w:r w:rsidRPr="00717339">
        <w:rPr>
          <w:rFonts w:ascii="Helvetica" w:hAnsi="Helvetica" w:cs="Helvetica" w:hint="eastAsia"/>
          <w:b/>
          <w:bCs/>
          <w:color w:val="222222"/>
          <w:sz w:val="21"/>
          <w:szCs w:val="21"/>
        </w:rPr>
        <w:t>и</w:t>
      </w:r>
      <w:r w:rsidRPr="00717339">
        <w:rPr>
          <w:rFonts w:ascii="Helvetica" w:hAnsi="Helvetica" w:cs="Helvetica"/>
          <w:b/>
          <w:bCs/>
          <w:color w:val="222222"/>
          <w:sz w:val="21"/>
          <w:szCs w:val="21"/>
        </w:rPr>
        <w:t xml:space="preserve"> </w:t>
      </w:r>
      <w:r w:rsidRPr="00717339">
        <w:rPr>
          <w:rFonts w:ascii="Helvetica" w:hAnsi="Helvetica" w:cs="Helvetica" w:hint="eastAsia"/>
          <w:b/>
          <w:bCs/>
          <w:color w:val="222222"/>
          <w:sz w:val="21"/>
          <w:szCs w:val="21"/>
        </w:rPr>
        <w:t>оптимума</w:t>
      </w:r>
      <w:r w:rsidRPr="00717339">
        <w:rPr>
          <w:rFonts w:ascii="Helvetica" w:hAnsi="Helvetica" w:cs="Helvetica"/>
          <w:b/>
          <w:bCs/>
          <w:color w:val="222222"/>
          <w:sz w:val="21"/>
          <w:szCs w:val="21"/>
        </w:rPr>
        <w:t xml:space="preserve"> 86 </w:t>
      </w:r>
      <w:r w:rsidRPr="00717339">
        <w:rPr>
          <w:rFonts w:ascii="Helvetica" w:hAnsi="Helvetica" w:cs="Helvetica" w:hint="eastAsia"/>
          <w:b/>
          <w:bCs/>
          <w:color w:val="222222"/>
          <w:sz w:val="21"/>
          <w:szCs w:val="21"/>
        </w:rPr>
        <w:t>КГ</w:t>
      </w:r>
      <w:r w:rsidRPr="00717339">
        <w:rPr>
          <w:rFonts w:ascii="Helvetica" w:hAnsi="Helvetica" w:cs="Helvetica"/>
          <w:b/>
          <w:bCs/>
          <w:color w:val="222222"/>
          <w:sz w:val="21"/>
          <w:szCs w:val="21"/>
        </w:rPr>
        <w:t>:</w:t>
      </w:r>
      <w:r w:rsidRPr="00717339">
        <w:rPr>
          <w:rFonts w:ascii="Helvetica" w:hAnsi="Helvetica" w:cs="Helvetica" w:hint="eastAsia"/>
          <w:b/>
          <w:bCs/>
          <w:color w:val="222222"/>
          <w:sz w:val="21"/>
          <w:szCs w:val="21"/>
        </w:rPr>
        <w:t>Р</w:t>
      </w:r>
      <w:r w:rsidRPr="00717339">
        <w:rPr>
          <w:rFonts w:ascii="Helvetica" w:hAnsi="Helvetica" w:cs="Helvetica"/>
          <w:b/>
          <w:bCs/>
          <w:color w:val="222222"/>
          <w:sz w:val="21"/>
          <w:szCs w:val="21"/>
        </w:rPr>
        <w:t>:</w:t>
      </w:r>
      <w:r w:rsidRPr="00717339">
        <w:rPr>
          <w:rFonts w:ascii="Helvetica" w:hAnsi="Helvetica" w:cs="Helvetica" w:hint="eastAsia"/>
          <w:b/>
          <w:bCs/>
          <w:color w:val="222222"/>
          <w:sz w:val="21"/>
          <w:szCs w:val="21"/>
        </w:rPr>
        <w:t>К</w:t>
      </w:r>
    </w:p>
    <w:p w14:paraId="44B13A89" w14:textId="77777777" w:rsidR="00717339" w:rsidRPr="00717339" w:rsidRDefault="00717339" w:rsidP="00717339">
      <w:pPr>
        <w:rPr>
          <w:rFonts w:ascii="Helvetica" w:hAnsi="Helvetica" w:cs="Helvetica"/>
          <w:b/>
          <w:bCs/>
          <w:color w:val="222222"/>
          <w:sz w:val="21"/>
          <w:szCs w:val="21"/>
        </w:rPr>
      </w:pPr>
    </w:p>
    <w:p w14:paraId="5E1F76AE" w14:textId="77777777" w:rsidR="00717339" w:rsidRPr="00717339" w:rsidRDefault="00717339" w:rsidP="00717339">
      <w:pPr>
        <w:rPr>
          <w:rFonts w:ascii="Helvetica" w:hAnsi="Helvetica" w:cs="Helvetica"/>
          <w:b/>
          <w:bCs/>
          <w:color w:val="222222"/>
          <w:sz w:val="21"/>
          <w:szCs w:val="21"/>
        </w:rPr>
      </w:pPr>
      <w:r w:rsidRPr="00717339">
        <w:rPr>
          <w:rFonts w:ascii="Helvetica" w:hAnsi="Helvetica" w:cs="Helvetica"/>
          <w:b/>
          <w:bCs/>
          <w:color w:val="222222"/>
          <w:sz w:val="21"/>
          <w:szCs w:val="21"/>
        </w:rPr>
        <w:t xml:space="preserve">5 </w:t>
      </w:r>
      <w:r w:rsidRPr="00717339">
        <w:rPr>
          <w:rFonts w:ascii="Helvetica" w:hAnsi="Helvetica" w:cs="Helvetica" w:hint="eastAsia"/>
          <w:b/>
          <w:bCs/>
          <w:color w:val="222222"/>
          <w:sz w:val="21"/>
          <w:szCs w:val="21"/>
        </w:rPr>
        <w:t>Л</w:t>
      </w:r>
      <w:r w:rsidRPr="00717339">
        <w:rPr>
          <w:rFonts w:ascii="Helvetica" w:hAnsi="Helvetica" w:cs="Helvetica"/>
          <w:b/>
          <w:bCs/>
          <w:color w:val="222222"/>
          <w:sz w:val="21"/>
          <w:szCs w:val="21"/>
        </w:rPr>
        <w:t xml:space="preserve"> .3. </w:t>
      </w:r>
      <w:r w:rsidRPr="00717339">
        <w:rPr>
          <w:rFonts w:ascii="Helvetica" w:hAnsi="Helvetica" w:cs="Helvetica" w:hint="eastAsia"/>
          <w:b/>
          <w:bCs/>
          <w:color w:val="222222"/>
          <w:sz w:val="21"/>
          <w:szCs w:val="21"/>
        </w:rPr>
        <w:t>Зависимость</w:t>
      </w:r>
      <w:r w:rsidRPr="00717339">
        <w:rPr>
          <w:rFonts w:ascii="Helvetica" w:hAnsi="Helvetica" w:cs="Helvetica"/>
          <w:b/>
          <w:bCs/>
          <w:color w:val="222222"/>
          <w:sz w:val="21"/>
          <w:szCs w:val="21"/>
        </w:rPr>
        <w:t xml:space="preserve"> </w:t>
      </w:r>
      <w:r w:rsidRPr="00717339">
        <w:rPr>
          <w:rFonts w:ascii="Helvetica" w:hAnsi="Helvetica" w:cs="Helvetica" w:hint="eastAsia"/>
          <w:b/>
          <w:bCs/>
          <w:color w:val="222222"/>
          <w:sz w:val="21"/>
          <w:szCs w:val="21"/>
        </w:rPr>
        <w:t>оптимума</w:t>
      </w:r>
      <w:r w:rsidRPr="00717339">
        <w:rPr>
          <w:rFonts w:ascii="Helvetica" w:hAnsi="Helvetica" w:cs="Helvetica"/>
          <w:b/>
          <w:bCs/>
          <w:color w:val="222222"/>
          <w:sz w:val="21"/>
          <w:szCs w:val="21"/>
        </w:rPr>
        <w:t xml:space="preserve"> N:F:</w:t>
      </w:r>
      <w:r w:rsidRPr="00717339">
        <w:rPr>
          <w:rFonts w:ascii="Helvetica" w:hAnsi="Helvetica" w:cs="Helvetica" w:hint="eastAsia"/>
          <w:b/>
          <w:bCs/>
          <w:color w:val="222222"/>
          <w:sz w:val="21"/>
          <w:szCs w:val="21"/>
        </w:rPr>
        <w:t>к</w:t>
      </w:r>
      <w:r w:rsidRPr="00717339">
        <w:rPr>
          <w:rFonts w:ascii="Helvetica" w:hAnsi="Helvetica" w:cs="Helvetica"/>
          <w:b/>
          <w:bCs/>
          <w:color w:val="222222"/>
          <w:sz w:val="21"/>
          <w:szCs w:val="21"/>
        </w:rPr>
        <w:t xml:space="preserve"> </w:t>
      </w:r>
      <w:r w:rsidRPr="00717339">
        <w:rPr>
          <w:rFonts w:ascii="Helvetica" w:hAnsi="Helvetica" w:cs="Helvetica" w:hint="eastAsia"/>
          <w:b/>
          <w:bCs/>
          <w:color w:val="222222"/>
          <w:sz w:val="21"/>
          <w:szCs w:val="21"/>
        </w:rPr>
        <w:t>от</w:t>
      </w:r>
      <w:r w:rsidRPr="00717339">
        <w:rPr>
          <w:rFonts w:ascii="Helvetica" w:hAnsi="Helvetica" w:cs="Helvetica"/>
          <w:b/>
          <w:bCs/>
          <w:color w:val="222222"/>
          <w:sz w:val="21"/>
          <w:szCs w:val="21"/>
        </w:rPr>
        <w:t xml:space="preserve"> </w:t>
      </w:r>
      <w:r w:rsidRPr="00717339">
        <w:rPr>
          <w:rFonts w:ascii="Helvetica" w:hAnsi="Helvetica" w:cs="Helvetica" w:hint="eastAsia"/>
          <w:b/>
          <w:bCs/>
          <w:color w:val="222222"/>
          <w:sz w:val="21"/>
          <w:szCs w:val="21"/>
        </w:rPr>
        <w:t>общей</w:t>
      </w:r>
      <w:r w:rsidRPr="00717339">
        <w:rPr>
          <w:rFonts w:ascii="Helvetica" w:hAnsi="Helvetica" w:cs="Helvetica"/>
          <w:b/>
          <w:bCs/>
          <w:color w:val="222222"/>
          <w:sz w:val="21"/>
          <w:szCs w:val="21"/>
        </w:rPr>
        <w:t xml:space="preserve"> </w:t>
      </w:r>
      <w:r w:rsidRPr="00717339">
        <w:rPr>
          <w:rFonts w:ascii="Helvetica" w:hAnsi="Helvetica" w:cs="Helvetica" w:hint="eastAsia"/>
          <w:b/>
          <w:bCs/>
          <w:color w:val="222222"/>
          <w:sz w:val="21"/>
          <w:szCs w:val="21"/>
        </w:rPr>
        <w:t>концентрации</w:t>
      </w:r>
      <w:r w:rsidRPr="00717339">
        <w:rPr>
          <w:rFonts w:ascii="Helvetica" w:hAnsi="Helvetica" w:cs="Helvetica"/>
          <w:b/>
          <w:bCs/>
          <w:color w:val="222222"/>
          <w:sz w:val="21"/>
          <w:szCs w:val="21"/>
        </w:rPr>
        <w:t xml:space="preserve"> 90 </w:t>
      </w:r>
      <w:r w:rsidRPr="00717339">
        <w:rPr>
          <w:rFonts w:ascii="Helvetica" w:hAnsi="Helvetica" w:cs="Helvetica" w:hint="eastAsia"/>
          <w:b/>
          <w:bCs/>
          <w:color w:val="222222"/>
          <w:sz w:val="21"/>
          <w:szCs w:val="21"/>
        </w:rPr>
        <w:t>питательной</w:t>
      </w:r>
      <w:r w:rsidRPr="00717339">
        <w:rPr>
          <w:rFonts w:ascii="Helvetica" w:hAnsi="Helvetica" w:cs="Helvetica"/>
          <w:b/>
          <w:bCs/>
          <w:color w:val="222222"/>
          <w:sz w:val="21"/>
          <w:szCs w:val="21"/>
        </w:rPr>
        <w:t xml:space="preserve"> </w:t>
      </w:r>
      <w:r w:rsidRPr="00717339">
        <w:rPr>
          <w:rFonts w:ascii="Helvetica" w:hAnsi="Helvetica" w:cs="Helvetica" w:hint="eastAsia"/>
          <w:b/>
          <w:bCs/>
          <w:color w:val="222222"/>
          <w:sz w:val="21"/>
          <w:szCs w:val="21"/>
        </w:rPr>
        <w:t>смеси</w:t>
      </w:r>
    </w:p>
    <w:p w14:paraId="7818D40A" w14:textId="77777777" w:rsidR="00717339" w:rsidRPr="00717339" w:rsidRDefault="00717339" w:rsidP="00717339">
      <w:pPr>
        <w:rPr>
          <w:rFonts w:ascii="Helvetica" w:hAnsi="Helvetica" w:cs="Helvetica"/>
          <w:b/>
          <w:bCs/>
          <w:color w:val="222222"/>
          <w:sz w:val="21"/>
          <w:szCs w:val="21"/>
        </w:rPr>
      </w:pPr>
    </w:p>
    <w:p w14:paraId="6B8B73E0" w14:textId="77777777" w:rsidR="00717339" w:rsidRPr="00717339" w:rsidRDefault="00717339" w:rsidP="00717339">
      <w:pPr>
        <w:rPr>
          <w:rFonts w:ascii="Helvetica" w:hAnsi="Helvetica" w:cs="Helvetica"/>
          <w:b/>
          <w:bCs/>
          <w:color w:val="222222"/>
          <w:sz w:val="21"/>
          <w:szCs w:val="21"/>
        </w:rPr>
      </w:pPr>
      <w:r w:rsidRPr="00717339">
        <w:rPr>
          <w:rFonts w:ascii="Helvetica" w:hAnsi="Helvetica" w:cs="Helvetica"/>
          <w:b/>
          <w:bCs/>
          <w:color w:val="222222"/>
          <w:sz w:val="21"/>
          <w:szCs w:val="21"/>
        </w:rPr>
        <w:t xml:space="preserve">5.1.4. </w:t>
      </w:r>
      <w:r w:rsidRPr="00717339">
        <w:rPr>
          <w:rFonts w:ascii="Helvetica" w:hAnsi="Helvetica" w:cs="Helvetica" w:hint="eastAsia"/>
          <w:b/>
          <w:bCs/>
          <w:color w:val="222222"/>
          <w:sz w:val="21"/>
          <w:szCs w:val="21"/>
        </w:rPr>
        <w:t>Рост</w:t>
      </w:r>
      <w:r w:rsidRPr="00717339">
        <w:rPr>
          <w:rFonts w:ascii="Helvetica" w:hAnsi="Helvetica" w:cs="Helvetica"/>
          <w:b/>
          <w:bCs/>
          <w:color w:val="222222"/>
          <w:sz w:val="21"/>
          <w:szCs w:val="21"/>
        </w:rPr>
        <w:t xml:space="preserve"> </w:t>
      </w:r>
      <w:r w:rsidRPr="00717339">
        <w:rPr>
          <w:rFonts w:ascii="Helvetica" w:hAnsi="Helvetica" w:cs="Helvetica" w:hint="eastAsia"/>
          <w:b/>
          <w:bCs/>
          <w:color w:val="222222"/>
          <w:sz w:val="21"/>
          <w:szCs w:val="21"/>
        </w:rPr>
        <w:t>и</w:t>
      </w:r>
      <w:r w:rsidRPr="00717339">
        <w:rPr>
          <w:rFonts w:ascii="Helvetica" w:hAnsi="Helvetica" w:cs="Helvetica"/>
          <w:b/>
          <w:bCs/>
          <w:color w:val="222222"/>
          <w:sz w:val="21"/>
          <w:szCs w:val="21"/>
        </w:rPr>
        <w:t xml:space="preserve"> </w:t>
      </w:r>
      <w:r w:rsidRPr="00717339">
        <w:rPr>
          <w:rFonts w:ascii="Helvetica" w:hAnsi="Helvetica" w:cs="Helvetica" w:hint="eastAsia"/>
          <w:b/>
          <w:bCs/>
          <w:color w:val="222222"/>
          <w:sz w:val="21"/>
          <w:szCs w:val="21"/>
        </w:rPr>
        <w:t>суммарный</w:t>
      </w:r>
      <w:r w:rsidRPr="00717339">
        <w:rPr>
          <w:rFonts w:ascii="Helvetica" w:hAnsi="Helvetica" w:cs="Helvetica"/>
          <w:b/>
          <w:bCs/>
          <w:color w:val="222222"/>
          <w:sz w:val="21"/>
          <w:szCs w:val="21"/>
        </w:rPr>
        <w:t xml:space="preserve"> </w:t>
      </w:r>
      <w:r w:rsidRPr="00717339">
        <w:rPr>
          <w:rFonts w:ascii="Helvetica" w:hAnsi="Helvetica" w:cs="Helvetica" w:hint="eastAsia"/>
          <w:b/>
          <w:bCs/>
          <w:color w:val="222222"/>
          <w:sz w:val="21"/>
          <w:szCs w:val="21"/>
        </w:rPr>
        <w:t>уровень</w:t>
      </w:r>
      <w:r w:rsidRPr="00717339">
        <w:rPr>
          <w:rFonts w:ascii="Helvetica" w:hAnsi="Helvetica" w:cs="Helvetica"/>
          <w:b/>
          <w:bCs/>
          <w:color w:val="222222"/>
          <w:sz w:val="21"/>
          <w:szCs w:val="21"/>
        </w:rPr>
        <w:t xml:space="preserve"> </w:t>
      </w:r>
      <w:r w:rsidRPr="00717339">
        <w:rPr>
          <w:rFonts w:ascii="Helvetica" w:hAnsi="Helvetica" w:cs="Helvetica" w:hint="eastAsia"/>
          <w:b/>
          <w:bCs/>
          <w:color w:val="222222"/>
          <w:sz w:val="21"/>
          <w:szCs w:val="21"/>
        </w:rPr>
        <w:t>ы</w:t>
      </w:r>
      <w:r w:rsidRPr="00717339">
        <w:rPr>
          <w:rFonts w:ascii="Helvetica" w:hAnsi="Helvetica" w:cs="Helvetica"/>
          <w:b/>
          <w:bCs/>
          <w:color w:val="222222"/>
          <w:sz w:val="21"/>
          <w:szCs w:val="21"/>
        </w:rPr>
        <w:t>+</w:t>
      </w:r>
      <w:r w:rsidRPr="00717339">
        <w:rPr>
          <w:rFonts w:ascii="Helvetica" w:hAnsi="Helvetica" w:cs="Helvetica" w:hint="eastAsia"/>
          <w:b/>
          <w:bCs/>
          <w:color w:val="222222"/>
          <w:sz w:val="21"/>
          <w:szCs w:val="21"/>
        </w:rPr>
        <w:t>Р</w:t>
      </w:r>
      <w:r w:rsidRPr="00717339">
        <w:rPr>
          <w:rFonts w:ascii="Helvetica" w:hAnsi="Helvetica" w:cs="Helvetica"/>
          <w:b/>
          <w:bCs/>
          <w:color w:val="222222"/>
          <w:sz w:val="21"/>
          <w:szCs w:val="21"/>
        </w:rPr>
        <w:t>+</w:t>
      </w:r>
      <w:r w:rsidRPr="00717339">
        <w:rPr>
          <w:rFonts w:ascii="Helvetica" w:hAnsi="Helvetica" w:cs="Helvetica" w:hint="eastAsia"/>
          <w:b/>
          <w:bCs/>
          <w:color w:val="222222"/>
          <w:sz w:val="21"/>
          <w:szCs w:val="21"/>
        </w:rPr>
        <w:t>к</w:t>
      </w:r>
    </w:p>
    <w:p w14:paraId="5FE9361C" w14:textId="77777777" w:rsidR="00717339" w:rsidRPr="00717339" w:rsidRDefault="00717339" w:rsidP="00717339">
      <w:pPr>
        <w:rPr>
          <w:rFonts w:ascii="Helvetica" w:hAnsi="Helvetica" w:cs="Helvetica"/>
          <w:b/>
          <w:bCs/>
          <w:color w:val="222222"/>
          <w:sz w:val="21"/>
          <w:szCs w:val="21"/>
        </w:rPr>
      </w:pPr>
    </w:p>
    <w:p w14:paraId="10CDB301" w14:textId="77777777" w:rsidR="00717339" w:rsidRPr="00717339" w:rsidRDefault="00717339" w:rsidP="00717339">
      <w:pPr>
        <w:rPr>
          <w:rFonts w:ascii="Helvetica" w:hAnsi="Helvetica" w:cs="Helvetica"/>
          <w:b/>
          <w:bCs/>
          <w:color w:val="222222"/>
          <w:sz w:val="21"/>
          <w:szCs w:val="21"/>
        </w:rPr>
      </w:pPr>
      <w:r w:rsidRPr="00717339">
        <w:rPr>
          <w:rFonts w:ascii="Helvetica" w:hAnsi="Helvetica" w:cs="Helvetica"/>
          <w:b/>
          <w:bCs/>
          <w:color w:val="222222"/>
          <w:sz w:val="21"/>
          <w:szCs w:val="21"/>
        </w:rPr>
        <w:t xml:space="preserve">5.2. </w:t>
      </w:r>
      <w:r w:rsidRPr="00717339">
        <w:rPr>
          <w:rFonts w:ascii="Helvetica" w:hAnsi="Helvetica" w:cs="Helvetica" w:hint="eastAsia"/>
          <w:b/>
          <w:bCs/>
          <w:color w:val="222222"/>
          <w:sz w:val="21"/>
          <w:szCs w:val="21"/>
        </w:rPr>
        <w:t>Определение</w:t>
      </w:r>
      <w:r w:rsidRPr="00717339">
        <w:rPr>
          <w:rFonts w:ascii="Helvetica" w:hAnsi="Helvetica" w:cs="Helvetica"/>
          <w:b/>
          <w:bCs/>
          <w:color w:val="222222"/>
          <w:sz w:val="21"/>
          <w:szCs w:val="21"/>
        </w:rPr>
        <w:t xml:space="preserve"> </w:t>
      </w:r>
      <w:r w:rsidRPr="00717339">
        <w:rPr>
          <w:rFonts w:ascii="Helvetica" w:hAnsi="Helvetica" w:cs="Helvetica" w:hint="eastAsia"/>
          <w:b/>
          <w:bCs/>
          <w:color w:val="222222"/>
          <w:sz w:val="21"/>
          <w:szCs w:val="21"/>
        </w:rPr>
        <w:t>соотношения</w:t>
      </w:r>
      <w:r w:rsidRPr="00717339">
        <w:rPr>
          <w:rFonts w:ascii="Helvetica" w:hAnsi="Helvetica" w:cs="Helvetica"/>
          <w:b/>
          <w:bCs/>
          <w:color w:val="222222"/>
          <w:sz w:val="21"/>
          <w:szCs w:val="21"/>
        </w:rPr>
        <w:t xml:space="preserve"> n:p:k </w:t>
      </w:r>
      <w:r w:rsidRPr="00717339">
        <w:rPr>
          <w:rFonts w:ascii="Helvetica" w:hAnsi="Helvetica" w:cs="Helvetica" w:hint="eastAsia"/>
          <w:b/>
          <w:bCs/>
          <w:color w:val="222222"/>
          <w:sz w:val="21"/>
          <w:szCs w:val="21"/>
        </w:rPr>
        <w:t>в</w:t>
      </w:r>
      <w:r w:rsidRPr="00717339">
        <w:rPr>
          <w:rFonts w:ascii="Helvetica" w:hAnsi="Helvetica" w:cs="Helvetica"/>
          <w:b/>
          <w:bCs/>
          <w:color w:val="222222"/>
          <w:sz w:val="21"/>
          <w:szCs w:val="21"/>
        </w:rPr>
        <w:t xml:space="preserve"> </w:t>
      </w:r>
      <w:r w:rsidRPr="00717339">
        <w:rPr>
          <w:rFonts w:ascii="Helvetica" w:hAnsi="Helvetica" w:cs="Helvetica" w:hint="eastAsia"/>
          <w:b/>
          <w:bCs/>
          <w:color w:val="222222"/>
          <w:sz w:val="21"/>
          <w:szCs w:val="21"/>
        </w:rPr>
        <w:t>среде</w:t>
      </w:r>
      <w:r w:rsidRPr="00717339">
        <w:rPr>
          <w:rFonts w:ascii="Helvetica" w:hAnsi="Helvetica" w:cs="Helvetica"/>
          <w:b/>
          <w:bCs/>
          <w:color w:val="222222"/>
          <w:sz w:val="21"/>
          <w:szCs w:val="21"/>
        </w:rPr>
        <w:t xml:space="preserve">, </w:t>
      </w:r>
      <w:r w:rsidRPr="00717339">
        <w:rPr>
          <w:rFonts w:ascii="Helvetica" w:hAnsi="Helvetica" w:cs="Helvetica" w:hint="eastAsia"/>
          <w:b/>
          <w:bCs/>
          <w:color w:val="222222"/>
          <w:sz w:val="21"/>
          <w:szCs w:val="21"/>
        </w:rPr>
        <w:t>повышающее</w:t>
      </w:r>
      <w:r w:rsidRPr="00717339">
        <w:rPr>
          <w:rFonts w:ascii="Helvetica" w:hAnsi="Helvetica" w:cs="Helvetica"/>
          <w:b/>
          <w:bCs/>
          <w:color w:val="222222"/>
          <w:sz w:val="21"/>
          <w:szCs w:val="21"/>
        </w:rPr>
        <w:t xml:space="preserve"> 99 </w:t>
      </w:r>
      <w:r w:rsidRPr="00717339">
        <w:rPr>
          <w:rFonts w:ascii="Helvetica" w:hAnsi="Helvetica" w:cs="Helvetica" w:hint="eastAsia"/>
          <w:b/>
          <w:bCs/>
          <w:color w:val="222222"/>
          <w:sz w:val="21"/>
          <w:szCs w:val="21"/>
        </w:rPr>
        <w:t>холодоустойчивость</w:t>
      </w:r>
      <w:r w:rsidRPr="00717339">
        <w:rPr>
          <w:rFonts w:ascii="Helvetica" w:hAnsi="Helvetica" w:cs="Helvetica"/>
          <w:b/>
          <w:bCs/>
          <w:color w:val="222222"/>
          <w:sz w:val="21"/>
          <w:szCs w:val="21"/>
        </w:rPr>
        <w:t xml:space="preserve"> </w:t>
      </w:r>
      <w:r w:rsidRPr="00717339">
        <w:rPr>
          <w:rFonts w:ascii="Helvetica" w:hAnsi="Helvetica" w:cs="Helvetica" w:hint="eastAsia"/>
          <w:b/>
          <w:bCs/>
          <w:color w:val="222222"/>
          <w:sz w:val="21"/>
          <w:szCs w:val="21"/>
        </w:rPr>
        <w:t>проростков</w:t>
      </w:r>
      <w:r w:rsidRPr="00717339">
        <w:rPr>
          <w:rFonts w:ascii="Helvetica" w:hAnsi="Helvetica" w:cs="Helvetica"/>
          <w:b/>
          <w:bCs/>
          <w:color w:val="222222"/>
          <w:sz w:val="21"/>
          <w:szCs w:val="21"/>
        </w:rPr>
        <w:t xml:space="preserve"> </w:t>
      </w:r>
      <w:r w:rsidRPr="00717339">
        <w:rPr>
          <w:rFonts w:ascii="Helvetica" w:hAnsi="Helvetica" w:cs="Helvetica" w:hint="eastAsia"/>
          <w:b/>
          <w:bCs/>
          <w:color w:val="222222"/>
          <w:sz w:val="21"/>
          <w:szCs w:val="21"/>
        </w:rPr>
        <w:t>кукурузы</w:t>
      </w:r>
    </w:p>
    <w:p w14:paraId="3E58F73E" w14:textId="77777777" w:rsidR="00717339" w:rsidRPr="00717339" w:rsidRDefault="00717339" w:rsidP="00717339">
      <w:pPr>
        <w:rPr>
          <w:rFonts w:ascii="Helvetica" w:hAnsi="Helvetica" w:cs="Helvetica"/>
          <w:b/>
          <w:bCs/>
          <w:color w:val="222222"/>
          <w:sz w:val="21"/>
          <w:szCs w:val="21"/>
        </w:rPr>
      </w:pPr>
    </w:p>
    <w:p w14:paraId="7611E31B" w14:textId="77777777" w:rsidR="00717339" w:rsidRPr="00717339" w:rsidRDefault="00717339" w:rsidP="00717339">
      <w:pPr>
        <w:rPr>
          <w:rFonts w:ascii="Helvetica" w:hAnsi="Helvetica" w:cs="Helvetica"/>
          <w:b/>
          <w:bCs/>
          <w:color w:val="222222"/>
          <w:sz w:val="21"/>
          <w:szCs w:val="21"/>
        </w:rPr>
      </w:pPr>
      <w:r w:rsidRPr="00717339">
        <w:rPr>
          <w:rFonts w:ascii="Helvetica" w:hAnsi="Helvetica" w:cs="Helvetica"/>
          <w:b/>
          <w:bCs/>
          <w:color w:val="222222"/>
          <w:sz w:val="21"/>
          <w:szCs w:val="21"/>
        </w:rPr>
        <w:t xml:space="preserve">5.3. </w:t>
      </w:r>
      <w:r w:rsidRPr="00717339">
        <w:rPr>
          <w:rFonts w:ascii="Helvetica" w:hAnsi="Helvetica" w:cs="Helvetica" w:hint="eastAsia"/>
          <w:b/>
          <w:bCs/>
          <w:color w:val="222222"/>
          <w:sz w:val="21"/>
          <w:szCs w:val="21"/>
        </w:rPr>
        <w:t>Оптимизация</w:t>
      </w:r>
      <w:r w:rsidRPr="00717339">
        <w:rPr>
          <w:rFonts w:ascii="Helvetica" w:hAnsi="Helvetica" w:cs="Helvetica"/>
          <w:b/>
          <w:bCs/>
          <w:color w:val="222222"/>
          <w:sz w:val="21"/>
          <w:szCs w:val="21"/>
        </w:rPr>
        <w:t xml:space="preserve"> </w:t>
      </w:r>
      <w:r w:rsidRPr="00717339">
        <w:rPr>
          <w:rFonts w:ascii="Helvetica" w:hAnsi="Helvetica" w:cs="Helvetica" w:hint="eastAsia"/>
          <w:b/>
          <w:bCs/>
          <w:color w:val="222222"/>
          <w:sz w:val="21"/>
          <w:szCs w:val="21"/>
        </w:rPr>
        <w:t>доз</w:t>
      </w:r>
      <w:r w:rsidRPr="00717339">
        <w:rPr>
          <w:rFonts w:ascii="Helvetica" w:hAnsi="Helvetica" w:cs="Helvetica"/>
          <w:b/>
          <w:bCs/>
          <w:color w:val="222222"/>
          <w:sz w:val="21"/>
          <w:szCs w:val="21"/>
        </w:rPr>
        <w:t xml:space="preserve"> </w:t>
      </w:r>
      <w:r w:rsidRPr="00717339">
        <w:rPr>
          <w:rFonts w:ascii="Helvetica" w:hAnsi="Helvetica" w:cs="Helvetica" w:hint="eastAsia"/>
          <w:b/>
          <w:bCs/>
          <w:color w:val="222222"/>
          <w:sz w:val="21"/>
          <w:szCs w:val="21"/>
        </w:rPr>
        <w:t>и</w:t>
      </w:r>
      <w:r w:rsidRPr="00717339">
        <w:rPr>
          <w:rFonts w:ascii="Helvetica" w:hAnsi="Helvetica" w:cs="Helvetica"/>
          <w:b/>
          <w:bCs/>
          <w:color w:val="222222"/>
          <w:sz w:val="21"/>
          <w:szCs w:val="21"/>
        </w:rPr>
        <w:t xml:space="preserve"> </w:t>
      </w:r>
      <w:r w:rsidRPr="00717339">
        <w:rPr>
          <w:rFonts w:ascii="Helvetica" w:hAnsi="Helvetica" w:cs="Helvetica" w:hint="eastAsia"/>
          <w:b/>
          <w:bCs/>
          <w:color w:val="222222"/>
          <w:sz w:val="21"/>
          <w:szCs w:val="21"/>
        </w:rPr>
        <w:t>соотношения</w:t>
      </w:r>
      <w:r w:rsidRPr="00717339">
        <w:rPr>
          <w:rFonts w:ascii="Helvetica" w:hAnsi="Helvetica" w:cs="Helvetica"/>
          <w:b/>
          <w:bCs/>
          <w:color w:val="222222"/>
          <w:sz w:val="21"/>
          <w:szCs w:val="21"/>
        </w:rPr>
        <w:t xml:space="preserve"> </w:t>
      </w:r>
      <w:r w:rsidRPr="00717339">
        <w:rPr>
          <w:rFonts w:ascii="Helvetica" w:hAnsi="Helvetica" w:cs="Helvetica" w:hint="eastAsia"/>
          <w:b/>
          <w:bCs/>
          <w:color w:val="222222"/>
          <w:sz w:val="21"/>
          <w:szCs w:val="21"/>
        </w:rPr>
        <w:t>азота</w:t>
      </w:r>
      <w:r w:rsidRPr="00717339">
        <w:rPr>
          <w:rFonts w:ascii="Helvetica" w:hAnsi="Helvetica" w:cs="Helvetica"/>
          <w:b/>
          <w:bCs/>
          <w:color w:val="222222"/>
          <w:sz w:val="21"/>
          <w:szCs w:val="21"/>
        </w:rPr>
        <w:t xml:space="preserve">, </w:t>
      </w:r>
      <w:r w:rsidRPr="00717339">
        <w:rPr>
          <w:rFonts w:ascii="Helvetica" w:hAnsi="Helvetica" w:cs="Helvetica" w:hint="eastAsia"/>
          <w:b/>
          <w:bCs/>
          <w:color w:val="222222"/>
          <w:sz w:val="21"/>
          <w:szCs w:val="21"/>
        </w:rPr>
        <w:t>фосфора</w:t>
      </w:r>
      <w:r w:rsidRPr="00717339">
        <w:rPr>
          <w:rFonts w:ascii="Helvetica" w:hAnsi="Helvetica" w:cs="Helvetica"/>
          <w:b/>
          <w:bCs/>
          <w:color w:val="222222"/>
          <w:sz w:val="21"/>
          <w:szCs w:val="21"/>
        </w:rPr>
        <w:t xml:space="preserve"> </w:t>
      </w:r>
      <w:r w:rsidRPr="00717339">
        <w:rPr>
          <w:rFonts w:ascii="Helvetica" w:hAnsi="Helvetica" w:cs="Helvetica" w:hint="eastAsia"/>
          <w:b/>
          <w:bCs/>
          <w:color w:val="222222"/>
          <w:sz w:val="21"/>
          <w:szCs w:val="21"/>
        </w:rPr>
        <w:t>и</w:t>
      </w:r>
      <w:r w:rsidRPr="00717339">
        <w:rPr>
          <w:rFonts w:ascii="Helvetica" w:hAnsi="Helvetica" w:cs="Helvetica"/>
          <w:b/>
          <w:bCs/>
          <w:color w:val="222222"/>
          <w:sz w:val="21"/>
          <w:szCs w:val="21"/>
        </w:rPr>
        <w:t xml:space="preserve"> </w:t>
      </w:r>
      <w:r w:rsidRPr="00717339">
        <w:rPr>
          <w:rFonts w:ascii="Helvetica" w:hAnsi="Helvetica" w:cs="Helvetica" w:hint="eastAsia"/>
          <w:b/>
          <w:bCs/>
          <w:color w:val="222222"/>
          <w:sz w:val="21"/>
          <w:szCs w:val="21"/>
        </w:rPr>
        <w:t>калия</w:t>
      </w:r>
      <w:r w:rsidRPr="00717339">
        <w:rPr>
          <w:rFonts w:ascii="Helvetica" w:hAnsi="Helvetica" w:cs="Helvetica"/>
          <w:b/>
          <w:bCs/>
          <w:color w:val="222222"/>
          <w:sz w:val="21"/>
          <w:szCs w:val="21"/>
        </w:rPr>
        <w:t xml:space="preserve"> 105 </w:t>
      </w:r>
      <w:r w:rsidRPr="00717339">
        <w:rPr>
          <w:rFonts w:ascii="Helvetica" w:hAnsi="Helvetica" w:cs="Helvetica" w:hint="eastAsia"/>
          <w:b/>
          <w:bCs/>
          <w:color w:val="222222"/>
          <w:sz w:val="21"/>
          <w:szCs w:val="21"/>
        </w:rPr>
        <w:t>в</w:t>
      </w:r>
      <w:r w:rsidRPr="00717339">
        <w:rPr>
          <w:rFonts w:ascii="Helvetica" w:hAnsi="Helvetica" w:cs="Helvetica"/>
          <w:b/>
          <w:bCs/>
          <w:color w:val="222222"/>
          <w:sz w:val="21"/>
          <w:szCs w:val="21"/>
        </w:rPr>
        <w:t xml:space="preserve"> </w:t>
      </w:r>
      <w:r w:rsidRPr="00717339">
        <w:rPr>
          <w:rFonts w:ascii="Helvetica" w:hAnsi="Helvetica" w:cs="Helvetica" w:hint="eastAsia"/>
          <w:b/>
          <w:bCs/>
          <w:color w:val="222222"/>
          <w:sz w:val="21"/>
          <w:szCs w:val="21"/>
        </w:rPr>
        <w:t>удобрении</w:t>
      </w:r>
      <w:r w:rsidRPr="00717339">
        <w:rPr>
          <w:rFonts w:ascii="Helvetica" w:hAnsi="Helvetica" w:cs="Helvetica"/>
          <w:b/>
          <w:bCs/>
          <w:color w:val="222222"/>
          <w:sz w:val="21"/>
          <w:szCs w:val="21"/>
        </w:rPr>
        <w:t xml:space="preserve">, </w:t>
      </w:r>
      <w:r w:rsidRPr="00717339">
        <w:rPr>
          <w:rFonts w:ascii="Helvetica" w:hAnsi="Helvetica" w:cs="Helvetica" w:hint="eastAsia"/>
          <w:b/>
          <w:bCs/>
          <w:color w:val="222222"/>
          <w:sz w:val="21"/>
          <w:szCs w:val="21"/>
        </w:rPr>
        <w:t>повышающее</w:t>
      </w:r>
      <w:r w:rsidRPr="00717339">
        <w:rPr>
          <w:rFonts w:ascii="Helvetica" w:hAnsi="Helvetica" w:cs="Helvetica"/>
          <w:b/>
          <w:bCs/>
          <w:color w:val="222222"/>
          <w:sz w:val="21"/>
          <w:szCs w:val="21"/>
        </w:rPr>
        <w:t xml:space="preserve"> </w:t>
      </w:r>
      <w:r w:rsidRPr="00717339">
        <w:rPr>
          <w:rFonts w:ascii="Helvetica" w:hAnsi="Helvetica" w:cs="Helvetica" w:hint="eastAsia"/>
          <w:b/>
          <w:bCs/>
          <w:color w:val="222222"/>
          <w:sz w:val="21"/>
          <w:szCs w:val="21"/>
        </w:rPr>
        <w:t>продуктивность</w:t>
      </w:r>
      <w:r w:rsidRPr="00717339">
        <w:rPr>
          <w:rFonts w:ascii="Helvetica" w:hAnsi="Helvetica" w:cs="Helvetica"/>
          <w:b/>
          <w:bCs/>
          <w:color w:val="222222"/>
          <w:sz w:val="21"/>
          <w:szCs w:val="21"/>
        </w:rPr>
        <w:t xml:space="preserve"> </w:t>
      </w:r>
      <w:r w:rsidRPr="00717339">
        <w:rPr>
          <w:rFonts w:ascii="Helvetica" w:hAnsi="Helvetica" w:cs="Helvetica" w:hint="eastAsia"/>
          <w:b/>
          <w:bCs/>
          <w:color w:val="222222"/>
          <w:sz w:val="21"/>
          <w:szCs w:val="21"/>
        </w:rPr>
        <w:t>сахарной</w:t>
      </w:r>
      <w:r w:rsidRPr="00717339">
        <w:rPr>
          <w:rFonts w:ascii="Helvetica" w:hAnsi="Helvetica" w:cs="Helvetica"/>
          <w:b/>
          <w:bCs/>
          <w:color w:val="222222"/>
          <w:sz w:val="21"/>
          <w:szCs w:val="21"/>
        </w:rPr>
        <w:t xml:space="preserve"> </w:t>
      </w:r>
      <w:r w:rsidRPr="00717339">
        <w:rPr>
          <w:rFonts w:ascii="Helvetica" w:hAnsi="Helvetica" w:cs="Helvetica" w:hint="eastAsia"/>
          <w:b/>
          <w:bCs/>
          <w:color w:val="222222"/>
          <w:sz w:val="21"/>
          <w:szCs w:val="21"/>
        </w:rPr>
        <w:t>свеклы</w:t>
      </w:r>
    </w:p>
    <w:p w14:paraId="27427DFE" w14:textId="77777777" w:rsidR="00717339" w:rsidRPr="00717339" w:rsidRDefault="00717339" w:rsidP="00717339">
      <w:pPr>
        <w:rPr>
          <w:rFonts w:ascii="Helvetica" w:hAnsi="Helvetica" w:cs="Helvetica"/>
          <w:b/>
          <w:bCs/>
          <w:color w:val="222222"/>
          <w:sz w:val="21"/>
          <w:szCs w:val="21"/>
        </w:rPr>
      </w:pPr>
    </w:p>
    <w:p w14:paraId="3CE8446D" w14:textId="77777777" w:rsidR="00717339" w:rsidRPr="00717339" w:rsidRDefault="00717339" w:rsidP="00717339">
      <w:pPr>
        <w:rPr>
          <w:rFonts w:ascii="Helvetica" w:hAnsi="Helvetica" w:cs="Helvetica"/>
          <w:b/>
          <w:bCs/>
          <w:color w:val="222222"/>
          <w:sz w:val="21"/>
          <w:szCs w:val="21"/>
        </w:rPr>
      </w:pPr>
      <w:r w:rsidRPr="00717339">
        <w:rPr>
          <w:rFonts w:ascii="Helvetica" w:hAnsi="Helvetica" w:cs="Helvetica" w:hint="eastAsia"/>
          <w:b/>
          <w:bCs/>
          <w:color w:val="222222"/>
          <w:sz w:val="21"/>
          <w:szCs w:val="21"/>
        </w:rPr>
        <w:t>ГЛАВА</w:t>
      </w:r>
      <w:r w:rsidRPr="00717339">
        <w:rPr>
          <w:rFonts w:ascii="Helvetica" w:hAnsi="Helvetica" w:cs="Helvetica"/>
          <w:b/>
          <w:bCs/>
          <w:color w:val="222222"/>
          <w:sz w:val="21"/>
          <w:szCs w:val="21"/>
        </w:rPr>
        <w:t xml:space="preserve"> 6. </w:t>
      </w:r>
      <w:r w:rsidRPr="00717339">
        <w:rPr>
          <w:rFonts w:ascii="Helvetica" w:hAnsi="Helvetica" w:cs="Helvetica" w:hint="eastAsia"/>
          <w:b/>
          <w:bCs/>
          <w:color w:val="222222"/>
          <w:sz w:val="21"/>
          <w:szCs w:val="21"/>
        </w:rPr>
        <w:t>Элементный</w:t>
      </w:r>
      <w:r w:rsidRPr="00717339">
        <w:rPr>
          <w:rFonts w:ascii="Helvetica" w:hAnsi="Helvetica" w:cs="Helvetica"/>
          <w:b/>
          <w:bCs/>
          <w:color w:val="222222"/>
          <w:sz w:val="21"/>
          <w:szCs w:val="21"/>
        </w:rPr>
        <w:t xml:space="preserve"> </w:t>
      </w:r>
      <w:r w:rsidRPr="00717339">
        <w:rPr>
          <w:rFonts w:ascii="Helvetica" w:hAnsi="Helvetica" w:cs="Helvetica" w:hint="eastAsia"/>
          <w:b/>
          <w:bCs/>
          <w:color w:val="222222"/>
          <w:sz w:val="21"/>
          <w:szCs w:val="21"/>
        </w:rPr>
        <w:t>состав</w:t>
      </w:r>
      <w:r w:rsidRPr="00717339">
        <w:rPr>
          <w:rFonts w:ascii="Helvetica" w:hAnsi="Helvetica" w:cs="Helvetica"/>
          <w:b/>
          <w:bCs/>
          <w:color w:val="222222"/>
          <w:sz w:val="21"/>
          <w:szCs w:val="21"/>
        </w:rPr>
        <w:t xml:space="preserve"> </w:t>
      </w:r>
      <w:r w:rsidRPr="00717339">
        <w:rPr>
          <w:rFonts w:ascii="Helvetica" w:hAnsi="Helvetica" w:cs="Helvetica" w:hint="eastAsia"/>
          <w:b/>
          <w:bCs/>
          <w:color w:val="222222"/>
          <w:sz w:val="21"/>
          <w:szCs w:val="21"/>
        </w:rPr>
        <w:t>и</w:t>
      </w:r>
      <w:r w:rsidRPr="00717339">
        <w:rPr>
          <w:rFonts w:ascii="Helvetica" w:hAnsi="Helvetica" w:cs="Helvetica"/>
          <w:b/>
          <w:bCs/>
          <w:color w:val="222222"/>
          <w:sz w:val="21"/>
          <w:szCs w:val="21"/>
        </w:rPr>
        <w:t xml:space="preserve"> </w:t>
      </w:r>
      <w:r w:rsidRPr="00717339">
        <w:rPr>
          <w:rFonts w:ascii="Helvetica" w:hAnsi="Helvetica" w:cs="Helvetica" w:hint="eastAsia"/>
          <w:b/>
          <w:bCs/>
          <w:color w:val="222222"/>
          <w:sz w:val="21"/>
          <w:szCs w:val="21"/>
        </w:rPr>
        <w:t>избирательная</w:t>
      </w:r>
      <w:r w:rsidRPr="00717339">
        <w:rPr>
          <w:rFonts w:ascii="Helvetica" w:hAnsi="Helvetica" w:cs="Helvetica"/>
          <w:b/>
          <w:bCs/>
          <w:color w:val="222222"/>
          <w:sz w:val="21"/>
          <w:szCs w:val="21"/>
        </w:rPr>
        <w:t xml:space="preserve"> </w:t>
      </w:r>
      <w:r w:rsidRPr="00717339">
        <w:rPr>
          <w:rFonts w:ascii="Helvetica" w:hAnsi="Helvetica" w:cs="Helvetica" w:hint="eastAsia"/>
          <w:b/>
          <w:bCs/>
          <w:color w:val="222222"/>
          <w:sz w:val="21"/>
          <w:szCs w:val="21"/>
        </w:rPr>
        <w:t>способность</w:t>
      </w:r>
      <w:r w:rsidRPr="00717339">
        <w:rPr>
          <w:rFonts w:ascii="Helvetica" w:hAnsi="Helvetica" w:cs="Helvetica"/>
          <w:b/>
          <w:bCs/>
          <w:color w:val="222222"/>
          <w:sz w:val="21"/>
          <w:szCs w:val="21"/>
        </w:rPr>
        <w:t xml:space="preserve"> 112 </w:t>
      </w:r>
      <w:r w:rsidRPr="00717339">
        <w:rPr>
          <w:rFonts w:ascii="Helvetica" w:hAnsi="Helvetica" w:cs="Helvetica" w:hint="eastAsia"/>
          <w:b/>
          <w:bCs/>
          <w:color w:val="222222"/>
          <w:sz w:val="21"/>
          <w:szCs w:val="21"/>
        </w:rPr>
        <w:t>растений</w:t>
      </w:r>
      <w:r w:rsidRPr="00717339">
        <w:rPr>
          <w:rFonts w:ascii="Helvetica" w:hAnsi="Helvetica" w:cs="Helvetica"/>
          <w:b/>
          <w:bCs/>
          <w:color w:val="222222"/>
          <w:sz w:val="21"/>
          <w:szCs w:val="21"/>
        </w:rPr>
        <w:t xml:space="preserve"> </w:t>
      </w:r>
      <w:r w:rsidRPr="00717339">
        <w:rPr>
          <w:rFonts w:ascii="Helvetica" w:hAnsi="Helvetica" w:cs="Helvetica" w:hint="eastAsia"/>
          <w:b/>
          <w:bCs/>
          <w:color w:val="222222"/>
          <w:sz w:val="21"/>
          <w:szCs w:val="21"/>
        </w:rPr>
        <w:t>кукурузы</w:t>
      </w:r>
    </w:p>
    <w:p w14:paraId="3595EA8E" w14:textId="77777777" w:rsidR="00717339" w:rsidRPr="00717339" w:rsidRDefault="00717339" w:rsidP="00717339">
      <w:pPr>
        <w:rPr>
          <w:rFonts w:ascii="Helvetica" w:hAnsi="Helvetica" w:cs="Helvetica"/>
          <w:b/>
          <w:bCs/>
          <w:color w:val="222222"/>
          <w:sz w:val="21"/>
          <w:szCs w:val="21"/>
        </w:rPr>
      </w:pPr>
    </w:p>
    <w:p w14:paraId="53542513" w14:textId="77777777" w:rsidR="00717339" w:rsidRPr="00717339" w:rsidRDefault="00717339" w:rsidP="00717339">
      <w:pPr>
        <w:rPr>
          <w:rFonts w:ascii="Helvetica" w:hAnsi="Helvetica" w:cs="Helvetica"/>
          <w:b/>
          <w:bCs/>
          <w:color w:val="222222"/>
          <w:sz w:val="21"/>
          <w:szCs w:val="21"/>
        </w:rPr>
      </w:pPr>
      <w:r w:rsidRPr="00717339">
        <w:rPr>
          <w:rFonts w:ascii="Helvetica" w:hAnsi="Helvetica" w:cs="Helvetica"/>
          <w:b/>
          <w:bCs/>
          <w:color w:val="222222"/>
          <w:sz w:val="21"/>
          <w:szCs w:val="21"/>
        </w:rPr>
        <w:t xml:space="preserve">6.1. </w:t>
      </w:r>
      <w:r w:rsidRPr="00717339">
        <w:rPr>
          <w:rFonts w:ascii="Helvetica" w:hAnsi="Helvetica" w:cs="Helvetica" w:hint="eastAsia"/>
          <w:b/>
          <w:bCs/>
          <w:color w:val="222222"/>
          <w:sz w:val="21"/>
          <w:szCs w:val="21"/>
        </w:rPr>
        <w:t>Соотношение</w:t>
      </w:r>
      <w:r w:rsidRPr="00717339">
        <w:rPr>
          <w:rFonts w:ascii="Helvetica" w:hAnsi="Helvetica" w:cs="Helvetica"/>
          <w:b/>
          <w:bCs/>
          <w:color w:val="222222"/>
          <w:sz w:val="21"/>
          <w:szCs w:val="21"/>
        </w:rPr>
        <w:t xml:space="preserve"> N:P:K </w:t>
      </w:r>
      <w:r w:rsidRPr="00717339">
        <w:rPr>
          <w:rFonts w:ascii="Helvetica" w:hAnsi="Helvetica" w:cs="Helvetica" w:hint="eastAsia"/>
          <w:b/>
          <w:bCs/>
          <w:color w:val="222222"/>
          <w:sz w:val="21"/>
          <w:szCs w:val="21"/>
        </w:rPr>
        <w:t>в</w:t>
      </w:r>
      <w:r w:rsidRPr="00717339">
        <w:rPr>
          <w:rFonts w:ascii="Helvetica" w:hAnsi="Helvetica" w:cs="Helvetica"/>
          <w:b/>
          <w:bCs/>
          <w:color w:val="222222"/>
          <w:sz w:val="21"/>
          <w:szCs w:val="21"/>
        </w:rPr>
        <w:t xml:space="preserve"> </w:t>
      </w:r>
      <w:r w:rsidRPr="00717339">
        <w:rPr>
          <w:rFonts w:ascii="Helvetica" w:hAnsi="Helvetica" w:cs="Helvetica" w:hint="eastAsia"/>
          <w:b/>
          <w:bCs/>
          <w:color w:val="222222"/>
          <w:sz w:val="21"/>
          <w:szCs w:val="21"/>
        </w:rPr>
        <w:t>питательной</w:t>
      </w:r>
      <w:r w:rsidRPr="00717339">
        <w:rPr>
          <w:rFonts w:ascii="Helvetica" w:hAnsi="Helvetica" w:cs="Helvetica"/>
          <w:b/>
          <w:bCs/>
          <w:color w:val="222222"/>
          <w:sz w:val="21"/>
          <w:szCs w:val="21"/>
        </w:rPr>
        <w:t xml:space="preserve"> </w:t>
      </w:r>
      <w:r w:rsidRPr="00717339">
        <w:rPr>
          <w:rFonts w:ascii="Helvetica" w:hAnsi="Helvetica" w:cs="Helvetica" w:hint="eastAsia"/>
          <w:b/>
          <w:bCs/>
          <w:color w:val="222222"/>
          <w:sz w:val="21"/>
          <w:szCs w:val="21"/>
        </w:rPr>
        <w:t>смеси</w:t>
      </w:r>
      <w:r w:rsidRPr="00717339">
        <w:rPr>
          <w:rFonts w:ascii="Helvetica" w:hAnsi="Helvetica" w:cs="Helvetica"/>
          <w:b/>
          <w:bCs/>
          <w:color w:val="222222"/>
          <w:sz w:val="21"/>
          <w:szCs w:val="21"/>
        </w:rPr>
        <w:t xml:space="preserve"> </w:t>
      </w:r>
      <w:r w:rsidRPr="00717339">
        <w:rPr>
          <w:rFonts w:ascii="Helvetica" w:hAnsi="Helvetica" w:cs="Helvetica" w:hint="eastAsia"/>
          <w:b/>
          <w:bCs/>
          <w:color w:val="222222"/>
          <w:sz w:val="21"/>
          <w:szCs w:val="21"/>
        </w:rPr>
        <w:t>и</w:t>
      </w:r>
      <w:r w:rsidRPr="00717339">
        <w:rPr>
          <w:rFonts w:ascii="Helvetica" w:hAnsi="Helvetica" w:cs="Helvetica"/>
          <w:b/>
          <w:bCs/>
          <w:color w:val="222222"/>
          <w:sz w:val="21"/>
          <w:szCs w:val="21"/>
        </w:rPr>
        <w:t xml:space="preserve"> </w:t>
      </w:r>
      <w:r w:rsidRPr="00717339">
        <w:rPr>
          <w:rFonts w:ascii="Helvetica" w:hAnsi="Helvetica" w:cs="Helvetica" w:hint="eastAsia"/>
          <w:b/>
          <w:bCs/>
          <w:color w:val="222222"/>
          <w:sz w:val="21"/>
          <w:szCs w:val="21"/>
        </w:rPr>
        <w:t>избирательная</w:t>
      </w:r>
      <w:r w:rsidRPr="00717339">
        <w:rPr>
          <w:rFonts w:ascii="Helvetica" w:hAnsi="Helvetica" w:cs="Helvetica"/>
          <w:b/>
          <w:bCs/>
          <w:color w:val="222222"/>
          <w:sz w:val="21"/>
          <w:szCs w:val="21"/>
        </w:rPr>
        <w:t xml:space="preserve"> </w:t>
      </w:r>
      <w:r w:rsidRPr="00717339">
        <w:rPr>
          <w:rFonts w:ascii="Helvetica" w:hAnsi="Helvetica" w:cs="Helvetica" w:hint="eastAsia"/>
          <w:b/>
          <w:bCs/>
          <w:color w:val="222222"/>
          <w:sz w:val="21"/>
          <w:szCs w:val="21"/>
        </w:rPr>
        <w:t>ИЗ</w:t>
      </w:r>
      <w:r w:rsidRPr="00717339">
        <w:rPr>
          <w:rFonts w:ascii="Helvetica" w:hAnsi="Helvetica" w:cs="Helvetica"/>
          <w:b/>
          <w:bCs/>
          <w:color w:val="222222"/>
          <w:sz w:val="21"/>
          <w:szCs w:val="21"/>
        </w:rPr>
        <w:t xml:space="preserve"> </w:t>
      </w:r>
      <w:r w:rsidRPr="00717339">
        <w:rPr>
          <w:rFonts w:ascii="Helvetica" w:hAnsi="Helvetica" w:cs="Helvetica" w:hint="eastAsia"/>
          <w:b/>
          <w:bCs/>
          <w:color w:val="222222"/>
          <w:sz w:val="21"/>
          <w:szCs w:val="21"/>
        </w:rPr>
        <w:t>способность</w:t>
      </w:r>
      <w:r w:rsidRPr="00717339">
        <w:rPr>
          <w:rFonts w:ascii="Helvetica" w:hAnsi="Helvetica" w:cs="Helvetica"/>
          <w:b/>
          <w:bCs/>
          <w:color w:val="222222"/>
          <w:sz w:val="21"/>
          <w:szCs w:val="21"/>
        </w:rPr>
        <w:t xml:space="preserve"> </w:t>
      </w:r>
      <w:r w:rsidRPr="00717339">
        <w:rPr>
          <w:rFonts w:ascii="Helvetica" w:hAnsi="Helvetica" w:cs="Helvetica" w:hint="eastAsia"/>
          <w:b/>
          <w:bCs/>
          <w:color w:val="222222"/>
          <w:sz w:val="21"/>
          <w:szCs w:val="21"/>
        </w:rPr>
        <w:t>растений</w:t>
      </w:r>
    </w:p>
    <w:p w14:paraId="5E1F1B6C" w14:textId="77777777" w:rsidR="00717339" w:rsidRPr="00717339" w:rsidRDefault="00717339" w:rsidP="00717339">
      <w:pPr>
        <w:rPr>
          <w:rFonts w:ascii="Helvetica" w:hAnsi="Helvetica" w:cs="Helvetica"/>
          <w:b/>
          <w:bCs/>
          <w:color w:val="222222"/>
          <w:sz w:val="21"/>
          <w:szCs w:val="21"/>
        </w:rPr>
      </w:pPr>
    </w:p>
    <w:p w14:paraId="109CC004" w14:textId="6A6BF00C" w:rsidR="00484EB4" w:rsidRPr="00717339" w:rsidRDefault="00717339" w:rsidP="00717339">
      <w:r w:rsidRPr="00717339">
        <w:rPr>
          <w:rFonts w:ascii="Helvetica" w:hAnsi="Helvetica" w:cs="Helvetica"/>
          <w:b/>
          <w:bCs/>
          <w:color w:val="222222"/>
          <w:sz w:val="21"/>
          <w:szCs w:val="21"/>
        </w:rPr>
        <w:t xml:space="preserve">6.2. </w:t>
      </w:r>
      <w:r w:rsidRPr="00717339">
        <w:rPr>
          <w:rFonts w:ascii="Helvetica" w:hAnsi="Helvetica" w:cs="Helvetica" w:hint="eastAsia"/>
          <w:b/>
          <w:bCs/>
          <w:color w:val="222222"/>
          <w:sz w:val="21"/>
          <w:szCs w:val="21"/>
        </w:rPr>
        <w:t>Относительная</w:t>
      </w:r>
      <w:r w:rsidRPr="00717339">
        <w:rPr>
          <w:rFonts w:ascii="Helvetica" w:hAnsi="Helvetica" w:cs="Helvetica"/>
          <w:b/>
          <w:bCs/>
          <w:color w:val="222222"/>
          <w:sz w:val="21"/>
          <w:szCs w:val="21"/>
        </w:rPr>
        <w:t xml:space="preserve"> </w:t>
      </w:r>
      <w:r w:rsidRPr="00717339">
        <w:rPr>
          <w:rFonts w:ascii="Helvetica" w:hAnsi="Helvetica" w:cs="Helvetica" w:hint="eastAsia"/>
          <w:b/>
          <w:bCs/>
          <w:color w:val="222222"/>
          <w:sz w:val="21"/>
          <w:szCs w:val="21"/>
        </w:rPr>
        <w:t>избирательная</w:t>
      </w:r>
      <w:r w:rsidRPr="00717339">
        <w:rPr>
          <w:rFonts w:ascii="Helvetica" w:hAnsi="Helvetica" w:cs="Helvetica"/>
          <w:b/>
          <w:bCs/>
          <w:color w:val="222222"/>
          <w:sz w:val="21"/>
          <w:szCs w:val="21"/>
        </w:rPr>
        <w:t xml:space="preserve"> </w:t>
      </w:r>
      <w:r w:rsidRPr="00717339">
        <w:rPr>
          <w:rFonts w:ascii="Helvetica" w:hAnsi="Helvetica" w:cs="Helvetica" w:hint="eastAsia"/>
          <w:b/>
          <w:bCs/>
          <w:color w:val="222222"/>
          <w:sz w:val="21"/>
          <w:szCs w:val="21"/>
        </w:rPr>
        <w:t>способность</w:t>
      </w:r>
      <w:r w:rsidRPr="00717339">
        <w:rPr>
          <w:rFonts w:ascii="Helvetica" w:hAnsi="Helvetica" w:cs="Helvetica"/>
          <w:b/>
          <w:bCs/>
          <w:color w:val="222222"/>
          <w:sz w:val="21"/>
          <w:szCs w:val="21"/>
        </w:rPr>
        <w:t xml:space="preserve"> </w:t>
      </w:r>
      <w:r w:rsidRPr="00717339">
        <w:rPr>
          <w:rFonts w:ascii="Helvetica" w:hAnsi="Helvetica" w:cs="Helvetica" w:hint="eastAsia"/>
          <w:b/>
          <w:bCs/>
          <w:color w:val="222222"/>
          <w:sz w:val="21"/>
          <w:szCs w:val="21"/>
        </w:rPr>
        <w:t>листьев</w:t>
      </w:r>
      <w:r w:rsidRPr="00717339">
        <w:rPr>
          <w:rFonts w:ascii="Helvetica" w:hAnsi="Helvetica" w:cs="Helvetica"/>
          <w:b/>
          <w:bCs/>
          <w:color w:val="222222"/>
          <w:sz w:val="21"/>
          <w:szCs w:val="21"/>
        </w:rPr>
        <w:t xml:space="preserve">, 126 </w:t>
      </w:r>
      <w:r w:rsidRPr="00717339">
        <w:rPr>
          <w:rFonts w:ascii="Helvetica" w:hAnsi="Helvetica" w:cs="Helvetica" w:hint="eastAsia"/>
          <w:b/>
          <w:bCs/>
          <w:color w:val="222222"/>
          <w:sz w:val="21"/>
          <w:szCs w:val="21"/>
        </w:rPr>
        <w:t>стеблей</w:t>
      </w:r>
      <w:r w:rsidRPr="00717339">
        <w:rPr>
          <w:rFonts w:ascii="Helvetica" w:hAnsi="Helvetica" w:cs="Helvetica"/>
          <w:b/>
          <w:bCs/>
          <w:color w:val="222222"/>
          <w:sz w:val="21"/>
          <w:szCs w:val="21"/>
        </w:rPr>
        <w:t xml:space="preserve"> </w:t>
      </w:r>
      <w:r w:rsidRPr="00717339">
        <w:rPr>
          <w:rFonts w:ascii="Helvetica" w:hAnsi="Helvetica" w:cs="Helvetica" w:hint="eastAsia"/>
          <w:b/>
          <w:bCs/>
          <w:color w:val="222222"/>
          <w:sz w:val="21"/>
          <w:szCs w:val="21"/>
        </w:rPr>
        <w:t>и</w:t>
      </w:r>
      <w:r w:rsidRPr="00717339">
        <w:rPr>
          <w:rFonts w:ascii="Helvetica" w:hAnsi="Helvetica" w:cs="Helvetica"/>
          <w:b/>
          <w:bCs/>
          <w:color w:val="222222"/>
          <w:sz w:val="21"/>
          <w:szCs w:val="21"/>
        </w:rPr>
        <w:t xml:space="preserve"> </w:t>
      </w:r>
      <w:r w:rsidRPr="00717339">
        <w:rPr>
          <w:rFonts w:ascii="Helvetica" w:hAnsi="Helvetica" w:cs="Helvetica" w:hint="eastAsia"/>
          <w:b/>
          <w:bCs/>
          <w:color w:val="222222"/>
          <w:sz w:val="21"/>
          <w:szCs w:val="21"/>
        </w:rPr>
        <w:t>корней</w:t>
      </w:r>
      <w:r w:rsidRPr="00717339">
        <w:rPr>
          <w:rFonts w:ascii="Helvetica" w:hAnsi="Helvetica" w:cs="Helvetica"/>
          <w:b/>
          <w:bCs/>
          <w:color w:val="222222"/>
          <w:sz w:val="21"/>
          <w:szCs w:val="21"/>
        </w:rPr>
        <w:t xml:space="preserve"> </w:t>
      </w:r>
      <w:r w:rsidRPr="00717339">
        <w:rPr>
          <w:rFonts w:ascii="Helvetica" w:hAnsi="Helvetica" w:cs="Helvetica" w:hint="eastAsia"/>
          <w:b/>
          <w:bCs/>
          <w:color w:val="222222"/>
          <w:sz w:val="21"/>
          <w:szCs w:val="21"/>
        </w:rPr>
        <w:t>кукурузы</w:t>
      </w:r>
    </w:p>
    <w:sectPr w:rsidR="00484EB4" w:rsidRPr="00717339"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4E57C6" w14:textId="77777777" w:rsidR="000847CA" w:rsidRDefault="000847CA">
      <w:pPr>
        <w:spacing w:after="0" w:line="240" w:lineRule="auto"/>
      </w:pPr>
      <w:r>
        <w:separator/>
      </w:r>
    </w:p>
  </w:endnote>
  <w:endnote w:type="continuationSeparator" w:id="0">
    <w:p w14:paraId="280123C9" w14:textId="77777777" w:rsidR="000847CA" w:rsidRDefault="000847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DD79BD" w14:textId="77777777" w:rsidR="000847CA" w:rsidRDefault="000847CA"/>
    <w:p w14:paraId="4D943641" w14:textId="77777777" w:rsidR="000847CA" w:rsidRDefault="000847CA"/>
    <w:p w14:paraId="49F23959" w14:textId="77777777" w:rsidR="000847CA" w:rsidRDefault="000847CA"/>
    <w:p w14:paraId="6C8EEE16" w14:textId="77777777" w:rsidR="000847CA" w:rsidRDefault="000847CA"/>
    <w:p w14:paraId="4250AB44" w14:textId="77777777" w:rsidR="000847CA" w:rsidRDefault="000847CA"/>
    <w:p w14:paraId="2BC7317C" w14:textId="77777777" w:rsidR="000847CA" w:rsidRDefault="000847CA"/>
    <w:p w14:paraId="13C23D76" w14:textId="77777777" w:rsidR="000847CA" w:rsidRDefault="000847C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C43CFF2" wp14:editId="208D208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0C1DFD" w14:textId="77777777" w:rsidR="000847CA" w:rsidRDefault="000847C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C43CFF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20C1DFD" w14:textId="77777777" w:rsidR="000847CA" w:rsidRDefault="000847C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DBCA26C" w14:textId="77777777" w:rsidR="000847CA" w:rsidRDefault="000847CA"/>
    <w:p w14:paraId="68AFD8CE" w14:textId="77777777" w:rsidR="000847CA" w:rsidRDefault="000847CA"/>
    <w:p w14:paraId="3D1D534B" w14:textId="77777777" w:rsidR="000847CA" w:rsidRDefault="000847C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124A112" wp14:editId="55440FD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214944" w14:textId="77777777" w:rsidR="000847CA" w:rsidRDefault="000847CA"/>
                          <w:p w14:paraId="2D0467FB" w14:textId="77777777" w:rsidR="000847CA" w:rsidRDefault="000847C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124A11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9214944" w14:textId="77777777" w:rsidR="000847CA" w:rsidRDefault="000847CA"/>
                    <w:p w14:paraId="2D0467FB" w14:textId="77777777" w:rsidR="000847CA" w:rsidRDefault="000847C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91132C6" w14:textId="77777777" w:rsidR="000847CA" w:rsidRDefault="000847CA"/>
    <w:p w14:paraId="13D59732" w14:textId="77777777" w:rsidR="000847CA" w:rsidRDefault="000847CA">
      <w:pPr>
        <w:rPr>
          <w:sz w:val="2"/>
          <w:szCs w:val="2"/>
        </w:rPr>
      </w:pPr>
    </w:p>
    <w:p w14:paraId="041614A9" w14:textId="77777777" w:rsidR="000847CA" w:rsidRDefault="000847CA"/>
    <w:p w14:paraId="5E235369" w14:textId="77777777" w:rsidR="000847CA" w:rsidRDefault="000847CA">
      <w:pPr>
        <w:spacing w:after="0" w:line="240" w:lineRule="auto"/>
      </w:pPr>
    </w:p>
  </w:footnote>
  <w:footnote w:type="continuationSeparator" w:id="0">
    <w:p w14:paraId="733319A1" w14:textId="77777777" w:rsidR="000847CA" w:rsidRDefault="000847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7CA"/>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5E5A"/>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214495</TotalTime>
  <Pages>4</Pages>
  <Words>514</Words>
  <Characters>2934</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3442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2472</cp:revision>
  <cp:lastPrinted>2009-02-06T05:36:00Z</cp:lastPrinted>
  <dcterms:created xsi:type="dcterms:W3CDTF">2024-01-07T13:43:00Z</dcterms:created>
  <dcterms:modified xsi:type="dcterms:W3CDTF">2025-11-23T22:12:00Z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