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D465" w14:textId="3FF66E91" w:rsidR="00EB3693" w:rsidRDefault="00EE3BF9" w:rsidP="00EE3BF9">
      <w:r w:rsidRPr="00EE3BF9">
        <w:rPr>
          <w:rFonts w:hint="eastAsia"/>
        </w:rPr>
        <w:t>Шебеко</w:t>
      </w:r>
      <w:r w:rsidRPr="00EE3BF9">
        <w:t xml:space="preserve"> </w:t>
      </w:r>
      <w:r w:rsidRPr="00EE3BF9">
        <w:rPr>
          <w:rFonts w:hint="eastAsia"/>
        </w:rPr>
        <w:t>Алексей</w:t>
      </w:r>
      <w:r w:rsidRPr="00EE3BF9">
        <w:t xml:space="preserve"> </w:t>
      </w:r>
      <w:r w:rsidRPr="00EE3BF9">
        <w:rPr>
          <w:rFonts w:hint="eastAsia"/>
        </w:rPr>
        <w:t>Юрьевич</w:t>
      </w:r>
      <w:r>
        <w:rPr>
          <w:rFonts w:hint="cs"/>
        </w:rPr>
        <w:t xml:space="preserve"> </w:t>
      </w:r>
      <w:r w:rsidRPr="00EE3BF9">
        <w:rPr>
          <w:rFonts w:hint="eastAsia"/>
        </w:rPr>
        <w:t>Пожарная</w:t>
      </w:r>
      <w:r w:rsidRPr="00EE3BF9">
        <w:t xml:space="preserve"> </w:t>
      </w:r>
      <w:r w:rsidRPr="00EE3BF9">
        <w:rPr>
          <w:rFonts w:hint="eastAsia"/>
        </w:rPr>
        <w:t>безопасность</w:t>
      </w:r>
      <w:r w:rsidRPr="00EE3BF9">
        <w:t xml:space="preserve"> </w:t>
      </w:r>
      <w:r w:rsidRPr="00EE3BF9">
        <w:rPr>
          <w:rFonts w:hint="eastAsia"/>
        </w:rPr>
        <w:t>газовых</w:t>
      </w:r>
      <w:r w:rsidRPr="00EE3BF9">
        <w:t xml:space="preserve"> </w:t>
      </w:r>
      <w:r w:rsidRPr="00EE3BF9">
        <w:rPr>
          <w:rFonts w:hint="eastAsia"/>
        </w:rPr>
        <w:t>технологических</w:t>
      </w:r>
      <w:r w:rsidRPr="00EE3BF9">
        <w:t xml:space="preserve"> </w:t>
      </w:r>
      <w:r w:rsidRPr="00EE3BF9">
        <w:rPr>
          <w:rFonts w:hint="eastAsia"/>
        </w:rPr>
        <w:t>сред</w:t>
      </w:r>
      <w:r w:rsidRPr="00EE3BF9">
        <w:t xml:space="preserve"> </w:t>
      </w:r>
      <w:r w:rsidRPr="00EE3BF9">
        <w:rPr>
          <w:rFonts w:hint="eastAsia"/>
        </w:rPr>
        <w:t>производственных</w:t>
      </w:r>
      <w:r w:rsidRPr="00EE3BF9">
        <w:t xml:space="preserve"> </w:t>
      </w:r>
      <w:r w:rsidRPr="00EE3BF9">
        <w:rPr>
          <w:rFonts w:hint="eastAsia"/>
        </w:rPr>
        <w:t>процессов</w:t>
      </w:r>
      <w:r w:rsidRPr="00EE3BF9">
        <w:t xml:space="preserve"> </w:t>
      </w:r>
      <w:r w:rsidRPr="00EE3BF9">
        <w:rPr>
          <w:rFonts w:hint="eastAsia"/>
        </w:rPr>
        <w:t>нефтегазовой</w:t>
      </w:r>
      <w:r w:rsidRPr="00EE3BF9">
        <w:t xml:space="preserve"> </w:t>
      </w:r>
      <w:r w:rsidRPr="00EE3BF9">
        <w:rPr>
          <w:rFonts w:hint="eastAsia"/>
        </w:rPr>
        <w:t>отрасли</w:t>
      </w:r>
    </w:p>
    <w:p w14:paraId="6A45578D" w14:textId="77777777" w:rsidR="00EE3BF9" w:rsidRDefault="00EE3BF9" w:rsidP="00EE3BF9">
      <w:r>
        <w:rPr>
          <w:rFonts w:hint="eastAsia"/>
        </w:rPr>
        <w:t>ОГЛАВЛЕНИЕ</w:t>
      </w:r>
      <w:r>
        <w:t xml:space="preserve"> </w:t>
      </w:r>
      <w:r>
        <w:rPr>
          <w:rFonts w:hint="eastAsia"/>
        </w:rPr>
        <w:t>ДИССЕРТАЦИИ</w:t>
      </w:r>
    </w:p>
    <w:p w14:paraId="013CAA39" w14:textId="77777777" w:rsidR="00EE3BF9" w:rsidRDefault="00EE3BF9" w:rsidP="00EE3BF9">
      <w:r>
        <w:rPr>
          <w:rFonts w:hint="eastAsia"/>
        </w:rPr>
        <w:t>доктор</w:t>
      </w:r>
      <w:r>
        <w:t xml:space="preserve"> </w:t>
      </w:r>
      <w:r>
        <w:rPr>
          <w:rFonts w:hint="eastAsia"/>
        </w:rPr>
        <w:t>наук</w:t>
      </w:r>
      <w:r>
        <w:t xml:space="preserve"> </w:t>
      </w:r>
      <w:r>
        <w:rPr>
          <w:rFonts w:hint="eastAsia"/>
        </w:rPr>
        <w:t>Шебеко</w:t>
      </w:r>
      <w:r>
        <w:t xml:space="preserve"> </w:t>
      </w:r>
      <w:r>
        <w:rPr>
          <w:rFonts w:hint="eastAsia"/>
        </w:rPr>
        <w:t>Алексей</w:t>
      </w:r>
      <w:r>
        <w:t xml:space="preserve"> </w:t>
      </w:r>
      <w:r>
        <w:rPr>
          <w:rFonts w:hint="eastAsia"/>
        </w:rPr>
        <w:t>Юрьевич</w:t>
      </w:r>
    </w:p>
    <w:p w14:paraId="0F5AFE2A" w14:textId="77777777" w:rsidR="00EE3BF9" w:rsidRDefault="00EE3BF9" w:rsidP="00EE3BF9">
      <w:r>
        <w:rPr>
          <w:rFonts w:hint="eastAsia"/>
        </w:rPr>
        <w:t>ВВЕДЕНИЕ</w:t>
      </w:r>
    </w:p>
    <w:p w14:paraId="30D5403E" w14:textId="77777777" w:rsidR="00EE3BF9" w:rsidRDefault="00EE3BF9" w:rsidP="00EE3BF9"/>
    <w:p w14:paraId="000E453C" w14:textId="77777777" w:rsidR="00EE3BF9" w:rsidRDefault="00EE3BF9" w:rsidP="00EE3BF9">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обеспечения</w:t>
      </w:r>
      <w:r>
        <w:t xml:space="preserve"> </w:t>
      </w:r>
      <w:r>
        <w:rPr>
          <w:rFonts w:hint="eastAsia"/>
        </w:rPr>
        <w:t>пожаровзрывобезопасности</w:t>
      </w:r>
      <w:r>
        <w:t xml:space="preserve"> </w:t>
      </w:r>
      <w:r>
        <w:rPr>
          <w:rFonts w:hint="eastAsia"/>
        </w:rPr>
        <w:t>газовых</w:t>
      </w:r>
      <w:r>
        <w:t xml:space="preserve"> </w:t>
      </w:r>
      <w:r>
        <w:rPr>
          <w:rFonts w:hint="eastAsia"/>
        </w:rPr>
        <w:t>технологических</w:t>
      </w:r>
      <w:r>
        <w:t xml:space="preserve"> </w:t>
      </w:r>
      <w:r>
        <w:rPr>
          <w:rFonts w:hint="eastAsia"/>
        </w:rPr>
        <w:t>сред</w:t>
      </w:r>
      <w:r>
        <w:t xml:space="preserve"> </w:t>
      </w:r>
      <w:r>
        <w:rPr>
          <w:rFonts w:hint="eastAsia"/>
        </w:rPr>
        <w:t>производственных</w:t>
      </w:r>
      <w:r>
        <w:t xml:space="preserve"> </w:t>
      </w:r>
      <w:r>
        <w:rPr>
          <w:rFonts w:hint="eastAsia"/>
        </w:rPr>
        <w:t>процессов</w:t>
      </w:r>
      <w:r>
        <w:t xml:space="preserve"> </w:t>
      </w:r>
      <w:r>
        <w:rPr>
          <w:rFonts w:hint="eastAsia"/>
        </w:rPr>
        <w:t>нефтегазовой</w:t>
      </w:r>
      <w:r>
        <w:t xml:space="preserve"> </w:t>
      </w:r>
      <w:r>
        <w:rPr>
          <w:rFonts w:hint="eastAsia"/>
        </w:rPr>
        <w:t>отрасли</w:t>
      </w:r>
    </w:p>
    <w:p w14:paraId="3E82BB31" w14:textId="77777777" w:rsidR="00EE3BF9" w:rsidRDefault="00EE3BF9" w:rsidP="00EE3BF9"/>
    <w:p w14:paraId="38542553" w14:textId="77777777" w:rsidR="00EE3BF9" w:rsidRDefault="00EE3BF9" w:rsidP="00EE3BF9">
      <w:r>
        <w:t xml:space="preserve">1.1 </w:t>
      </w:r>
      <w:r>
        <w:rPr>
          <w:rFonts w:hint="eastAsia"/>
        </w:rPr>
        <w:t>Влияние</w:t>
      </w:r>
      <w:r>
        <w:t xml:space="preserve"> </w:t>
      </w:r>
      <w:r>
        <w:rPr>
          <w:rFonts w:hint="eastAsia"/>
        </w:rPr>
        <w:t>флегматизаторов</w:t>
      </w:r>
      <w:r>
        <w:t xml:space="preserve"> </w:t>
      </w:r>
      <w:r>
        <w:rPr>
          <w:rFonts w:hint="eastAsia"/>
        </w:rPr>
        <w:t>различной</w:t>
      </w:r>
      <w:r>
        <w:t xml:space="preserve"> </w:t>
      </w:r>
      <w:r>
        <w:rPr>
          <w:rFonts w:hint="eastAsia"/>
        </w:rPr>
        <w:t>химической</w:t>
      </w:r>
      <w:r>
        <w:t xml:space="preserve"> </w:t>
      </w:r>
      <w:r>
        <w:rPr>
          <w:rFonts w:hint="eastAsia"/>
        </w:rPr>
        <w:t>природы</w:t>
      </w:r>
      <w:r>
        <w:t xml:space="preserve"> </w:t>
      </w:r>
      <w:r>
        <w:rPr>
          <w:rFonts w:hint="eastAsia"/>
        </w:rPr>
        <w:t>на</w:t>
      </w:r>
      <w:r>
        <w:t xml:space="preserve"> </w:t>
      </w:r>
      <w:r>
        <w:rPr>
          <w:rFonts w:hint="eastAsia"/>
        </w:rPr>
        <w:t>характеристики</w:t>
      </w:r>
      <w:r>
        <w:t xml:space="preserve"> </w:t>
      </w:r>
      <w:r>
        <w:rPr>
          <w:rFonts w:hint="eastAsia"/>
        </w:rPr>
        <w:t>пожаровзрывоопасности</w:t>
      </w:r>
      <w:r>
        <w:t xml:space="preserve"> </w:t>
      </w:r>
      <w:r>
        <w:rPr>
          <w:rFonts w:hint="eastAsia"/>
        </w:rPr>
        <w:t>смесей</w:t>
      </w:r>
      <w:r>
        <w:t xml:space="preserve"> </w:t>
      </w:r>
      <w:r>
        <w:rPr>
          <w:rFonts w:hint="eastAsia"/>
        </w:rPr>
        <w:t>горючих</w:t>
      </w:r>
      <w:r>
        <w:t xml:space="preserve"> </w:t>
      </w:r>
      <w:r>
        <w:rPr>
          <w:rFonts w:hint="eastAsia"/>
        </w:rPr>
        <w:t>газов</w:t>
      </w:r>
      <w:r>
        <w:t xml:space="preserve"> </w:t>
      </w:r>
      <w:r>
        <w:rPr>
          <w:rFonts w:hint="eastAsia"/>
        </w:rPr>
        <w:t>и</w:t>
      </w:r>
      <w:r>
        <w:t xml:space="preserve"> </w:t>
      </w:r>
      <w:r>
        <w:rPr>
          <w:rFonts w:hint="eastAsia"/>
        </w:rPr>
        <w:t>паров</w:t>
      </w:r>
      <w:r>
        <w:t xml:space="preserve"> </w:t>
      </w:r>
      <w:r>
        <w:rPr>
          <w:rFonts w:hint="eastAsia"/>
        </w:rPr>
        <w:t>с</w:t>
      </w:r>
    </w:p>
    <w:p w14:paraId="0F28BAD8" w14:textId="77777777" w:rsidR="00EE3BF9" w:rsidRDefault="00EE3BF9" w:rsidP="00EE3BF9"/>
    <w:p w14:paraId="2894B435" w14:textId="77777777" w:rsidR="00EE3BF9" w:rsidRDefault="00EE3BF9" w:rsidP="00EE3BF9">
      <w:r>
        <w:rPr>
          <w:rFonts w:hint="eastAsia"/>
        </w:rPr>
        <w:t>р</w:t>
      </w:r>
      <w:r>
        <w:t xml:space="preserve"> </w:t>
      </w:r>
      <w:r>
        <w:rPr>
          <w:rFonts w:hint="eastAsia"/>
        </w:rPr>
        <w:t>азличными</w:t>
      </w:r>
      <w:r>
        <w:t xml:space="preserve"> </w:t>
      </w:r>
      <w:r>
        <w:rPr>
          <w:rFonts w:hint="eastAsia"/>
        </w:rPr>
        <w:t>окислительными</w:t>
      </w:r>
      <w:r>
        <w:t xml:space="preserve"> </w:t>
      </w:r>
      <w:r>
        <w:rPr>
          <w:rFonts w:hint="eastAsia"/>
        </w:rPr>
        <w:t>средами</w:t>
      </w:r>
    </w:p>
    <w:p w14:paraId="6BD21085" w14:textId="77777777" w:rsidR="00EE3BF9" w:rsidRDefault="00EE3BF9" w:rsidP="00EE3BF9"/>
    <w:p w14:paraId="74D0B227" w14:textId="77777777" w:rsidR="00EE3BF9" w:rsidRDefault="00EE3BF9" w:rsidP="00EE3BF9">
      <w:r>
        <w:t xml:space="preserve">1.2 </w:t>
      </w:r>
      <w:r>
        <w:rPr>
          <w:rFonts w:hint="eastAsia"/>
        </w:rPr>
        <w:t>Влияние</w:t>
      </w:r>
      <w:r>
        <w:t xml:space="preserve"> </w:t>
      </w:r>
      <w:r>
        <w:rPr>
          <w:rFonts w:hint="eastAsia"/>
        </w:rPr>
        <w:t>флегматизаторов</w:t>
      </w:r>
      <w:r>
        <w:t xml:space="preserve"> </w:t>
      </w:r>
      <w:r>
        <w:rPr>
          <w:rFonts w:hint="eastAsia"/>
        </w:rPr>
        <w:t>различной</w:t>
      </w:r>
      <w:r>
        <w:t xml:space="preserve"> </w:t>
      </w:r>
      <w:r>
        <w:rPr>
          <w:rFonts w:hint="eastAsia"/>
        </w:rPr>
        <w:t>химической</w:t>
      </w:r>
      <w:r>
        <w:t xml:space="preserve"> </w:t>
      </w:r>
      <w:r>
        <w:rPr>
          <w:rFonts w:hint="eastAsia"/>
        </w:rPr>
        <w:t>природы</w:t>
      </w:r>
      <w:r>
        <w:t xml:space="preserve"> </w:t>
      </w:r>
      <w:r>
        <w:rPr>
          <w:rFonts w:hint="eastAsia"/>
        </w:rPr>
        <w:t>на</w:t>
      </w:r>
      <w:r>
        <w:t xml:space="preserve"> </w:t>
      </w:r>
      <w:r>
        <w:rPr>
          <w:rFonts w:hint="eastAsia"/>
        </w:rPr>
        <w:t>диффузионные</w:t>
      </w:r>
      <w:r>
        <w:t xml:space="preserve"> </w:t>
      </w:r>
      <w:r>
        <w:rPr>
          <w:rFonts w:hint="eastAsia"/>
        </w:rPr>
        <w:t>пламена</w:t>
      </w:r>
    </w:p>
    <w:p w14:paraId="054F7B7B" w14:textId="77777777" w:rsidR="00EE3BF9" w:rsidRDefault="00EE3BF9" w:rsidP="00EE3BF9"/>
    <w:p w14:paraId="5540D428" w14:textId="77777777" w:rsidR="00EE3BF9" w:rsidRDefault="00EE3BF9" w:rsidP="00EE3BF9">
      <w:r>
        <w:t xml:space="preserve">1.3 </w:t>
      </w:r>
      <w:r>
        <w:rPr>
          <w:rFonts w:hint="eastAsia"/>
        </w:rPr>
        <w:t>Химические</w:t>
      </w:r>
      <w:r>
        <w:t xml:space="preserve"> </w:t>
      </w:r>
      <w:r>
        <w:rPr>
          <w:rFonts w:hint="eastAsia"/>
        </w:rPr>
        <w:t>механизмы</w:t>
      </w:r>
      <w:r>
        <w:t xml:space="preserve"> </w:t>
      </w:r>
      <w:r>
        <w:rPr>
          <w:rFonts w:hint="eastAsia"/>
        </w:rPr>
        <w:t>процессов</w:t>
      </w:r>
      <w:r>
        <w:t xml:space="preserve"> </w:t>
      </w:r>
      <w:r>
        <w:rPr>
          <w:rFonts w:hint="eastAsia"/>
        </w:rPr>
        <w:t>горения</w:t>
      </w:r>
      <w:r>
        <w:t xml:space="preserve"> </w:t>
      </w:r>
      <w:r>
        <w:rPr>
          <w:rFonts w:hint="eastAsia"/>
        </w:rPr>
        <w:t>и</w:t>
      </w:r>
      <w:r>
        <w:t xml:space="preserve"> </w:t>
      </w:r>
      <w:r>
        <w:rPr>
          <w:rFonts w:hint="eastAsia"/>
        </w:rPr>
        <w:t>ингибирования</w:t>
      </w:r>
    </w:p>
    <w:p w14:paraId="3317DE65" w14:textId="77777777" w:rsidR="00EE3BF9" w:rsidRDefault="00EE3BF9" w:rsidP="00EE3BF9"/>
    <w:p w14:paraId="35BB96B1" w14:textId="77777777" w:rsidR="00EE3BF9" w:rsidRDefault="00EE3BF9" w:rsidP="00EE3BF9">
      <w:r>
        <w:t xml:space="preserve">1.4 </w:t>
      </w:r>
      <w:r>
        <w:rPr>
          <w:rFonts w:hint="eastAsia"/>
        </w:rPr>
        <w:t>Влияние</w:t>
      </w:r>
      <w:r>
        <w:t xml:space="preserve"> </w:t>
      </w:r>
      <w:r>
        <w:rPr>
          <w:rFonts w:hint="eastAsia"/>
        </w:rPr>
        <w:t>фрикционных</w:t>
      </w:r>
      <w:r>
        <w:t xml:space="preserve"> </w:t>
      </w:r>
      <w:r>
        <w:rPr>
          <w:rFonts w:hint="eastAsia"/>
        </w:rPr>
        <w:t>искр</w:t>
      </w:r>
      <w:r>
        <w:t xml:space="preserve"> </w:t>
      </w:r>
      <w:r>
        <w:rPr>
          <w:rFonts w:hint="eastAsia"/>
        </w:rPr>
        <w:t>на</w:t>
      </w:r>
      <w:r>
        <w:t xml:space="preserve"> </w:t>
      </w:r>
      <w:r>
        <w:rPr>
          <w:rFonts w:hint="eastAsia"/>
        </w:rPr>
        <w:t>возможность</w:t>
      </w:r>
      <w:r>
        <w:t xml:space="preserve"> </w:t>
      </w:r>
      <w:r>
        <w:rPr>
          <w:rFonts w:hint="eastAsia"/>
        </w:rPr>
        <w:t>воспламенения</w:t>
      </w:r>
      <w:r>
        <w:t xml:space="preserve"> </w:t>
      </w:r>
      <w:r>
        <w:rPr>
          <w:rFonts w:hint="eastAsia"/>
        </w:rPr>
        <w:t>горючих</w:t>
      </w:r>
      <w:r>
        <w:t xml:space="preserve"> </w:t>
      </w:r>
      <w:r>
        <w:rPr>
          <w:rFonts w:hint="eastAsia"/>
        </w:rPr>
        <w:t>парогазовых</w:t>
      </w:r>
      <w:r>
        <w:t xml:space="preserve"> </w:t>
      </w:r>
      <w:r>
        <w:rPr>
          <w:rFonts w:hint="eastAsia"/>
        </w:rPr>
        <w:t>смесей</w:t>
      </w:r>
    </w:p>
    <w:p w14:paraId="7890E182" w14:textId="77777777" w:rsidR="00EE3BF9" w:rsidRDefault="00EE3BF9" w:rsidP="00EE3BF9"/>
    <w:p w14:paraId="692836EE" w14:textId="77777777" w:rsidR="00EE3BF9" w:rsidRDefault="00EE3BF9" w:rsidP="00EE3BF9">
      <w:r>
        <w:t xml:space="preserve">1.5 </w:t>
      </w:r>
      <w:r>
        <w:rPr>
          <w:rFonts w:hint="eastAsia"/>
        </w:rPr>
        <w:t>Выбор</w:t>
      </w:r>
      <w:r>
        <w:t xml:space="preserve"> </w:t>
      </w:r>
      <w:r>
        <w:rPr>
          <w:rFonts w:hint="eastAsia"/>
        </w:rPr>
        <w:t>направлений</w:t>
      </w:r>
      <w:r>
        <w:t xml:space="preserve"> </w:t>
      </w:r>
      <w:r>
        <w:rPr>
          <w:rFonts w:hint="eastAsia"/>
        </w:rPr>
        <w:t>исследований</w:t>
      </w:r>
    </w:p>
    <w:p w14:paraId="46D0284B" w14:textId="77777777" w:rsidR="00EE3BF9" w:rsidRDefault="00EE3BF9" w:rsidP="00EE3BF9"/>
    <w:p w14:paraId="3AA6AB4D" w14:textId="77777777" w:rsidR="00EE3BF9" w:rsidRDefault="00EE3BF9" w:rsidP="00EE3BF9">
      <w:r>
        <w:rPr>
          <w:rFonts w:hint="eastAsia"/>
        </w:rPr>
        <w:t>Глава</w:t>
      </w:r>
      <w:r>
        <w:t xml:space="preserve"> 2 </w:t>
      </w:r>
      <w:r>
        <w:rPr>
          <w:rFonts w:hint="eastAsia"/>
        </w:rPr>
        <w:t>Описание</w:t>
      </w:r>
      <w:r>
        <w:t xml:space="preserve"> </w:t>
      </w:r>
      <w:r>
        <w:rPr>
          <w:rFonts w:hint="eastAsia"/>
        </w:rPr>
        <w:t>экспериментальных</w:t>
      </w:r>
      <w:r>
        <w:t xml:space="preserve"> </w:t>
      </w:r>
      <w:r>
        <w:rPr>
          <w:rFonts w:hint="eastAsia"/>
        </w:rPr>
        <w:t>установок</w:t>
      </w:r>
      <w:r>
        <w:t xml:space="preserve"> </w:t>
      </w:r>
      <w:r>
        <w:rPr>
          <w:rFonts w:hint="eastAsia"/>
        </w:rPr>
        <w:t>и</w:t>
      </w:r>
      <w:r>
        <w:t xml:space="preserve"> </w:t>
      </w:r>
      <w:r>
        <w:rPr>
          <w:rFonts w:hint="eastAsia"/>
        </w:rPr>
        <w:t>методик</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27066B96" w14:textId="77777777" w:rsidR="00EE3BF9" w:rsidRDefault="00EE3BF9" w:rsidP="00EE3BF9"/>
    <w:p w14:paraId="3C5A1F53" w14:textId="77777777" w:rsidR="00EE3BF9" w:rsidRDefault="00EE3BF9" w:rsidP="00EE3BF9">
      <w:r>
        <w:t xml:space="preserve">2.1 </w:t>
      </w:r>
      <w:r>
        <w:rPr>
          <w:rFonts w:hint="eastAsia"/>
        </w:rPr>
        <w:t>Методика</w:t>
      </w:r>
      <w:r>
        <w:t xml:space="preserve"> </w:t>
      </w:r>
      <w:r>
        <w:rPr>
          <w:rFonts w:hint="eastAsia"/>
        </w:rPr>
        <w:t>определения</w:t>
      </w:r>
      <w:r>
        <w:t xml:space="preserve"> </w:t>
      </w:r>
      <w:r>
        <w:rPr>
          <w:rFonts w:hint="eastAsia"/>
        </w:rPr>
        <w:t>характеристик</w:t>
      </w:r>
      <w:r>
        <w:t xml:space="preserve"> </w:t>
      </w:r>
      <w:r>
        <w:rPr>
          <w:rFonts w:hint="eastAsia"/>
        </w:rPr>
        <w:t>воспламенения</w:t>
      </w:r>
      <w:r>
        <w:t xml:space="preserve"> </w:t>
      </w:r>
      <w:r>
        <w:rPr>
          <w:rFonts w:hint="eastAsia"/>
        </w:rPr>
        <w:t>и</w:t>
      </w:r>
      <w:r>
        <w:t xml:space="preserve"> </w:t>
      </w:r>
      <w:r>
        <w:rPr>
          <w:rFonts w:hint="eastAsia"/>
        </w:rPr>
        <w:t>горения</w:t>
      </w:r>
      <w:r>
        <w:t xml:space="preserve"> </w:t>
      </w:r>
      <w:r>
        <w:rPr>
          <w:rFonts w:hint="eastAsia"/>
        </w:rPr>
        <w:t>горючих</w:t>
      </w:r>
      <w:r>
        <w:t xml:space="preserve"> </w:t>
      </w:r>
      <w:r>
        <w:rPr>
          <w:rFonts w:hint="eastAsia"/>
        </w:rPr>
        <w:t>газовых</w:t>
      </w:r>
      <w:r>
        <w:t xml:space="preserve"> </w:t>
      </w:r>
      <w:r>
        <w:rPr>
          <w:rFonts w:hint="eastAsia"/>
        </w:rPr>
        <w:t>смесей</w:t>
      </w:r>
    </w:p>
    <w:p w14:paraId="68709814" w14:textId="77777777" w:rsidR="00EE3BF9" w:rsidRDefault="00EE3BF9" w:rsidP="00EE3BF9"/>
    <w:p w14:paraId="42872ACE" w14:textId="77777777" w:rsidR="00EE3BF9" w:rsidRDefault="00EE3BF9" w:rsidP="00EE3BF9">
      <w:r>
        <w:lastRenderedPageBreak/>
        <w:t xml:space="preserve">2.2 </w:t>
      </w:r>
      <w:r>
        <w:rPr>
          <w:rFonts w:hint="eastAsia"/>
        </w:rPr>
        <w:t>Методика</w:t>
      </w:r>
      <w:r>
        <w:t xml:space="preserve"> </w:t>
      </w:r>
      <w:r>
        <w:rPr>
          <w:rFonts w:hint="eastAsia"/>
        </w:rPr>
        <w:t>определения</w:t>
      </w:r>
      <w:r>
        <w:t xml:space="preserve"> </w:t>
      </w:r>
      <w:r>
        <w:rPr>
          <w:rFonts w:hint="eastAsia"/>
        </w:rPr>
        <w:t>характеристик</w:t>
      </w:r>
      <w:r>
        <w:t xml:space="preserve"> </w:t>
      </w:r>
      <w:r>
        <w:rPr>
          <w:rFonts w:hint="eastAsia"/>
        </w:rPr>
        <w:t>диффузионного</w:t>
      </w:r>
      <w:r>
        <w:t xml:space="preserve"> </w:t>
      </w:r>
      <w:r>
        <w:rPr>
          <w:rFonts w:hint="eastAsia"/>
        </w:rPr>
        <w:t>горения</w:t>
      </w:r>
    </w:p>
    <w:p w14:paraId="5681FE1F" w14:textId="77777777" w:rsidR="00EE3BF9" w:rsidRDefault="00EE3BF9" w:rsidP="00EE3BF9"/>
    <w:p w14:paraId="53FECA92" w14:textId="77777777" w:rsidR="00EE3BF9" w:rsidRDefault="00EE3BF9" w:rsidP="00EE3BF9">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влияния</w:t>
      </w:r>
      <w:r>
        <w:t xml:space="preserve"> </w:t>
      </w:r>
      <w:r>
        <w:rPr>
          <w:rFonts w:hint="eastAsia"/>
        </w:rPr>
        <w:t>фторированных</w:t>
      </w:r>
      <w:r>
        <w:t xml:space="preserve"> </w:t>
      </w:r>
      <w:r>
        <w:rPr>
          <w:rFonts w:hint="eastAsia"/>
        </w:rPr>
        <w:t>углеводородов</w:t>
      </w:r>
      <w:r>
        <w:t xml:space="preserve"> </w:t>
      </w:r>
      <w:r>
        <w:rPr>
          <w:rFonts w:hint="eastAsia"/>
        </w:rPr>
        <w:t>на</w:t>
      </w:r>
      <w:r>
        <w:t xml:space="preserve"> </w:t>
      </w:r>
      <w:r>
        <w:rPr>
          <w:rFonts w:hint="eastAsia"/>
        </w:rPr>
        <w:t>характеристики</w:t>
      </w:r>
      <w:r>
        <w:t xml:space="preserve"> </w:t>
      </w:r>
      <w:r>
        <w:rPr>
          <w:rFonts w:hint="eastAsia"/>
        </w:rPr>
        <w:t>воспламенения</w:t>
      </w:r>
      <w:r>
        <w:t xml:space="preserve"> </w:t>
      </w:r>
      <w:r>
        <w:rPr>
          <w:rFonts w:hint="eastAsia"/>
        </w:rPr>
        <w:t>и</w:t>
      </w:r>
      <w:r>
        <w:t xml:space="preserve"> </w:t>
      </w:r>
      <w:r>
        <w:rPr>
          <w:rFonts w:hint="eastAsia"/>
        </w:rPr>
        <w:t>горения</w:t>
      </w:r>
      <w:r>
        <w:t xml:space="preserve"> </w:t>
      </w:r>
      <w:r>
        <w:rPr>
          <w:rFonts w:hint="eastAsia"/>
        </w:rPr>
        <w:t>горючих</w:t>
      </w:r>
      <w:r>
        <w:t xml:space="preserve"> </w:t>
      </w:r>
      <w:r>
        <w:rPr>
          <w:rFonts w:hint="eastAsia"/>
        </w:rPr>
        <w:t>газов</w:t>
      </w:r>
    </w:p>
    <w:p w14:paraId="70AE1EAC" w14:textId="77777777" w:rsidR="00EE3BF9" w:rsidRDefault="00EE3BF9" w:rsidP="00EE3BF9"/>
    <w:p w14:paraId="62DBB24E" w14:textId="77777777" w:rsidR="00EE3BF9" w:rsidRDefault="00EE3BF9" w:rsidP="00EE3BF9">
      <w:r>
        <w:rPr>
          <w:rFonts w:hint="eastAsia"/>
        </w:rPr>
        <w:t>с</w:t>
      </w:r>
      <w:r>
        <w:t xml:space="preserve"> </w:t>
      </w:r>
      <w:r>
        <w:rPr>
          <w:rFonts w:hint="eastAsia"/>
        </w:rPr>
        <w:t>окислительными</w:t>
      </w:r>
      <w:r>
        <w:t xml:space="preserve"> </w:t>
      </w:r>
      <w:r>
        <w:rPr>
          <w:rFonts w:hint="eastAsia"/>
        </w:rPr>
        <w:t>средами</w:t>
      </w:r>
      <w:r>
        <w:t xml:space="preserve"> </w:t>
      </w:r>
      <w:r>
        <w:rPr>
          <w:rFonts w:hint="eastAsia"/>
        </w:rPr>
        <w:t>на</w:t>
      </w:r>
      <w:r>
        <w:t xml:space="preserve"> </w:t>
      </w:r>
      <w:r>
        <w:rPr>
          <w:rFonts w:hint="eastAsia"/>
        </w:rPr>
        <w:t>основе</w:t>
      </w:r>
      <w:r>
        <w:t xml:space="preserve"> </w:t>
      </w:r>
      <w:r>
        <w:rPr>
          <w:rFonts w:hint="eastAsia"/>
        </w:rPr>
        <w:t>кислорода</w:t>
      </w:r>
    </w:p>
    <w:p w14:paraId="21544410" w14:textId="77777777" w:rsidR="00EE3BF9" w:rsidRDefault="00EE3BF9" w:rsidP="00EE3BF9"/>
    <w:p w14:paraId="38C3D89A" w14:textId="77777777" w:rsidR="00EE3BF9" w:rsidRDefault="00EE3BF9" w:rsidP="00EE3BF9">
      <w:r>
        <w:t xml:space="preserve">3.1 </w:t>
      </w:r>
      <w:r>
        <w:rPr>
          <w:rFonts w:hint="eastAsia"/>
        </w:rPr>
        <w:t>Постановка</w:t>
      </w:r>
      <w:r>
        <w:t xml:space="preserve"> </w:t>
      </w:r>
      <w:r>
        <w:rPr>
          <w:rFonts w:hint="eastAsia"/>
        </w:rPr>
        <w:t>задачи</w:t>
      </w:r>
    </w:p>
    <w:p w14:paraId="4C596E07" w14:textId="77777777" w:rsidR="00EE3BF9" w:rsidRDefault="00EE3BF9" w:rsidP="00EE3BF9"/>
    <w:p w14:paraId="1DDED378" w14:textId="77777777" w:rsidR="00EE3BF9" w:rsidRDefault="00EE3BF9" w:rsidP="00EE3BF9">
      <w:r>
        <w:t xml:space="preserve">3.2 </w:t>
      </w:r>
      <w:r>
        <w:rPr>
          <w:rFonts w:hint="eastAsia"/>
        </w:rPr>
        <w:t>Результаты</w:t>
      </w:r>
      <w:r>
        <w:t xml:space="preserve"> </w:t>
      </w:r>
      <w:r>
        <w:rPr>
          <w:rFonts w:hint="eastAsia"/>
        </w:rPr>
        <w:t>определения</w:t>
      </w:r>
      <w:r>
        <w:t xml:space="preserve"> </w:t>
      </w:r>
      <w:r>
        <w:rPr>
          <w:rFonts w:hint="eastAsia"/>
        </w:rPr>
        <w:t>концентрационных</w:t>
      </w:r>
      <w:r>
        <w:t xml:space="preserve"> </w:t>
      </w:r>
      <w:r>
        <w:rPr>
          <w:rFonts w:hint="eastAsia"/>
        </w:rPr>
        <w:t>пределов</w:t>
      </w:r>
      <w:r>
        <w:t xml:space="preserve"> </w:t>
      </w:r>
      <w:r>
        <w:rPr>
          <w:rFonts w:hint="eastAsia"/>
        </w:rPr>
        <w:t>распространения</w:t>
      </w:r>
      <w:r>
        <w:t xml:space="preserve"> </w:t>
      </w:r>
      <w:r>
        <w:rPr>
          <w:rFonts w:hint="eastAsia"/>
        </w:rPr>
        <w:t>пламени</w:t>
      </w:r>
    </w:p>
    <w:p w14:paraId="08635CAB" w14:textId="77777777" w:rsidR="00EE3BF9" w:rsidRDefault="00EE3BF9" w:rsidP="00EE3BF9"/>
    <w:p w14:paraId="66E6B6D4" w14:textId="77777777" w:rsidR="00EE3BF9" w:rsidRDefault="00EE3BF9" w:rsidP="00EE3BF9">
      <w:r>
        <w:t xml:space="preserve">3.3 </w:t>
      </w:r>
      <w:r>
        <w:rPr>
          <w:rFonts w:hint="eastAsia"/>
        </w:rPr>
        <w:t>Результаты</w:t>
      </w:r>
      <w:r>
        <w:t xml:space="preserve"> </w:t>
      </w:r>
      <w:r>
        <w:rPr>
          <w:rFonts w:hint="eastAsia"/>
        </w:rPr>
        <w:t>определения</w:t>
      </w:r>
      <w:r>
        <w:t xml:space="preserve"> </w:t>
      </w:r>
      <w:r>
        <w:rPr>
          <w:rFonts w:hint="eastAsia"/>
        </w:rPr>
        <w:t>максимального</w:t>
      </w:r>
      <w:r>
        <w:t xml:space="preserve"> </w:t>
      </w:r>
      <w:r>
        <w:rPr>
          <w:rFonts w:hint="eastAsia"/>
        </w:rPr>
        <w:t>давления</w:t>
      </w:r>
      <w:r>
        <w:t xml:space="preserve"> </w:t>
      </w:r>
      <w:r>
        <w:rPr>
          <w:rFonts w:hint="eastAsia"/>
        </w:rPr>
        <w:t>взрыва</w:t>
      </w:r>
      <w:r>
        <w:t xml:space="preserve"> </w:t>
      </w:r>
      <w:r>
        <w:rPr>
          <w:rFonts w:hint="eastAsia"/>
        </w:rPr>
        <w:t>и</w:t>
      </w:r>
      <w:r>
        <w:t xml:space="preserve"> </w:t>
      </w:r>
      <w:r>
        <w:rPr>
          <w:rFonts w:hint="eastAsia"/>
        </w:rPr>
        <w:t>максимальной</w:t>
      </w:r>
      <w:r>
        <w:t xml:space="preserve"> </w:t>
      </w:r>
      <w:r>
        <w:rPr>
          <w:rFonts w:hint="eastAsia"/>
        </w:rPr>
        <w:t>скорости</w:t>
      </w:r>
      <w:r>
        <w:t xml:space="preserve"> </w:t>
      </w:r>
      <w:r>
        <w:rPr>
          <w:rFonts w:hint="eastAsia"/>
        </w:rPr>
        <w:t>нарастания</w:t>
      </w:r>
      <w:r>
        <w:t xml:space="preserve"> </w:t>
      </w:r>
      <w:r>
        <w:rPr>
          <w:rFonts w:hint="eastAsia"/>
        </w:rPr>
        <w:t>давления</w:t>
      </w:r>
      <w:r>
        <w:t xml:space="preserve"> </w:t>
      </w:r>
      <w:r>
        <w:rPr>
          <w:rFonts w:hint="eastAsia"/>
        </w:rPr>
        <w:t>взрыва</w:t>
      </w:r>
      <w:r>
        <w:t xml:space="preserve"> </w:t>
      </w:r>
      <w:r>
        <w:rPr>
          <w:rFonts w:hint="eastAsia"/>
        </w:rPr>
        <w:t>для</w:t>
      </w:r>
      <w:r>
        <w:t xml:space="preserve"> </w:t>
      </w:r>
      <w:r>
        <w:rPr>
          <w:rFonts w:hint="eastAsia"/>
        </w:rPr>
        <w:t>смесей</w:t>
      </w:r>
      <w:r>
        <w:t xml:space="preserve"> </w:t>
      </w:r>
      <w:r>
        <w:rPr>
          <w:rFonts w:hint="eastAsia"/>
        </w:rPr>
        <w:t>околопредельного</w:t>
      </w:r>
      <w:r>
        <w:t xml:space="preserve"> </w:t>
      </w:r>
      <w:r>
        <w:rPr>
          <w:rFonts w:hint="eastAsia"/>
        </w:rPr>
        <w:t>состава</w:t>
      </w:r>
    </w:p>
    <w:p w14:paraId="3C00D163" w14:textId="77777777" w:rsidR="00EE3BF9" w:rsidRDefault="00EE3BF9" w:rsidP="00EE3BF9"/>
    <w:p w14:paraId="066D8BCD" w14:textId="77777777" w:rsidR="00EE3BF9" w:rsidRDefault="00EE3BF9" w:rsidP="00EE3BF9">
      <w:r>
        <w:t xml:space="preserve">3.4 </w:t>
      </w:r>
      <w:r>
        <w:rPr>
          <w:rFonts w:hint="eastAsia"/>
        </w:rPr>
        <w:t>Результаты</w:t>
      </w:r>
      <w:r>
        <w:t xml:space="preserve"> </w:t>
      </w:r>
      <w:r>
        <w:rPr>
          <w:rFonts w:hint="eastAsia"/>
        </w:rPr>
        <w:t>определения</w:t>
      </w:r>
      <w:r>
        <w:t xml:space="preserve"> </w:t>
      </w:r>
      <w:r>
        <w:rPr>
          <w:rFonts w:hint="eastAsia"/>
        </w:rPr>
        <w:t>нормальной</w:t>
      </w:r>
      <w:r>
        <w:t xml:space="preserve"> </w:t>
      </w:r>
      <w:r>
        <w:rPr>
          <w:rFonts w:hint="eastAsia"/>
        </w:rPr>
        <w:t>скорости</w:t>
      </w:r>
      <w:r>
        <w:t xml:space="preserve"> </w:t>
      </w:r>
      <w:r>
        <w:rPr>
          <w:rFonts w:hint="eastAsia"/>
        </w:rPr>
        <w:t>горения</w:t>
      </w:r>
      <w:r>
        <w:t xml:space="preserve"> </w:t>
      </w:r>
      <w:r>
        <w:rPr>
          <w:rFonts w:hint="eastAsia"/>
        </w:rPr>
        <w:t>для</w:t>
      </w:r>
      <w:r>
        <w:t xml:space="preserve"> </w:t>
      </w:r>
      <w:r>
        <w:rPr>
          <w:rFonts w:hint="eastAsia"/>
        </w:rPr>
        <w:t>смесей</w:t>
      </w:r>
    </w:p>
    <w:p w14:paraId="3398D9DE" w14:textId="77777777" w:rsidR="00EE3BF9" w:rsidRDefault="00EE3BF9" w:rsidP="00EE3BF9"/>
    <w:p w14:paraId="09EADB70" w14:textId="77777777" w:rsidR="00EE3BF9" w:rsidRDefault="00EE3BF9" w:rsidP="00EE3BF9">
      <w:r>
        <w:rPr>
          <w:rFonts w:hint="eastAsia"/>
        </w:rPr>
        <w:t>околопредельного</w:t>
      </w:r>
      <w:r>
        <w:t xml:space="preserve"> </w:t>
      </w:r>
      <w:r>
        <w:rPr>
          <w:rFonts w:hint="eastAsia"/>
        </w:rPr>
        <w:t>состава</w:t>
      </w:r>
    </w:p>
    <w:p w14:paraId="11F11D99" w14:textId="77777777" w:rsidR="00EE3BF9" w:rsidRDefault="00EE3BF9" w:rsidP="00EE3BF9"/>
    <w:p w14:paraId="6A093C1D" w14:textId="77777777" w:rsidR="00EE3BF9" w:rsidRDefault="00EE3BF9" w:rsidP="00EE3BF9">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влияния</w:t>
      </w:r>
      <w:r>
        <w:t xml:space="preserve"> </w:t>
      </w:r>
      <w:r>
        <w:rPr>
          <w:rFonts w:hint="eastAsia"/>
        </w:rPr>
        <w:t>фторированных</w:t>
      </w:r>
      <w:r>
        <w:t xml:space="preserve"> </w:t>
      </w:r>
      <w:r>
        <w:rPr>
          <w:rFonts w:hint="eastAsia"/>
        </w:rPr>
        <w:t>углеводородов</w:t>
      </w:r>
      <w:r>
        <w:t xml:space="preserve"> </w:t>
      </w:r>
      <w:r>
        <w:rPr>
          <w:rFonts w:hint="eastAsia"/>
        </w:rPr>
        <w:t>на</w:t>
      </w:r>
      <w:r>
        <w:t xml:space="preserve"> </w:t>
      </w:r>
      <w:r>
        <w:rPr>
          <w:rFonts w:hint="eastAsia"/>
        </w:rPr>
        <w:t>характеристики</w:t>
      </w:r>
      <w:r>
        <w:t xml:space="preserve"> </w:t>
      </w:r>
      <w:r>
        <w:rPr>
          <w:rFonts w:hint="eastAsia"/>
        </w:rPr>
        <w:t>воспламенения</w:t>
      </w:r>
      <w:r>
        <w:t xml:space="preserve"> </w:t>
      </w:r>
      <w:r>
        <w:rPr>
          <w:rFonts w:hint="eastAsia"/>
        </w:rPr>
        <w:t>и</w:t>
      </w:r>
      <w:r>
        <w:t xml:space="preserve"> </w:t>
      </w:r>
      <w:r>
        <w:rPr>
          <w:rFonts w:hint="eastAsia"/>
        </w:rPr>
        <w:t>горения</w:t>
      </w:r>
      <w:r>
        <w:t xml:space="preserve"> </w:t>
      </w:r>
      <w:r>
        <w:rPr>
          <w:rFonts w:hint="eastAsia"/>
        </w:rPr>
        <w:t>горючих</w:t>
      </w:r>
      <w:r>
        <w:t xml:space="preserve"> </w:t>
      </w:r>
      <w:r>
        <w:rPr>
          <w:rFonts w:hint="eastAsia"/>
        </w:rPr>
        <w:t>газов</w:t>
      </w:r>
    </w:p>
    <w:p w14:paraId="7F5413F3" w14:textId="77777777" w:rsidR="00EE3BF9" w:rsidRDefault="00EE3BF9" w:rsidP="00EE3BF9"/>
    <w:p w14:paraId="578E554D" w14:textId="77777777" w:rsidR="00EE3BF9" w:rsidRDefault="00EE3BF9" w:rsidP="00EE3BF9">
      <w:r>
        <w:rPr>
          <w:rFonts w:hint="eastAsia"/>
        </w:rPr>
        <w:t>в</w:t>
      </w:r>
      <w:r>
        <w:t xml:space="preserve"> </w:t>
      </w:r>
      <w:r>
        <w:rPr>
          <w:rFonts w:hint="eastAsia"/>
        </w:rPr>
        <w:t>закиси</w:t>
      </w:r>
      <w:r>
        <w:t xml:space="preserve"> </w:t>
      </w:r>
      <w:r>
        <w:rPr>
          <w:rFonts w:hint="eastAsia"/>
        </w:rPr>
        <w:t>азота</w:t>
      </w:r>
    </w:p>
    <w:p w14:paraId="0A6B46EA" w14:textId="77777777" w:rsidR="00EE3BF9" w:rsidRDefault="00EE3BF9" w:rsidP="00EE3BF9"/>
    <w:p w14:paraId="508C2D9D" w14:textId="77777777" w:rsidR="00EE3BF9" w:rsidRDefault="00EE3BF9" w:rsidP="00EE3BF9">
      <w:r>
        <w:t xml:space="preserve">4.1 </w:t>
      </w:r>
      <w:r>
        <w:rPr>
          <w:rFonts w:hint="eastAsia"/>
        </w:rPr>
        <w:t>Определение</w:t>
      </w:r>
      <w:r>
        <w:t xml:space="preserve"> </w:t>
      </w:r>
      <w:r>
        <w:rPr>
          <w:rFonts w:hint="eastAsia"/>
        </w:rPr>
        <w:t>характеристик</w:t>
      </w:r>
      <w:r>
        <w:t xml:space="preserve"> </w:t>
      </w:r>
      <w:r>
        <w:rPr>
          <w:rFonts w:hint="eastAsia"/>
        </w:rPr>
        <w:t>горения</w:t>
      </w:r>
      <w:r>
        <w:t xml:space="preserve"> </w:t>
      </w:r>
      <w:r>
        <w:rPr>
          <w:rFonts w:hint="eastAsia"/>
        </w:rPr>
        <w:t>смесей</w:t>
      </w:r>
      <w:r>
        <w:t xml:space="preserve"> </w:t>
      </w:r>
      <w:r>
        <w:rPr>
          <w:rFonts w:hint="eastAsia"/>
        </w:rPr>
        <w:t>вида</w:t>
      </w:r>
      <w:r>
        <w:t xml:space="preserve"> </w:t>
      </w:r>
      <w:r>
        <w:rPr>
          <w:rFonts w:hint="eastAsia"/>
        </w:rPr>
        <w:t>СН</w:t>
      </w:r>
      <w:r>
        <w:t xml:space="preserve">4 - N20 </w:t>
      </w:r>
      <w:r>
        <w:rPr>
          <w:rFonts w:hint="eastAsia"/>
        </w:rPr>
        <w:t>в</w:t>
      </w:r>
      <w:r>
        <w:t xml:space="preserve"> </w:t>
      </w:r>
      <w:r>
        <w:rPr>
          <w:rFonts w:hint="eastAsia"/>
        </w:rPr>
        <w:t>замкнутом</w:t>
      </w:r>
      <w:r>
        <w:t xml:space="preserve"> </w:t>
      </w:r>
      <w:r>
        <w:rPr>
          <w:rFonts w:hint="eastAsia"/>
        </w:rPr>
        <w:t>сосуде</w:t>
      </w:r>
    </w:p>
    <w:p w14:paraId="2CBEB920" w14:textId="77777777" w:rsidR="00EE3BF9" w:rsidRDefault="00EE3BF9" w:rsidP="00EE3BF9"/>
    <w:p w14:paraId="2BD0D957" w14:textId="77777777" w:rsidR="00EE3BF9" w:rsidRDefault="00EE3BF9" w:rsidP="00EE3BF9">
      <w:r>
        <w:t xml:space="preserve">4.2 </w:t>
      </w:r>
      <w:r>
        <w:rPr>
          <w:rFonts w:hint="eastAsia"/>
        </w:rPr>
        <w:t>Определение</w:t>
      </w:r>
      <w:r>
        <w:t xml:space="preserve"> </w:t>
      </w:r>
      <w:r>
        <w:rPr>
          <w:rFonts w:hint="eastAsia"/>
        </w:rPr>
        <w:t>характеристик</w:t>
      </w:r>
      <w:r>
        <w:t xml:space="preserve"> </w:t>
      </w:r>
      <w:r>
        <w:rPr>
          <w:rFonts w:hint="eastAsia"/>
        </w:rPr>
        <w:t>горения</w:t>
      </w:r>
      <w:r>
        <w:t xml:space="preserve"> </w:t>
      </w:r>
      <w:r>
        <w:rPr>
          <w:rFonts w:hint="eastAsia"/>
        </w:rPr>
        <w:t>смесей</w:t>
      </w:r>
      <w:r>
        <w:t xml:space="preserve"> </w:t>
      </w:r>
      <w:r>
        <w:rPr>
          <w:rFonts w:hint="eastAsia"/>
        </w:rPr>
        <w:t>вида</w:t>
      </w:r>
      <w:r>
        <w:t xml:space="preserve"> </w:t>
      </w:r>
      <w:r>
        <w:rPr>
          <w:rFonts w:hint="eastAsia"/>
        </w:rPr>
        <w:t>СН</w:t>
      </w:r>
      <w:r>
        <w:t xml:space="preserve">4 - N20 - </w:t>
      </w:r>
      <w:r>
        <w:rPr>
          <w:rFonts w:hint="eastAsia"/>
        </w:rPr>
        <w:t>СНБэ</w:t>
      </w:r>
    </w:p>
    <w:p w14:paraId="062EBAD9" w14:textId="77777777" w:rsidR="00EE3BF9" w:rsidRDefault="00EE3BF9" w:rsidP="00EE3BF9"/>
    <w:p w14:paraId="49C2BAF2" w14:textId="77777777" w:rsidR="00EE3BF9" w:rsidRDefault="00EE3BF9" w:rsidP="00EE3BF9">
      <w:r>
        <w:lastRenderedPageBreak/>
        <w:t xml:space="preserve">4.3 </w:t>
      </w:r>
      <w:r>
        <w:rPr>
          <w:rFonts w:hint="eastAsia"/>
        </w:rPr>
        <w:t>Определение</w:t>
      </w:r>
      <w:r>
        <w:t xml:space="preserve"> </w:t>
      </w:r>
      <w:r>
        <w:rPr>
          <w:rFonts w:hint="eastAsia"/>
        </w:rPr>
        <w:t>характеристик</w:t>
      </w:r>
      <w:r>
        <w:t xml:space="preserve"> </w:t>
      </w:r>
      <w:r>
        <w:rPr>
          <w:rFonts w:hint="eastAsia"/>
        </w:rPr>
        <w:t>горения</w:t>
      </w:r>
      <w:r>
        <w:t xml:space="preserve"> </w:t>
      </w:r>
      <w:r>
        <w:rPr>
          <w:rFonts w:hint="eastAsia"/>
        </w:rPr>
        <w:t>смесей</w:t>
      </w:r>
      <w:r>
        <w:t xml:space="preserve"> </w:t>
      </w:r>
      <w:r>
        <w:rPr>
          <w:rFonts w:hint="eastAsia"/>
        </w:rPr>
        <w:t>вида</w:t>
      </w:r>
      <w:r>
        <w:t xml:space="preserve"> </w:t>
      </w:r>
      <w:r>
        <w:rPr>
          <w:rFonts w:hint="eastAsia"/>
        </w:rPr>
        <w:t>СН</w:t>
      </w:r>
      <w:r>
        <w:t>4 - N20 -</w:t>
      </w:r>
      <w:r>
        <w:rPr>
          <w:rFonts w:hint="eastAsia"/>
        </w:rPr>
        <w:t>фторированный</w:t>
      </w:r>
      <w:r>
        <w:t xml:space="preserve"> </w:t>
      </w:r>
      <w:r>
        <w:rPr>
          <w:rFonts w:hint="eastAsia"/>
        </w:rPr>
        <w:t>углеводород</w:t>
      </w:r>
      <w:r>
        <w:t xml:space="preserve"> (</w:t>
      </w:r>
      <w:r>
        <w:rPr>
          <w:rFonts w:hint="eastAsia"/>
        </w:rPr>
        <w:t>С</w:t>
      </w:r>
      <w:r>
        <w:t>2</w:t>
      </w:r>
      <w:r>
        <w:rPr>
          <w:rFonts w:hint="eastAsia"/>
        </w:rPr>
        <w:t>НБ</w:t>
      </w:r>
      <w:r>
        <w:t xml:space="preserve">5, </w:t>
      </w:r>
      <w:r>
        <w:rPr>
          <w:rFonts w:hint="eastAsia"/>
        </w:rPr>
        <w:t>С</w:t>
      </w:r>
      <w:r>
        <w:t>4</w:t>
      </w:r>
      <w:r>
        <w:rPr>
          <w:rFonts w:hint="eastAsia"/>
        </w:rPr>
        <w:t>Рю</w:t>
      </w:r>
      <w:r>
        <w:t>)</w:t>
      </w:r>
    </w:p>
    <w:p w14:paraId="4E8AC4E2" w14:textId="77777777" w:rsidR="00EE3BF9" w:rsidRDefault="00EE3BF9" w:rsidP="00EE3BF9"/>
    <w:p w14:paraId="3CAFEC51" w14:textId="77777777" w:rsidR="00EE3BF9" w:rsidRDefault="00EE3BF9" w:rsidP="00EE3BF9">
      <w:r>
        <w:t xml:space="preserve">4.4 </w:t>
      </w:r>
      <w:r>
        <w:rPr>
          <w:rFonts w:hint="eastAsia"/>
        </w:rPr>
        <w:t>Определение</w:t>
      </w:r>
      <w:r>
        <w:t xml:space="preserve"> </w:t>
      </w:r>
      <w:r>
        <w:rPr>
          <w:rFonts w:hint="eastAsia"/>
        </w:rPr>
        <w:t>характеристик</w:t>
      </w:r>
      <w:r>
        <w:t xml:space="preserve"> </w:t>
      </w:r>
      <w:r>
        <w:rPr>
          <w:rFonts w:hint="eastAsia"/>
        </w:rPr>
        <w:t>горения</w:t>
      </w:r>
      <w:r>
        <w:t xml:space="preserve"> </w:t>
      </w:r>
      <w:r>
        <w:rPr>
          <w:rFonts w:hint="eastAsia"/>
        </w:rPr>
        <w:t>смесей</w:t>
      </w:r>
      <w:r>
        <w:t xml:space="preserve"> </w:t>
      </w:r>
      <w:r>
        <w:rPr>
          <w:rFonts w:hint="eastAsia"/>
        </w:rPr>
        <w:t>Н</w:t>
      </w:r>
      <w:r>
        <w:t xml:space="preserve">2 - N20 - </w:t>
      </w:r>
      <w:r>
        <w:rPr>
          <w:rFonts w:hint="eastAsia"/>
        </w:rPr>
        <w:t>фторированный</w:t>
      </w:r>
    </w:p>
    <w:p w14:paraId="4409AD93" w14:textId="77777777" w:rsidR="00EE3BF9" w:rsidRDefault="00EE3BF9" w:rsidP="00EE3BF9"/>
    <w:p w14:paraId="4254CB8D" w14:textId="77777777" w:rsidR="00EE3BF9" w:rsidRDefault="00EE3BF9" w:rsidP="00EE3BF9">
      <w:r>
        <w:rPr>
          <w:rFonts w:hint="eastAsia"/>
        </w:rPr>
        <w:t>углеводород</w:t>
      </w:r>
    </w:p>
    <w:p w14:paraId="4A11B052" w14:textId="77777777" w:rsidR="00EE3BF9" w:rsidRDefault="00EE3BF9" w:rsidP="00EE3BF9"/>
    <w:p w14:paraId="23A61A4C" w14:textId="77777777" w:rsidR="00EE3BF9" w:rsidRDefault="00EE3BF9" w:rsidP="00EE3BF9">
      <w:r>
        <w:rPr>
          <w:rFonts w:hint="eastAsia"/>
        </w:rPr>
        <w:t>Глава</w:t>
      </w:r>
      <w:r>
        <w:t xml:space="preserve"> 5 </w:t>
      </w:r>
      <w:r>
        <w:rPr>
          <w:rFonts w:hint="eastAsia"/>
        </w:rPr>
        <w:t>Экспериментальное</w:t>
      </w:r>
      <w:r>
        <w:t xml:space="preserve"> </w:t>
      </w:r>
      <w:r>
        <w:rPr>
          <w:rFonts w:hint="eastAsia"/>
        </w:rPr>
        <w:t>исследование</w:t>
      </w:r>
      <w:r>
        <w:t xml:space="preserve"> </w:t>
      </w:r>
      <w:r>
        <w:rPr>
          <w:rFonts w:hint="eastAsia"/>
        </w:rPr>
        <w:t>влияния</w:t>
      </w:r>
      <w:r>
        <w:t xml:space="preserve"> </w:t>
      </w:r>
      <w:r>
        <w:rPr>
          <w:rFonts w:hint="eastAsia"/>
        </w:rPr>
        <w:t>фторированных</w:t>
      </w:r>
      <w:r>
        <w:t xml:space="preserve"> </w:t>
      </w:r>
      <w:r>
        <w:rPr>
          <w:rFonts w:hint="eastAsia"/>
        </w:rPr>
        <w:t>углеводородов</w:t>
      </w:r>
      <w:r>
        <w:t xml:space="preserve"> </w:t>
      </w:r>
      <w:r>
        <w:rPr>
          <w:rFonts w:hint="eastAsia"/>
        </w:rPr>
        <w:t>на</w:t>
      </w:r>
      <w:r>
        <w:t xml:space="preserve"> </w:t>
      </w:r>
      <w:r>
        <w:rPr>
          <w:rFonts w:hint="eastAsia"/>
        </w:rPr>
        <w:t>показатели</w:t>
      </w:r>
      <w:r>
        <w:t xml:space="preserve"> </w:t>
      </w:r>
      <w:r>
        <w:rPr>
          <w:rFonts w:hint="eastAsia"/>
        </w:rPr>
        <w:t>пожарной</w:t>
      </w:r>
      <w:r>
        <w:t xml:space="preserve"> </w:t>
      </w:r>
      <w:r>
        <w:rPr>
          <w:rFonts w:hint="eastAsia"/>
        </w:rPr>
        <w:t>опасности</w:t>
      </w:r>
      <w:r>
        <w:t xml:space="preserve"> </w:t>
      </w:r>
      <w:r>
        <w:rPr>
          <w:rFonts w:hint="eastAsia"/>
        </w:rPr>
        <w:t>стехиометрических</w:t>
      </w:r>
      <w:r>
        <w:t xml:space="preserve"> </w:t>
      </w:r>
      <w:r>
        <w:rPr>
          <w:rFonts w:hint="eastAsia"/>
        </w:rPr>
        <w:t>смесей</w:t>
      </w:r>
      <w:r>
        <w:t xml:space="preserve"> </w:t>
      </w:r>
      <w:r>
        <w:rPr>
          <w:rFonts w:hint="eastAsia"/>
        </w:rPr>
        <w:t>горючих</w:t>
      </w:r>
      <w:r>
        <w:t xml:space="preserve"> </w:t>
      </w:r>
      <w:r>
        <w:rPr>
          <w:rFonts w:hint="eastAsia"/>
        </w:rPr>
        <w:t>газов</w:t>
      </w:r>
      <w:r>
        <w:t xml:space="preserve"> </w:t>
      </w:r>
      <w:r>
        <w:rPr>
          <w:rFonts w:hint="eastAsia"/>
        </w:rPr>
        <w:t>с</w:t>
      </w:r>
      <w:r>
        <w:t xml:space="preserve"> </w:t>
      </w:r>
      <w:r>
        <w:rPr>
          <w:rFonts w:hint="eastAsia"/>
        </w:rPr>
        <w:t>окислительными</w:t>
      </w:r>
      <w:r>
        <w:t xml:space="preserve"> </w:t>
      </w:r>
      <w:r>
        <w:rPr>
          <w:rFonts w:hint="eastAsia"/>
        </w:rPr>
        <w:t>средами</w:t>
      </w:r>
      <w:r>
        <w:t xml:space="preserve"> </w:t>
      </w:r>
      <w:r>
        <w:rPr>
          <w:rFonts w:hint="eastAsia"/>
        </w:rPr>
        <w:t>на</w:t>
      </w:r>
      <w:r>
        <w:t xml:space="preserve"> </w:t>
      </w:r>
      <w:r>
        <w:rPr>
          <w:rFonts w:hint="eastAsia"/>
        </w:rPr>
        <w:t>основе</w:t>
      </w:r>
      <w:r>
        <w:t xml:space="preserve"> </w:t>
      </w:r>
      <w:r>
        <w:rPr>
          <w:rFonts w:hint="eastAsia"/>
        </w:rPr>
        <w:t>кислорода</w:t>
      </w:r>
    </w:p>
    <w:p w14:paraId="364BADA7" w14:textId="77777777" w:rsidR="00EE3BF9" w:rsidRDefault="00EE3BF9" w:rsidP="00EE3BF9"/>
    <w:p w14:paraId="1051A38E" w14:textId="77777777" w:rsidR="00EE3BF9" w:rsidRDefault="00EE3BF9" w:rsidP="00EE3BF9">
      <w:r>
        <w:t xml:space="preserve">5.1 </w:t>
      </w:r>
      <w:r>
        <w:rPr>
          <w:rFonts w:hint="eastAsia"/>
        </w:rPr>
        <w:t>Исследование</w:t>
      </w:r>
      <w:r>
        <w:t xml:space="preserve"> </w:t>
      </w:r>
      <w:r>
        <w:rPr>
          <w:rFonts w:hint="eastAsia"/>
        </w:rPr>
        <w:t>влияния</w:t>
      </w:r>
      <w:r>
        <w:t xml:space="preserve"> </w:t>
      </w:r>
      <w:r>
        <w:rPr>
          <w:rFonts w:hint="eastAsia"/>
        </w:rPr>
        <w:t>фторированных</w:t>
      </w:r>
      <w:r>
        <w:t xml:space="preserve"> </w:t>
      </w:r>
      <w:r>
        <w:rPr>
          <w:rFonts w:hint="eastAsia"/>
        </w:rPr>
        <w:t>углеводородов</w:t>
      </w:r>
      <w:r>
        <w:t xml:space="preserve"> </w:t>
      </w:r>
      <w:r>
        <w:rPr>
          <w:rFonts w:hint="eastAsia"/>
        </w:rPr>
        <w:t>на</w:t>
      </w:r>
      <w:r>
        <w:t xml:space="preserve"> </w:t>
      </w:r>
      <w:r>
        <w:rPr>
          <w:rFonts w:hint="eastAsia"/>
        </w:rPr>
        <w:t>показатели</w:t>
      </w:r>
      <w:r>
        <w:t xml:space="preserve"> </w:t>
      </w:r>
      <w:r>
        <w:rPr>
          <w:rFonts w:hint="eastAsia"/>
        </w:rPr>
        <w:t>пожарной</w:t>
      </w:r>
      <w:r>
        <w:t xml:space="preserve"> </w:t>
      </w:r>
      <w:r>
        <w:rPr>
          <w:rFonts w:hint="eastAsia"/>
        </w:rPr>
        <w:t>опасности</w:t>
      </w:r>
      <w:r>
        <w:t xml:space="preserve"> </w:t>
      </w:r>
      <w:r>
        <w:rPr>
          <w:rFonts w:hint="eastAsia"/>
        </w:rPr>
        <w:t>стехиометрических</w:t>
      </w:r>
      <w:r>
        <w:t xml:space="preserve"> </w:t>
      </w:r>
      <w:r>
        <w:rPr>
          <w:rFonts w:hint="eastAsia"/>
        </w:rPr>
        <w:t>водородовоздушных</w:t>
      </w:r>
      <w:r>
        <w:t xml:space="preserve"> </w:t>
      </w:r>
      <w:r>
        <w:rPr>
          <w:rFonts w:hint="eastAsia"/>
        </w:rPr>
        <w:t>и</w:t>
      </w:r>
      <w:r>
        <w:t xml:space="preserve"> </w:t>
      </w:r>
      <w:r>
        <w:rPr>
          <w:rFonts w:hint="eastAsia"/>
        </w:rPr>
        <w:t>метановоздушных</w:t>
      </w:r>
      <w:r>
        <w:t xml:space="preserve"> </w:t>
      </w:r>
      <w:r>
        <w:rPr>
          <w:rFonts w:hint="eastAsia"/>
        </w:rPr>
        <w:t>смесей</w:t>
      </w:r>
    </w:p>
    <w:p w14:paraId="26FC47CB" w14:textId="77777777" w:rsidR="00EE3BF9" w:rsidRDefault="00EE3BF9" w:rsidP="00EE3BF9"/>
    <w:p w14:paraId="375AFBFB" w14:textId="77777777" w:rsidR="00EE3BF9" w:rsidRDefault="00EE3BF9" w:rsidP="00EE3BF9">
      <w:r>
        <w:t xml:space="preserve">5.2 </w:t>
      </w:r>
      <w:r>
        <w:rPr>
          <w:rFonts w:hint="eastAsia"/>
        </w:rPr>
        <w:t>Исследование</w:t>
      </w:r>
      <w:r>
        <w:t xml:space="preserve"> </w:t>
      </w:r>
      <w:r>
        <w:rPr>
          <w:rFonts w:hint="eastAsia"/>
        </w:rPr>
        <w:t>влияния</w:t>
      </w:r>
      <w:r>
        <w:t xml:space="preserve"> </w:t>
      </w:r>
      <w:r>
        <w:rPr>
          <w:rFonts w:hint="eastAsia"/>
        </w:rPr>
        <w:t>фторированных</w:t>
      </w:r>
      <w:r>
        <w:t xml:space="preserve"> </w:t>
      </w:r>
      <w:r>
        <w:rPr>
          <w:rFonts w:hint="eastAsia"/>
        </w:rPr>
        <w:t>углеводородов</w:t>
      </w:r>
      <w:r>
        <w:t xml:space="preserve"> </w:t>
      </w:r>
      <w:r>
        <w:rPr>
          <w:rFonts w:hint="eastAsia"/>
        </w:rPr>
        <w:t>на</w:t>
      </w:r>
      <w:r>
        <w:t xml:space="preserve"> </w:t>
      </w:r>
      <w:r>
        <w:rPr>
          <w:rFonts w:hint="eastAsia"/>
        </w:rPr>
        <w:t>показатели</w:t>
      </w:r>
      <w:r>
        <w:t xml:space="preserve"> </w:t>
      </w:r>
      <w:r>
        <w:rPr>
          <w:rFonts w:hint="eastAsia"/>
        </w:rPr>
        <w:t>пожарной</w:t>
      </w:r>
      <w:r>
        <w:t xml:space="preserve"> </w:t>
      </w:r>
      <w:r>
        <w:rPr>
          <w:rFonts w:hint="eastAsia"/>
        </w:rPr>
        <w:t>опасности</w:t>
      </w:r>
      <w:r>
        <w:t xml:space="preserve"> </w:t>
      </w:r>
      <w:r>
        <w:rPr>
          <w:rFonts w:hint="eastAsia"/>
        </w:rPr>
        <w:t>стехиометрических</w:t>
      </w:r>
      <w:r>
        <w:t xml:space="preserve"> </w:t>
      </w:r>
      <w:r>
        <w:rPr>
          <w:rFonts w:hint="eastAsia"/>
        </w:rPr>
        <w:t>смесей</w:t>
      </w:r>
      <w:r>
        <w:t xml:space="preserve"> </w:t>
      </w:r>
      <w:r>
        <w:rPr>
          <w:rFonts w:hint="eastAsia"/>
        </w:rPr>
        <w:t>вида</w:t>
      </w:r>
      <w:r>
        <w:t xml:space="preserve"> </w:t>
      </w:r>
      <w:r>
        <w:rPr>
          <w:rFonts w:hint="eastAsia"/>
        </w:rPr>
        <w:t>Н</w:t>
      </w:r>
      <w:r>
        <w:t>2 - (</w:t>
      </w:r>
      <w:r>
        <w:rPr>
          <w:rFonts w:hint="eastAsia"/>
        </w:rPr>
        <w:t>О</w:t>
      </w:r>
      <w:r>
        <w:t xml:space="preserve">2 + N2) </w:t>
      </w:r>
      <w:r>
        <w:rPr>
          <w:rFonts w:hint="eastAsia"/>
        </w:rPr>
        <w:t>при</w:t>
      </w:r>
      <w:r>
        <w:t xml:space="preserve"> </w:t>
      </w:r>
      <w:r>
        <w:rPr>
          <w:rFonts w:hint="eastAsia"/>
        </w:rPr>
        <w:t>различных</w:t>
      </w:r>
      <w:r>
        <w:t xml:space="preserve"> </w:t>
      </w:r>
      <w:r>
        <w:rPr>
          <w:rFonts w:hint="eastAsia"/>
        </w:rPr>
        <w:t>концентрациях</w:t>
      </w:r>
      <w:r>
        <w:t xml:space="preserve"> </w:t>
      </w:r>
      <w:r>
        <w:rPr>
          <w:rFonts w:hint="eastAsia"/>
        </w:rPr>
        <w:t>кислорода</w:t>
      </w:r>
      <w:r>
        <w:t xml:space="preserve"> </w:t>
      </w:r>
      <w:r>
        <w:rPr>
          <w:rFonts w:hint="eastAsia"/>
        </w:rPr>
        <w:t>в</w:t>
      </w:r>
      <w:r>
        <w:t xml:space="preserve"> </w:t>
      </w:r>
      <w:r>
        <w:rPr>
          <w:rFonts w:hint="eastAsia"/>
        </w:rPr>
        <w:t>окислителе</w:t>
      </w:r>
    </w:p>
    <w:p w14:paraId="38819FBB" w14:textId="77777777" w:rsidR="00EE3BF9" w:rsidRDefault="00EE3BF9" w:rsidP="00EE3BF9"/>
    <w:p w14:paraId="5FD990B7" w14:textId="77777777" w:rsidR="00EE3BF9" w:rsidRDefault="00EE3BF9" w:rsidP="00EE3BF9">
      <w:r>
        <w:t xml:space="preserve">5.3 </w:t>
      </w:r>
      <w:r>
        <w:rPr>
          <w:rFonts w:hint="eastAsia"/>
        </w:rPr>
        <w:t>Исследование</w:t>
      </w:r>
      <w:r>
        <w:t xml:space="preserve"> </w:t>
      </w:r>
      <w:r>
        <w:rPr>
          <w:rFonts w:hint="eastAsia"/>
        </w:rPr>
        <w:t>влияния</w:t>
      </w:r>
      <w:r>
        <w:t xml:space="preserve"> </w:t>
      </w:r>
      <w:r>
        <w:rPr>
          <w:rFonts w:hint="eastAsia"/>
        </w:rPr>
        <w:t>фторированных</w:t>
      </w:r>
      <w:r>
        <w:t xml:space="preserve"> </w:t>
      </w:r>
      <w:r>
        <w:rPr>
          <w:rFonts w:hint="eastAsia"/>
        </w:rPr>
        <w:t>углеводородов</w:t>
      </w:r>
      <w:r>
        <w:t xml:space="preserve"> </w:t>
      </w:r>
      <w:r>
        <w:rPr>
          <w:rFonts w:hint="eastAsia"/>
        </w:rPr>
        <w:t>на</w:t>
      </w:r>
      <w:r>
        <w:t xml:space="preserve"> </w:t>
      </w:r>
      <w:r>
        <w:rPr>
          <w:rFonts w:hint="eastAsia"/>
        </w:rPr>
        <w:t>показатели</w:t>
      </w:r>
      <w:r>
        <w:t xml:space="preserve"> </w:t>
      </w:r>
      <w:r>
        <w:rPr>
          <w:rFonts w:hint="eastAsia"/>
        </w:rPr>
        <w:t>пожарной</w:t>
      </w:r>
      <w:r>
        <w:t xml:space="preserve"> </w:t>
      </w:r>
      <w:r>
        <w:rPr>
          <w:rFonts w:hint="eastAsia"/>
        </w:rPr>
        <w:t>опасности</w:t>
      </w:r>
      <w:r>
        <w:t xml:space="preserve"> </w:t>
      </w:r>
      <w:r>
        <w:rPr>
          <w:rFonts w:hint="eastAsia"/>
        </w:rPr>
        <w:t>стехиометрических</w:t>
      </w:r>
      <w:r>
        <w:t xml:space="preserve"> </w:t>
      </w:r>
      <w:r>
        <w:rPr>
          <w:rFonts w:hint="eastAsia"/>
        </w:rPr>
        <w:t>смесей</w:t>
      </w:r>
      <w:r>
        <w:t xml:space="preserve"> </w:t>
      </w:r>
      <w:r>
        <w:rPr>
          <w:rFonts w:hint="eastAsia"/>
        </w:rPr>
        <w:t>вида</w:t>
      </w:r>
      <w:r>
        <w:t xml:space="preserve"> </w:t>
      </w:r>
      <w:r>
        <w:rPr>
          <w:rFonts w:hint="eastAsia"/>
        </w:rPr>
        <w:t>СН</w:t>
      </w:r>
      <w:r>
        <w:t>4 - (</w:t>
      </w:r>
      <w:r>
        <w:rPr>
          <w:rFonts w:hint="eastAsia"/>
        </w:rPr>
        <w:t>О</w:t>
      </w:r>
      <w:r>
        <w:t xml:space="preserve">2 + N2) </w:t>
      </w:r>
      <w:r>
        <w:rPr>
          <w:rFonts w:hint="eastAsia"/>
        </w:rPr>
        <w:t>при</w:t>
      </w:r>
    </w:p>
    <w:p w14:paraId="389196C5" w14:textId="77777777" w:rsidR="00EE3BF9" w:rsidRDefault="00EE3BF9" w:rsidP="00EE3BF9"/>
    <w:p w14:paraId="4451D8AF" w14:textId="77777777" w:rsidR="00EE3BF9" w:rsidRDefault="00EE3BF9" w:rsidP="00EE3BF9">
      <w:r>
        <w:rPr>
          <w:rFonts w:hint="eastAsia"/>
        </w:rPr>
        <w:t>различных</w:t>
      </w:r>
      <w:r>
        <w:t xml:space="preserve"> </w:t>
      </w:r>
      <w:r>
        <w:rPr>
          <w:rFonts w:hint="eastAsia"/>
        </w:rPr>
        <w:t>концентрациях</w:t>
      </w:r>
      <w:r>
        <w:t xml:space="preserve"> </w:t>
      </w:r>
      <w:r>
        <w:rPr>
          <w:rFonts w:hint="eastAsia"/>
        </w:rPr>
        <w:t>кислорода</w:t>
      </w:r>
      <w:r>
        <w:t xml:space="preserve"> </w:t>
      </w:r>
      <w:r>
        <w:rPr>
          <w:rFonts w:hint="eastAsia"/>
        </w:rPr>
        <w:t>в</w:t>
      </w:r>
      <w:r>
        <w:t xml:space="preserve"> </w:t>
      </w:r>
      <w:r>
        <w:rPr>
          <w:rFonts w:hint="eastAsia"/>
        </w:rPr>
        <w:t>окислителе</w:t>
      </w:r>
    </w:p>
    <w:p w14:paraId="12F2989B" w14:textId="77777777" w:rsidR="00EE3BF9" w:rsidRDefault="00EE3BF9" w:rsidP="00EE3BF9"/>
    <w:p w14:paraId="7FD51C6A" w14:textId="77777777" w:rsidR="00EE3BF9" w:rsidRDefault="00EE3BF9" w:rsidP="00EE3BF9">
      <w:r>
        <w:rPr>
          <w:rFonts w:hint="eastAsia"/>
        </w:rPr>
        <w:t>Глава</w:t>
      </w:r>
      <w:r>
        <w:t xml:space="preserve"> 6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огнетушащих</w:t>
      </w:r>
      <w:r>
        <w:t xml:space="preserve"> </w:t>
      </w:r>
      <w:r>
        <w:rPr>
          <w:rFonts w:hint="eastAsia"/>
        </w:rPr>
        <w:t>концентраций</w:t>
      </w:r>
      <w:r>
        <w:t xml:space="preserve"> </w:t>
      </w:r>
      <w:r>
        <w:rPr>
          <w:rFonts w:hint="eastAsia"/>
        </w:rPr>
        <w:t>газовых</w:t>
      </w:r>
      <w:r>
        <w:t xml:space="preserve"> </w:t>
      </w:r>
      <w:r>
        <w:rPr>
          <w:rFonts w:hint="eastAsia"/>
        </w:rPr>
        <w:t>средств</w:t>
      </w:r>
      <w:r>
        <w:t xml:space="preserve"> </w:t>
      </w:r>
      <w:r>
        <w:rPr>
          <w:rFonts w:hint="eastAsia"/>
        </w:rPr>
        <w:t>тушения</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диффузионным</w:t>
      </w:r>
      <w:r>
        <w:t xml:space="preserve"> </w:t>
      </w:r>
      <w:r>
        <w:rPr>
          <w:rFonts w:hint="eastAsia"/>
        </w:rPr>
        <w:t>пламенам</w:t>
      </w:r>
      <w:r>
        <w:t xml:space="preserve"> </w:t>
      </w:r>
      <w:r>
        <w:rPr>
          <w:rFonts w:hint="eastAsia"/>
        </w:rPr>
        <w:t>метана</w:t>
      </w:r>
      <w:r>
        <w:t xml:space="preserve"> </w:t>
      </w:r>
      <w:r>
        <w:rPr>
          <w:rFonts w:hint="eastAsia"/>
        </w:rPr>
        <w:t>и</w:t>
      </w:r>
      <w:r>
        <w:t xml:space="preserve"> </w:t>
      </w:r>
      <w:r>
        <w:rPr>
          <w:rFonts w:hint="eastAsia"/>
        </w:rPr>
        <w:t>водорода</w:t>
      </w:r>
      <w:r>
        <w:t xml:space="preserve"> </w:t>
      </w:r>
      <w:r>
        <w:rPr>
          <w:rFonts w:hint="eastAsia"/>
        </w:rPr>
        <w:t>при</w:t>
      </w:r>
      <w:r>
        <w:t xml:space="preserve"> </w:t>
      </w:r>
      <w:r>
        <w:rPr>
          <w:rFonts w:hint="eastAsia"/>
        </w:rPr>
        <w:t>одновременной</w:t>
      </w:r>
      <w:r>
        <w:t xml:space="preserve"> </w:t>
      </w:r>
      <w:r>
        <w:rPr>
          <w:rFonts w:hint="eastAsia"/>
        </w:rPr>
        <w:t>подаче</w:t>
      </w:r>
      <w:r>
        <w:t xml:space="preserve"> </w:t>
      </w:r>
      <w:r>
        <w:rPr>
          <w:rFonts w:hint="eastAsia"/>
        </w:rPr>
        <w:t>огнетушащих</w:t>
      </w:r>
      <w:r>
        <w:t xml:space="preserve"> </w:t>
      </w:r>
      <w:r>
        <w:rPr>
          <w:rFonts w:hint="eastAsia"/>
        </w:rPr>
        <w:t>газов</w:t>
      </w:r>
    </w:p>
    <w:p w14:paraId="2DB011DC" w14:textId="77777777" w:rsidR="00EE3BF9" w:rsidRDefault="00EE3BF9" w:rsidP="00EE3BF9"/>
    <w:p w14:paraId="56A9E86E" w14:textId="77777777" w:rsidR="00EE3BF9" w:rsidRDefault="00EE3BF9" w:rsidP="00EE3BF9">
      <w:r>
        <w:rPr>
          <w:rFonts w:hint="eastAsia"/>
        </w:rPr>
        <w:t>в</w:t>
      </w:r>
      <w:r>
        <w:t xml:space="preserve"> </w:t>
      </w:r>
      <w:r>
        <w:rPr>
          <w:rFonts w:hint="eastAsia"/>
        </w:rPr>
        <w:t>горючее</w:t>
      </w:r>
      <w:r>
        <w:t xml:space="preserve"> </w:t>
      </w:r>
      <w:r>
        <w:rPr>
          <w:rFonts w:hint="eastAsia"/>
        </w:rPr>
        <w:t>и</w:t>
      </w:r>
      <w:r>
        <w:t xml:space="preserve"> </w:t>
      </w:r>
      <w:r>
        <w:rPr>
          <w:rFonts w:hint="eastAsia"/>
        </w:rPr>
        <w:t>окислитель</w:t>
      </w:r>
    </w:p>
    <w:p w14:paraId="4F46B70D" w14:textId="77777777" w:rsidR="00EE3BF9" w:rsidRDefault="00EE3BF9" w:rsidP="00EE3BF9"/>
    <w:p w14:paraId="66E9478F" w14:textId="77777777" w:rsidR="00EE3BF9" w:rsidRDefault="00EE3BF9" w:rsidP="00EE3BF9">
      <w:r>
        <w:lastRenderedPageBreak/>
        <w:t xml:space="preserve">6.1 </w:t>
      </w:r>
      <w:r>
        <w:rPr>
          <w:rFonts w:hint="eastAsia"/>
        </w:rPr>
        <w:t>Постановка</w:t>
      </w:r>
      <w:r>
        <w:t xml:space="preserve"> </w:t>
      </w:r>
      <w:r>
        <w:rPr>
          <w:rFonts w:hint="eastAsia"/>
        </w:rPr>
        <w:t>задачи</w:t>
      </w:r>
    </w:p>
    <w:p w14:paraId="1E6B30FD" w14:textId="77777777" w:rsidR="00EE3BF9" w:rsidRDefault="00EE3BF9" w:rsidP="00EE3BF9"/>
    <w:p w14:paraId="11430CF1" w14:textId="77777777" w:rsidR="00EE3BF9" w:rsidRDefault="00EE3BF9" w:rsidP="00EE3BF9">
      <w:r>
        <w:t xml:space="preserve">6.2 </w:t>
      </w:r>
      <w:r>
        <w:rPr>
          <w:rFonts w:hint="eastAsia"/>
        </w:rPr>
        <w:t>Результаты</w:t>
      </w:r>
      <w:r>
        <w:t xml:space="preserve"> </w:t>
      </w:r>
      <w:r>
        <w:rPr>
          <w:rFonts w:hint="eastAsia"/>
        </w:rPr>
        <w:t>определения</w:t>
      </w:r>
      <w:r>
        <w:t xml:space="preserve"> </w:t>
      </w:r>
      <w:r>
        <w:rPr>
          <w:rFonts w:hint="eastAsia"/>
        </w:rPr>
        <w:t>предельных</w:t>
      </w:r>
      <w:r>
        <w:t xml:space="preserve"> </w:t>
      </w:r>
      <w:r>
        <w:rPr>
          <w:rFonts w:hint="eastAsia"/>
        </w:rPr>
        <w:t>концентраций</w:t>
      </w:r>
      <w:r>
        <w:t xml:space="preserve"> </w:t>
      </w:r>
      <w:r>
        <w:rPr>
          <w:rFonts w:hint="eastAsia"/>
        </w:rPr>
        <w:t>огнетушащих</w:t>
      </w:r>
      <w:r>
        <w:t xml:space="preserve"> </w:t>
      </w:r>
      <w:r>
        <w:rPr>
          <w:rFonts w:hint="eastAsia"/>
        </w:rPr>
        <w:t>газов</w:t>
      </w:r>
    </w:p>
    <w:p w14:paraId="54542169" w14:textId="77777777" w:rsidR="00EE3BF9" w:rsidRDefault="00EE3BF9" w:rsidP="00EE3BF9"/>
    <w:p w14:paraId="3A92AB43" w14:textId="77777777" w:rsidR="00EE3BF9" w:rsidRDefault="00EE3BF9" w:rsidP="00EE3BF9">
      <w:r>
        <w:rPr>
          <w:rFonts w:hint="eastAsia"/>
        </w:rPr>
        <w:t>по</w:t>
      </w:r>
      <w:r>
        <w:t xml:space="preserve"> </w:t>
      </w:r>
      <w:r>
        <w:rPr>
          <w:rFonts w:hint="eastAsia"/>
        </w:rPr>
        <w:t>отношению</w:t>
      </w:r>
      <w:r>
        <w:t xml:space="preserve"> </w:t>
      </w:r>
      <w:r>
        <w:rPr>
          <w:rFonts w:hint="eastAsia"/>
        </w:rPr>
        <w:t>к</w:t>
      </w:r>
      <w:r>
        <w:t xml:space="preserve"> </w:t>
      </w:r>
      <w:r>
        <w:rPr>
          <w:rFonts w:hint="eastAsia"/>
        </w:rPr>
        <w:t>диффузионному</w:t>
      </w:r>
      <w:r>
        <w:t xml:space="preserve"> </w:t>
      </w:r>
      <w:r>
        <w:rPr>
          <w:rFonts w:hint="eastAsia"/>
        </w:rPr>
        <w:t>пламени</w:t>
      </w:r>
      <w:r>
        <w:t xml:space="preserve"> </w:t>
      </w:r>
      <w:r>
        <w:rPr>
          <w:rFonts w:hint="eastAsia"/>
        </w:rPr>
        <w:t>метана</w:t>
      </w:r>
    </w:p>
    <w:p w14:paraId="27C0F552" w14:textId="77777777" w:rsidR="00EE3BF9" w:rsidRDefault="00EE3BF9" w:rsidP="00EE3BF9"/>
    <w:p w14:paraId="3090054F" w14:textId="77777777" w:rsidR="00EE3BF9" w:rsidRDefault="00EE3BF9" w:rsidP="00EE3BF9">
      <w:r>
        <w:t xml:space="preserve">6.3 </w:t>
      </w:r>
      <w:r>
        <w:rPr>
          <w:rFonts w:hint="eastAsia"/>
        </w:rPr>
        <w:t>Результаты</w:t>
      </w:r>
      <w:r>
        <w:t xml:space="preserve"> </w:t>
      </w:r>
      <w:r>
        <w:rPr>
          <w:rFonts w:hint="eastAsia"/>
        </w:rPr>
        <w:t>определения</w:t>
      </w:r>
      <w:r>
        <w:t xml:space="preserve"> </w:t>
      </w:r>
      <w:r>
        <w:rPr>
          <w:rFonts w:hint="eastAsia"/>
        </w:rPr>
        <w:t>предельных</w:t>
      </w:r>
      <w:r>
        <w:t xml:space="preserve"> </w:t>
      </w:r>
      <w:r>
        <w:rPr>
          <w:rFonts w:hint="eastAsia"/>
        </w:rPr>
        <w:t>концентраций</w:t>
      </w:r>
      <w:r>
        <w:t xml:space="preserve"> </w:t>
      </w:r>
      <w:r>
        <w:rPr>
          <w:rFonts w:hint="eastAsia"/>
        </w:rPr>
        <w:t>огнетушащих</w:t>
      </w:r>
      <w:r>
        <w:t xml:space="preserve"> </w:t>
      </w:r>
      <w:r>
        <w:rPr>
          <w:rFonts w:hint="eastAsia"/>
        </w:rPr>
        <w:t>газов</w:t>
      </w:r>
    </w:p>
    <w:p w14:paraId="20287C38" w14:textId="77777777" w:rsidR="00EE3BF9" w:rsidRDefault="00EE3BF9" w:rsidP="00EE3BF9"/>
    <w:p w14:paraId="4C3245FD" w14:textId="77777777" w:rsidR="00EE3BF9" w:rsidRDefault="00EE3BF9" w:rsidP="00EE3BF9">
      <w:r>
        <w:rPr>
          <w:rFonts w:hint="eastAsia"/>
        </w:rPr>
        <w:t>по</w:t>
      </w:r>
      <w:r>
        <w:t xml:space="preserve"> </w:t>
      </w:r>
      <w:r>
        <w:rPr>
          <w:rFonts w:hint="eastAsia"/>
        </w:rPr>
        <w:t>отношению</w:t>
      </w:r>
      <w:r>
        <w:t xml:space="preserve"> </w:t>
      </w:r>
      <w:r>
        <w:rPr>
          <w:rFonts w:hint="eastAsia"/>
        </w:rPr>
        <w:t>к</w:t>
      </w:r>
      <w:r>
        <w:t xml:space="preserve"> </w:t>
      </w:r>
      <w:r>
        <w:rPr>
          <w:rFonts w:hint="eastAsia"/>
        </w:rPr>
        <w:t>диффузионному</w:t>
      </w:r>
      <w:r>
        <w:t xml:space="preserve"> </w:t>
      </w:r>
      <w:r>
        <w:rPr>
          <w:rFonts w:hint="eastAsia"/>
        </w:rPr>
        <w:t>пламени</w:t>
      </w:r>
      <w:r>
        <w:t xml:space="preserve"> </w:t>
      </w:r>
      <w:r>
        <w:rPr>
          <w:rFonts w:hint="eastAsia"/>
        </w:rPr>
        <w:t>водорода</w:t>
      </w:r>
    </w:p>
    <w:p w14:paraId="3FB3C5FD" w14:textId="77777777" w:rsidR="00EE3BF9" w:rsidRDefault="00EE3BF9" w:rsidP="00EE3BF9"/>
    <w:p w14:paraId="6EBF54E6" w14:textId="77777777" w:rsidR="00EE3BF9" w:rsidRDefault="00EE3BF9" w:rsidP="00EE3BF9">
      <w:r>
        <w:rPr>
          <w:rFonts w:hint="eastAsia"/>
        </w:rPr>
        <w:t>Глава</w:t>
      </w:r>
      <w:r>
        <w:t xml:space="preserve"> 7 </w:t>
      </w:r>
      <w:r>
        <w:rPr>
          <w:rFonts w:hint="eastAsia"/>
        </w:rPr>
        <w:t>Методика</w:t>
      </w:r>
      <w:r>
        <w:t xml:space="preserve"> </w:t>
      </w:r>
      <w:r>
        <w:rPr>
          <w:rFonts w:hint="eastAsia"/>
        </w:rPr>
        <w:t>оценки</w:t>
      </w:r>
      <w:r>
        <w:t xml:space="preserve"> </w:t>
      </w:r>
      <w:r>
        <w:rPr>
          <w:rFonts w:hint="eastAsia"/>
        </w:rPr>
        <w:t>возможности</w:t>
      </w:r>
      <w:r>
        <w:t xml:space="preserve"> </w:t>
      </w:r>
      <w:r>
        <w:rPr>
          <w:rFonts w:hint="eastAsia"/>
        </w:rPr>
        <w:t>зажигания</w:t>
      </w:r>
      <w:r>
        <w:t xml:space="preserve"> </w:t>
      </w:r>
      <w:r>
        <w:rPr>
          <w:rFonts w:hint="eastAsia"/>
        </w:rPr>
        <w:t>горючих</w:t>
      </w:r>
      <w:r>
        <w:t xml:space="preserve"> </w:t>
      </w:r>
      <w:r>
        <w:rPr>
          <w:rFonts w:hint="eastAsia"/>
        </w:rPr>
        <w:t>парогазовых</w:t>
      </w:r>
      <w:r>
        <w:t xml:space="preserve"> </w:t>
      </w:r>
      <w:r>
        <w:rPr>
          <w:rFonts w:hint="eastAsia"/>
        </w:rPr>
        <w:t>смесей</w:t>
      </w:r>
      <w:r>
        <w:t xml:space="preserve"> </w:t>
      </w:r>
      <w:r>
        <w:rPr>
          <w:rFonts w:hint="eastAsia"/>
        </w:rPr>
        <w:t>искрами</w:t>
      </w:r>
      <w:r>
        <w:t xml:space="preserve"> </w:t>
      </w:r>
      <w:r>
        <w:rPr>
          <w:rFonts w:hint="eastAsia"/>
        </w:rPr>
        <w:t>удара</w:t>
      </w:r>
      <w:r>
        <w:t xml:space="preserve"> </w:t>
      </w:r>
      <w:r>
        <w:rPr>
          <w:rFonts w:hint="eastAsia"/>
        </w:rPr>
        <w:t>и</w:t>
      </w:r>
      <w:r>
        <w:t xml:space="preserve"> </w:t>
      </w:r>
      <w:r>
        <w:rPr>
          <w:rFonts w:hint="eastAsia"/>
        </w:rPr>
        <w:t>трения</w:t>
      </w:r>
    </w:p>
    <w:p w14:paraId="3D28DB2A" w14:textId="77777777" w:rsidR="00EE3BF9" w:rsidRDefault="00EE3BF9" w:rsidP="00EE3BF9"/>
    <w:p w14:paraId="636CAB67" w14:textId="77777777" w:rsidR="00EE3BF9" w:rsidRDefault="00EE3BF9" w:rsidP="00EE3BF9">
      <w:r>
        <w:t xml:space="preserve">7.1 </w:t>
      </w:r>
      <w:r>
        <w:rPr>
          <w:rFonts w:hint="eastAsia"/>
        </w:rPr>
        <w:t>Описание</w:t>
      </w:r>
      <w:r>
        <w:t xml:space="preserve"> </w:t>
      </w:r>
      <w:r>
        <w:rPr>
          <w:rFonts w:hint="eastAsia"/>
        </w:rPr>
        <w:t>методики</w:t>
      </w:r>
      <w:r>
        <w:t xml:space="preserve"> </w:t>
      </w:r>
      <w:r>
        <w:rPr>
          <w:rFonts w:hint="eastAsia"/>
        </w:rPr>
        <w:t>оценки</w:t>
      </w:r>
      <w:r>
        <w:t xml:space="preserve"> </w:t>
      </w:r>
      <w:r>
        <w:rPr>
          <w:rFonts w:hint="eastAsia"/>
        </w:rPr>
        <w:t>возможности</w:t>
      </w:r>
      <w:r>
        <w:t xml:space="preserve"> </w:t>
      </w:r>
      <w:r>
        <w:rPr>
          <w:rFonts w:hint="eastAsia"/>
        </w:rPr>
        <w:t>зажигания</w:t>
      </w:r>
      <w:r>
        <w:t xml:space="preserve"> </w:t>
      </w:r>
      <w:r>
        <w:rPr>
          <w:rFonts w:hint="eastAsia"/>
        </w:rPr>
        <w:t>горючих</w:t>
      </w:r>
      <w:r>
        <w:t xml:space="preserve"> </w:t>
      </w:r>
      <w:r>
        <w:rPr>
          <w:rFonts w:hint="eastAsia"/>
        </w:rPr>
        <w:t>парогазовых</w:t>
      </w:r>
      <w:r>
        <w:t xml:space="preserve"> </w:t>
      </w:r>
      <w:r>
        <w:rPr>
          <w:rFonts w:hint="eastAsia"/>
        </w:rPr>
        <w:t>смесей</w:t>
      </w:r>
      <w:r>
        <w:t xml:space="preserve"> </w:t>
      </w:r>
      <w:r>
        <w:rPr>
          <w:rFonts w:hint="eastAsia"/>
        </w:rPr>
        <w:t>искрами</w:t>
      </w:r>
      <w:r>
        <w:t xml:space="preserve"> </w:t>
      </w:r>
      <w:r>
        <w:rPr>
          <w:rFonts w:hint="eastAsia"/>
        </w:rPr>
        <w:t>удара</w:t>
      </w:r>
      <w:r>
        <w:t xml:space="preserve"> </w:t>
      </w:r>
      <w:r>
        <w:rPr>
          <w:rFonts w:hint="eastAsia"/>
        </w:rPr>
        <w:t>и</w:t>
      </w:r>
      <w:r>
        <w:t xml:space="preserve"> </w:t>
      </w:r>
      <w:r>
        <w:rPr>
          <w:rFonts w:hint="eastAsia"/>
        </w:rPr>
        <w:t>трения</w:t>
      </w:r>
    </w:p>
    <w:p w14:paraId="5AF883C1" w14:textId="77777777" w:rsidR="00EE3BF9" w:rsidRDefault="00EE3BF9" w:rsidP="00EE3BF9"/>
    <w:p w14:paraId="0AE36E30" w14:textId="77777777" w:rsidR="00EE3BF9" w:rsidRDefault="00EE3BF9" w:rsidP="00EE3BF9">
      <w:r>
        <w:t xml:space="preserve">7.2 </w:t>
      </w:r>
      <w:r>
        <w:rPr>
          <w:rFonts w:hint="eastAsia"/>
        </w:rPr>
        <w:t>Изучение</w:t>
      </w:r>
      <w:r>
        <w:t xml:space="preserve"> </w:t>
      </w:r>
      <w:r>
        <w:rPr>
          <w:rFonts w:hint="eastAsia"/>
        </w:rPr>
        <w:t>зажигающей</w:t>
      </w:r>
      <w:r>
        <w:t xml:space="preserve"> </w:t>
      </w:r>
      <w:r>
        <w:rPr>
          <w:rFonts w:hint="eastAsia"/>
        </w:rPr>
        <w:t>способности</w:t>
      </w:r>
      <w:r>
        <w:t xml:space="preserve"> </w:t>
      </w:r>
      <w:r>
        <w:rPr>
          <w:rFonts w:hint="eastAsia"/>
        </w:rPr>
        <w:t>фрикционных</w:t>
      </w:r>
      <w:r>
        <w:t xml:space="preserve"> </w:t>
      </w:r>
      <w:r>
        <w:rPr>
          <w:rFonts w:hint="eastAsia"/>
        </w:rPr>
        <w:t>искр</w:t>
      </w:r>
    </w:p>
    <w:p w14:paraId="5206F091" w14:textId="77777777" w:rsidR="00EE3BF9" w:rsidRDefault="00EE3BF9" w:rsidP="00EE3BF9"/>
    <w:p w14:paraId="6F47CF4D" w14:textId="77777777" w:rsidR="00EE3BF9" w:rsidRDefault="00EE3BF9" w:rsidP="00EE3BF9">
      <w:r>
        <w:rPr>
          <w:rFonts w:hint="eastAsia"/>
        </w:rPr>
        <w:t>Глава</w:t>
      </w:r>
      <w:r>
        <w:t xml:space="preserve"> 8 </w:t>
      </w:r>
      <w:r>
        <w:rPr>
          <w:rFonts w:hint="eastAsia"/>
        </w:rPr>
        <w:t>Теоретическое</w:t>
      </w:r>
      <w:r>
        <w:t xml:space="preserve"> </w:t>
      </w:r>
      <w:r>
        <w:rPr>
          <w:rFonts w:hint="eastAsia"/>
        </w:rPr>
        <w:t>исследование</w:t>
      </w:r>
      <w:r>
        <w:t xml:space="preserve"> </w:t>
      </w:r>
      <w:r>
        <w:rPr>
          <w:rFonts w:hint="eastAsia"/>
        </w:rPr>
        <w:t>характеристик</w:t>
      </w:r>
      <w:r>
        <w:t xml:space="preserve"> </w:t>
      </w:r>
      <w:r>
        <w:rPr>
          <w:rFonts w:hint="eastAsia"/>
        </w:rPr>
        <w:t>пожаровзрывоопасности</w:t>
      </w:r>
      <w:r>
        <w:t xml:space="preserve"> </w:t>
      </w:r>
      <w:r>
        <w:rPr>
          <w:rFonts w:hint="eastAsia"/>
        </w:rPr>
        <w:t>газовых</w:t>
      </w:r>
      <w:r>
        <w:t xml:space="preserve"> </w:t>
      </w:r>
      <w:r>
        <w:rPr>
          <w:rFonts w:hint="eastAsia"/>
        </w:rPr>
        <w:t>сред</w:t>
      </w:r>
      <w:r>
        <w:t xml:space="preserve"> </w:t>
      </w:r>
      <w:r>
        <w:rPr>
          <w:rFonts w:hint="eastAsia"/>
        </w:rPr>
        <w:t>сложного</w:t>
      </w:r>
      <w:r>
        <w:t xml:space="preserve"> </w:t>
      </w:r>
      <w:r>
        <w:rPr>
          <w:rFonts w:hint="eastAsia"/>
        </w:rPr>
        <w:t>состава</w:t>
      </w:r>
    </w:p>
    <w:p w14:paraId="30E8BB01" w14:textId="77777777" w:rsidR="00EE3BF9" w:rsidRDefault="00EE3BF9" w:rsidP="00EE3BF9"/>
    <w:p w14:paraId="6B5ADCEB" w14:textId="77777777" w:rsidR="00EE3BF9" w:rsidRDefault="00EE3BF9" w:rsidP="00EE3BF9">
      <w:r>
        <w:t xml:space="preserve">8.1 </w:t>
      </w:r>
      <w:r>
        <w:rPr>
          <w:rFonts w:hint="eastAsia"/>
        </w:rPr>
        <w:t>Аналитическое</w:t>
      </w:r>
      <w:r>
        <w:t xml:space="preserve"> </w:t>
      </w:r>
      <w:r>
        <w:rPr>
          <w:rFonts w:hint="eastAsia"/>
        </w:rPr>
        <w:t>исследование</w:t>
      </w:r>
      <w:r>
        <w:t xml:space="preserve"> </w:t>
      </w:r>
      <w:r>
        <w:rPr>
          <w:rFonts w:hint="eastAsia"/>
        </w:rPr>
        <w:t>проявления</w:t>
      </w:r>
      <w:r>
        <w:t xml:space="preserve"> </w:t>
      </w:r>
      <w:r>
        <w:rPr>
          <w:rFonts w:hint="eastAsia"/>
        </w:rPr>
        <w:t>эффекта</w:t>
      </w:r>
      <w:r>
        <w:t xml:space="preserve"> </w:t>
      </w:r>
      <w:r>
        <w:rPr>
          <w:rFonts w:hint="eastAsia"/>
        </w:rPr>
        <w:t>самоингибирования</w:t>
      </w:r>
      <w:r>
        <w:t xml:space="preserve"> </w:t>
      </w:r>
      <w:r>
        <w:rPr>
          <w:rFonts w:hint="eastAsia"/>
        </w:rPr>
        <w:t>в</w:t>
      </w:r>
      <w:r>
        <w:t xml:space="preserve"> </w:t>
      </w:r>
      <w:r>
        <w:rPr>
          <w:rFonts w:hint="eastAsia"/>
        </w:rPr>
        <w:t>формировании</w:t>
      </w:r>
      <w:r>
        <w:t xml:space="preserve"> </w:t>
      </w:r>
      <w:r>
        <w:rPr>
          <w:rFonts w:hint="eastAsia"/>
        </w:rPr>
        <w:t>коцентрационных</w:t>
      </w:r>
      <w:r>
        <w:t xml:space="preserve"> </w:t>
      </w:r>
      <w:r>
        <w:rPr>
          <w:rFonts w:hint="eastAsia"/>
        </w:rPr>
        <w:t>пределов</w:t>
      </w:r>
      <w:r>
        <w:t xml:space="preserve"> </w:t>
      </w:r>
      <w:r>
        <w:rPr>
          <w:rFonts w:hint="eastAsia"/>
        </w:rPr>
        <w:t>распространения</w:t>
      </w:r>
      <w:r>
        <w:t xml:space="preserve"> </w:t>
      </w:r>
      <w:r>
        <w:rPr>
          <w:rFonts w:hint="eastAsia"/>
        </w:rPr>
        <w:t>пламени</w:t>
      </w:r>
    </w:p>
    <w:p w14:paraId="17DA0F1F" w14:textId="77777777" w:rsidR="00EE3BF9" w:rsidRDefault="00EE3BF9" w:rsidP="00EE3BF9"/>
    <w:p w14:paraId="2382D388" w14:textId="77777777" w:rsidR="00EE3BF9" w:rsidRDefault="00EE3BF9" w:rsidP="00EE3BF9">
      <w:r>
        <w:t xml:space="preserve">8.2 </w:t>
      </w:r>
      <w:r>
        <w:rPr>
          <w:rFonts w:hint="eastAsia"/>
        </w:rPr>
        <w:t>Исследование</w:t>
      </w:r>
      <w:r>
        <w:t xml:space="preserve"> </w:t>
      </w:r>
      <w:r>
        <w:rPr>
          <w:rFonts w:hint="eastAsia"/>
        </w:rPr>
        <w:t>применимости</w:t>
      </w:r>
      <w:r>
        <w:t xml:space="preserve"> </w:t>
      </w:r>
      <w:r>
        <w:rPr>
          <w:rFonts w:hint="eastAsia"/>
        </w:rPr>
        <w:t>правила</w:t>
      </w:r>
      <w:r>
        <w:t xml:space="preserve"> </w:t>
      </w:r>
      <w:r>
        <w:rPr>
          <w:rFonts w:hint="eastAsia"/>
        </w:rPr>
        <w:t>Ле</w:t>
      </w:r>
      <w:r>
        <w:t xml:space="preserve"> - </w:t>
      </w:r>
      <w:r>
        <w:rPr>
          <w:rFonts w:hint="eastAsia"/>
        </w:rPr>
        <w:t>Шателье</w:t>
      </w:r>
      <w:r>
        <w:t xml:space="preserve"> </w:t>
      </w:r>
      <w:r>
        <w:rPr>
          <w:rFonts w:hint="eastAsia"/>
        </w:rPr>
        <w:t>для</w:t>
      </w:r>
      <w:r>
        <w:t xml:space="preserve"> </w:t>
      </w:r>
      <w:r>
        <w:rPr>
          <w:rFonts w:hint="eastAsia"/>
        </w:rPr>
        <w:t>предельных</w:t>
      </w:r>
      <w:r>
        <w:t xml:space="preserve"> </w:t>
      </w:r>
      <w:r>
        <w:rPr>
          <w:rFonts w:hint="eastAsia"/>
        </w:rPr>
        <w:t>составов</w:t>
      </w:r>
      <w:r>
        <w:t xml:space="preserve"> </w:t>
      </w:r>
      <w:r>
        <w:rPr>
          <w:rFonts w:hint="eastAsia"/>
        </w:rPr>
        <w:t>газовых</w:t>
      </w:r>
      <w:r>
        <w:t xml:space="preserve"> </w:t>
      </w:r>
      <w:r>
        <w:rPr>
          <w:rFonts w:hint="eastAsia"/>
        </w:rPr>
        <w:t>смесей</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кинетическим</w:t>
      </w:r>
      <w:r>
        <w:t xml:space="preserve"> </w:t>
      </w:r>
      <w:r>
        <w:rPr>
          <w:rFonts w:hint="eastAsia"/>
        </w:rPr>
        <w:t>и</w:t>
      </w:r>
      <w:r>
        <w:t xml:space="preserve"> </w:t>
      </w:r>
      <w:r>
        <w:rPr>
          <w:rFonts w:hint="eastAsia"/>
        </w:rPr>
        <w:t>диффузионным</w:t>
      </w:r>
      <w:r>
        <w:t xml:space="preserve"> </w:t>
      </w:r>
      <w:r>
        <w:rPr>
          <w:rFonts w:hint="eastAsia"/>
        </w:rPr>
        <w:t>пламенам</w:t>
      </w:r>
    </w:p>
    <w:p w14:paraId="6CF9D5E1" w14:textId="77777777" w:rsidR="00EE3BF9" w:rsidRDefault="00EE3BF9" w:rsidP="00EE3BF9"/>
    <w:p w14:paraId="478F11E6" w14:textId="77777777" w:rsidR="00EE3BF9" w:rsidRDefault="00EE3BF9" w:rsidP="00EE3BF9">
      <w:r>
        <w:t xml:space="preserve">8.3 </w:t>
      </w:r>
      <w:r>
        <w:rPr>
          <w:rFonts w:hint="eastAsia"/>
        </w:rPr>
        <w:t>Численное</w:t>
      </w:r>
      <w:r>
        <w:t xml:space="preserve"> </w:t>
      </w:r>
      <w:r>
        <w:rPr>
          <w:rFonts w:hint="eastAsia"/>
        </w:rPr>
        <w:t>моделирование</w:t>
      </w:r>
      <w:r>
        <w:t xml:space="preserve"> </w:t>
      </w:r>
      <w:r>
        <w:rPr>
          <w:rFonts w:hint="eastAsia"/>
        </w:rPr>
        <w:t>распространения</w:t>
      </w:r>
      <w:r>
        <w:t xml:space="preserve"> </w:t>
      </w:r>
      <w:r>
        <w:rPr>
          <w:rFonts w:hint="eastAsia"/>
        </w:rPr>
        <w:t>плоского</w:t>
      </w:r>
      <w:r>
        <w:t xml:space="preserve"> </w:t>
      </w:r>
      <w:r>
        <w:rPr>
          <w:rFonts w:hint="eastAsia"/>
        </w:rPr>
        <w:t>одномерного</w:t>
      </w:r>
      <w:r>
        <w:t xml:space="preserve"> </w:t>
      </w:r>
      <w:r>
        <w:rPr>
          <w:rFonts w:hint="eastAsia"/>
        </w:rPr>
        <w:t>пламени</w:t>
      </w:r>
      <w:r>
        <w:t xml:space="preserve"> </w:t>
      </w:r>
      <w:r>
        <w:rPr>
          <w:rFonts w:hint="eastAsia"/>
        </w:rPr>
        <w:t>водород</w:t>
      </w:r>
      <w:r>
        <w:t xml:space="preserve"> - </w:t>
      </w:r>
      <w:r>
        <w:rPr>
          <w:rFonts w:hint="eastAsia"/>
        </w:rPr>
        <w:t>метан</w:t>
      </w:r>
      <w:r>
        <w:t xml:space="preserve"> - </w:t>
      </w:r>
      <w:r>
        <w:rPr>
          <w:rFonts w:hint="eastAsia"/>
        </w:rPr>
        <w:t>воздух</w:t>
      </w:r>
    </w:p>
    <w:p w14:paraId="56AE7374" w14:textId="77777777" w:rsidR="00EE3BF9" w:rsidRDefault="00EE3BF9" w:rsidP="00EE3BF9"/>
    <w:p w14:paraId="7D900D3E" w14:textId="77777777" w:rsidR="00EE3BF9" w:rsidRDefault="00EE3BF9" w:rsidP="00EE3BF9">
      <w:r>
        <w:t xml:space="preserve">8.4 </w:t>
      </w:r>
      <w:r>
        <w:rPr>
          <w:rFonts w:hint="eastAsia"/>
        </w:rPr>
        <w:t>Численное</w:t>
      </w:r>
      <w:r>
        <w:t xml:space="preserve"> </w:t>
      </w:r>
      <w:r>
        <w:rPr>
          <w:rFonts w:hint="eastAsia"/>
        </w:rPr>
        <w:t>моделирование</w:t>
      </w:r>
      <w:r>
        <w:t xml:space="preserve"> </w:t>
      </w:r>
      <w:r>
        <w:rPr>
          <w:rFonts w:hint="eastAsia"/>
        </w:rPr>
        <w:t>самовоспламенения</w:t>
      </w:r>
      <w:r>
        <w:t xml:space="preserve"> </w:t>
      </w:r>
      <w:r>
        <w:rPr>
          <w:rFonts w:hint="eastAsia"/>
        </w:rPr>
        <w:t>водородсодержащих</w:t>
      </w:r>
      <w:r>
        <w:t xml:space="preserve"> </w:t>
      </w:r>
      <w:r>
        <w:rPr>
          <w:rFonts w:hint="eastAsia"/>
        </w:rPr>
        <w:t>смесей</w:t>
      </w:r>
      <w:r>
        <w:t xml:space="preserve"> </w:t>
      </w:r>
      <w:r>
        <w:rPr>
          <w:rFonts w:hint="eastAsia"/>
        </w:rPr>
        <w:t>в</w:t>
      </w:r>
      <w:r>
        <w:t xml:space="preserve"> </w:t>
      </w:r>
      <w:r>
        <w:rPr>
          <w:rFonts w:hint="eastAsia"/>
        </w:rPr>
        <w:t>присутствии</w:t>
      </w:r>
      <w:r>
        <w:t xml:space="preserve"> </w:t>
      </w:r>
      <w:r>
        <w:rPr>
          <w:rFonts w:hint="eastAsia"/>
        </w:rPr>
        <w:t>флегматизаторов</w:t>
      </w:r>
    </w:p>
    <w:p w14:paraId="1A58F724" w14:textId="77777777" w:rsidR="00EE3BF9" w:rsidRDefault="00EE3BF9" w:rsidP="00EE3BF9"/>
    <w:p w14:paraId="620DDE0B" w14:textId="77777777" w:rsidR="00EE3BF9" w:rsidRDefault="00EE3BF9" w:rsidP="00EE3BF9">
      <w:r>
        <w:t xml:space="preserve">8.5 </w:t>
      </w:r>
      <w:r>
        <w:rPr>
          <w:rFonts w:hint="eastAsia"/>
        </w:rPr>
        <w:t>Об</w:t>
      </w:r>
      <w:r>
        <w:t xml:space="preserve"> </w:t>
      </w:r>
      <w:r>
        <w:rPr>
          <w:rFonts w:hint="eastAsia"/>
        </w:rPr>
        <w:t>эмпирическом</w:t>
      </w:r>
      <w:r>
        <w:t xml:space="preserve"> </w:t>
      </w:r>
      <w:r>
        <w:rPr>
          <w:rFonts w:hint="eastAsia"/>
        </w:rPr>
        <w:t>правиле</w:t>
      </w:r>
      <w:r>
        <w:t xml:space="preserve"> </w:t>
      </w:r>
      <w:r>
        <w:rPr>
          <w:rFonts w:hint="eastAsia"/>
        </w:rPr>
        <w:t>постоянства</w:t>
      </w:r>
      <w:r>
        <w:t xml:space="preserve"> </w:t>
      </w:r>
      <w:r>
        <w:rPr>
          <w:rFonts w:hint="eastAsia"/>
        </w:rPr>
        <w:t>адиабатической</w:t>
      </w:r>
      <w:r>
        <w:t xml:space="preserve"> </w:t>
      </w:r>
      <w:r>
        <w:rPr>
          <w:rFonts w:hint="eastAsia"/>
        </w:rPr>
        <w:t>температуры</w:t>
      </w:r>
      <w:r>
        <w:t xml:space="preserve"> </w:t>
      </w:r>
      <w:r>
        <w:rPr>
          <w:rFonts w:hint="eastAsia"/>
        </w:rPr>
        <w:t>горения</w:t>
      </w:r>
      <w:r>
        <w:t xml:space="preserve"> </w:t>
      </w:r>
      <w:r>
        <w:rPr>
          <w:rFonts w:hint="eastAsia"/>
        </w:rPr>
        <w:t>вблизи</w:t>
      </w:r>
      <w:r>
        <w:t xml:space="preserve"> </w:t>
      </w:r>
      <w:r>
        <w:rPr>
          <w:rFonts w:hint="eastAsia"/>
        </w:rPr>
        <w:t>концентрационных</w:t>
      </w:r>
      <w:r>
        <w:t xml:space="preserve"> </w:t>
      </w:r>
      <w:r>
        <w:rPr>
          <w:rFonts w:hint="eastAsia"/>
        </w:rPr>
        <w:t>пределов</w:t>
      </w:r>
      <w:r>
        <w:t xml:space="preserve"> </w:t>
      </w:r>
      <w:r>
        <w:rPr>
          <w:rFonts w:hint="eastAsia"/>
        </w:rPr>
        <w:t>распространения</w:t>
      </w:r>
      <w:r>
        <w:t xml:space="preserve"> </w:t>
      </w:r>
      <w:r>
        <w:rPr>
          <w:rFonts w:hint="eastAsia"/>
        </w:rPr>
        <w:t>пламени</w:t>
      </w:r>
    </w:p>
    <w:p w14:paraId="490C2E27" w14:textId="77777777" w:rsidR="00EE3BF9" w:rsidRDefault="00EE3BF9" w:rsidP="00EE3BF9"/>
    <w:p w14:paraId="7353660E" w14:textId="77777777" w:rsidR="00EE3BF9" w:rsidRDefault="00EE3BF9" w:rsidP="00EE3BF9">
      <w:r>
        <w:t xml:space="preserve">8.6 </w:t>
      </w:r>
      <w:r>
        <w:rPr>
          <w:rFonts w:hint="eastAsia"/>
        </w:rPr>
        <w:t>Влияние</w:t>
      </w:r>
      <w:r>
        <w:t xml:space="preserve"> </w:t>
      </w:r>
      <w:r>
        <w:rPr>
          <w:rFonts w:hint="eastAsia"/>
        </w:rPr>
        <w:t>бромистого</w:t>
      </w:r>
      <w:r>
        <w:t xml:space="preserve"> </w:t>
      </w:r>
      <w:r>
        <w:rPr>
          <w:rFonts w:hint="eastAsia"/>
        </w:rPr>
        <w:t>водорода</w:t>
      </w:r>
      <w:r>
        <w:t xml:space="preserve"> </w:t>
      </w:r>
      <w:r>
        <w:rPr>
          <w:rFonts w:hint="eastAsia"/>
        </w:rPr>
        <w:t>на</w:t>
      </w:r>
      <w:r>
        <w:t xml:space="preserve"> </w:t>
      </w:r>
      <w:r>
        <w:rPr>
          <w:rFonts w:hint="eastAsia"/>
        </w:rPr>
        <w:t>нормальную</w:t>
      </w:r>
      <w:r>
        <w:t xml:space="preserve"> </w:t>
      </w:r>
      <w:r>
        <w:rPr>
          <w:rFonts w:hint="eastAsia"/>
        </w:rPr>
        <w:t>скорость</w:t>
      </w:r>
      <w:r>
        <w:t xml:space="preserve"> </w:t>
      </w:r>
      <w:r>
        <w:rPr>
          <w:rFonts w:hint="eastAsia"/>
        </w:rPr>
        <w:t>горения</w:t>
      </w:r>
      <w:r>
        <w:t xml:space="preserve"> </w:t>
      </w:r>
      <w:r>
        <w:rPr>
          <w:rFonts w:hint="eastAsia"/>
        </w:rPr>
        <w:t>смесей</w:t>
      </w:r>
      <w:r>
        <w:t xml:space="preserve"> </w:t>
      </w:r>
      <w:r>
        <w:rPr>
          <w:rFonts w:hint="eastAsia"/>
        </w:rPr>
        <w:t>водорода</w:t>
      </w:r>
      <w:r>
        <w:t xml:space="preserve"> </w:t>
      </w:r>
      <w:r>
        <w:rPr>
          <w:rFonts w:hint="eastAsia"/>
        </w:rPr>
        <w:t>и</w:t>
      </w:r>
      <w:r>
        <w:t xml:space="preserve"> </w:t>
      </w:r>
      <w:r>
        <w:rPr>
          <w:rFonts w:hint="eastAsia"/>
        </w:rPr>
        <w:t>метана</w:t>
      </w:r>
      <w:r>
        <w:t xml:space="preserve"> </w:t>
      </w:r>
      <w:r>
        <w:rPr>
          <w:rFonts w:hint="eastAsia"/>
        </w:rPr>
        <w:t>с</w:t>
      </w:r>
      <w:r>
        <w:t xml:space="preserve"> </w:t>
      </w:r>
      <w:r>
        <w:rPr>
          <w:rFonts w:hint="eastAsia"/>
        </w:rPr>
        <w:t>закисью</w:t>
      </w:r>
      <w:r>
        <w:t xml:space="preserve"> </w:t>
      </w:r>
      <w:r>
        <w:rPr>
          <w:rFonts w:hint="eastAsia"/>
        </w:rPr>
        <w:t>азота</w:t>
      </w:r>
      <w:r>
        <w:t xml:space="preserve"> </w:t>
      </w:r>
      <w:r>
        <w:rPr>
          <w:rFonts w:hint="eastAsia"/>
        </w:rPr>
        <w:t>и</w:t>
      </w:r>
      <w:r>
        <w:t xml:space="preserve"> </w:t>
      </w:r>
      <w:r>
        <w:rPr>
          <w:rFonts w:hint="eastAsia"/>
        </w:rPr>
        <w:t>азотокислородными</w:t>
      </w:r>
      <w:r>
        <w:t xml:space="preserve"> </w:t>
      </w:r>
      <w:r>
        <w:rPr>
          <w:rFonts w:hint="eastAsia"/>
        </w:rPr>
        <w:t>окислительными</w:t>
      </w:r>
      <w:r>
        <w:t xml:space="preserve"> </w:t>
      </w:r>
      <w:r>
        <w:rPr>
          <w:rFonts w:hint="eastAsia"/>
        </w:rPr>
        <w:t>средами</w:t>
      </w:r>
    </w:p>
    <w:p w14:paraId="617F29C2" w14:textId="77777777" w:rsidR="00EE3BF9" w:rsidRDefault="00EE3BF9" w:rsidP="00EE3BF9"/>
    <w:p w14:paraId="6671EF49" w14:textId="77777777" w:rsidR="00EE3BF9" w:rsidRDefault="00EE3BF9" w:rsidP="00EE3BF9">
      <w:r>
        <w:t xml:space="preserve">8.7 </w:t>
      </w:r>
      <w:r>
        <w:rPr>
          <w:rFonts w:hint="eastAsia"/>
        </w:rPr>
        <w:t>О</w:t>
      </w:r>
      <w:r>
        <w:t xml:space="preserve"> </w:t>
      </w:r>
      <w:r>
        <w:rPr>
          <w:rFonts w:hint="eastAsia"/>
        </w:rPr>
        <w:t>природе</w:t>
      </w:r>
      <w:r>
        <w:t xml:space="preserve"> </w:t>
      </w:r>
      <w:r>
        <w:rPr>
          <w:rFonts w:hint="eastAsia"/>
        </w:rPr>
        <w:t>концентрационных</w:t>
      </w:r>
      <w:r>
        <w:t xml:space="preserve"> </w:t>
      </w:r>
      <w:r>
        <w:rPr>
          <w:rFonts w:hint="eastAsia"/>
        </w:rPr>
        <w:t>пределов</w:t>
      </w:r>
      <w:r>
        <w:t xml:space="preserve"> </w:t>
      </w:r>
      <w:r>
        <w:rPr>
          <w:rFonts w:hint="eastAsia"/>
        </w:rPr>
        <w:t>распространения</w:t>
      </w:r>
      <w:r>
        <w:t xml:space="preserve"> </w:t>
      </w:r>
      <w:r>
        <w:rPr>
          <w:rFonts w:hint="eastAsia"/>
        </w:rPr>
        <w:t>пламени</w:t>
      </w:r>
      <w:r>
        <w:t xml:space="preserve"> </w:t>
      </w:r>
      <w:r>
        <w:rPr>
          <w:rFonts w:hint="eastAsia"/>
        </w:rPr>
        <w:t>в</w:t>
      </w:r>
      <w:r>
        <w:t xml:space="preserve"> </w:t>
      </w:r>
      <w:r>
        <w:rPr>
          <w:rFonts w:hint="eastAsia"/>
        </w:rPr>
        <w:t>парогазовых</w:t>
      </w:r>
      <w:r>
        <w:t xml:space="preserve"> </w:t>
      </w:r>
      <w:r>
        <w:rPr>
          <w:rFonts w:hint="eastAsia"/>
        </w:rPr>
        <w:t>смесях</w:t>
      </w:r>
    </w:p>
    <w:p w14:paraId="3BF5AE5E" w14:textId="77777777" w:rsidR="00EE3BF9" w:rsidRDefault="00EE3BF9" w:rsidP="00EE3BF9"/>
    <w:p w14:paraId="5B2F26BC" w14:textId="77777777" w:rsidR="00EE3BF9" w:rsidRDefault="00EE3BF9" w:rsidP="00EE3BF9">
      <w:r>
        <w:t xml:space="preserve">8.8 </w:t>
      </w:r>
      <w:r>
        <w:rPr>
          <w:rFonts w:hint="eastAsia"/>
        </w:rPr>
        <w:t>Об</w:t>
      </w:r>
      <w:r>
        <w:t xml:space="preserve"> </w:t>
      </w:r>
      <w:r>
        <w:rPr>
          <w:rFonts w:hint="eastAsia"/>
        </w:rPr>
        <w:t>эмпирическом</w:t>
      </w:r>
      <w:r>
        <w:t xml:space="preserve"> </w:t>
      </w:r>
      <w:r>
        <w:rPr>
          <w:rFonts w:hint="eastAsia"/>
        </w:rPr>
        <w:t>правиле</w:t>
      </w:r>
      <w:r>
        <w:t xml:space="preserve"> </w:t>
      </w:r>
      <w:r>
        <w:rPr>
          <w:rFonts w:hint="eastAsia"/>
        </w:rPr>
        <w:t>постоянства</w:t>
      </w:r>
      <w:r>
        <w:t xml:space="preserve"> </w:t>
      </w:r>
      <w:r>
        <w:rPr>
          <w:rFonts w:hint="eastAsia"/>
        </w:rPr>
        <w:t>нормальной</w:t>
      </w:r>
      <w:r>
        <w:t xml:space="preserve"> </w:t>
      </w:r>
      <w:r>
        <w:rPr>
          <w:rFonts w:hint="eastAsia"/>
        </w:rPr>
        <w:t>скорости</w:t>
      </w:r>
      <w:r>
        <w:t xml:space="preserve"> </w:t>
      </w:r>
      <w:r>
        <w:rPr>
          <w:rFonts w:hint="eastAsia"/>
        </w:rPr>
        <w:t>горения</w:t>
      </w:r>
      <w:r>
        <w:t xml:space="preserve"> </w:t>
      </w:r>
      <w:r>
        <w:rPr>
          <w:rFonts w:hint="eastAsia"/>
        </w:rPr>
        <w:t>газов</w:t>
      </w:r>
      <w:r>
        <w:t xml:space="preserve"> </w:t>
      </w:r>
      <w:r>
        <w:rPr>
          <w:rFonts w:hint="eastAsia"/>
        </w:rPr>
        <w:t>и</w:t>
      </w:r>
      <w:r>
        <w:t xml:space="preserve"> </w:t>
      </w:r>
      <w:r>
        <w:rPr>
          <w:rFonts w:hint="eastAsia"/>
        </w:rPr>
        <w:t>паров</w:t>
      </w:r>
      <w:r>
        <w:t xml:space="preserve"> </w:t>
      </w:r>
      <w:r>
        <w:rPr>
          <w:rFonts w:hint="eastAsia"/>
        </w:rPr>
        <w:t>на</w:t>
      </w:r>
      <w:r>
        <w:t xml:space="preserve"> </w:t>
      </w:r>
      <w:r>
        <w:rPr>
          <w:rFonts w:hint="eastAsia"/>
        </w:rPr>
        <w:t>пределах</w:t>
      </w:r>
      <w:r>
        <w:t xml:space="preserve"> </w:t>
      </w:r>
      <w:r>
        <w:rPr>
          <w:rFonts w:hint="eastAsia"/>
        </w:rPr>
        <w:t>распространения</w:t>
      </w:r>
      <w:r>
        <w:t xml:space="preserve"> </w:t>
      </w:r>
      <w:r>
        <w:rPr>
          <w:rFonts w:hint="eastAsia"/>
        </w:rPr>
        <w:t>пламени</w:t>
      </w:r>
    </w:p>
    <w:p w14:paraId="3AEDEB4A" w14:textId="77777777" w:rsidR="00EE3BF9" w:rsidRDefault="00EE3BF9" w:rsidP="00EE3BF9"/>
    <w:p w14:paraId="54684C6D" w14:textId="77777777" w:rsidR="00EE3BF9" w:rsidRDefault="00EE3BF9" w:rsidP="00EE3BF9">
      <w:r>
        <w:t xml:space="preserve">8.9 </w:t>
      </w:r>
      <w:r>
        <w:rPr>
          <w:rFonts w:hint="eastAsia"/>
        </w:rPr>
        <w:t>О</w:t>
      </w:r>
      <w:r>
        <w:t xml:space="preserve"> </w:t>
      </w:r>
      <w:r>
        <w:rPr>
          <w:rFonts w:hint="eastAsia"/>
        </w:rPr>
        <w:t>влиянии</w:t>
      </w:r>
      <w:r>
        <w:t xml:space="preserve"> </w:t>
      </w:r>
      <w:r>
        <w:rPr>
          <w:rFonts w:hint="eastAsia"/>
        </w:rPr>
        <w:t>органических</w:t>
      </w:r>
      <w:r>
        <w:t xml:space="preserve"> </w:t>
      </w:r>
      <w:r>
        <w:rPr>
          <w:rFonts w:hint="eastAsia"/>
        </w:rPr>
        <w:t>соединений</w:t>
      </w:r>
      <w:r>
        <w:t xml:space="preserve"> </w:t>
      </w:r>
      <w:r>
        <w:rPr>
          <w:rFonts w:hint="eastAsia"/>
        </w:rPr>
        <w:t>на</w:t>
      </w:r>
      <w:r>
        <w:t xml:space="preserve"> </w:t>
      </w:r>
      <w:r>
        <w:rPr>
          <w:rFonts w:hint="eastAsia"/>
        </w:rPr>
        <w:t>концентрационные</w:t>
      </w:r>
      <w:r>
        <w:t xml:space="preserve"> </w:t>
      </w:r>
      <w:r>
        <w:rPr>
          <w:rFonts w:hint="eastAsia"/>
        </w:rPr>
        <w:t>пределы</w:t>
      </w:r>
    </w:p>
    <w:p w14:paraId="4048C392" w14:textId="77777777" w:rsidR="00EE3BF9" w:rsidRDefault="00EE3BF9" w:rsidP="00EE3BF9"/>
    <w:p w14:paraId="428386F0" w14:textId="77777777" w:rsidR="00EE3BF9" w:rsidRDefault="00EE3BF9" w:rsidP="00EE3BF9">
      <w:r>
        <w:rPr>
          <w:rFonts w:hint="eastAsia"/>
        </w:rPr>
        <w:t>распространения</w:t>
      </w:r>
      <w:r>
        <w:t xml:space="preserve"> </w:t>
      </w:r>
      <w:r>
        <w:rPr>
          <w:rFonts w:hint="eastAsia"/>
        </w:rPr>
        <w:t>пламени</w:t>
      </w:r>
      <w:r>
        <w:t xml:space="preserve"> </w:t>
      </w:r>
      <w:r>
        <w:rPr>
          <w:rFonts w:hint="eastAsia"/>
        </w:rPr>
        <w:t>галогенированных</w:t>
      </w:r>
      <w:r>
        <w:t xml:space="preserve"> </w:t>
      </w:r>
      <w:r>
        <w:rPr>
          <w:rFonts w:hint="eastAsia"/>
        </w:rPr>
        <w:t>углеводородов</w:t>
      </w:r>
    </w:p>
    <w:p w14:paraId="4ADC894B" w14:textId="77777777" w:rsidR="00EE3BF9" w:rsidRDefault="00EE3BF9" w:rsidP="00EE3BF9"/>
    <w:p w14:paraId="098BCF80" w14:textId="77777777" w:rsidR="00EE3BF9" w:rsidRDefault="00EE3BF9" w:rsidP="00EE3BF9">
      <w:r>
        <w:rPr>
          <w:rFonts w:hint="eastAsia"/>
        </w:rPr>
        <w:t>Глава</w:t>
      </w:r>
      <w:r>
        <w:t xml:space="preserve"> 9 </w:t>
      </w:r>
      <w:r>
        <w:rPr>
          <w:rFonts w:hint="eastAsia"/>
        </w:rPr>
        <w:t>Теоретическое</w:t>
      </w:r>
      <w:r>
        <w:t xml:space="preserve"> </w:t>
      </w:r>
      <w:r>
        <w:rPr>
          <w:rFonts w:hint="eastAsia"/>
        </w:rPr>
        <w:t>исследование</w:t>
      </w:r>
      <w:r>
        <w:t xml:space="preserve"> </w:t>
      </w:r>
      <w:r>
        <w:rPr>
          <w:rFonts w:hint="eastAsia"/>
        </w:rPr>
        <w:t>влияния</w:t>
      </w:r>
      <w:r>
        <w:t xml:space="preserve"> </w:t>
      </w:r>
      <w:r>
        <w:rPr>
          <w:rFonts w:hint="eastAsia"/>
        </w:rPr>
        <w:t>газовых</w:t>
      </w:r>
      <w:r>
        <w:t xml:space="preserve"> </w:t>
      </w:r>
      <w:r>
        <w:rPr>
          <w:rFonts w:hint="eastAsia"/>
        </w:rPr>
        <w:t>и</w:t>
      </w:r>
      <w:r>
        <w:t xml:space="preserve"> </w:t>
      </w:r>
      <w:r>
        <w:rPr>
          <w:rFonts w:hint="eastAsia"/>
        </w:rPr>
        <w:t>водяных</w:t>
      </w:r>
      <w:r>
        <w:t xml:space="preserve"> </w:t>
      </w:r>
      <w:r>
        <w:rPr>
          <w:rFonts w:hint="eastAsia"/>
        </w:rPr>
        <w:t>завес</w:t>
      </w:r>
      <w:r>
        <w:t xml:space="preserve"> </w:t>
      </w:r>
      <w:r>
        <w:rPr>
          <w:rFonts w:hint="eastAsia"/>
        </w:rPr>
        <w:t>на</w:t>
      </w:r>
      <w:r>
        <w:t xml:space="preserve"> </w:t>
      </w:r>
      <w:r>
        <w:rPr>
          <w:rFonts w:hint="eastAsia"/>
        </w:rPr>
        <w:t>ограничение</w:t>
      </w:r>
      <w:r>
        <w:t xml:space="preserve"> </w:t>
      </w:r>
      <w:r>
        <w:rPr>
          <w:rFonts w:hint="eastAsia"/>
        </w:rPr>
        <w:t>распространения</w:t>
      </w:r>
      <w:r>
        <w:t xml:space="preserve"> </w:t>
      </w:r>
      <w:r>
        <w:rPr>
          <w:rFonts w:hint="eastAsia"/>
        </w:rPr>
        <w:t>горючих</w:t>
      </w:r>
      <w:r>
        <w:t xml:space="preserve"> </w:t>
      </w:r>
      <w:r>
        <w:rPr>
          <w:rFonts w:hint="eastAsia"/>
        </w:rPr>
        <w:t>газов</w:t>
      </w:r>
      <w:r>
        <w:t xml:space="preserve"> </w:t>
      </w:r>
      <w:r>
        <w:rPr>
          <w:rFonts w:hint="eastAsia"/>
        </w:rPr>
        <w:t>и</w:t>
      </w:r>
      <w:r>
        <w:t xml:space="preserve"> </w:t>
      </w:r>
      <w:r>
        <w:rPr>
          <w:rFonts w:hint="eastAsia"/>
        </w:rPr>
        <w:t>паров</w:t>
      </w:r>
    </w:p>
    <w:p w14:paraId="53A41F64" w14:textId="77777777" w:rsidR="00EE3BF9" w:rsidRDefault="00EE3BF9" w:rsidP="00EE3BF9"/>
    <w:p w14:paraId="5A551A84" w14:textId="77777777" w:rsidR="00EE3BF9" w:rsidRDefault="00EE3BF9" w:rsidP="00EE3BF9">
      <w:r>
        <w:t xml:space="preserve">9.1 </w:t>
      </w:r>
      <w:r>
        <w:rPr>
          <w:rFonts w:hint="eastAsia"/>
        </w:rPr>
        <w:t>Расчетная</w:t>
      </w:r>
      <w:r>
        <w:t xml:space="preserve"> </w:t>
      </w:r>
      <w:r>
        <w:rPr>
          <w:rFonts w:hint="eastAsia"/>
        </w:rPr>
        <w:t>оценка</w:t>
      </w:r>
      <w:r>
        <w:t xml:space="preserve"> </w:t>
      </w:r>
      <w:r>
        <w:rPr>
          <w:rFonts w:hint="eastAsia"/>
        </w:rPr>
        <w:t>параметров</w:t>
      </w:r>
      <w:r>
        <w:t xml:space="preserve"> </w:t>
      </w:r>
      <w:r>
        <w:rPr>
          <w:rFonts w:hint="eastAsia"/>
        </w:rPr>
        <w:t>рассеяния</w:t>
      </w:r>
      <w:r>
        <w:t xml:space="preserve"> </w:t>
      </w:r>
      <w:r>
        <w:rPr>
          <w:rFonts w:hint="eastAsia"/>
        </w:rPr>
        <w:t>проливов</w:t>
      </w:r>
      <w:r>
        <w:t xml:space="preserve"> </w:t>
      </w:r>
      <w:r>
        <w:rPr>
          <w:rFonts w:hint="eastAsia"/>
        </w:rPr>
        <w:t>сжиженного</w:t>
      </w:r>
      <w:r>
        <w:t xml:space="preserve"> </w:t>
      </w:r>
      <w:r>
        <w:rPr>
          <w:rFonts w:hint="eastAsia"/>
        </w:rPr>
        <w:t>природного</w:t>
      </w:r>
      <w:r>
        <w:t xml:space="preserve"> </w:t>
      </w:r>
      <w:r>
        <w:rPr>
          <w:rFonts w:hint="eastAsia"/>
        </w:rPr>
        <w:t>газа</w:t>
      </w:r>
      <w:r>
        <w:t xml:space="preserve"> </w:t>
      </w:r>
      <w:r>
        <w:rPr>
          <w:rFonts w:hint="eastAsia"/>
        </w:rPr>
        <w:t>на</w:t>
      </w:r>
      <w:r>
        <w:t xml:space="preserve"> </w:t>
      </w:r>
      <w:r>
        <w:rPr>
          <w:rFonts w:hint="eastAsia"/>
        </w:rPr>
        <w:t>твердую</w:t>
      </w:r>
      <w:r>
        <w:t xml:space="preserve"> </w:t>
      </w:r>
      <w:r>
        <w:rPr>
          <w:rFonts w:hint="eastAsia"/>
        </w:rPr>
        <w:t>поверхность</w:t>
      </w:r>
    </w:p>
    <w:p w14:paraId="0DE715F8" w14:textId="77777777" w:rsidR="00EE3BF9" w:rsidRDefault="00EE3BF9" w:rsidP="00EE3BF9"/>
    <w:p w14:paraId="754280AA" w14:textId="77777777" w:rsidR="00EE3BF9" w:rsidRDefault="00EE3BF9" w:rsidP="00EE3BF9">
      <w:r>
        <w:t xml:space="preserve">9.2 </w:t>
      </w:r>
      <w:r>
        <w:rPr>
          <w:rFonts w:hint="eastAsia"/>
        </w:rPr>
        <w:t>Влияние</w:t>
      </w:r>
      <w:r>
        <w:t xml:space="preserve"> </w:t>
      </w:r>
      <w:r>
        <w:rPr>
          <w:rFonts w:hint="eastAsia"/>
        </w:rPr>
        <w:t>газовых</w:t>
      </w:r>
      <w:r>
        <w:t xml:space="preserve"> </w:t>
      </w:r>
      <w:r>
        <w:rPr>
          <w:rFonts w:hint="eastAsia"/>
        </w:rPr>
        <w:t>завес</w:t>
      </w:r>
      <w:r>
        <w:t xml:space="preserve"> </w:t>
      </w:r>
      <w:r>
        <w:rPr>
          <w:rFonts w:hint="eastAsia"/>
        </w:rPr>
        <w:t>на</w:t>
      </w:r>
      <w:r>
        <w:t xml:space="preserve"> </w:t>
      </w:r>
      <w:r>
        <w:rPr>
          <w:rFonts w:hint="eastAsia"/>
        </w:rPr>
        <w:t>предотвращение</w:t>
      </w:r>
      <w:r>
        <w:t xml:space="preserve"> </w:t>
      </w:r>
      <w:r>
        <w:rPr>
          <w:rFonts w:hint="eastAsia"/>
        </w:rPr>
        <w:t>распространения</w:t>
      </w:r>
      <w:r>
        <w:t xml:space="preserve"> </w:t>
      </w:r>
      <w:r>
        <w:rPr>
          <w:rFonts w:hint="eastAsia"/>
        </w:rPr>
        <w:t>аварийных</w:t>
      </w:r>
      <w:r>
        <w:t xml:space="preserve"> </w:t>
      </w:r>
      <w:r>
        <w:rPr>
          <w:rFonts w:hint="eastAsia"/>
        </w:rPr>
        <w:t>утечек</w:t>
      </w:r>
      <w:r>
        <w:t xml:space="preserve"> </w:t>
      </w:r>
      <w:r>
        <w:rPr>
          <w:rFonts w:hint="eastAsia"/>
        </w:rPr>
        <w:t>горючих</w:t>
      </w:r>
      <w:r>
        <w:t xml:space="preserve"> </w:t>
      </w:r>
      <w:r>
        <w:rPr>
          <w:rFonts w:hint="eastAsia"/>
        </w:rPr>
        <w:t>газов</w:t>
      </w:r>
      <w:r>
        <w:t xml:space="preserve"> </w:t>
      </w:r>
      <w:r>
        <w:rPr>
          <w:rFonts w:hint="eastAsia"/>
        </w:rPr>
        <w:t>и</w:t>
      </w:r>
      <w:r>
        <w:t xml:space="preserve"> </w:t>
      </w:r>
      <w:r>
        <w:rPr>
          <w:rFonts w:hint="eastAsia"/>
        </w:rPr>
        <w:t>паров</w:t>
      </w:r>
    </w:p>
    <w:p w14:paraId="134EF518" w14:textId="77777777" w:rsidR="00EE3BF9" w:rsidRDefault="00EE3BF9" w:rsidP="00EE3BF9"/>
    <w:p w14:paraId="571D4C98" w14:textId="77777777" w:rsidR="00EE3BF9" w:rsidRDefault="00EE3BF9" w:rsidP="00EE3BF9">
      <w:r>
        <w:lastRenderedPageBreak/>
        <w:t xml:space="preserve">9.3 </w:t>
      </w:r>
      <w:r>
        <w:rPr>
          <w:rFonts w:hint="eastAsia"/>
        </w:rPr>
        <w:t>Влияние</w:t>
      </w:r>
      <w:r>
        <w:t xml:space="preserve"> </w:t>
      </w:r>
      <w:r>
        <w:rPr>
          <w:rFonts w:hint="eastAsia"/>
        </w:rPr>
        <w:t>водяных</w:t>
      </w:r>
      <w:r>
        <w:t xml:space="preserve"> </w:t>
      </w:r>
      <w:r>
        <w:rPr>
          <w:rFonts w:hint="eastAsia"/>
        </w:rPr>
        <w:t>завес</w:t>
      </w:r>
      <w:r>
        <w:t xml:space="preserve"> </w:t>
      </w:r>
      <w:r>
        <w:rPr>
          <w:rFonts w:hint="eastAsia"/>
        </w:rPr>
        <w:t>на</w:t>
      </w:r>
      <w:r>
        <w:t xml:space="preserve"> </w:t>
      </w:r>
      <w:r>
        <w:rPr>
          <w:rFonts w:hint="eastAsia"/>
        </w:rPr>
        <w:t>предотвращение</w:t>
      </w:r>
      <w:r>
        <w:t xml:space="preserve"> </w:t>
      </w:r>
      <w:r>
        <w:rPr>
          <w:rFonts w:hint="eastAsia"/>
        </w:rPr>
        <w:t>распространения</w:t>
      </w:r>
      <w:r>
        <w:t xml:space="preserve"> </w:t>
      </w:r>
      <w:r>
        <w:rPr>
          <w:rFonts w:hint="eastAsia"/>
        </w:rPr>
        <w:t>аварийных</w:t>
      </w:r>
    </w:p>
    <w:p w14:paraId="1A1049E0" w14:textId="77777777" w:rsidR="00EE3BF9" w:rsidRDefault="00EE3BF9" w:rsidP="00EE3BF9"/>
    <w:p w14:paraId="7DEEC401" w14:textId="77777777" w:rsidR="00EE3BF9" w:rsidRDefault="00EE3BF9" w:rsidP="00EE3BF9">
      <w:r>
        <w:rPr>
          <w:rFonts w:hint="eastAsia"/>
        </w:rPr>
        <w:t>утечек</w:t>
      </w:r>
      <w:r>
        <w:t xml:space="preserve"> </w:t>
      </w:r>
      <w:r>
        <w:rPr>
          <w:rFonts w:hint="eastAsia"/>
        </w:rPr>
        <w:t>горючих</w:t>
      </w:r>
      <w:r>
        <w:t xml:space="preserve"> </w:t>
      </w:r>
      <w:r>
        <w:rPr>
          <w:rFonts w:hint="eastAsia"/>
        </w:rPr>
        <w:t>газов</w:t>
      </w:r>
      <w:r>
        <w:t xml:space="preserve"> </w:t>
      </w:r>
      <w:r>
        <w:rPr>
          <w:rFonts w:hint="eastAsia"/>
        </w:rPr>
        <w:t>и</w:t>
      </w:r>
      <w:r>
        <w:t xml:space="preserve"> </w:t>
      </w:r>
      <w:r>
        <w:rPr>
          <w:rFonts w:hint="eastAsia"/>
        </w:rPr>
        <w:t>паров</w:t>
      </w:r>
    </w:p>
    <w:p w14:paraId="4BE24BF4" w14:textId="77777777" w:rsidR="00EE3BF9" w:rsidRDefault="00EE3BF9" w:rsidP="00EE3BF9"/>
    <w:p w14:paraId="4388B791" w14:textId="77777777" w:rsidR="00EE3BF9" w:rsidRDefault="00EE3BF9" w:rsidP="00EE3BF9">
      <w:r>
        <w:rPr>
          <w:rFonts w:hint="eastAsia"/>
        </w:rPr>
        <w:t>ЗАКЛЮЧЕНИЕ</w:t>
      </w:r>
    </w:p>
    <w:p w14:paraId="6EF70D0A" w14:textId="77777777" w:rsidR="00EE3BF9" w:rsidRDefault="00EE3BF9" w:rsidP="00EE3BF9"/>
    <w:p w14:paraId="16BC30E5" w14:textId="77777777" w:rsidR="00EE3BF9" w:rsidRDefault="00EE3BF9" w:rsidP="00EE3BF9">
      <w:r>
        <w:rPr>
          <w:rFonts w:hint="eastAsia"/>
        </w:rPr>
        <w:t>СПИСОК</w:t>
      </w:r>
      <w:r>
        <w:t xml:space="preserve"> </w:t>
      </w:r>
      <w:r>
        <w:rPr>
          <w:rFonts w:hint="eastAsia"/>
        </w:rPr>
        <w:t>ЛИТЕРАТУРЫ</w:t>
      </w:r>
    </w:p>
    <w:p w14:paraId="4CAC8932" w14:textId="77777777" w:rsidR="00EE3BF9" w:rsidRDefault="00EE3BF9" w:rsidP="00EE3BF9"/>
    <w:p w14:paraId="1218325C" w14:textId="77777777" w:rsidR="00EE3BF9" w:rsidRDefault="00EE3BF9" w:rsidP="00EE3BF9">
      <w:r>
        <w:rPr>
          <w:rFonts w:hint="eastAsia"/>
        </w:rPr>
        <w:t>ПРИЛОЖЕНИЕ</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работы</w:t>
      </w:r>
    </w:p>
    <w:p w14:paraId="4550BC2D" w14:textId="77777777" w:rsidR="00EE3BF9" w:rsidRDefault="00EE3BF9" w:rsidP="00EE3BF9"/>
    <w:p w14:paraId="50A5CF48" w14:textId="454FF27F" w:rsidR="00EE3BF9" w:rsidRPr="00EE3BF9" w:rsidRDefault="00EE3BF9" w:rsidP="00EE3BF9">
      <w:r>
        <w:rPr>
          <w:rFonts w:hint="eastAsia"/>
        </w:rPr>
        <w:t>ВВЕДЕНИЕ</w:t>
      </w:r>
    </w:p>
    <w:sectPr w:rsidR="00EE3BF9" w:rsidRPr="00EE3BF9" w:rsidSect="00FE5D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BC1D" w14:textId="77777777" w:rsidR="00FE5D7D" w:rsidRDefault="00FE5D7D">
      <w:pPr>
        <w:spacing w:after="0" w:line="240" w:lineRule="auto"/>
      </w:pPr>
      <w:r>
        <w:separator/>
      </w:r>
    </w:p>
  </w:endnote>
  <w:endnote w:type="continuationSeparator" w:id="0">
    <w:p w14:paraId="64299A1A" w14:textId="77777777" w:rsidR="00FE5D7D" w:rsidRDefault="00FE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21B3" w14:textId="77777777" w:rsidR="00FE5D7D" w:rsidRDefault="00FE5D7D"/>
    <w:p w14:paraId="64F1AC1D" w14:textId="77777777" w:rsidR="00FE5D7D" w:rsidRDefault="00FE5D7D"/>
    <w:p w14:paraId="2664B771" w14:textId="77777777" w:rsidR="00FE5D7D" w:rsidRDefault="00FE5D7D"/>
    <w:p w14:paraId="00DE3AE7" w14:textId="77777777" w:rsidR="00FE5D7D" w:rsidRDefault="00FE5D7D"/>
    <w:p w14:paraId="68866304" w14:textId="77777777" w:rsidR="00FE5D7D" w:rsidRDefault="00FE5D7D"/>
    <w:p w14:paraId="06918C04" w14:textId="77777777" w:rsidR="00FE5D7D" w:rsidRDefault="00FE5D7D"/>
    <w:p w14:paraId="18B52230" w14:textId="77777777" w:rsidR="00FE5D7D" w:rsidRDefault="00FE5D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FDD6D3" wp14:editId="23270A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35B1D" w14:textId="77777777" w:rsidR="00FE5D7D" w:rsidRDefault="00FE5D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FDD6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035B1D" w14:textId="77777777" w:rsidR="00FE5D7D" w:rsidRDefault="00FE5D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ED4FC5" w14:textId="77777777" w:rsidR="00FE5D7D" w:rsidRDefault="00FE5D7D"/>
    <w:p w14:paraId="661A2B94" w14:textId="77777777" w:rsidR="00FE5D7D" w:rsidRDefault="00FE5D7D"/>
    <w:p w14:paraId="1506C614" w14:textId="77777777" w:rsidR="00FE5D7D" w:rsidRDefault="00FE5D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BF8961" wp14:editId="6E0622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666D1" w14:textId="77777777" w:rsidR="00FE5D7D" w:rsidRDefault="00FE5D7D"/>
                          <w:p w14:paraId="5F23162C" w14:textId="77777777" w:rsidR="00FE5D7D" w:rsidRDefault="00FE5D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F89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8666D1" w14:textId="77777777" w:rsidR="00FE5D7D" w:rsidRDefault="00FE5D7D"/>
                    <w:p w14:paraId="5F23162C" w14:textId="77777777" w:rsidR="00FE5D7D" w:rsidRDefault="00FE5D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E9A3AA" w14:textId="77777777" w:rsidR="00FE5D7D" w:rsidRDefault="00FE5D7D"/>
    <w:p w14:paraId="013885A8" w14:textId="77777777" w:rsidR="00FE5D7D" w:rsidRDefault="00FE5D7D">
      <w:pPr>
        <w:rPr>
          <w:sz w:val="2"/>
          <w:szCs w:val="2"/>
        </w:rPr>
      </w:pPr>
    </w:p>
    <w:p w14:paraId="706C29C9" w14:textId="77777777" w:rsidR="00FE5D7D" w:rsidRDefault="00FE5D7D"/>
    <w:p w14:paraId="008C0739" w14:textId="77777777" w:rsidR="00FE5D7D" w:rsidRDefault="00FE5D7D">
      <w:pPr>
        <w:spacing w:after="0" w:line="240" w:lineRule="auto"/>
      </w:pPr>
    </w:p>
  </w:footnote>
  <w:footnote w:type="continuationSeparator" w:id="0">
    <w:p w14:paraId="65F561B9" w14:textId="77777777" w:rsidR="00FE5D7D" w:rsidRDefault="00FE5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7D"/>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32726</TotalTime>
  <Pages>6</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4341</cp:revision>
  <cp:lastPrinted>2009-02-06T05:36:00Z</cp:lastPrinted>
  <dcterms:created xsi:type="dcterms:W3CDTF">2024-01-07T13:43:00Z</dcterms:created>
  <dcterms:modified xsi:type="dcterms:W3CDTF">2024-03-01T19:49:00Z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