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9E03" w14:textId="7A1F99B0" w:rsidR="00BE466C" w:rsidRDefault="009F12CF" w:rsidP="009F12CF">
      <w:r w:rsidRPr="009F12CF">
        <w:rPr>
          <w:rFonts w:hint="eastAsia"/>
        </w:rPr>
        <w:t>Ойматов</w:t>
      </w:r>
      <w:r w:rsidRPr="009F12CF">
        <w:t xml:space="preserve"> </w:t>
      </w:r>
      <w:r w:rsidRPr="009F12CF">
        <w:rPr>
          <w:rFonts w:hint="eastAsia"/>
        </w:rPr>
        <w:t>Бахтиёр</w:t>
      </w:r>
      <w:r w:rsidRPr="009F12CF">
        <w:t xml:space="preserve"> </w:t>
      </w:r>
      <w:r w:rsidRPr="009F12CF">
        <w:rPr>
          <w:rFonts w:hint="eastAsia"/>
        </w:rPr>
        <w:t>Шорахматович</w:t>
      </w:r>
      <w:r>
        <w:t xml:space="preserve"> </w:t>
      </w:r>
      <w:r w:rsidRPr="009F12CF">
        <w:rPr>
          <w:rFonts w:hint="eastAsia"/>
        </w:rPr>
        <w:t>Развитие</w:t>
      </w:r>
      <w:r w:rsidRPr="009F12CF">
        <w:t xml:space="preserve"> </w:t>
      </w:r>
      <w:r w:rsidRPr="009F12CF">
        <w:rPr>
          <w:rFonts w:hint="eastAsia"/>
        </w:rPr>
        <w:t>социальной</w:t>
      </w:r>
      <w:r w:rsidRPr="009F12CF">
        <w:t xml:space="preserve"> </w:t>
      </w:r>
      <w:r w:rsidRPr="009F12CF">
        <w:rPr>
          <w:rFonts w:hint="eastAsia"/>
        </w:rPr>
        <w:t>инфраструктуры</w:t>
      </w:r>
      <w:r w:rsidRPr="009F12CF">
        <w:t xml:space="preserve"> </w:t>
      </w:r>
      <w:r w:rsidRPr="009F12CF">
        <w:rPr>
          <w:rFonts w:hint="eastAsia"/>
        </w:rPr>
        <w:t>учреждений</w:t>
      </w:r>
      <w:r w:rsidRPr="009F12CF">
        <w:t xml:space="preserve"> </w:t>
      </w:r>
      <w:r w:rsidRPr="009F12CF">
        <w:rPr>
          <w:rFonts w:hint="eastAsia"/>
        </w:rPr>
        <w:t>высшего</w:t>
      </w:r>
      <w:r w:rsidRPr="009F12CF">
        <w:t xml:space="preserve"> </w:t>
      </w:r>
      <w:r w:rsidRPr="009F12CF">
        <w:rPr>
          <w:rFonts w:hint="eastAsia"/>
        </w:rPr>
        <w:t>профессионального</w:t>
      </w:r>
      <w:r w:rsidRPr="009F12CF">
        <w:t xml:space="preserve"> </w:t>
      </w:r>
      <w:r w:rsidRPr="009F12CF">
        <w:rPr>
          <w:rFonts w:hint="eastAsia"/>
        </w:rPr>
        <w:t>образования</w:t>
      </w:r>
      <w:r w:rsidRPr="009F12CF">
        <w:t xml:space="preserve"> </w:t>
      </w:r>
      <w:r w:rsidRPr="009F12CF">
        <w:rPr>
          <w:rFonts w:hint="eastAsia"/>
        </w:rPr>
        <w:t>в</w:t>
      </w:r>
      <w:r w:rsidRPr="009F12CF">
        <w:t xml:space="preserve"> </w:t>
      </w:r>
      <w:r w:rsidRPr="009F12CF">
        <w:rPr>
          <w:rFonts w:hint="eastAsia"/>
        </w:rPr>
        <w:t>условиях</w:t>
      </w:r>
      <w:r w:rsidRPr="009F12CF">
        <w:t xml:space="preserve"> </w:t>
      </w:r>
      <w:r w:rsidRPr="009F12CF">
        <w:rPr>
          <w:rFonts w:hint="eastAsia"/>
        </w:rPr>
        <w:t>рыночной</w:t>
      </w:r>
      <w:r w:rsidRPr="009F12CF">
        <w:t xml:space="preserve"> </w:t>
      </w:r>
      <w:r w:rsidRPr="009F12CF">
        <w:rPr>
          <w:rFonts w:hint="eastAsia"/>
        </w:rPr>
        <w:t>экономики</w:t>
      </w:r>
      <w:r w:rsidRPr="009F12CF">
        <w:t xml:space="preserve"> (</w:t>
      </w:r>
      <w:r w:rsidRPr="009F12CF">
        <w:rPr>
          <w:rFonts w:hint="eastAsia"/>
        </w:rPr>
        <w:t>на</w:t>
      </w:r>
      <w:r w:rsidRPr="009F12CF">
        <w:t xml:space="preserve"> </w:t>
      </w:r>
      <w:r w:rsidRPr="009F12CF">
        <w:rPr>
          <w:rFonts w:hint="eastAsia"/>
        </w:rPr>
        <w:t>материалах</w:t>
      </w:r>
      <w:r w:rsidRPr="009F12CF">
        <w:t xml:space="preserve"> </w:t>
      </w:r>
      <w:r w:rsidRPr="009F12CF">
        <w:rPr>
          <w:rFonts w:hint="eastAsia"/>
        </w:rPr>
        <w:t>Республики</w:t>
      </w:r>
      <w:r w:rsidRPr="009F12CF">
        <w:t xml:space="preserve"> </w:t>
      </w:r>
      <w:r w:rsidRPr="009F12CF">
        <w:rPr>
          <w:rFonts w:hint="eastAsia"/>
        </w:rPr>
        <w:t>Таджикистан</w:t>
      </w:r>
      <w:r w:rsidRPr="009F12CF">
        <w:t>)</w:t>
      </w:r>
    </w:p>
    <w:p w14:paraId="7FCE70DB" w14:textId="77777777" w:rsidR="009F12CF" w:rsidRDefault="009F12CF" w:rsidP="009F12CF">
      <w:r>
        <w:rPr>
          <w:rFonts w:hint="eastAsia"/>
        </w:rPr>
        <w:t>ОГЛАВЛЕНИЕ</w:t>
      </w:r>
      <w:r>
        <w:t xml:space="preserve"> </w:t>
      </w:r>
      <w:r>
        <w:rPr>
          <w:rFonts w:hint="eastAsia"/>
        </w:rPr>
        <w:t>ДИССЕРТАЦИИ</w:t>
      </w:r>
    </w:p>
    <w:p w14:paraId="2DCC710E" w14:textId="77777777" w:rsidR="009F12CF" w:rsidRDefault="009F12CF" w:rsidP="009F12CF">
      <w:r>
        <w:rPr>
          <w:rFonts w:hint="eastAsia"/>
        </w:rPr>
        <w:t>кандидат</w:t>
      </w:r>
      <w:r>
        <w:t xml:space="preserve"> </w:t>
      </w:r>
      <w:r>
        <w:rPr>
          <w:rFonts w:hint="eastAsia"/>
        </w:rPr>
        <w:t>наук</w:t>
      </w:r>
      <w:r>
        <w:t xml:space="preserve"> </w:t>
      </w:r>
      <w:r>
        <w:rPr>
          <w:rFonts w:hint="eastAsia"/>
        </w:rPr>
        <w:t>Ойматов</w:t>
      </w:r>
      <w:r>
        <w:t xml:space="preserve"> </w:t>
      </w:r>
      <w:r>
        <w:rPr>
          <w:rFonts w:hint="eastAsia"/>
        </w:rPr>
        <w:t>Бахтиёр</w:t>
      </w:r>
      <w:r>
        <w:t xml:space="preserve"> </w:t>
      </w:r>
      <w:r>
        <w:rPr>
          <w:rFonts w:hint="eastAsia"/>
        </w:rPr>
        <w:t>Шорахматович</w:t>
      </w:r>
    </w:p>
    <w:p w14:paraId="1719E45B" w14:textId="77777777" w:rsidR="009F12CF" w:rsidRDefault="009F12CF" w:rsidP="009F12CF">
      <w:r>
        <w:rPr>
          <w:rFonts w:hint="eastAsia"/>
        </w:rPr>
        <w:t>ОГЛАВЛЕНИЕ</w:t>
      </w:r>
    </w:p>
    <w:p w14:paraId="575A285C" w14:textId="77777777" w:rsidR="009F12CF" w:rsidRDefault="009F12CF" w:rsidP="009F12CF"/>
    <w:p w14:paraId="38CB3F31" w14:textId="77777777" w:rsidR="009F12CF" w:rsidRDefault="009F12CF" w:rsidP="009F12CF">
      <w:r>
        <w:rPr>
          <w:rFonts w:hint="eastAsia"/>
        </w:rPr>
        <w:t>Стр</w:t>
      </w:r>
      <w:r>
        <w:t>.</w:t>
      </w:r>
    </w:p>
    <w:p w14:paraId="6844189C" w14:textId="77777777" w:rsidR="009F12CF" w:rsidRDefault="009F12CF" w:rsidP="009F12CF"/>
    <w:p w14:paraId="17710266" w14:textId="77777777" w:rsidR="009F12CF" w:rsidRDefault="009F12CF" w:rsidP="009F12CF">
      <w:r>
        <w:rPr>
          <w:rFonts w:hint="eastAsia"/>
        </w:rPr>
        <w:t>ВВЕДЕНИЕ</w:t>
      </w:r>
    </w:p>
    <w:p w14:paraId="6575C1D8" w14:textId="77777777" w:rsidR="009F12CF" w:rsidRDefault="009F12CF" w:rsidP="009F12CF"/>
    <w:p w14:paraId="719A5D8C" w14:textId="77777777" w:rsidR="009F12CF" w:rsidRDefault="009F12CF" w:rsidP="009F12C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12 </w:t>
      </w:r>
      <w:r>
        <w:rPr>
          <w:rFonts w:hint="eastAsia"/>
        </w:rPr>
        <w:t>СОЦИАЛЬНОЙ</w:t>
      </w:r>
      <w:r>
        <w:t xml:space="preserve"> </w:t>
      </w:r>
      <w:r>
        <w:rPr>
          <w:rFonts w:hint="eastAsia"/>
        </w:rPr>
        <w:t>ИНФРАСТРУКТУРЫ</w:t>
      </w:r>
      <w:r>
        <w:t xml:space="preserve"> </w:t>
      </w:r>
      <w:r>
        <w:rPr>
          <w:rFonts w:hint="eastAsia"/>
        </w:rPr>
        <w:t>УЧРЕЖДЕНИЙ</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УСЛОВИЯХ</w:t>
      </w:r>
      <w:r>
        <w:t xml:space="preserve"> </w:t>
      </w:r>
      <w:r>
        <w:rPr>
          <w:rFonts w:hint="eastAsia"/>
        </w:rPr>
        <w:t>РЫНОЧНОЙ</w:t>
      </w:r>
      <w:r>
        <w:t xml:space="preserve"> </w:t>
      </w:r>
      <w:r>
        <w:rPr>
          <w:rFonts w:hint="eastAsia"/>
        </w:rPr>
        <w:t>ЭКОНОМИКИ</w:t>
      </w:r>
    </w:p>
    <w:p w14:paraId="4A03BB25" w14:textId="77777777" w:rsidR="009F12CF" w:rsidRDefault="009F12CF" w:rsidP="009F12CF"/>
    <w:p w14:paraId="0C2F5AE1" w14:textId="77777777" w:rsidR="009F12CF" w:rsidRDefault="009F12CF" w:rsidP="009F12CF">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социальной</w:t>
      </w:r>
      <w:r>
        <w:t xml:space="preserve"> </w:t>
      </w:r>
      <w:r>
        <w:rPr>
          <w:rFonts w:hint="eastAsia"/>
        </w:rPr>
        <w:t>инфраструктуры</w:t>
      </w:r>
      <w:r>
        <w:t xml:space="preserve"> </w:t>
      </w:r>
      <w:r>
        <w:rPr>
          <w:rFonts w:hint="eastAsia"/>
        </w:rPr>
        <w:t>в</w:t>
      </w:r>
      <w:r>
        <w:t xml:space="preserve"> </w:t>
      </w:r>
      <w:r>
        <w:rPr>
          <w:rFonts w:hint="eastAsia"/>
        </w:rPr>
        <w:t>системе</w:t>
      </w:r>
      <w:r>
        <w:t xml:space="preserve"> </w:t>
      </w:r>
      <w:r>
        <w:rPr>
          <w:rFonts w:hint="eastAsia"/>
        </w:rPr>
        <w:t>национальной</w:t>
      </w:r>
      <w:r>
        <w:t xml:space="preserve"> 12 </w:t>
      </w:r>
      <w:r>
        <w:rPr>
          <w:rFonts w:hint="eastAsia"/>
        </w:rPr>
        <w:t>экономики</w:t>
      </w:r>
    </w:p>
    <w:p w14:paraId="0FBE1473" w14:textId="77777777" w:rsidR="009F12CF" w:rsidRDefault="009F12CF" w:rsidP="009F12CF"/>
    <w:p w14:paraId="0A2347C9" w14:textId="77777777" w:rsidR="009F12CF" w:rsidRDefault="009F12CF" w:rsidP="009F12CF">
      <w:r>
        <w:t xml:space="preserve">1.2. </w:t>
      </w:r>
      <w:r>
        <w:rPr>
          <w:rFonts w:hint="eastAsia"/>
        </w:rPr>
        <w:t>Социальная</w:t>
      </w:r>
      <w:r>
        <w:t xml:space="preserve"> </w:t>
      </w:r>
      <w:r>
        <w:rPr>
          <w:rFonts w:hint="eastAsia"/>
        </w:rPr>
        <w:t>инфраструктура</w:t>
      </w:r>
      <w:r>
        <w:t xml:space="preserve"> </w:t>
      </w:r>
      <w:r>
        <w:rPr>
          <w:rFonts w:hint="eastAsia"/>
        </w:rPr>
        <w:t>и</w:t>
      </w:r>
      <w:r>
        <w:t xml:space="preserve"> </w:t>
      </w:r>
      <w:r>
        <w:rPr>
          <w:rFonts w:hint="eastAsia"/>
        </w:rPr>
        <w:t>управление</w:t>
      </w:r>
      <w:r>
        <w:t xml:space="preserve"> </w:t>
      </w:r>
      <w:r>
        <w:rPr>
          <w:rFonts w:hint="eastAsia"/>
        </w:rPr>
        <w:t>социальным</w:t>
      </w:r>
      <w:r>
        <w:t xml:space="preserve"> </w:t>
      </w:r>
      <w:r>
        <w:rPr>
          <w:rFonts w:hint="eastAsia"/>
        </w:rPr>
        <w:t>развитием</w:t>
      </w:r>
      <w:r>
        <w:t xml:space="preserve"> 24 </w:t>
      </w:r>
      <w:r>
        <w:rPr>
          <w:rFonts w:hint="eastAsia"/>
        </w:rPr>
        <w:t>учреждений</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условиях</w:t>
      </w:r>
      <w:r>
        <w:t xml:space="preserve"> </w:t>
      </w:r>
      <w:r>
        <w:rPr>
          <w:rFonts w:hint="eastAsia"/>
        </w:rPr>
        <w:t>рыночных</w:t>
      </w:r>
      <w:r>
        <w:t xml:space="preserve"> </w:t>
      </w:r>
      <w:r>
        <w:rPr>
          <w:rFonts w:hint="eastAsia"/>
        </w:rPr>
        <w:t>отношений</w:t>
      </w:r>
    </w:p>
    <w:p w14:paraId="0685B2DB" w14:textId="77777777" w:rsidR="009F12CF" w:rsidRDefault="009F12CF" w:rsidP="009F12CF"/>
    <w:p w14:paraId="522B1DF3" w14:textId="77777777" w:rsidR="009F12CF" w:rsidRDefault="009F12CF" w:rsidP="009F12CF">
      <w:r>
        <w:t xml:space="preserve">1.3. </w:t>
      </w:r>
      <w:r>
        <w:rPr>
          <w:rFonts w:hint="eastAsia"/>
        </w:rPr>
        <w:t>Особенности</w:t>
      </w:r>
      <w:r>
        <w:t xml:space="preserve"> </w:t>
      </w:r>
      <w:r>
        <w:rPr>
          <w:rFonts w:hint="eastAsia"/>
        </w:rPr>
        <w:t>и</w:t>
      </w:r>
      <w:r>
        <w:t xml:space="preserve"> </w:t>
      </w:r>
      <w:r>
        <w:rPr>
          <w:rFonts w:hint="eastAsia"/>
        </w:rPr>
        <w:t>задачи</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36 </w:t>
      </w:r>
      <w:r>
        <w:rPr>
          <w:rFonts w:hint="eastAsia"/>
        </w:rPr>
        <w:t>учреждений</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5B28DB6D" w14:textId="77777777" w:rsidR="009F12CF" w:rsidRDefault="009F12CF" w:rsidP="009F12CF"/>
    <w:p w14:paraId="4976D0DE" w14:textId="77777777" w:rsidR="009F12CF" w:rsidRDefault="009F12CF" w:rsidP="009F12CF">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45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УЧРЕЖДЕНИЙ</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6E37C08B" w14:textId="77777777" w:rsidR="009F12CF" w:rsidRDefault="009F12CF" w:rsidP="009F12CF"/>
    <w:p w14:paraId="6BE283EA" w14:textId="77777777" w:rsidR="009F12CF" w:rsidRDefault="009F12CF" w:rsidP="009F12CF">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развития</w:t>
      </w:r>
      <w:r>
        <w:t xml:space="preserve"> </w:t>
      </w:r>
      <w:r>
        <w:rPr>
          <w:rFonts w:hint="eastAsia"/>
        </w:rPr>
        <w:t>социальной</w:t>
      </w:r>
      <w:r>
        <w:t xml:space="preserve"> 45 </w:t>
      </w:r>
      <w:r>
        <w:rPr>
          <w:rFonts w:hint="eastAsia"/>
        </w:rPr>
        <w:t>инфраструктуры</w:t>
      </w:r>
      <w:r>
        <w:t xml:space="preserve"> </w:t>
      </w:r>
      <w:r>
        <w:rPr>
          <w:rFonts w:hint="eastAsia"/>
        </w:rPr>
        <w:t>учреждений</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6BEB85BE" w14:textId="77777777" w:rsidR="009F12CF" w:rsidRDefault="009F12CF" w:rsidP="009F12CF"/>
    <w:p w14:paraId="4576ACDB" w14:textId="77777777" w:rsidR="009F12CF" w:rsidRDefault="009F12CF" w:rsidP="009F12CF">
      <w:r>
        <w:t xml:space="preserve">2.2. </w:t>
      </w:r>
      <w:r>
        <w:rPr>
          <w:rFonts w:hint="eastAsia"/>
        </w:rPr>
        <w:t>Социальная</w:t>
      </w:r>
      <w:r>
        <w:t xml:space="preserve"> </w:t>
      </w:r>
      <w:r>
        <w:rPr>
          <w:rFonts w:hint="eastAsia"/>
        </w:rPr>
        <w:t>инфраструктура</w:t>
      </w:r>
      <w:r>
        <w:t xml:space="preserve"> </w:t>
      </w:r>
      <w:r>
        <w:rPr>
          <w:rFonts w:hint="eastAsia"/>
        </w:rPr>
        <w:t>как</w:t>
      </w:r>
      <w:r>
        <w:t xml:space="preserve"> </w:t>
      </w:r>
      <w:r>
        <w:rPr>
          <w:rFonts w:hint="eastAsia"/>
        </w:rPr>
        <w:t>фактор</w:t>
      </w:r>
      <w:r>
        <w:t xml:space="preserve">, </w:t>
      </w:r>
      <w:r>
        <w:rPr>
          <w:rFonts w:hint="eastAsia"/>
        </w:rPr>
        <w:t>влияющи</w:t>
      </w:r>
      <w:r>
        <w:rPr>
          <w:rFonts w:hint="eastAsia"/>
        </w:rPr>
        <w:lastRenderedPageBreak/>
        <w:t>й</w:t>
      </w:r>
      <w:r>
        <w:t xml:space="preserve"> </w:t>
      </w:r>
      <w:r>
        <w:rPr>
          <w:rFonts w:hint="eastAsia"/>
        </w:rPr>
        <w:t>на</w:t>
      </w:r>
      <w:r>
        <w:t xml:space="preserve"> </w:t>
      </w:r>
      <w:r>
        <w:rPr>
          <w:rFonts w:hint="eastAsia"/>
        </w:rPr>
        <w:t>повышение</w:t>
      </w:r>
      <w:r>
        <w:t xml:space="preserve"> 57 </w:t>
      </w:r>
      <w:r>
        <w:rPr>
          <w:rFonts w:hint="eastAsia"/>
        </w:rPr>
        <w:t>качества</w:t>
      </w:r>
      <w:r>
        <w:t xml:space="preserve"> </w:t>
      </w:r>
      <w:r>
        <w:rPr>
          <w:rFonts w:hint="eastAsia"/>
        </w:rPr>
        <w:t>образования</w:t>
      </w:r>
    </w:p>
    <w:p w14:paraId="74D21783" w14:textId="77777777" w:rsidR="009F12CF" w:rsidRDefault="009F12CF" w:rsidP="009F12CF"/>
    <w:p w14:paraId="3ADCE125" w14:textId="77777777" w:rsidR="009F12CF" w:rsidRDefault="009F12CF" w:rsidP="009F12CF">
      <w:r>
        <w:t xml:space="preserve">2.3. </w:t>
      </w:r>
      <w:r>
        <w:rPr>
          <w:rFonts w:hint="eastAsia"/>
        </w:rPr>
        <w:t>Формирование</w:t>
      </w:r>
      <w:r>
        <w:t xml:space="preserve"> </w:t>
      </w:r>
      <w:r>
        <w:rPr>
          <w:rFonts w:hint="eastAsia"/>
        </w:rPr>
        <w:t>социального</w:t>
      </w:r>
      <w:r>
        <w:t xml:space="preserve"> </w:t>
      </w:r>
      <w:r>
        <w:rPr>
          <w:rFonts w:hint="eastAsia"/>
        </w:rPr>
        <w:t>партнерства</w:t>
      </w:r>
      <w:r>
        <w:t xml:space="preserve"> </w:t>
      </w:r>
      <w:r>
        <w:rPr>
          <w:rFonts w:hint="eastAsia"/>
        </w:rPr>
        <w:t>в</w:t>
      </w:r>
      <w:r>
        <w:t xml:space="preserve"> </w:t>
      </w:r>
      <w:r>
        <w:rPr>
          <w:rFonts w:hint="eastAsia"/>
        </w:rPr>
        <w:t>развитие</w:t>
      </w:r>
      <w:r>
        <w:t xml:space="preserve"> </w:t>
      </w:r>
      <w:r>
        <w:rPr>
          <w:rFonts w:hint="eastAsia"/>
        </w:rPr>
        <w:t>социальной</w:t>
      </w:r>
      <w:r>
        <w:t xml:space="preserve"> 68 </w:t>
      </w:r>
      <w:r>
        <w:rPr>
          <w:rFonts w:hint="eastAsia"/>
        </w:rPr>
        <w:t>инфраструктуры</w:t>
      </w:r>
      <w:r>
        <w:t xml:space="preserve"> </w:t>
      </w:r>
      <w:r>
        <w:rPr>
          <w:rFonts w:hint="eastAsia"/>
        </w:rPr>
        <w:t>учреждений</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79 </w:t>
      </w:r>
      <w:r>
        <w:rPr>
          <w:rFonts w:hint="eastAsia"/>
        </w:rPr>
        <w:t>СОЦИАЛЬНОЙ</w:t>
      </w:r>
      <w:r>
        <w:t xml:space="preserve"> </w:t>
      </w:r>
      <w:r>
        <w:rPr>
          <w:rFonts w:hint="eastAsia"/>
        </w:rPr>
        <w:t>ИНФРАСТРУКТУРЫ</w:t>
      </w:r>
      <w:r>
        <w:t xml:space="preserve"> </w:t>
      </w:r>
      <w:r>
        <w:rPr>
          <w:rFonts w:hint="eastAsia"/>
        </w:rPr>
        <w:t>В</w:t>
      </w:r>
      <w:r>
        <w:t xml:space="preserve"> </w:t>
      </w:r>
      <w:r>
        <w:rPr>
          <w:rFonts w:hint="eastAsia"/>
        </w:rPr>
        <w:t>УЧРЕЖДЕНИЯХ</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3.1.</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развития</w:t>
      </w:r>
      <w:r>
        <w:t xml:space="preserve"> </w:t>
      </w:r>
      <w:r>
        <w:rPr>
          <w:rFonts w:hint="eastAsia"/>
        </w:rPr>
        <w:t>ресурсного</w:t>
      </w:r>
      <w:r>
        <w:t xml:space="preserve"> 79 </w:t>
      </w:r>
      <w:r>
        <w:rPr>
          <w:rFonts w:hint="eastAsia"/>
        </w:rPr>
        <w:t>потенциала</w:t>
      </w:r>
      <w:r>
        <w:t xml:space="preserve"> </w:t>
      </w:r>
      <w:r>
        <w:rPr>
          <w:rFonts w:hint="eastAsia"/>
        </w:rPr>
        <w:t>и</w:t>
      </w:r>
      <w:r>
        <w:t xml:space="preserve"> </w:t>
      </w:r>
      <w:r>
        <w:rPr>
          <w:rFonts w:hint="eastAsia"/>
        </w:rPr>
        <w:t>социальной</w:t>
      </w:r>
      <w:r>
        <w:t xml:space="preserve"> </w:t>
      </w:r>
      <w:r>
        <w:rPr>
          <w:rFonts w:hint="eastAsia"/>
        </w:rPr>
        <w:t>инфраструктуры</w:t>
      </w:r>
      <w:r>
        <w:t xml:space="preserve"> </w:t>
      </w:r>
      <w:r>
        <w:rPr>
          <w:rFonts w:hint="eastAsia"/>
        </w:rPr>
        <w:t>учреждений</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46B6194A" w14:textId="77777777" w:rsidR="009F12CF" w:rsidRDefault="009F12CF" w:rsidP="009F12CF"/>
    <w:p w14:paraId="52F50559" w14:textId="77777777" w:rsidR="009F12CF" w:rsidRDefault="009F12CF" w:rsidP="009F12CF">
      <w:r>
        <w:t xml:space="preserve">3.2. </w:t>
      </w:r>
      <w:r>
        <w:rPr>
          <w:rFonts w:hint="eastAsia"/>
        </w:rPr>
        <w:t>Привлечение</w:t>
      </w:r>
      <w:r>
        <w:t xml:space="preserve"> </w:t>
      </w:r>
      <w:r>
        <w:rPr>
          <w:rFonts w:hint="eastAsia"/>
        </w:rPr>
        <w:t>инвестиций</w:t>
      </w:r>
      <w:r>
        <w:t xml:space="preserve"> </w:t>
      </w:r>
      <w:r>
        <w:rPr>
          <w:rFonts w:hint="eastAsia"/>
        </w:rPr>
        <w:t>для</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94 </w:t>
      </w:r>
      <w:r>
        <w:rPr>
          <w:rFonts w:hint="eastAsia"/>
        </w:rPr>
        <w:t>учреждений</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1CDAFC87" w14:textId="77777777" w:rsidR="009F12CF" w:rsidRDefault="009F12CF" w:rsidP="009F12CF"/>
    <w:p w14:paraId="18168EAD" w14:textId="77777777" w:rsidR="009F12CF" w:rsidRDefault="009F12CF" w:rsidP="009F12CF">
      <w:r>
        <w:t xml:space="preserve">3.3.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106 </w:t>
      </w:r>
      <w:r>
        <w:rPr>
          <w:rFonts w:hint="eastAsia"/>
        </w:rPr>
        <w:t>учреждений</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346C4F33" w14:textId="77777777" w:rsidR="009F12CF" w:rsidRDefault="009F12CF" w:rsidP="009F12CF"/>
    <w:p w14:paraId="3A2734E4" w14:textId="77777777" w:rsidR="009F12CF" w:rsidRDefault="009F12CF" w:rsidP="009F12CF">
      <w:r>
        <w:rPr>
          <w:rFonts w:hint="eastAsia"/>
        </w:rPr>
        <w:t>ВЫВОДЫ</w:t>
      </w:r>
      <w:r>
        <w:t xml:space="preserve"> </w:t>
      </w:r>
      <w:r>
        <w:rPr>
          <w:rFonts w:hint="eastAsia"/>
        </w:rPr>
        <w:t>И</w:t>
      </w:r>
      <w:r>
        <w:t xml:space="preserve"> </w:t>
      </w:r>
      <w:r>
        <w:rPr>
          <w:rFonts w:hint="eastAsia"/>
        </w:rPr>
        <w:t>ПРЕДЛОЖЕНИЯ</w:t>
      </w:r>
    </w:p>
    <w:p w14:paraId="0D24CEBF" w14:textId="77777777" w:rsidR="009F12CF" w:rsidRDefault="009F12CF" w:rsidP="009F12CF"/>
    <w:p w14:paraId="581C268A" w14:textId="77777777" w:rsidR="009F12CF" w:rsidRDefault="009F12CF" w:rsidP="009F12CF">
      <w:r>
        <w:rPr>
          <w:rFonts w:hint="eastAsia"/>
        </w:rPr>
        <w:t>СПИСОК</w:t>
      </w:r>
      <w:r>
        <w:t xml:space="preserve"> </w:t>
      </w:r>
      <w:r>
        <w:rPr>
          <w:rFonts w:hint="eastAsia"/>
        </w:rPr>
        <w:t>ИСПОЛЬЗОВАННОЙ</w:t>
      </w:r>
      <w:r>
        <w:t xml:space="preserve"> </w:t>
      </w:r>
      <w:r>
        <w:rPr>
          <w:rFonts w:hint="eastAsia"/>
        </w:rPr>
        <w:t>ЛИТЕРАТУРЫ</w:t>
      </w:r>
    </w:p>
    <w:p w14:paraId="4AFF5BF7" w14:textId="77777777" w:rsidR="009F12CF" w:rsidRDefault="009F12CF" w:rsidP="009F12CF"/>
    <w:p w14:paraId="2A95C398" w14:textId="4177F8C8" w:rsidR="009F12CF" w:rsidRPr="009F12CF" w:rsidRDefault="009F12CF" w:rsidP="009F12CF">
      <w:r>
        <w:rPr>
          <w:rFonts w:hint="eastAsia"/>
        </w:rPr>
        <w:t>ПРИЛОЖЕНИЕ</w:t>
      </w:r>
    </w:p>
    <w:sectPr w:rsidR="009F12CF" w:rsidRPr="009F12CF" w:rsidSect="00AD05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A04D" w14:textId="77777777" w:rsidR="00AD0536" w:rsidRDefault="00AD0536">
      <w:pPr>
        <w:spacing w:after="0" w:line="240" w:lineRule="auto"/>
      </w:pPr>
      <w:r>
        <w:separator/>
      </w:r>
    </w:p>
  </w:endnote>
  <w:endnote w:type="continuationSeparator" w:id="0">
    <w:p w14:paraId="19FE4CCB" w14:textId="77777777" w:rsidR="00AD0536" w:rsidRDefault="00AD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C547" w14:textId="77777777" w:rsidR="00AD0536" w:rsidRDefault="00AD0536"/>
    <w:p w14:paraId="5D301E37" w14:textId="77777777" w:rsidR="00AD0536" w:rsidRDefault="00AD0536"/>
    <w:p w14:paraId="1A0413A0" w14:textId="77777777" w:rsidR="00AD0536" w:rsidRDefault="00AD0536"/>
    <w:p w14:paraId="2971AD54" w14:textId="77777777" w:rsidR="00AD0536" w:rsidRDefault="00AD0536"/>
    <w:p w14:paraId="09133EF1" w14:textId="77777777" w:rsidR="00AD0536" w:rsidRDefault="00AD0536"/>
    <w:p w14:paraId="42626BB5" w14:textId="77777777" w:rsidR="00AD0536" w:rsidRDefault="00AD0536"/>
    <w:p w14:paraId="54CAD585" w14:textId="77777777" w:rsidR="00AD0536" w:rsidRDefault="00AD05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546E4F" wp14:editId="601897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9E6D1" w14:textId="77777777" w:rsidR="00AD0536" w:rsidRDefault="00AD0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46E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A9E6D1" w14:textId="77777777" w:rsidR="00AD0536" w:rsidRDefault="00AD0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6E3632" w14:textId="77777777" w:rsidR="00AD0536" w:rsidRDefault="00AD0536"/>
    <w:p w14:paraId="1321DEB4" w14:textId="77777777" w:rsidR="00AD0536" w:rsidRDefault="00AD0536"/>
    <w:p w14:paraId="15695E42" w14:textId="77777777" w:rsidR="00AD0536" w:rsidRDefault="00AD05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7527EE" wp14:editId="6B89A3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C4FFA" w14:textId="77777777" w:rsidR="00AD0536" w:rsidRDefault="00AD0536"/>
                          <w:p w14:paraId="3875186A" w14:textId="77777777" w:rsidR="00AD0536" w:rsidRDefault="00AD0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527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5C4FFA" w14:textId="77777777" w:rsidR="00AD0536" w:rsidRDefault="00AD0536"/>
                    <w:p w14:paraId="3875186A" w14:textId="77777777" w:rsidR="00AD0536" w:rsidRDefault="00AD0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51CCAB" w14:textId="77777777" w:rsidR="00AD0536" w:rsidRDefault="00AD0536"/>
    <w:p w14:paraId="0B256290" w14:textId="77777777" w:rsidR="00AD0536" w:rsidRDefault="00AD0536">
      <w:pPr>
        <w:rPr>
          <w:sz w:val="2"/>
          <w:szCs w:val="2"/>
        </w:rPr>
      </w:pPr>
    </w:p>
    <w:p w14:paraId="3442E8C2" w14:textId="77777777" w:rsidR="00AD0536" w:rsidRDefault="00AD0536"/>
    <w:p w14:paraId="05E82808" w14:textId="77777777" w:rsidR="00AD0536" w:rsidRDefault="00AD0536">
      <w:pPr>
        <w:spacing w:after="0" w:line="240" w:lineRule="auto"/>
      </w:pPr>
    </w:p>
  </w:footnote>
  <w:footnote w:type="continuationSeparator" w:id="0">
    <w:p w14:paraId="4ACBDAF9" w14:textId="77777777" w:rsidR="00AD0536" w:rsidRDefault="00AD0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6"/>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9751</TotalTime>
  <Pages>2</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1350</cp:revision>
  <cp:lastPrinted>2009-02-06T05:36:00Z</cp:lastPrinted>
  <dcterms:created xsi:type="dcterms:W3CDTF">2024-04-09T10:20:00Z</dcterms:created>
  <dcterms:modified xsi:type="dcterms:W3CDTF">2024-04-22T09:28:00Z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