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DD6E" w14:textId="77777777" w:rsidR="00A16B4C" w:rsidRDefault="00A16B4C" w:rsidP="00A16B4C">
      <w:pPr>
        <w:pStyle w:val="afffffffffffffffffffffffffff5"/>
        <w:rPr>
          <w:rFonts w:ascii="Verdana" w:hAnsi="Verdana"/>
          <w:color w:val="000000"/>
          <w:sz w:val="21"/>
          <w:szCs w:val="21"/>
        </w:rPr>
      </w:pPr>
      <w:r>
        <w:rPr>
          <w:rFonts w:ascii="Helvetica" w:hAnsi="Helvetica" w:cs="Helvetica"/>
          <w:b/>
          <w:bCs w:val="0"/>
          <w:color w:val="222222"/>
          <w:sz w:val="21"/>
          <w:szCs w:val="21"/>
        </w:rPr>
        <w:t>Долгих, Евгений Васильевич.</w:t>
      </w:r>
    </w:p>
    <w:p w14:paraId="5B6ABE1E" w14:textId="77777777" w:rsidR="00A16B4C" w:rsidRDefault="00A16B4C" w:rsidP="00A16B4C">
      <w:pPr>
        <w:pStyle w:val="20"/>
        <w:spacing w:before="0" w:after="312"/>
        <w:rPr>
          <w:rFonts w:ascii="Arial" w:hAnsi="Arial" w:cs="Arial"/>
          <w:caps/>
          <w:color w:val="333333"/>
          <w:sz w:val="27"/>
          <w:szCs w:val="27"/>
        </w:rPr>
      </w:pPr>
      <w:r>
        <w:rPr>
          <w:rFonts w:ascii="Helvetica" w:hAnsi="Helvetica" w:cs="Helvetica"/>
          <w:caps/>
          <w:color w:val="222222"/>
          <w:sz w:val="21"/>
          <w:szCs w:val="21"/>
        </w:rPr>
        <w:t>Магнитоупругие и магнитомеханические свойства высокомагнитострикционных РЗМFе2-</w:t>
      </w:r>
      <w:proofErr w:type="gramStart"/>
      <w:r>
        <w:rPr>
          <w:rFonts w:ascii="Helvetica" w:hAnsi="Helvetica" w:cs="Helvetica"/>
          <w:caps/>
          <w:color w:val="222222"/>
          <w:sz w:val="21"/>
          <w:szCs w:val="21"/>
        </w:rPr>
        <w:t>соединений :</w:t>
      </w:r>
      <w:proofErr w:type="gramEnd"/>
      <w:r>
        <w:rPr>
          <w:rFonts w:ascii="Helvetica" w:hAnsi="Helvetica" w:cs="Helvetica"/>
          <w:caps/>
          <w:color w:val="222222"/>
          <w:sz w:val="21"/>
          <w:szCs w:val="21"/>
        </w:rPr>
        <w:t xml:space="preserve"> диссертация ... кандидата физико-математических наук : 01.04.11. - Тюмень, 1983. - 149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90C7A2A" w14:textId="77777777" w:rsidR="00A16B4C" w:rsidRDefault="00A16B4C" w:rsidP="00A16B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Долгих, Евгений Васильевич</w:t>
      </w:r>
    </w:p>
    <w:p w14:paraId="5EB75AFF" w14:textId="77777777" w:rsidR="00A16B4C" w:rsidRDefault="00A16B4C" w:rsidP="00A1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2ADC40" w14:textId="77777777" w:rsidR="00A16B4C" w:rsidRDefault="00A16B4C" w:rsidP="00A1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ЛИТЕРАТУРНО-ИСТОРИЧЕСКИЙ ОБЗОР МАГНИТОУПРУГИЕ И МАГНИТОМЕХАНИЧЕСКИЙ СВОЙСТВА МАГНИТОСТРИКЦИОННЫХ МАТЕРИАЛОВ"</w:t>
      </w:r>
    </w:p>
    <w:p w14:paraId="76506780" w14:textId="77777777" w:rsidR="00A16B4C" w:rsidRDefault="00A16B4C" w:rsidP="00A1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Механострикция и </w:t>
      </w:r>
      <w:proofErr w:type="spellStart"/>
      <w:r>
        <w:rPr>
          <w:rFonts w:ascii="Arial" w:hAnsi="Arial" w:cs="Arial"/>
          <w:color w:val="333333"/>
          <w:sz w:val="21"/>
          <w:szCs w:val="21"/>
        </w:rPr>
        <w:t>дЕ</w:t>
      </w:r>
      <w:proofErr w:type="spellEnd"/>
      <w:r>
        <w:rPr>
          <w:rFonts w:ascii="Arial" w:hAnsi="Arial" w:cs="Arial"/>
          <w:color w:val="333333"/>
          <w:sz w:val="21"/>
          <w:szCs w:val="21"/>
        </w:rPr>
        <w:t xml:space="preserve"> эффект классических ферромагнетиков и сплавов на их основе.</w:t>
      </w:r>
    </w:p>
    <w:p w14:paraId="059F9B0E" w14:textId="77777777" w:rsidR="00A16B4C" w:rsidRDefault="00A16B4C" w:rsidP="00A1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Модуль упругости </w:t>
      </w:r>
      <w:proofErr w:type="spellStart"/>
      <w:r>
        <w:rPr>
          <w:rFonts w:ascii="Arial" w:hAnsi="Arial" w:cs="Arial"/>
          <w:color w:val="333333"/>
          <w:sz w:val="21"/>
          <w:szCs w:val="21"/>
        </w:rPr>
        <w:t>идЕ</w:t>
      </w:r>
      <w:proofErr w:type="spellEnd"/>
      <w:r>
        <w:rPr>
          <w:rFonts w:ascii="Arial" w:hAnsi="Arial" w:cs="Arial"/>
          <w:color w:val="333333"/>
          <w:sz w:val="21"/>
          <w:szCs w:val="21"/>
        </w:rPr>
        <w:t xml:space="preserve"> эффект </w:t>
      </w:r>
      <w:proofErr w:type="spellStart"/>
      <w:r>
        <w:rPr>
          <w:rFonts w:ascii="Arial" w:hAnsi="Arial" w:cs="Arial"/>
          <w:color w:val="333333"/>
          <w:sz w:val="21"/>
          <w:szCs w:val="21"/>
        </w:rPr>
        <w:t>высокомагнитострикционных</w:t>
      </w:r>
      <w:proofErr w:type="spellEnd"/>
      <w:r>
        <w:rPr>
          <w:rFonts w:ascii="Arial" w:hAnsi="Arial" w:cs="Arial"/>
          <w:color w:val="333333"/>
          <w:sz w:val="21"/>
          <w:szCs w:val="21"/>
        </w:rPr>
        <w:t xml:space="preserve"> P3M-Feg соединений.</w:t>
      </w:r>
    </w:p>
    <w:p w14:paraId="570C1DCF" w14:textId="77777777" w:rsidR="00A16B4C" w:rsidRDefault="00A16B4C" w:rsidP="00A1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Влияние упругих напряжений на магнитные и </w:t>
      </w:r>
      <w:proofErr w:type="spellStart"/>
      <w:r>
        <w:rPr>
          <w:rFonts w:ascii="Arial" w:hAnsi="Arial" w:cs="Arial"/>
          <w:color w:val="333333"/>
          <w:sz w:val="21"/>
          <w:szCs w:val="21"/>
        </w:rPr>
        <w:t>магнитоупругие</w:t>
      </w:r>
      <w:proofErr w:type="spellEnd"/>
      <w:r>
        <w:rPr>
          <w:rFonts w:ascii="Arial" w:hAnsi="Arial" w:cs="Arial"/>
          <w:color w:val="333333"/>
          <w:sz w:val="21"/>
          <w:szCs w:val="21"/>
        </w:rPr>
        <w:t xml:space="preserve"> свойства ферромагнетиков.</w:t>
      </w:r>
    </w:p>
    <w:p w14:paraId="06E0711C" w14:textId="77777777" w:rsidR="00A16B4C" w:rsidRDefault="00A16B4C" w:rsidP="00A1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Магнитные и </w:t>
      </w:r>
      <w:proofErr w:type="spellStart"/>
      <w:r>
        <w:rPr>
          <w:rFonts w:ascii="Arial" w:hAnsi="Arial" w:cs="Arial"/>
          <w:color w:val="333333"/>
          <w:sz w:val="21"/>
          <w:szCs w:val="21"/>
        </w:rPr>
        <w:t>магнитоупругие</w:t>
      </w:r>
      <w:proofErr w:type="spellEnd"/>
      <w:r>
        <w:rPr>
          <w:rFonts w:ascii="Arial" w:hAnsi="Arial" w:cs="Arial"/>
          <w:color w:val="333333"/>
          <w:sz w:val="21"/>
          <w:szCs w:val="21"/>
        </w:rPr>
        <w:t xml:space="preserve"> свойства</w:t>
      </w:r>
    </w:p>
    <w:p w14:paraId="6B5FE9A7" w14:textId="77777777" w:rsidR="00A16B4C" w:rsidRDefault="00A16B4C" w:rsidP="00A16B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РЗМ-</w:t>
      </w:r>
      <w:proofErr w:type="spellStart"/>
      <w:r>
        <w:rPr>
          <w:rFonts w:ascii="Arial" w:hAnsi="Arial" w:cs="Arial"/>
          <w:color w:val="333333"/>
          <w:sz w:val="21"/>
          <w:szCs w:val="21"/>
        </w:rPr>
        <w:t>Feg</w:t>
      </w:r>
      <w:proofErr w:type="spellEnd"/>
      <w:r>
        <w:rPr>
          <w:rFonts w:ascii="Arial" w:hAnsi="Arial" w:cs="Arial"/>
          <w:color w:val="333333"/>
          <w:sz w:val="21"/>
          <w:szCs w:val="21"/>
        </w:rPr>
        <w:t xml:space="preserve"> соединений.</w:t>
      </w:r>
    </w:p>
    <w:p w14:paraId="77FDBE4B" w14:textId="77777777" w:rsidR="00410372" w:rsidRPr="00A16B4C" w:rsidRDefault="00410372" w:rsidP="00A16B4C"/>
    <w:sectPr w:rsidR="00410372" w:rsidRPr="00A16B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1CC2" w14:textId="77777777" w:rsidR="00B30263" w:rsidRDefault="00B30263">
      <w:pPr>
        <w:spacing w:after="0" w:line="240" w:lineRule="auto"/>
      </w:pPr>
      <w:r>
        <w:separator/>
      </w:r>
    </w:p>
  </w:endnote>
  <w:endnote w:type="continuationSeparator" w:id="0">
    <w:p w14:paraId="56058EEC" w14:textId="77777777" w:rsidR="00B30263" w:rsidRDefault="00B3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FF25" w14:textId="77777777" w:rsidR="00B30263" w:rsidRDefault="00B30263"/>
    <w:p w14:paraId="1543E837" w14:textId="77777777" w:rsidR="00B30263" w:rsidRDefault="00B30263"/>
    <w:p w14:paraId="69303B2D" w14:textId="77777777" w:rsidR="00B30263" w:rsidRDefault="00B30263"/>
    <w:p w14:paraId="7A5B2C33" w14:textId="77777777" w:rsidR="00B30263" w:rsidRDefault="00B30263"/>
    <w:p w14:paraId="16BB8E3A" w14:textId="77777777" w:rsidR="00B30263" w:rsidRDefault="00B30263"/>
    <w:p w14:paraId="344BF78D" w14:textId="77777777" w:rsidR="00B30263" w:rsidRDefault="00B30263"/>
    <w:p w14:paraId="6164A3B4" w14:textId="77777777" w:rsidR="00B30263" w:rsidRDefault="00B302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6EF06" wp14:editId="292C82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79B4" w14:textId="77777777" w:rsidR="00B30263" w:rsidRDefault="00B302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6EF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C279B4" w14:textId="77777777" w:rsidR="00B30263" w:rsidRDefault="00B302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E9152B" w14:textId="77777777" w:rsidR="00B30263" w:rsidRDefault="00B30263"/>
    <w:p w14:paraId="44DDF839" w14:textId="77777777" w:rsidR="00B30263" w:rsidRDefault="00B30263"/>
    <w:p w14:paraId="1288883D" w14:textId="77777777" w:rsidR="00B30263" w:rsidRDefault="00B302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8FF554" wp14:editId="4CC36F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2E0F" w14:textId="77777777" w:rsidR="00B30263" w:rsidRDefault="00B30263"/>
                          <w:p w14:paraId="1030C387" w14:textId="77777777" w:rsidR="00B30263" w:rsidRDefault="00B302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FF5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612E0F" w14:textId="77777777" w:rsidR="00B30263" w:rsidRDefault="00B30263"/>
                    <w:p w14:paraId="1030C387" w14:textId="77777777" w:rsidR="00B30263" w:rsidRDefault="00B302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DF445C" w14:textId="77777777" w:rsidR="00B30263" w:rsidRDefault="00B30263"/>
    <w:p w14:paraId="024E39BE" w14:textId="77777777" w:rsidR="00B30263" w:rsidRDefault="00B30263">
      <w:pPr>
        <w:rPr>
          <w:sz w:val="2"/>
          <w:szCs w:val="2"/>
        </w:rPr>
      </w:pPr>
    </w:p>
    <w:p w14:paraId="0E09E9F8" w14:textId="77777777" w:rsidR="00B30263" w:rsidRDefault="00B30263"/>
    <w:p w14:paraId="2D618E90" w14:textId="77777777" w:rsidR="00B30263" w:rsidRDefault="00B30263">
      <w:pPr>
        <w:spacing w:after="0" w:line="240" w:lineRule="auto"/>
      </w:pPr>
    </w:p>
  </w:footnote>
  <w:footnote w:type="continuationSeparator" w:id="0">
    <w:p w14:paraId="41E3BD7E" w14:textId="77777777" w:rsidR="00B30263" w:rsidRDefault="00B30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63"/>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129750</TotalTime>
  <Pages>1</Pages>
  <Words>111</Words>
  <Characters>637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3410</cp:revision>
  <cp:lastPrinted>2009-02-06T05:36:00Z</cp:lastPrinted>
  <dcterms:created xsi:type="dcterms:W3CDTF">2024-01-07T13:43:00Z</dcterms:created>
  <dcterms:modified xsi:type="dcterms:W3CDTF">2025-07-11T20:48:00Z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