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BAC7B" w14:textId="32510EF7" w:rsidR="008918DB" w:rsidRDefault="00C173C9" w:rsidP="00C173C9">
      <w:r w:rsidRPr="00C173C9">
        <w:rPr>
          <w:rFonts w:hint="eastAsia"/>
        </w:rPr>
        <w:t>Ерин</w:t>
      </w:r>
      <w:r w:rsidRPr="00C173C9">
        <w:t xml:space="preserve"> </w:t>
      </w:r>
      <w:r w:rsidRPr="00C173C9">
        <w:rPr>
          <w:rFonts w:hint="eastAsia"/>
        </w:rPr>
        <w:t>Дмитрий</w:t>
      </w:r>
      <w:r w:rsidRPr="00C173C9">
        <w:t xml:space="preserve"> </w:t>
      </w:r>
      <w:r w:rsidRPr="00C173C9">
        <w:rPr>
          <w:rFonts w:hint="eastAsia"/>
        </w:rPr>
        <w:t>Александрович</w:t>
      </w:r>
      <w:r>
        <w:t xml:space="preserve"> </w:t>
      </w:r>
      <w:r w:rsidRPr="00C173C9">
        <w:rPr>
          <w:rFonts w:hint="eastAsia"/>
        </w:rPr>
        <w:t>Организационно</w:t>
      </w:r>
      <w:r w:rsidRPr="00C173C9">
        <w:t>-</w:t>
      </w:r>
      <w:r w:rsidRPr="00C173C9">
        <w:rPr>
          <w:rFonts w:hint="eastAsia"/>
        </w:rPr>
        <w:t>правовое</w:t>
      </w:r>
      <w:r w:rsidRPr="00C173C9">
        <w:t xml:space="preserve"> </w:t>
      </w:r>
      <w:r w:rsidRPr="00C173C9">
        <w:rPr>
          <w:rFonts w:hint="eastAsia"/>
        </w:rPr>
        <w:t>обеспечение</w:t>
      </w:r>
      <w:r w:rsidRPr="00C173C9">
        <w:t xml:space="preserve"> </w:t>
      </w:r>
      <w:r w:rsidRPr="00C173C9">
        <w:rPr>
          <w:rFonts w:hint="eastAsia"/>
        </w:rPr>
        <w:t>охраны</w:t>
      </w:r>
      <w:r w:rsidRPr="00C173C9">
        <w:t xml:space="preserve"> </w:t>
      </w:r>
      <w:r w:rsidRPr="00C173C9">
        <w:rPr>
          <w:rFonts w:hint="eastAsia"/>
        </w:rPr>
        <w:t>собственности</w:t>
      </w:r>
      <w:r w:rsidRPr="00C173C9">
        <w:t xml:space="preserve"> </w:t>
      </w:r>
      <w:r w:rsidRPr="00C173C9">
        <w:rPr>
          <w:rFonts w:hint="eastAsia"/>
        </w:rPr>
        <w:t>в</w:t>
      </w:r>
      <w:r w:rsidRPr="00C173C9">
        <w:t xml:space="preserve"> </w:t>
      </w:r>
      <w:r w:rsidRPr="00C173C9">
        <w:rPr>
          <w:rFonts w:hint="eastAsia"/>
        </w:rPr>
        <w:t>советском</w:t>
      </w:r>
      <w:r w:rsidRPr="00C173C9">
        <w:t xml:space="preserve"> </w:t>
      </w:r>
      <w:r w:rsidRPr="00C173C9">
        <w:rPr>
          <w:rFonts w:hint="eastAsia"/>
        </w:rPr>
        <w:t>государстве</w:t>
      </w:r>
      <w:r w:rsidRPr="00C173C9">
        <w:t xml:space="preserve"> </w:t>
      </w:r>
      <w:r w:rsidRPr="00C173C9">
        <w:rPr>
          <w:rFonts w:hint="eastAsia"/>
        </w:rPr>
        <w:t>в</w:t>
      </w:r>
      <w:r w:rsidRPr="00C173C9">
        <w:t xml:space="preserve"> 1917-1941 </w:t>
      </w:r>
      <w:r w:rsidRPr="00C173C9">
        <w:rPr>
          <w:rFonts w:hint="eastAsia"/>
        </w:rPr>
        <w:t>годах</w:t>
      </w:r>
      <w:r w:rsidRPr="00C173C9">
        <w:t xml:space="preserve"> (</w:t>
      </w:r>
      <w:r w:rsidRPr="00C173C9">
        <w:rPr>
          <w:rFonts w:hint="eastAsia"/>
        </w:rPr>
        <w:t>историко</w:t>
      </w:r>
      <w:r w:rsidRPr="00C173C9">
        <w:t>-</w:t>
      </w:r>
      <w:r w:rsidRPr="00C173C9">
        <w:rPr>
          <w:rFonts w:hint="eastAsia"/>
        </w:rPr>
        <w:t>правовое</w:t>
      </w:r>
      <w:r w:rsidRPr="00C173C9">
        <w:t xml:space="preserve"> </w:t>
      </w:r>
      <w:r w:rsidRPr="00C173C9">
        <w:rPr>
          <w:rFonts w:hint="eastAsia"/>
        </w:rPr>
        <w:t>исследование</w:t>
      </w:r>
      <w:r w:rsidRPr="00C173C9">
        <w:t>)</w:t>
      </w:r>
    </w:p>
    <w:p w14:paraId="72D76242" w14:textId="77777777" w:rsidR="00C173C9" w:rsidRDefault="00C173C9" w:rsidP="00C173C9">
      <w:r>
        <w:rPr>
          <w:rFonts w:hint="eastAsia"/>
        </w:rPr>
        <w:t>ОГЛАВЛЕНИЕ</w:t>
      </w:r>
      <w:r>
        <w:t xml:space="preserve"> </w:t>
      </w:r>
      <w:r>
        <w:rPr>
          <w:rFonts w:hint="eastAsia"/>
        </w:rPr>
        <w:t>ДИССЕРТАЦИИ</w:t>
      </w:r>
    </w:p>
    <w:p w14:paraId="4BE179D5" w14:textId="77777777" w:rsidR="00C173C9" w:rsidRDefault="00C173C9" w:rsidP="00C173C9">
      <w:r>
        <w:rPr>
          <w:rFonts w:hint="eastAsia"/>
        </w:rPr>
        <w:t>доктор</w:t>
      </w:r>
      <w:r>
        <w:t xml:space="preserve"> </w:t>
      </w:r>
      <w:r>
        <w:rPr>
          <w:rFonts w:hint="eastAsia"/>
        </w:rPr>
        <w:t>наук</w:t>
      </w:r>
      <w:r>
        <w:t xml:space="preserve"> </w:t>
      </w:r>
      <w:r>
        <w:rPr>
          <w:rFonts w:hint="eastAsia"/>
        </w:rPr>
        <w:t>Ерин</w:t>
      </w:r>
      <w:r>
        <w:t xml:space="preserve"> </w:t>
      </w:r>
      <w:r>
        <w:rPr>
          <w:rFonts w:hint="eastAsia"/>
        </w:rPr>
        <w:t>Дмитрий</w:t>
      </w:r>
      <w:r>
        <w:t xml:space="preserve"> </w:t>
      </w:r>
      <w:r>
        <w:rPr>
          <w:rFonts w:hint="eastAsia"/>
        </w:rPr>
        <w:t>Александрович</w:t>
      </w:r>
    </w:p>
    <w:p w14:paraId="240BC3F6" w14:textId="77777777" w:rsidR="00C173C9" w:rsidRDefault="00C173C9" w:rsidP="00C173C9">
      <w:r>
        <w:rPr>
          <w:rFonts w:hint="eastAsia"/>
        </w:rPr>
        <w:t>Содержание</w:t>
      </w:r>
    </w:p>
    <w:p w14:paraId="72697733" w14:textId="77777777" w:rsidR="00C173C9" w:rsidRDefault="00C173C9" w:rsidP="00C173C9"/>
    <w:p w14:paraId="530EE0A1" w14:textId="77777777" w:rsidR="00C173C9" w:rsidRDefault="00C173C9" w:rsidP="00C173C9">
      <w:r>
        <w:rPr>
          <w:rFonts w:hint="eastAsia"/>
        </w:rPr>
        <w:t>Введение</w:t>
      </w:r>
    </w:p>
    <w:p w14:paraId="7CCC5920" w14:textId="77777777" w:rsidR="00C173C9" w:rsidRDefault="00C173C9" w:rsidP="00C173C9"/>
    <w:p w14:paraId="46841C42" w14:textId="77777777" w:rsidR="00C173C9" w:rsidRDefault="00C173C9" w:rsidP="00C173C9">
      <w:r>
        <w:rPr>
          <w:rFonts w:hint="eastAsia"/>
        </w:rPr>
        <w:t>Глава</w:t>
      </w:r>
      <w:r>
        <w:t xml:space="preserve"> 1. </w:t>
      </w:r>
      <w:r>
        <w:rPr>
          <w:rFonts w:hint="eastAsia"/>
        </w:rPr>
        <w:t>Научно</w:t>
      </w:r>
      <w:r>
        <w:t>-</w:t>
      </w:r>
      <w:r>
        <w:rPr>
          <w:rFonts w:hint="eastAsia"/>
        </w:rPr>
        <w:t>теоретическое</w:t>
      </w:r>
      <w:r>
        <w:t xml:space="preserve"> </w:t>
      </w:r>
      <w:r>
        <w:rPr>
          <w:rFonts w:hint="eastAsia"/>
        </w:rPr>
        <w:t>обоснование</w:t>
      </w:r>
      <w:r>
        <w:t xml:space="preserve"> </w:t>
      </w:r>
      <w:r>
        <w:rPr>
          <w:rFonts w:hint="eastAsia"/>
        </w:rPr>
        <w:t>организационно</w:t>
      </w:r>
      <w:r>
        <w:t>-</w:t>
      </w:r>
    </w:p>
    <w:p w14:paraId="553CDEBA" w14:textId="77777777" w:rsidR="00C173C9" w:rsidRDefault="00C173C9" w:rsidP="00C173C9"/>
    <w:p w14:paraId="1B395BBE" w14:textId="77777777" w:rsidR="00C173C9" w:rsidRDefault="00C173C9" w:rsidP="00C173C9">
      <w:r>
        <w:rPr>
          <w:rFonts w:hint="eastAsia"/>
        </w:rPr>
        <w:t>правового</w:t>
      </w:r>
      <w:r>
        <w:t xml:space="preserve"> </w:t>
      </w:r>
      <w:r>
        <w:rPr>
          <w:rFonts w:hint="eastAsia"/>
        </w:rPr>
        <w:t>обеспечения</w:t>
      </w:r>
      <w:r>
        <w:t xml:space="preserve"> </w:t>
      </w:r>
      <w:r>
        <w:rPr>
          <w:rFonts w:hint="eastAsia"/>
        </w:rPr>
        <w:t>охраны</w:t>
      </w:r>
      <w:r>
        <w:t xml:space="preserve"> </w:t>
      </w:r>
      <w:r>
        <w:rPr>
          <w:rFonts w:hint="eastAsia"/>
        </w:rPr>
        <w:t>собственности</w:t>
      </w:r>
      <w:r>
        <w:t xml:space="preserve"> </w:t>
      </w:r>
      <w:r>
        <w:rPr>
          <w:rFonts w:hint="eastAsia"/>
        </w:rPr>
        <w:t>как</w:t>
      </w:r>
      <w:r>
        <w:t xml:space="preserve"> </w:t>
      </w:r>
      <w:r>
        <w:rPr>
          <w:rFonts w:hint="eastAsia"/>
        </w:rPr>
        <w:t>важной</w:t>
      </w:r>
    </w:p>
    <w:p w14:paraId="02813728" w14:textId="77777777" w:rsidR="00C173C9" w:rsidRDefault="00C173C9" w:rsidP="00C173C9"/>
    <w:p w14:paraId="322DB6AD" w14:textId="77777777" w:rsidR="00C173C9" w:rsidRDefault="00C173C9" w:rsidP="00C173C9">
      <w:r>
        <w:rPr>
          <w:rFonts w:hint="eastAsia"/>
        </w:rPr>
        <w:t>составляющей</w:t>
      </w:r>
      <w:r>
        <w:t xml:space="preserve"> </w:t>
      </w:r>
      <w:r>
        <w:rPr>
          <w:rFonts w:hint="eastAsia"/>
        </w:rPr>
        <w:t>экономической</w:t>
      </w:r>
      <w:r>
        <w:t xml:space="preserve"> </w:t>
      </w:r>
      <w:r>
        <w:rPr>
          <w:rFonts w:hint="eastAsia"/>
        </w:rPr>
        <w:t>безопасности</w:t>
      </w:r>
      <w:r>
        <w:t xml:space="preserve"> </w:t>
      </w:r>
      <w:r>
        <w:rPr>
          <w:rFonts w:hint="eastAsia"/>
        </w:rPr>
        <w:t>в</w:t>
      </w:r>
      <w:r>
        <w:t xml:space="preserve"> </w:t>
      </w:r>
      <w:r>
        <w:rPr>
          <w:rFonts w:hint="eastAsia"/>
        </w:rPr>
        <w:t>Советском</w:t>
      </w:r>
    </w:p>
    <w:p w14:paraId="1EC5C6B8" w14:textId="77777777" w:rsidR="00C173C9" w:rsidRDefault="00C173C9" w:rsidP="00C173C9"/>
    <w:p w14:paraId="24655058" w14:textId="77777777" w:rsidR="00C173C9" w:rsidRDefault="00C173C9" w:rsidP="00C173C9">
      <w:r>
        <w:rPr>
          <w:rFonts w:hint="eastAsia"/>
        </w:rPr>
        <w:t>государстве</w:t>
      </w:r>
    </w:p>
    <w:p w14:paraId="5DC80F17" w14:textId="77777777" w:rsidR="00C173C9" w:rsidRDefault="00C173C9" w:rsidP="00C173C9"/>
    <w:p w14:paraId="5EF7DE5D" w14:textId="77777777" w:rsidR="00C173C9" w:rsidRDefault="00C173C9" w:rsidP="00C173C9">
      <w:r>
        <w:t xml:space="preserve">1.1. </w:t>
      </w:r>
      <w:r>
        <w:rPr>
          <w:rFonts w:hint="eastAsia"/>
        </w:rPr>
        <w:t>Научные</w:t>
      </w:r>
      <w:r>
        <w:t xml:space="preserve"> </w:t>
      </w:r>
      <w:r>
        <w:rPr>
          <w:rFonts w:hint="eastAsia"/>
        </w:rPr>
        <w:t>подходы</w:t>
      </w:r>
      <w:r>
        <w:t xml:space="preserve"> </w:t>
      </w:r>
      <w:r>
        <w:rPr>
          <w:rFonts w:hint="eastAsia"/>
        </w:rPr>
        <w:t>к</w:t>
      </w:r>
      <w:r>
        <w:t xml:space="preserve"> </w:t>
      </w:r>
      <w:r>
        <w:rPr>
          <w:rFonts w:hint="eastAsia"/>
        </w:rPr>
        <w:t>определению</w:t>
      </w:r>
      <w:r>
        <w:t xml:space="preserve"> </w:t>
      </w:r>
      <w:r>
        <w:rPr>
          <w:rFonts w:hint="eastAsia"/>
        </w:rPr>
        <w:t>понятий</w:t>
      </w:r>
      <w:r>
        <w:t xml:space="preserve"> </w:t>
      </w:r>
      <w:r>
        <w:rPr>
          <w:rFonts w:hint="eastAsia"/>
        </w:rPr>
        <w:t>организационно</w:t>
      </w:r>
      <w:r>
        <w:t>-</w:t>
      </w:r>
    </w:p>
    <w:p w14:paraId="661A7D09" w14:textId="77777777" w:rsidR="00C173C9" w:rsidRDefault="00C173C9" w:rsidP="00C173C9"/>
    <w:p w14:paraId="213BA7A6" w14:textId="77777777" w:rsidR="00C173C9" w:rsidRDefault="00C173C9" w:rsidP="00C173C9">
      <w:r>
        <w:rPr>
          <w:rFonts w:hint="eastAsia"/>
        </w:rPr>
        <w:t>правового</w:t>
      </w:r>
      <w:r>
        <w:t xml:space="preserve"> </w:t>
      </w:r>
      <w:r>
        <w:rPr>
          <w:rFonts w:hint="eastAsia"/>
        </w:rPr>
        <w:t>обеспечения</w:t>
      </w:r>
      <w:r>
        <w:t xml:space="preserve"> </w:t>
      </w:r>
      <w:r>
        <w:rPr>
          <w:rFonts w:hint="eastAsia"/>
        </w:rPr>
        <w:t>охраны</w:t>
      </w:r>
      <w:r>
        <w:t xml:space="preserve"> </w:t>
      </w:r>
      <w:r>
        <w:rPr>
          <w:rFonts w:hint="eastAsia"/>
        </w:rPr>
        <w:t>собственности</w:t>
      </w:r>
      <w:r>
        <w:t xml:space="preserve"> </w:t>
      </w:r>
      <w:r>
        <w:rPr>
          <w:rFonts w:hint="eastAsia"/>
        </w:rPr>
        <w:t>и</w:t>
      </w:r>
      <w:r>
        <w:t xml:space="preserve"> </w:t>
      </w:r>
      <w:r>
        <w:rPr>
          <w:rFonts w:hint="eastAsia"/>
        </w:rPr>
        <w:t>экономической</w:t>
      </w:r>
    </w:p>
    <w:p w14:paraId="089B5BEE" w14:textId="77777777" w:rsidR="00C173C9" w:rsidRDefault="00C173C9" w:rsidP="00C173C9"/>
    <w:p w14:paraId="4B227E05" w14:textId="77777777" w:rsidR="00C173C9" w:rsidRDefault="00C173C9" w:rsidP="00C173C9">
      <w:r>
        <w:rPr>
          <w:rFonts w:hint="eastAsia"/>
        </w:rPr>
        <w:t>безопасности</w:t>
      </w:r>
    </w:p>
    <w:p w14:paraId="05496760" w14:textId="77777777" w:rsidR="00C173C9" w:rsidRDefault="00C173C9" w:rsidP="00C173C9"/>
    <w:p w14:paraId="6C0F9461" w14:textId="77777777" w:rsidR="00C173C9" w:rsidRDefault="00C173C9" w:rsidP="00C173C9">
      <w:r>
        <w:t xml:space="preserve">1.2. </w:t>
      </w:r>
      <w:r>
        <w:rPr>
          <w:rFonts w:hint="eastAsia"/>
        </w:rPr>
        <w:t>Становление</w:t>
      </w:r>
      <w:r>
        <w:t xml:space="preserve"> </w:t>
      </w:r>
      <w:r>
        <w:rPr>
          <w:rFonts w:hint="eastAsia"/>
        </w:rPr>
        <w:t>и</w:t>
      </w:r>
      <w:r>
        <w:t xml:space="preserve"> </w:t>
      </w:r>
      <w:r>
        <w:rPr>
          <w:rFonts w:hint="eastAsia"/>
        </w:rPr>
        <w:t>этапы</w:t>
      </w:r>
      <w:r>
        <w:t xml:space="preserve"> </w:t>
      </w:r>
      <w:r>
        <w:rPr>
          <w:rFonts w:hint="eastAsia"/>
        </w:rPr>
        <w:t>формирования</w:t>
      </w:r>
      <w:r>
        <w:t xml:space="preserve"> </w:t>
      </w:r>
      <w:r>
        <w:rPr>
          <w:rFonts w:hint="eastAsia"/>
        </w:rPr>
        <w:t>механизма</w:t>
      </w:r>
      <w:r>
        <w:t xml:space="preserve"> </w:t>
      </w:r>
      <w:r>
        <w:rPr>
          <w:rFonts w:hint="eastAsia"/>
        </w:rPr>
        <w:t>организационно</w:t>
      </w:r>
      <w:r>
        <w:t>-</w:t>
      </w:r>
    </w:p>
    <w:p w14:paraId="2CBC4A85" w14:textId="77777777" w:rsidR="00C173C9" w:rsidRDefault="00C173C9" w:rsidP="00C173C9"/>
    <w:p w14:paraId="4E839EC4" w14:textId="77777777" w:rsidR="00C173C9" w:rsidRDefault="00C173C9" w:rsidP="00C173C9">
      <w:r>
        <w:rPr>
          <w:rFonts w:hint="eastAsia"/>
        </w:rPr>
        <w:t>правового</w:t>
      </w:r>
      <w:r>
        <w:t xml:space="preserve"> </w:t>
      </w:r>
      <w:r>
        <w:rPr>
          <w:rFonts w:hint="eastAsia"/>
        </w:rPr>
        <w:t>обеспечения</w:t>
      </w:r>
      <w:r>
        <w:t xml:space="preserve"> </w:t>
      </w:r>
      <w:r>
        <w:rPr>
          <w:rFonts w:hint="eastAsia"/>
        </w:rPr>
        <w:t>охраны</w:t>
      </w:r>
      <w:r>
        <w:t xml:space="preserve"> </w:t>
      </w:r>
      <w:r>
        <w:rPr>
          <w:rFonts w:hint="eastAsia"/>
        </w:rPr>
        <w:t>собственности</w:t>
      </w:r>
      <w:r>
        <w:t xml:space="preserve"> </w:t>
      </w:r>
      <w:r>
        <w:rPr>
          <w:rFonts w:hint="eastAsia"/>
        </w:rPr>
        <w:t>в</w:t>
      </w:r>
      <w:r>
        <w:t xml:space="preserve"> </w:t>
      </w:r>
      <w:r>
        <w:rPr>
          <w:rFonts w:hint="eastAsia"/>
        </w:rPr>
        <w:t>советском</w:t>
      </w:r>
      <w:r>
        <w:t xml:space="preserve"> </w:t>
      </w:r>
      <w:r>
        <w:rPr>
          <w:rFonts w:hint="eastAsia"/>
        </w:rPr>
        <w:t>государстве</w:t>
      </w:r>
      <w:r>
        <w:t xml:space="preserve"> 48 </w:t>
      </w:r>
      <w:r>
        <w:rPr>
          <w:rFonts w:hint="eastAsia"/>
        </w:rPr>
        <w:t>Глава</w:t>
      </w:r>
      <w:r>
        <w:t xml:space="preserve"> 2. </w:t>
      </w:r>
      <w:r>
        <w:rPr>
          <w:rFonts w:hint="eastAsia"/>
        </w:rPr>
        <w:t>Роль</w:t>
      </w:r>
      <w:r>
        <w:t xml:space="preserve"> </w:t>
      </w:r>
      <w:r>
        <w:rPr>
          <w:rFonts w:hint="eastAsia"/>
        </w:rPr>
        <w:t>и</w:t>
      </w:r>
      <w:r>
        <w:t xml:space="preserve"> </w:t>
      </w:r>
      <w:r>
        <w:rPr>
          <w:rFonts w:hint="eastAsia"/>
        </w:rPr>
        <w:t>значение</w:t>
      </w:r>
      <w:r>
        <w:t xml:space="preserve"> </w:t>
      </w:r>
      <w:r>
        <w:rPr>
          <w:rFonts w:hint="eastAsia"/>
        </w:rPr>
        <w:t>милиции</w:t>
      </w:r>
      <w:r>
        <w:t xml:space="preserve"> </w:t>
      </w:r>
      <w:r>
        <w:rPr>
          <w:rFonts w:hint="eastAsia"/>
        </w:rPr>
        <w:t>в</w:t>
      </w:r>
      <w:r>
        <w:t xml:space="preserve"> </w:t>
      </w:r>
      <w:r>
        <w:rPr>
          <w:rFonts w:hint="eastAsia"/>
        </w:rPr>
        <w:t>обеспечении</w:t>
      </w:r>
      <w:r>
        <w:t xml:space="preserve"> </w:t>
      </w:r>
      <w:r>
        <w:rPr>
          <w:rFonts w:hint="eastAsia"/>
        </w:rPr>
        <w:t>охраны</w:t>
      </w:r>
    </w:p>
    <w:p w14:paraId="2A6EA5DD" w14:textId="77777777" w:rsidR="00C173C9" w:rsidRDefault="00C173C9" w:rsidP="00C173C9"/>
    <w:p w14:paraId="71DDCEE6" w14:textId="77777777" w:rsidR="00C173C9" w:rsidRDefault="00C173C9" w:rsidP="00C173C9">
      <w:r>
        <w:rPr>
          <w:rFonts w:hint="eastAsia"/>
        </w:rPr>
        <w:t>собственности</w:t>
      </w:r>
      <w:r>
        <w:t xml:space="preserve"> </w:t>
      </w:r>
      <w:r>
        <w:rPr>
          <w:rFonts w:hint="eastAsia"/>
        </w:rPr>
        <w:t>в</w:t>
      </w:r>
      <w:r>
        <w:t xml:space="preserve"> </w:t>
      </w:r>
      <w:r>
        <w:rPr>
          <w:rFonts w:hint="eastAsia"/>
        </w:rPr>
        <w:t>годы</w:t>
      </w:r>
      <w:r>
        <w:t xml:space="preserve"> </w:t>
      </w:r>
      <w:r>
        <w:rPr>
          <w:rFonts w:hint="eastAsia"/>
        </w:rPr>
        <w:t>гражданской</w:t>
      </w:r>
      <w:r>
        <w:t xml:space="preserve"> </w:t>
      </w:r>
      <w:r>
        <w:rPr>
          <w:rFonts w:hint="eastAsia"/>
        </w:rPr>
        <w:t>войны</w:t>
      </w:r>
      <w:r>
        <w:t xml:space="preserve"> </w:t>
      </w:r>
      <w:r>
        <w:rPr>
          <w:rFonts w:hint="eastAsia"/>
        </w:rPr>
        <w:t>и</w:t>
      </w:r>
      <w:r>
        <w:t xml:space="preserve"> </w:t>
      </w:r>
      <w:r>
        <w:rPr>
          <w:rFonts w:hint="eastAsia"/>
        </w:rPr>
        <w:t>иностранной</w:t>
      </w:r>
    </w:p>
    <w:p w14:paraId="65572F8F" w14:textId="77777777" w:rsidR="00C173C9" w:rsidRDefault="00C173C9" w:rsidP="00C173C9"/>
    <w:p w14:paraId="5CC87144" w14:textId="77777777" w:rsidR="00C173C9" w:rsidRDefault="00C173C9" w:rsidP="00C173C9">
      <w:r>
        <w:rPr>
          <w:rFonts w:hint="eastAsia"/>
        </w:rPr>
        <w:t>интервенции</w:t>
      </w:r>
    </w:p>
    <w:p w14:paraId="10AE2243" w14:textId="77777777" w:rsidR="00C173C9" w:rsidRDefault="00C173C9" w:rsidP="00C173C9"/>
    <w:p w14:paraId="03650EAE" w14:textId="77777777" w:rsidR="00C173C9" w:rsidRDefault="00C173C9" w:rsidP="00C173C9">
      <w:r>
        <w:t xml:space="preserve">2.1. </w:t>
      </w:r>
      <w:r>
        <w:rPr>
          <w:rFonts w:hint="eastAsia"/>
        </w:rPr>
        <w:t>Общегосударственная</w:t>
      </w:r>
      <w:r>
        <w:t xml:space="preserve"> </w:t>
      </w:r>
      <w:r>
        <w:rPr>
          <w:rFonts w:hint="eastAsia"/>
        </w:rPr>
        <w:t>милиция</w:t>
      </w:r>
      <w:r>
        <w:t xml:space="preserve"> </w:t>
      </w:r>
      <w:r>
        <w:rPr>
          <w:rFonts w:hint="eastAsia"/>
        </w:rPr>
        <w:t>как</w:t>
      </w:r>
      <w:r>
        <w:t xml:space="preserve"> </w:t>
      </w:r>
      <w:r>
        <w:rPr>
          <w:rFonts w:hint="eastAsia"/>
        </w:rPr>
        <w:t>основной</w:t>
      </w:r>
      <w:r>
        <w:t xml:space="preserve"> </w:t>
      </w:r>
      <w:r>
        <w:rPr>
          <w:rFonts w:hint="eastAsia"/>
        </w:rPr>
        <w:t>орган</w:t>
      </w:r>
      <w:r>
        <w:t xml:space="preserve"> </w:t>
      </w:r>
      <w:r>
        <w:rPr>
          <w:rFonts w:hint="eastAsia"/>
        </w:rPr>
        <w:t>охраны</w:t>
      </w:r>
    </w:p>
    <w:p w14:paraId="56F0CE60" w14:textId="77777777" w:rsidR="00C173C9" w:rsidRDefault="00C173C9" w:rsidP="00C173C9"/>
    <w:p w14:paraId="6F2A164F" w14:textId="77777777" w:rsidR="00C173C9" w:rsidRDefault="00C173C9" w:rsidP="00C173C9">
      <w:r>
        <w:rPr>
          <w:rFonts w:hint="eastAsia"/>
        </w:rPr>
        <w:t>собственности</w:t>
      </w:r>
    </w:p>
    <w:p w14:paraId="3CA6C1F2" w14:textId="77777777" w:rsidR="00C173C9" w:rsidRDefault="00C173C9" w:rsidP="00C173C9"/>
    <w:p w14:paraId="646B3475" w14:textId="77777777" w:rsidR="00C173C9" w:rsidRDefault="00C173C9" w:rsidP="00C173C9">
      <w:r>
        <w:t xml:space="preserve">2.2. </w:t>
      </w:r>
      <w:r>
        <w:rPr>
          <w:rFonts w:hint="eastAsia"/>
        </w:rPr>
        <w:t>Роль</w:t>
      </w:r>
      <w:r>
        <w:t xml:space="preserve"> </w:t>
      </w:r>
      <w:r>
        <w:rPr>
          <w:rFonts w:hint="eastAsia"/>
        </w:rPr>
        <w:t>железнодорожной</w:t>
      </w:r>
      <w:r>
        <w:t xml:space="preserve"> </w:t>
      </w:r>
      <w:r>
        <w:rPr>
          <w:rFonts w:hint="eastAsia"/>
        </w:rPr>
        <w:t>милиции</w:t>
      </w:r>
      <w:r>
        <w:t xml:space="preserve"> </w:t>
      </w:r>
      <w:r>
        <w:rPr>
          <w:rFonts w:hint="eastAsia"/>
        </w:rPr>
        <w:t>в</w:t>
      </w:r>
      <w:r>
        <w:t xml:space="preserve"> </w:t>
      </w:r>
      <w:r>
        <w:rPr>
          <w:rFonts w:hint="eastAsia"/>
        </w:rPr>
        <w:t>обеспечении</w:t>
      </w:r>
      <w:r>
        <w:t xml:space="preserve"> </w:t>
      </w:r>
      <w:r>
        <w:rPr>
          <w:rFonts w:hint="eastAsia"/>
        </w:rPr>
        <w:t>охраны</w:t>
      </w:r>
    </w:p>
    <w:p w14:paraId="7FC85AA5" w14:textId="77777777" w:rsidR="00C173C9" w:rsidRDefault="00C173C9" w:rsidP="00C173C9"/>
    <w:p w14:paraId="444A6C98" w14:textId="77777777" w:rsidR="00C173C9" w:rsidRDefault="00C173C9" w:rsidP="00C173C9">
      <w:r>
        <w:rPr>
          <w:rFonts w:hint="eastAsia"/>
        </w:rPr>
        <w:t>собственности</w:t>
      </w:r>
    </w:p>
    <w:p w14:paraId="7634D869" w14:textId="77777777" w:rsidR="00C173C9" w:rsidRDefault="00C173C9" w:rsidP="00C173C9"/>
    <w:p w14:paraId="645F2223" w14:textId="77777777" w:rsidR="00C173C9" w:rsidRDefault="00C173C9" w:rsidP="00C173C9">
      <w:r>
        <w:t xml:space="preserve">2.3. </w:t>
      </w:r>
      <w:r>
        <w:rPr>
          <w:rFonts w:hint="eastAsia"/>
        </w:rPr>
        <w:t>Значение</w:t>
      </w:r>
      <w:r>
        <w:t xml:space="preserve"> </w:t>
      </w:r>
      <w:r>
        <w:rPr>
          <w:rFonts w:hint="eastAsia"/>
        </w:rPr>
        <w:t>водной</w:t>
      </w:r>
      <w:r>
        <w:t xml:space="preserve"> </w:t>
      </w:r>
      <w:r>
        <w:rPr>
          <w:rFonts w:hint="eastAsia"/>
        </w:rPr>
        <w:t>милиции</w:t>
      </w:r>
      <w:r>
        <w:t xml:space="preserve"> </w:t>
      </w:r>
      <w:r>
        <w:rPr>
          <w:rFonts w:hint="eastAsia"/>
        </w:rPr>
        <w:t>в</w:t>
      </w:r>
      <w:r>
        <w:t xml:space="preserve"> </w:t>
      </w:r>
      <w:r>
        <w:rPr>
          <w:rFonts w:hint="eastAsia"/>
        </w:rPr>
        <w:t>обеспечении</w:t>
      </w:r>
      <w:r>
        <w:t xml:space="preserve"> </w:t>
      </w:r>
      <w:r>
        <w:rPr>
          <w:rFonts w:hint="eastAsia"/>
        </w:rPr>
        <w:t>охраны</w:t>
      </w:r>
      <w:r>
        <w:t xml:space="preserve"> </w:t>
      </w:r>
      <w:r>
        <w:rPr>
          <w:rFonts w:hint="eastAsia"/>
        </w:rPr>
        <w:t>собственности</w:t>
      </w:r>
    </w:p>
    <w:p w14:paraId="30AD8B6E" w14:textId="77777777" w:rsidR="00C173C9" w:rsidRDefault="00C173C9" w:rsidP="00C173C9"/>
    <w:p w14:paraId="0CCAD853" w14:textId="77777777" w:rsidR="00C173C9" w:rsidRDefault="00C173C9" w:rsidP="00C173C9">
      <w:r>
        <w:t xml:space="preserve">2.4. </w:t>
      </w:r>
      <w:r>
        <w:rPr>
          <w:rFonts w:hint="eastAsia"/>
        </w:rPr>
        <w:t>Промышленная</w:t>
      </w:r>
      <w:r>
        <w:t xml:space="preserve"> </w:t>
      </w:r>
      <w:r>
        <w:rPr>
          <w:rFonts w:hint="eastAsia"/>
        </w:rPr>
        <w:t>милиция</w:t>
      </w:r>
      <w:r>
        <w:t xml:space="preserve"> </w:t>
      </w:r>
      <w:r>
        <w:rPr>
          <w:rFonts w:hint="eastAsia"/>
        </w:rPr>
        <w:t>как</w:t>
      </w:r>
      <w:r>
        <w:t xml:space="preserve"> </w:t>
      </w:r>
      <w:r>
        <w:rPr>
          <w:rFonts w:hint="eastAsia"/>
        </w:rPr>
        <w:t>орган</w:t>
      </w:r>
      <w:r>
        <w:t xml:space="preserve"> </w:t>
      </w:r>
      <w:r>
        <w:rPr>
          <w:rFonts w:hint="eastAsia"/>
        </w:rPr>
        <w:t>обеспечения</w:t>
      </w:r>
      <w:r>
        <w:t xml:space="preserve"> </w:t>
      </w:r>
      <w:r>
        <w:rPr>
          <w:rFonts w:hint="eastAsia"/>
        </w:rPr>
        <w:t>охраны</w:t>
      </w:r>
    </w:p>
    <w:p w14:paraId="5CD9A811" w14:textId="77777777" w:rsidR="00C173C9" w:rsidRDefault="00C173C9" w:rsidP="00C173C9"/>
    <w:p w14:paraId="25116BB2" w14:textId="77777777" w:rsidR="00C173C9" w:rsidRDefault="00C173C9" w:rsidP="00C173C9">
      <w:r>
        <w:rPr>
          <w:rFonts w:hint="eastAsia"/>
        </w:rPr>
        <w:t>собственности</w:t>
      </w:r>
    </w:p>
    <w:p w14:paraId="285D4523" w14:textId="77777777" w:rsidR="00C173C9" w:rsidRDefault="00C173C9" w:rsidP="00C173C9"/>
    <w:p w14:paraId="1D320F68" w14:textId="77777777" w:rsidR="00C173C9" w:rsidRDefault="00C173C9" w:rsidP="00C173C9">
      <w:r>
        <w:rPr>
          <w:rFonts w:hint="eastAsia"/>
        </w:rPr>
        <w:t>Глава</w:t>
      </w:r>
      <w:r>
        <w:t xml:space="preserve"> 3. </w:t>
      </w:r>
      <w:r>
        <w:rPr>
          <w:rFonts w:hint="eastAsia"/>
        </w:rPr>
        <w:t>Милиция</w:t>
      </w:r>
      <w:r>
        <w:t xml:space="preserve"> </w:t>
      </w:r>
      <w:r>
        <w:rPr>
          <w:rFonts w:hint="eastAsia"/>
        </w:rPr>
        <w:t>и</w:t>
      </w:r>
      <w:r>
        <w:t xml:space="preserve"> </w:t>
      </w:r>
      <w:r>
        <w:rPr>
          <w:rFonts w:hint="eastAsia"/>
        </w:rPr>
        <w:t>другие</w:t>
      </w:r>
      <w:r>
        <w:t xml:space="preserve"> </w:t>
      </w:r>
      <w:r>
        <w:rPr>
          <w:rFonts w:hint="eastAsia"/>
        </w:rPr>
        <w:t>формирования</w:t>
      </w:r>
      <w:r>
        <w:t xml:space="preserve"> </w:t>
      </w:r>
      <w:r>
        <w:rPr>
          <w:rFonts w:hint="eastAsia"/>
        </w:rPr>
        <w:t>в</w:t>
      </w:r>
      <w:r>
        <w:t xml:space="preserve"> </w:t>
      </w:r>
      <w:r>
        <w:rPr>
          <w:rFonts w:hint="eastAsia"/>
        </w:rPr>
        <w:t>обеспечении</w:t>
      </w:r>
      <w:r>
        <w:t xml:space="preserve"> </w:t>
      </w:r>
      <w:r>
        <w:rPr>
          <w:rFonts w:hint="eastAsia"/>
        </w:rPr>
        <w:t>охраны</w:t>
      </w:r>
    </w:p>
    <w:p w14:paraId="2485CB65" w14:textId="77777777" w:rsidR="00C173C9" w:rsidRDefault="00C173C9" w:rsidP="00C173C9"/>
    <w:p w14:paraId="3BD8A786" w14:textId="77777777" w:rsidR="00C173C9" w:rsidRDefault="00C173C9" w:rsidP="00C173C9">
      <w:r>
        <w:rPr>
          <w:rFonts w:hint="eastAsia"/>
        </w:rPr>
        <w:t>собственности</w:t>
      </w:r>
      <w:r>
        <w:t xml:space="preserve"> </w:t>
      </w:r>
      <w:r>
        <w:rPr>
          <w:rFonts w:hint="eastAsia"/>
        </w:rPr>
        <w:t>в</w:t>
      </w:r>
      <w:r>
        <w:t xml:space="preserve"> </w:t>
      </w:r>
      <w:r>
        <w:rPr>
          <w:rFonts w:hint="eastAsia"/>
        </w:rPr>
        <w:t>период</w:t>
      </w:r>
      <w:r>
        <w:t xml:space="preserve"> </w:t>
      </w:r>
      <w:r>
        <w:rPr>
          <w:rFonts w:hint="eastAsia"/>
        </w:rPr>
        <w:t>новой</w:t>
      </w:r>
      <w:r>
        <w:t xml:space="preserve"> </w:t>
      </w:r>
      <w:r>
        <w:rPr>
          <w:rFonts w:hint="eastAsia"/>
        </w:rPr>
        <w:t>экономической</w:t>
      </w:r>
      <w:r>
        <w:t xml:space="preserve"> </w:t>
      </w:r>
      <w:r>
        <w:rPr>
          <w:rFonts w:hint="eastAsia"/>
        </w:rPr>
        <w:t>политики</w:t>
      </w:r>
    </w:p>
    <w:p w14:paraId="019FA49D" w14:textId="77777777" w:rsidR="00C173C9" w:rsidRDefault="00C173C9" w:rsidP="00C173C9"/>
    <w:p w14:paraId="647AC1D9" w14:textId="77777777" w:rsidR="00C173C9" w:rsidRDefault="00C173C9" w:rsidP="00C173C9">
      <w:r>
        <w:t xml:space="preserve">3.1 </w:t>
      </w:r>
      <w:r>
        <w:rPr>
          <w:rFonts w:hint="eastAsia"/>
        </w:rPr>
        <w:t>Участие</w:t>
      </w:r>
      <w:r>
        <w:t xml:space="preserve"> </w:t>
      </w:r>
      <w:r>
        <w:rPr>
          <w:rFonts w:hint="eastAsia"/>
        </w:rPr>
        <w:t>милиции</w:t>
      </w:r>
      <w:r>
        <w:t xml:space="preserve"> </w:t>
      </w:r>
      <w:r>
        <w:rPr>
          <w:rFonts w:hint="eastAsia"/>
        </w:rPr>
        <w:t>и</w:t>
      </w:r>
      <w:r>
        <w:t xml:space="preserve"> </w:t>
      </w:r>
      <w:r>
        <w:rPr>
          <w:rFonts w:hint="eastAsia"/>
        </w:rPr>
        <w:t>других</w:t>
      </w:r>
      <w:r>
        <w:t xml:space="preserve"> </w:t>
      </w:r>
      <w:r>
        <w:rPr>
          <w:rFonts w:hint="eastAsia"/>
        </w:rPr>
        <w:t>формирований</w:t>
      </w:r>
      <w:r>
        <w:t xml:space="preserve"> </w:t>
      </w:r>
      <w:r>
        <w:rPr>
          <w:rFonts w:hint="eastAsia"/>
        </w:rPr>
        <w:t>в</w:t>
      </w:r>
      <w:r>
        <w:t xml:space="preserve"> </w:t>
      </w:r>
      <w:r>
        <w:rPr>
          <w:rFonts w:hint="eastAsia"/>
        </w:rPr>
        <w:t>обеспечении</w:t>
      </w:r>
      <w:r>
        <w:t xml:space="preserve"> </w:t>
      </w:r>
      <w:r>
        <w:rPr>
          <w:rFonts w:hint="eastAsia"/>
        </w:rPr>
        <w:t>охраны</w:t>
      </w:r>
    </w:p>
    <w:p w14:paraId="546B7F1E" w14:textId="77777777" w:rsidR="00C173C9" w:rsidRDefault="00C173C9" w:rsidP="00C173C9"/>
    <w:p w14:paraId="3AF88CAC" w14:textId="77777777" w:rsidR="00C173C9" w:rsidRDefault="00C173C9" w:rsidP="00C173C9">
      <w:r>
        <w:rPr>
          <w:rFonts w:hint="eastAsia"/>
        </w:rPr>
        <w:t>собственности</w:t>
      </w:r>
    </w:p>
    <w:p w14:paraId="6C39761A" w14:textId="77777777" w:rsidR="00C173C9" w:rsidRDefault="00C173C9" w:rsidP="00C173C9"/>
    <w:p w14:paraId="7374B88E" w14:textId="77777777" w:rsidR="00C173C9" w:rsidRDefault="00C173C9" w:rsidP="00C173C9">
      <w:r>
        <w:t xml:space="preserve">3.2. </w:t>
      </w:r>
      <w:r>
        <w:rPr>
          <w:rFonts w:hint="eastAsia"/>
        </w:rPr>
        <w:t>Становление</w:t>
      </w:r>
      <w:r>
        <w:t xml:space="preserve"> </w:t>
      </w:r>
      <w:r>
        <w:rPr>
          <w:rFonts w:hint="eastAsia"/>
        </w:rPr>
        <w:t>и</w:t>
      </w:r>
      <w:r>
        <w:t xml:space="preserve"> </w:t>
      </w:r>
      <w:r>
        <w:rPr>
          <w:rFonts w:hint="eastAsia"/>
        </w:rPr>
        <w:t>развитие</w:t>
      </w:r>
      <w:r>
        <w:t xml:space="preserve"> </w:t>
      </w:r>
      <w:r>
        <w:rPr>
          <w:rFonts w:hint="eastAsia"/>
        </w:rPr>
        <w:t>ведомственной</w:t>
      </w:r>
      <w:r>
        <w:t xml:space="preserve"> </w:t>
      </w:r>
      <w:r>
        <w:rPr>
          <w:rFonts w:hint="eastAsia"/>
        </w:rPr>
        <w:t>милиции</w:t>
      </w:r>
      <w:r>
        <w:t xml:space="preserve"> </w:t>
      </w:r>
      <w:r>
        <w:rPr>
          <w:rFonts w:hint="eastAsia"/>
        </w:rPr>
        <w:t>в</w:t>
      </w:r>
      <w:r>
        <w:t xml:space="preserve"> </w:t>
      </w:r>
      <w:r>
        <w:rPr>
          <w:rFonts w:hint="eastAsia"/>
        </w:rPr>
        <w:t>качестве</w:t>
      </w:r>
      <w:r>
        <w:t xml:space="preserve"> 172 </w:t>
      </w:r>
      <w:r>
        <w:rPr>
          <w:rFonts w:hint="eastAsia"/>
        </w:rPr>
        <w:t>субъекта</w:t>
      </w:r>
      <w:r>
        <w:t xml:space="preserve"> </w:t>
      </w:r>
      <w:r>
        <w:rPr>
          <w:rFonts w:hint="eastAsia"/>
        </w:rPr>
        <w:t>обеспечения</w:t>
      </w:r>
      <w:r>
        <w:t xml:space="preserve"> </w:t>
      </w:r>
      <w:r>
        <w:rPr>
          <w:rFonts w:hint="eastAsia"/>
        </w:rPr>
        <w:t>охраны</w:t>
      </w:r>
      <w:r>
        <w:t xml:space="preserve"> </w:t>
      </w:r>
      <w:r>
        <w:rPr>
          <w:rFonts w:hint="eastAsia"/>
        </w:rPr>
        <w:t>собственности</w:t>
      </w:r>
    </w:p>
    <w:p w14:paraId="5FD91C31" w14:textId="77777777" w:rsidR="00C173C9" w:rsidRDefault="00C173C9" w:rsidP="00C173C9"/>
    <w:p w14:paraId="271B6057" w14:textId="77777777" w:rsidR="00C173C9" w:rsidRDefault="00C173C9" w:rsidP="00C173C9">
      <w:r>
        <w:t xml:space="preserve">3.3. </w:t>
      </w:r>
      <w:r>
        <w:rPr>
          <w:rFonts w:hint="eastAsia"/>
        </w:rPr>
        <w:t>Специфика</w:t>
      </w:r>
      <w:r>
        <w:t xml:space="preserve"> </w:t>
      </w:r>
      <w:r>
        <w:rPr>
          <w:rFonts w:hint="eastAsia"/>
        </w:rPr>
        <w:t>деятельности</w:t>
      </w:r>
      <w:r>
        <w:t xml:space="preserve"> </w:t>
      </w:r>
      <w:r>
        <w:rPr>
          <w:rFonts w:hint="eastAsia"/>
        </w:rPr>
        <w:t>ведомственной</w:t>
      </w:r>
      <w:r>
        <w:t xml:space="preserve"> </w:t>
      </w:r>
      <w:r>
        <w:rPr>
          <w:rFonts w:hint="eastAsia"/>
        </w:rPr>
        <w:t>милиции</w:t>
      </w:r>
      <w:r>
        <w:t xml:space="preserve"> </w:t>
      </w:r>
      <w:r>
        <w:rPr>
          <w:rFonts w:hint="eastAsia"/>
        </w:rPr>
        <w:t>по</w:t>
      </w:r>
      <w:r>
        <w:t xml:space="preserve"> </w:t>
      </w:r>
      <w:r>
        <w:rPr>
          <w:rFonts w:hint="eastAsia"/>
        </w:rPr>
        <w:t>обеспечению</w:t>
      </w:r>
    </w:p>
    <w:p w14:paraId="604BA998" w14:textId="77777777" w:rsidR="00C173C9" w:rsidRDefault="00C173C9" w:rsidP="00C173C9"/>
    <w:p w14:paraId="51B60AB4" w14:textId="77777777" w:rsidR="00C173C9" w:rsidRDefault="00C173C9" w:rsidP="00C173C9">
      <w:r>
        <w:rPr>
          <w:rFonts w:hint="eastAsia"/>
        </w:rPr>
        <w:t>охраны</w:t>
      </w:r>
      <w:r>
        <w:t xml:space="preserve"> </w:t>
      </w:r>
      <w:r>
        <w:rPr>
          <w:rFonts w:hint="eastAsia"/>
        </w:rPr>
        <w:t>собственности</w:t>
      </w:r>
      <w:r>
        <w:t xml:space="preserve"> </w:t>
      </w:r>
      <w:r>
        <w:rPr>
          <w:rFonts w:hint="eastAsia"/>
        </w:rPr>
        <w:t>в</w:t>
      </w:r>
      <w:r>
        <w:t xml:space="preserve"> </w:t>
      </w:r>
      <w:r>
        <w:rPr>
          <w:rFonts w:hint="eastAsia"/>
        </w:rPr>
        <w:t>отдельных</w:t>
      </w:r>
      <w:r>
        <w:t xml:space="preserve"> </w:t>
      </w:r>
      <w:r>
        <w:rPr>
          <w:rFonts w:hint="eastAsia"/>
        </w:rPr>
        <w:t>отраслях</w:t>
      </w:r>
      <w:r>
        <w:t xml:space="preserve"> </w:t>
      </w:r>
      <w:r>
        <w:rPr>
          <w:rFonts w:hint="eastAsia"/>
        </w:rPr>
        <w:t>народного</w:t>
      </w:r>
      <w:r>
        <w:t xml:space="preserve"> </w:t>
      </w:r>
      <w:r>
        <w:rPr>
          <w:rFonts w:hint="eastAsia"/>
        </w:rPr>
        <w:t>хозяйства</w:t>
      </w:r>
    </w:p>
    <w:p w14:paraId="4FC5771A" w14:textId="77777777" w:rsidR="00C173C9" w:rsidRDefault="00C173C9" w:rsidP="00C173C9"/>
    <w:p w14:paraId="657706DF" w14:textId="77777777" w:rsidR="00C173C9" w:rsidRDefault="00C173C9" w:rsidP="00C173C9">
      <w:r>
        <w:rPr>
          <w:rFonts w:hint="eastAsia"/>
        </w:rPr>
        <w:t>Глава</w:t>
      </w:r>
      <w:r>
        <w:t xml:space="preserve"> 4. </w:t>
      </w:r>
      <w:r>
        <w:rPr>
          <w:rFonts w:hint="eastAsia"/>
        </w:rPr>
        <w:t>Милиция</w:t>
      </w:r>
      <w:r>
        <w:t xml:space="preserve"> </w:t>
      </w:r>
      <w:r>
        <w:rPr>
          <w:rFonts w:hint="eastAsia"/>
        </w:rPr>
        <w:t>и</w:t>
      </w:r>
      <w:r>
        <w:t xml:space="preserve"> </w:t>
      </w:r>
      <w:r>
        <w:rPr>
          <w:rFonts w:hint="eastAsia"/>
        </w:rPr>
        <w:t>внутренние</w:t>
      </w:r>
      <w:r>
        <w:t xml:space="preserve"> </w:t>
      </w:r>
      <w:r>
        <w:rPr>
          <w:rFonts w:hint="eastAsia"/>
        </w:rPr>
        <w:t>войска</w:t>
      </w:r>
      <w:r>
        <w:t xml:space="preserve"> </w:t>
      </w:r>
      <w:r>
        <w:rPr>
          <w:rFonts w:hint="eastAsia"/>
        </w:rPr>
        <w:t>в</w:t>
      </w:r>
      <w:r>
        <w:t xml:space="preserve"> </w:t>
      </w:r>
      <w:r>
        <w:rPr>
          <w:rFonts w:hint="eastAsia"/>
        </w:rPr>
        <w:t>обеспечении</w:t>
      </w:r>
      <w:r>
        <w:t xml:space="preserve"> </w:t>
      </w:r>
      <w:r>
        <w:rPr>
          <w:rFonts w:hint="eastAsia"/>
        </w:rPr>
        <w:t>охраны</w:t>
      </w:r>
    </w:p>
    <w:p w14:paraId="224F7E77" w14:textId="77777777" w:rsidR="00C173C9" w:rsidRDefault="00C173C9" w:rsidP="00C173C9"/>
    <w:p w14:paraId="5EB372D2" w14:textId="77777777" w:rsidR="00C173C9" w:rsidRDefault="00C173C9" w:rsidP="00C173C9">
      <w:r>
        <w:rPr>
          <w:rFonts w:hint="eastAsia"/>
        </w:rPr>
        <w:t>собственности</w:t>
      </w:r>
      <w:r>
        <w:t xml:space="preserve"> </w:t>
      </w:r>
      <w:r>
        <w:rPr>
          <w:rFonts w:hint="eastAsia"/>
        </w:rPr>
        <w:t>в</w:t>
      </w:r>
      <w:r>
        <w:t xml:space="preserve"> </w:t>
      </w:r>
      <w:r>
        <w:rPr>
          <w:rFonts w:hint="eastAsia"/>
        </w:rPr>
        <w:t>условиях</w:t>
      </w:r>
      <w:r>
        <w:t xml:space="preserve"> </w:t>
      </w:r>
      <w:r>
        <w:rPr>
          <w:rFonts w:hint="eastAsia"/>
        </w:rPr>
        <w:t>индустриализации</w:t>
      </w:r>
      <w:r>
        <w:t xml:space="preserve"> </w:t>
      </w:r>
      <w:r>
        <w:rPr>
          <w:rFonts w:hint="eastAsia"/>
        </w:rPr>
        <w:t>и</w:t>
      </w:r>
      <w:r>
        <w:t xml:space="preserve"> </w:t>
      </w:r>
      <w:r>
        <w:rPr>
          <w:rFonts w:hint="eastAsia"/>
        </w:rPr>
        <w:t>коллективизации</w:t>
      </w:r>
      <w:r>
        <w:t xml:space="preserve"> </w:t>
      </w:r>
      <w:r>
        <w:rPr>
          <w:rFonts w:hint="eastAsia"/>
        </w:rPr>
        <w:t>и</w:t>
      </w:r>
    </w:p>
    <w:p w14:paraId="2548C918" w14:textId="77777777" w:rsidR="00C173C9" w:rsidRDefault="00C173C9" w:rsidP="00C173C9"/>
    <w:p w14:paraId="74575949" w14:textId="77777777" w:rsidR="00C173C9" w:rsidRDefault="00C173C9" w:rsidP="00C173C9">
      <w:r>
        <w:rPr>
          <w:rFonts w:hint="eastAsia"/>
        </w:rPr>
        <w:t>перехода</w:t>
      </w:r>
      <w:r>
        <w:t xml:space="preserve"> </w:t>
      </w:r>
      <w:r>
        <w:rPr>
          <w:rFonts w:hint="eastAsia"/>
        </w:rPr>
        <w:t>к</w:t>
      </w:r>
      <w:r>
        <w:t xml:space="preserve"> </w:t>
      </w:r>
      <w:r>
        <w:rPr>
          <w:rFonts w:hint="eastAsia"/>
        </w:rPr>
        <w:t>формированию</w:t>
      </w:r>
      <w:r>
        <w:t xml:space="preserve"> </w:t>
      </w:r>
      <w:r>
        <w:rPr>
          <w:rFonts w:hint="eastAsia"/>
        </w:rPr>
        <w:t>мобилизационной</w:t>
      </w:r>
      <w:r>
        <w:t xml:space="preserve"> </w:t>
      </w:r>
      <w:r>
        <w:rPr>
          <w:rFonts w:hint="eastAsia"/>
        </w:rPr>
        <w:t>экономики</w:t>
      </w:r>
    </w:p>
    <w:p w14:paraId="56092EDE" w14:textId="77777777" w:rsidR="00C173C9" w:rsidRDefault="00C173C9" w:rsidP="00C173C9"/>
    <w:p w14:paraId="3957E379" w14:textId="77777777" w:rsidR="00C173C9" w:rsidRDefault="00C173C9" w:rsidP="00C173C9">
      <w:r>
        <w:t xml:space="preserve">4.1. </w:t>
      </w:r>
      <w:r>
        <w:rPr>
          <w:rFonts w:hint="eastAsia"/>
        </w:rPr>
        <w:t>Особенности</w:t>
      </w:r>
      <w:r>
        <w:t xml:space="preserve"> </w:t>
      </w:r>
      <w:r>
        <w:rPr>
          <w:rFonts w:hint="eastAsia"/>
        </w:rPr>
        <w:t>деятельности</w:t>
      </w:r>
      <w:r>
        <w:t xml:space="preserve"> </w:t>
      </w:r>
      <w:r>
        <w:rPr>
          <w:rFonts w:hint="eastAsia"/>
        </w:rPr>
        <w:t>милиции</w:t>
      </w:r>
      <w:r>
        <w:t xml:space="preserve"> </w:t>
      </w:r>
      <w:r>
        <w:rPr>
          <w:rFonts w:hint="eastAsia"/>
        </w:rPr>
        <w:t>по</w:t>
      </w:r>
      <w:r>
        <w:t xml:space="preserve"> </w:t>
      </w:r>
      <w:r>
        <w:rPr>
          <w:rFonts w:hint="eastAsia"/>
        </w:rPr>
        <w:t>обеспечению</w:t>
      </w:r>
      <w:r>
        <w:t xml:space="preserve"> </w:t>
      </w:r>
      <w:r>
        <w:rPr>
          <w:rFonts w:hint="eastAsia"/>
        </w:rPr>
        <w:t>охраны</w:t>
      </w:r>
    </w:p>
    <w:p w14:paraId="7BBE7737" w14:textId="77777777" w:rsidR="00C173C9" w:rsidRDefault="00C173C9" w:rsidP="00C173C9"/>
    <w:p w14:paraId="54F06626" w14:textId="77777777" w:rsidR="00C173C9" w:rsidRDefault="00C173C9" w:rsidP="00C173C9">
      <w:r>
        <w:rPr>
          <w:rFonts w:hint="eastAsia"/>
        </w:rPr>
        <w:t>собственности</w:t>
      </w:r>
      <w:r>
        <w:t xml:space="preserve"> </w:t>
      </w:r>
      <w:r>
        <w:rPr>
          <w:rFonts w:hint="eastAsia"/>
        </w:rPr>
        <w:t>в</w:t>
      </w:r>
      <w:r>
        <w:t xml:space="preserve"> </w:t>
      </w:r>
      <w:r>
        <w:rPr>
          <w:rFonts w:hint="eastAsia"/>
        </w:rPr>
        <w:t>годы</w:t>
      </w:r>
      <w:r>
        <w:t xml:space="preserve"> </w:t>
      </w:r>
      <w:r>
        <w:rPr>
          <w:rFonts w:hint="eastAsia"/>
        </w:rPr>
        <w:t>индустриализации</w:t>
      </w:r>
      <w:r>
        <w:t xml:space="preserve"> </w:t>
      </w:r>
      <w:r>
        <w:rPr>
          <w:rFonts w:hint="eastAsia"/>
        </w:rPr>
        <w:t>и</w:t>
      </w:r>
      <w:r>
        <w:t xml:space="preserve"> </w:t>
      </w:r>
      <w:r>
        <w:rPr>
          <w:rFonts w:hint="eastAsia"/>
        </w:rPr>
        <w:t>коллективизации</w:t>
      </w:r>
    </w:p>
    <w:p w14:paraId="258BB2AC" w14:textId="77777777" w:rsidR="00C173C9" w:rsidRDefault="00C173C9" w:rsidP="00C173C9"/>
    <w:p w14:paraId="7B52356A" w14:textId="77777777" w:rsidR="00C173C9" w:rsidRDefault="00C173C9" w:rsidP="00C173C9">
      <w:r>
        <w:t xml:space="preserve">4.2. </w:t>
      </w:r>
      <w:r>
        <w:rPr>
          <w:rFonts w:hint="eastAsia"/>
        </w:rPr>
        <w:t>Становление</w:t>
      </w:r>
      <w:r>
        <w:t xml:space="preserve"> </w:t>
      </w:r>
      <w:r>
        <w:rPr>
          <w:rFonts w:hint="eastAsia"/>
        </w:rPr>
        <w:t>и</w:t>
      </w:r>
      <w:r>
        <w:t xml:space="preserve"> </w:t>
      </w:r>
      <w:r>
        <w:rPr>
          <w:rFonts w:hint="eastAsia"/>
        </w:rPr>
        <w:t>развитие</w:t>
      </w:r>
      <w:r>
        <w:t xml:space="preserve"> </w:t>
      </w:r>
      <w:r>
        <w:rPr>
          <w:rFonts w:hint="eastAsia"/>
        </w:rPr>
        <w:t>внутренних</w:t>
      </w:r>
      <w:r>
        <w:t xml:space="preserve"> </w:t>
      </w:r>
      <w:r>
        <w:rPr>
          <w:rFonts w:hint="eastAsia"/>
        </w:rPr>
        <w:t>войск</w:t>
      </w:r>
      <w:r>
        <w:t xml:space="preserve"> </w:t>
      </w:r>
      <w:r>
        <w:rPr>
          <w:rFonts w:hint="eastAsia"/>
        </w:rPr>
        <w:t>в</w:t>
      </w:r>
      <w:r>
        <w:t xml:space="preserve"> </w:t>
      </w:r>
      <w:r>
        <w:rPr>
          <w:rFonts w:hint="eastAsia"/>
        </w:rPr>
        <w:t>направлении</w:t>
      </w:r>
    </w:p>
    <w:p w14:paraId="1BD827E9" w14:textId="77777777" w:rsidR="00C173C9" w:rsidRDefault="00C173C9" w:rsidP="00C173C9"/>
    <w:p w14:paraId="4E7FC79F" w14:textId="77777777" w:rsidR="00C173C9" w:rsidRDefault="00C173C9" w:rsidP="00C173C9">
      <w:r>
        <w:rPr>
          <w:rFonts w:hint="eastAsia"/>
        </w:rPr>
        <w:t>обеспечения</w:t>
      </w:r>
      <w:r>
        <w:t xml:space="preserve"> </w:t>
      </w:r>
      <w:r>
        <w:rPr>
          <w:rFonts w:hint="eastAsia"/>
        </w:rPr>
        <w:t>охраны</w:t>
      </w:r>
      <w:r>
        <w:t xml:space="preserve"> </w:t>
      </w:r>
      <w:r>
        <w:rPr>
          <w:rFonts w:hint="eastAsia"/>
        </w:rPr>
        <w:t>собственности</w:t>
      </w:r>
    </w:p>
    <w:p w14:paraId="1719FE86" w14:textId="77777777" w:rsidR="00C173C9" w:rsidRDefault="00C173C9" w:rsidP="00C173C9"/>
    <w:p w14:paraId="5B461366" w14:textId="77777777" w:rsidR="00C173C9" w:rsidRDefault="00C173C9" w:rsidP="00C173C9">
      <w:r>
        <w:t xml:space="preserve">4.3. </w:t>
      </w:r>
      <w:r>
        <w:rPr>
          <w:rFonts w:hint="eastAsia"/>
        </w:rPr>
        <w:t>Создание</w:t>
      </w:r>
      <w:r>
        <w:t xml:space="preserve">, </w:t>
      </w:r>
      <w:r>
        <w:rPr>
          <w:rFonts w:hint="eastAsia"/>
        </w:rPr>
        <w:t>роль</w:t>
      </w:r>
      <w:r>
        <w:t xml:space="preserve"> </w:t>
      </w:r>
      <w:r>
        <w:rPr>
          <w:rFonts w:hint="eastAsia"/>
        </w:rPr>
        <w:t>и</w:t>
      </w:r>
      <w:r>
        <w:t xml:space="preserve"> </w:t>
      </w:r>
      <w:r>
        <w:rPr>
          <w:rFonts w:hint="eastAsia"/>
        </w:rPr>
        <w:t>значение</w:t>
      </w:r>
      <w:r>
        <w:t xml:space="preserve"> </w:t>
      </w:r>
      <w:r>
        <w:rPr>
          <w:rFonts w:hint="eastAsia"/>
        </w:rPr>
        <w:t>службы</w:t>
      </w:r>
      <w:r>
        <w:t xml:space="preserve"> </w:t>
      </w:r>
      <w:r>
        <w:rPr>
          <w:rFonts w:hint="eastAsia"/>
        </w:rPr>
        <w:t>БХСС</w:t>
      </w:r>
      <w:r>
        <w:t xml:space="preserve"> </w:t>
      </w:r>
      <w:r>
        <w:rPr>
          <w:rFonts w:hint="eastAsia"/>
        </w:rPr>
        <w:t>в</w:t>
      </w:r>
      <w:r>
        <w:t xml:space="preserve"> </w:t>
      </w:r>
      <w:r>
        <w:rPr>
          <w:rFonts w:hint="eastAsia"/>
        </w:rPr>
        <w:t>охране</w:t>
      </w:r>
    </w:p>
    <w:p w14:paraId="2A631D27" w14:textId="77777777" w:rsidR="00C173C9" w:rsidRDefault="00C173C9" w:rsidP="00C173C9"/>
    <w:p w14:paraId="376226A1" w14:textId="77777777" w:rsidR="00C173C9" w:rsidRDefault="00C173C9" w:rsidP="00C173C9">
      <w:r>
        <w:rPr>
          <w:rFonts w:hint="eastAsia"/>
        </w:rPr>
        <w:t>социалистической</w:t>
      </w:r>
      <w:r>
        <w:t xml:space="preserve"> </w:t>
      </w:r>
      <w:r>
        <w:rPr>
          <w:rFonts w:hint="eastAsia"/>
        </w:rPr>
        <w:t>собственности</w:t>
      </w:r>
    </w:p>
    <w:p w14:paraId="4B70B093" w14:textId="77777777" w:rsidR="00C173C9" w:rsidRDefault="00C173C9" w:rsidP="00C173C9"/>
    <w:p w14:paraId="3D32D92F" w14:textId="77777777" w:rsidR="00C173C9" w:rsidRDefault="00C173C9" w:rsidP="00C173C9">
      <w:r>
        <w:rPr>
          <w:rFonts w:hint="eastAsia"/>
        </w:rPr>
        <w:t>Глава</w:t>
      </w:r>
      <w:r>
        <w:t xml:space="preserve"> 5. </w:t>
      </w:r>
      <w:r>
        <w:rPr>
          <w:rFonts w:hint="eastAsia"/>
        </w:rPr>
        <w:t>НКВД</w:t>
      </w:r>
      <w:r>
        <w:t xml:space="preserve"> </w:t>
      </w:r>
      <w:r>
        <w:rPr>
          <w:rFonts w:hint="eastAsia"/>
        </w:rPr>
        <w:t>СССР</w:t>
      </w:r>
      <w:r>
        <w:t xml:space="preserve"> </w:t>
      </w:r>
      <w:r>
        <w:rPr>
          <w:rFonts w:hint="eastAsia"/>
        </w:rPr>
        <w:t>в</w:t>
      </w:r>
      <w:r>
        <w:t xml:space="preserve"> </w:t>
      </w:r>
      <w:r>
        <w:rPr>
          <w:rFonts w:hint="eastAsia"/>
        </w:rPr>
        <w:t>обеспечении</w:t>
      </w:r>
      <w:r>
        <w:t xml:space="preserve"> </w:t>
      </w:r>
      <w:r>
        <w:rPr>
          <w:rFonts w:hint="eastAsia"/>
        </w:rPr>
        <w:t>охраны</w:t>
      </w:r>
      <w:r>
        <w:t xml:space="preserve"> </w:t>
      </w:r>
      <w:r>
        <w:rPr>
          <w:rFonts w:hint="eastAsia"/>
        </w:rPr>
        <w:t>собственности</w:t>
      </w:r>
      <w:r>
        <w:t xml:space="preserve"> </w:t>
      </w:r>
      <w:r>
        <w:rPr>
          <w:rFonts w:hint="eastAsia"/>
        </w:rPr>
        <w:t>в</w:t>
      </w:r>
      <w:r>
        <w:t xml:space="preserve"> 313 </w:t>
      </w:r>
      <w:r>
        <w:rPr>
          <w:rFonts w:hint="eastAsia"/>
        </w:rPr>
        <w:t>Советском</w:t>
      </w:r>
      <w:r>
        <w:t xml:space="preserve"> </w:t>
      </w:r>
      <w:r>
        <w:rPr>
          <w:rFonts w:hint="eastAsia"/>
        </w:rPr>
        <w:t>государстве</w:t>
      </w:r>
    </w:p>
    <w:p w14:paraId="62C2BB7C" w14:textId="77777777" w:rsidR="00C173C9" w:rsidRDefault="00C173C9" w:rsidP="00C173C9"/>
    <w:p w14:paraId="639F74F6" w14:textId="77777777" w:rsidR="00C173C9" w:rsidRDefault="00C173C9" w:rsidP="00C173C9">
      <w:r>
        <w:t xml:space="preserve">5.1. </w:t>
      </w:r>
      <w:r>
        <w:rPr>
          <w:rFonts w:hint="eastAsia"/>
        </w:rPr>
        <w:t>Внутренние</w:t>
      </w:r>
      <w:r>
        <w:t xml:space="preserve"> </w:t>
      </w:r>
      <w:r>
        <w:rPr>
          <w:rFonts w:hint="eastAsia"/>
        </w:rPr>
        <w:t>войска</w:t>
      </w:r>
      <w:r>
        <w:t xml:space="preserve"> </w:t>
      </w:r>
      <w:r>
        <w:rPr>
          <w:rFonts w:hint="eastAsia"/>
        </w:rPr>
        <w:t>в</w:t>
      </w:r>
      <w:r>
        <w:t xml:space="preserve"> </w:t>
      </w:r>
      <w:r>
        <w:rPr>
          <w:rFonts w:hint="eastAsia"/>
        </w:rPr>
        <w:t>структуре</w:t>
      </w:r>
      <w:r>
        <w:t xml:space="preserve"> </w:t>
      </w:r>
      <w:r>
        <w:rPr>
          <w:rFonts w:hint="eastAsia"/>
        </w:rPr>
        <w:t>НКВД</w:t>
      </w:r>
      <w:r>
        <w:t xml:space="preserve"> </w:t>
      </w:r>
      <w:r>
        <w:rPr>
          <w:rFonts w:hint="eastAsia"/>
        </w:rPr>
        <w:t>и</w:t>
      </w:r>
      <w:r>
        <w:t xml:space="preserve"> </w:t>
      </w:r>
      <w:r>
        <w:rPr>
          <w:rFonts w:hint="eastAsia"/>
        </w:rPr>
        <w:t>их</w:t>
      </w:r>
      <w:r>
        <w:t xml:space="preserve"> </w:t>
      </w:r>
      <w:r>
        <w:rPr>
          <w:rFonts w:hint="eastAsia"/>
        </w:rPr>
        <w:t>значение</w:t>
      </w:r>
      <w:r>
        <w:t xml:space="preserve"> </w:t>
      </w:r>
      <w:r>
        <w:rPr>
          <w:rFonts w:hint="eastAsia"/>
        </w:rPr>
        <w:t>в</w:t>
      </w:r>
      <w:r>
        <w:t xml:space="preserve"> </w:t>
      </w:r>
      <w:r>
        <w:rPr>
          <w:rFonts w:hint="eastAsia"/>
        </w:rPr>
        <w:t>обеспечении</w:t>
      </w:r>
      <w:r>
        <w:t xml:space="preserve"> 313 </w:t>
      </w:r>
      <w:r>
        <w:rPr>
          <w:rFonts w:hint="eastAsia"/>
        </w:rPr>
        <w:t>охраны</w:t>
      </w:r>
      <w:r>
        <w:t xml:space="preserve"> </w:t>
      </w:r>
      <w:r>
        <w:rPr>
          <w:rFonts w:hint="eastAsia"/>
        </w:rPr>
        <w:t>собственности</w:t>
      </w:r>
    </w:p>
    <w:p w14:paraId="7756F74D" w14:textId="77777777" w:rsidR="00C173C9" w:rsidRDefault="00C173C9" w:rsidP="00C173C9"/>
    <w:p w14:paraId="5E5A416D" w14:textId="77777777" w:rsidR="00C173C9" w:rsidRDefault="00C173C9" w:rsidP="00C173C9">
      <w:r>
        <w:t xml:space="preserve">5.2. </w:t>
      </w:r>
      <w:r>
        <w:rPr>
          <w:rFonts w:hint="eastAsia"/>
        </w:rPr>
        <w:t>Противопожарная</w:t>
      </w:r>
      <w:r>
        <w:t xml:space="preserve"> </w:t>
      </w:r>
      <w:r>
        <w:rPr>
          <w:rFonts w:hint="eastAsia"/>
        </w:rPr>
        <w:t>служба</w:t>
      </w:r>
      <w:r>
        <w:t xml:space="preserve"> </w:t>
      </w:r>
      <w:r>
        <w:rPr>
          <w:rFonts w:hint="eastAsia"/>
        </w:rPr>
        <w:t>и</w:t>
      </w:r>
      <w:r>
        <w:t xml:space="preserve"> </w:t>
      </w:r>
      <w:r>
        <w:rPr>
          <w:rFonts w:hint="eastAsia"/>
        </w:rPr>
        <w:t>ее</w:t>
      </w:r>
      <w:r>
        <w:t xml:space="preserve"> </w:t>
      </w:r>
      <w:r>
        <w:rPr>
          <w:rFonts w:hint="eastAsia"/>
        </w:rPr>
        <w:t>роль</w:t>
      </w:r>
      <w:r>
        <w:t xml:space="preserve"> </w:t>
      </w:r>
      <w:r>
        <w:rPr>
          <w:rFonts w:hint="eastAsia"/>
        </w:rPr>
        <w:t>в</w:t>
      </w:r>
      <w:r>
        <w:t xml:space="preserve"> </w:t>
      </w:r>
      <w:r>
        <w:rPr>
          <w:rFonts w:hint="eastAsia"/>
        </w:rPr>
        <w:t>обеспечении</w:t>
      </w:r>
      <w:r>
        <w:t xml:space="preserve"> </w:t>
      </w:r>
      <w:r>
        <w:rPr>
          <w:rFonts w:hint="eastAsia"/>
        </w:rPr>
        <w:t>охраны</w:t>
      </w:r>
    </w:p>
    <w:p w14:paraId="478CE790" w14:textId="77777777" w:rsidR="00C173C9" w:rsidRDefault="00C173C9" w:rsidP="00C173C9"/>
    <w:p w14:paraId="039C478C" w14:textId="77777777" w:rsidR="00C173C9" w:rsidRDefault="00C173C9" w:rsidP="00C173C9">
      <w:r>
        <w:rPr>
          <w:rFonts w:hint="eastAsia"/>
        </w:rPr>
        <w:t>собственности</w:t>
      </w:r>
    </w:p>
    <w:p w14:paraId="1D717D3C" w14:textId="77777777" w:rsidR="00C173C9" w:rsidRDefault="00C173C9" w:rsidP="00C173C9"/>
    <w:p w14:paraId="25DE2331" w14:textId="77777777" w:rsidR="00C173C9" w:rsidRDefault="00C173C9" w:rsidP="00C173C9">
      <w:r>
        <w:t xml:space="preserve">5.3. </w:t>
      </w:r>
      <w:r>
        <w:rPr>
          <w:rFonts w:hint="eastAsia"/>
        </w:rPr>
        <w:t>Система</w:t>
      </w:r>
      <w:r>
        <w:t xml:space="preserve"> </w:t>
      </w:r>
      <w:r>
        <w:rPr>
          <w:rFonts w:hint="eastAsia"/>
        </w:rPr>
        <w:t>ГУЛАГа</w:t>
      </w:r>
      <w:r>
        <w:t xml:space="preserve"> </w:t>
      </w:r>
      <w:r>
        <w:rPr>
          <w:rFonts w:hint="eastAsia"/>
        </w:rPr>
        <w:t>и</w:t>
      </w:r>
      <w:r>
        <w:t xml:space="preserve"> </w:t>
      </w:r>
      <w:r>
        <w:rPr>
          <w:rFonts w:hint="eastAsia"/>
        </w:rPr>
        <w:t>ее</w:t>
      </w:r>
      <w:r>
        <w:t xml:space="preserve"> </w:t>
      </w:r>
      <w:r>
        <w:rPr>
          <w:rFonts w:hint="eastAsia"/>
        </w:rPr>
        <w:t>значение</w:t>
      </w:r>
      <w:r>
        <w:t xml:space="preserve"> </w:t>
      </w:r>
      <w:r>
        <w:rPr>
          <w:rFonts w:hint="eastAsia"/>
        </w:rPr>
        <w:t>в</w:t>
      </w:r>
      <w:r>
        <w:t xml:space="preserve"> </w:t>
      </w:r>
      <w:r>
        <w:rPr>
          <w:rFonts w:hint="eastAsia"/>
        </w:rPr>
        <w:t>обеспечении</w:t>
      </w:r>
      <w:r>
        <w:t xml:space="preserve"> </w:t>
      </w:r>
      <w:r>
        <w:rPr>
          <w:rFonts w:hint="eastAsia"/>
        </w:rPr>
        <w:t>охраны</w:t>
      </w:r>
    </w:p>
    <w:p w14:paraId="55F8D1B6" w14:textId="77777777" w:rsidR="00C173C9" w:rsidRDefault="00C173C9" w:rsidP="00C173C9"/>
    <w:p w14:paraId="459214D3" w14:textId="77777777" w:rsidR="00C173C9" w:rsidRDefault="00C173C9" w:rsidP="00C173C9">
      <w:r>
        <w:rPr>
          <w:rFonts w:hint="eastAsia"/>
        </w:rPr>
        <w:t>собственности</w:t>
      </w:r>
    </w:p>
    <w:p w14:paraId="1035B71A" w14:textId="77777777" w:rsidR="00C173C9" w:rsidRDefault="00C173C9" w:rsidP="00C173C9"/>
    <w:p w14:paraId="77BE08C1" w14:textId="77777777" w:rsidR="00C173C9" w:rsidRDefault="00C173C9" w:rsidP="00C173C9">
      <w:r>
        <w:rPr>
          <w:rFonts w:hint="eastAsia"/>
        </w:rPr>
        <w:t>Заключение</w:t>
      </w:r>
    </w:p>
    <w:p w14:paraId="5062C9AD" w14:textId="77777777" w:rsidR="00C173C9" w:rsidRDefault="00C173C9" w:rsidP="00C173C9"/>
    <w:p w14:paraId="2A67837C" w14:textId="78DFCB89" w:rsidR="00C173C9" w:rsidRPr="00C173C9" w:rsidRDefault="00C173C9" w:rsidP="00C173C9">
      <w:r>
        <w:rPr>
          <w:rFonts w:hint="eastAsia"/>
        </w:rPr>
        <w:t>Список</w:t>
      </w:r>
      <w:r>
        <w:t xml:space="preserve"> </w:t>
      </w:r>
      <w:r>
        <w:rPr>
          <w:rFonts w:hint="eastAsia"/>
        </w:rPr>
        <w:t>использованной</w:t>
      </w:r>
      <w:r>
        <w:t xml:space="preserve"> </w:t>
      </w:r>
      <w:r>
        <w:rPr>
          <w:rFonts w:hint="eastAsia"/>
        </w:rPr>
        <w:t>литературы</w:t>
      </w:r>
    </w:p>
    <w:sectPr w:rsidR="00C173C9" w:rsidRPr="00C173C9" w:rsidSect="002F025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37C67" w14:textId="77777777" w:rsidR="002F0254" w:rsidRDefault="002F0254">
      <w:pPr>
        <w:spacing w:after="0" w:line="240" w:lineRule="auto"/>
      </w:pPr>
      <w:r>
        <w:separator/>
      </w:r>
    </w:p>
  </w:endnote>
  <w:endnote w:type="continuationSeparator" w:id="0">
    <w:p w14:paraId="5A6F3336" w14:textId="77777777" w:rsidR="002F0254" w:rsidRDefault="002F0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39A4D" w14:textId="77777777" w:rsidR="002F0254" w:rsidRDefault="002F0254"/>
    <w:p w14:paraId="30634DB8" w14:textId="77777777" w:rsidR="002F0254" w:rsidRDefault="002F0254"/>
    <w:p w14:paraId="6CA96C33" w14:textId="77777777" w:rsidR="002F0254" w:rsidRDefault="002F0254"/>
    <w:p w14:paraId="3AA8D0FF" w14:textId="77777777" w:rsidR="002F0254" w:rsidRDefault="002F0254"/>
    <w:p w14:paraId="796692D6" w14:textId="77777777" w:rsidR="002F0254" w:rsidRDefault="002F0254"/>
    <w:p w14:paraId="6F1C1187" w14:textId="77777777" w:rsidR="002F0254" w:rsidRDefault="002F0254"/>
    <w:p w14:paraId="22D95690" w14:textId="77777777" w:rsidR="002F0254" w:rsidRDefault="002F025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82A8DA" wp14:editId="2F946F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7741B" w14:textId="77777777" w:rsidR="002F0254" w:rsidRDefault="002F02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82A8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ED7741B" w14:textId="77777777" w:rsidR="002F0254" w:rsidRDefault="002F02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DAA929" w14:textId="77777777" w:rsidR="002F0254" w:rsidRDefault="002F0254"/>
    <w:p w14:paraId="0D982B04" w14:textId="77777777" w:rsidR="002F0254" w:rsidRDefault="002F0254"/>
    <w:p w14:paraId="21B6F6DF" w14:textId="77777777" w:rsidR="002F0254" w:rsidRDefault="002F025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811727" wp14:editId="2F622C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82817" w14:textId="77777777" w:rsidR="002F0254" w:rsidRDefault="002F0254"/>
                          <w:p w14:paraId="4B96CD3A" w14:textId="77777777" w:rsidR="002F0254" w:rsidRDefault="002F02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8117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C282817" w14:textId="77777777" w:rsidR="002F0254" w:rsidRDefault="002F0254"/>
                    <w:p w14:paraId="4B96CD3A" w14:textId="77777777" w:rsidR="002F0254" w:rsidRDefault="002F02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298841" w14:textId="77777777" w:rsidR="002F0254" w:rsidRDefault="002F0254"/>
    <w:p w14:paraId="6B5CE4C7" w14:textId="77777777" w:rsidR="002F0254" w:rsidRDefault="002F0254">
      <w:pPr>
        <w:rPr>
          <w:sz w:val="2"/>
          <w:szCs w:val="2"/>
        </w:rPr>
      </w:pPr>
    </w:p>
    <w:p w14:paraId="65C184DA" w14:textId="77777777" w:rsidR="002F0254" w:rsidRDefault="002F0254"/>
    <w:p w14:paraId="4C1298F4" w14:textId="77777777" w:rsidR="002F0254" w:rsidRDefault="002F0254">
      <w:pPr>
        <w:spacing w:after="0" w:line="240" w:lineRule="auto"/>
      </w:pPr>
    </w:p>
  </w:footnote>
  <w:footnote w:type="continuationSeparator" w:id="0">
    <w:p w14:paraId="1969B9F3" w14:textId="77777777" w:rsidR="002F0254" w:rsidRDefault="002F0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4"/>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59317</TotalTime>
  <Pages>4</Pages>
  <Words>352</Words>
  <Characters>2012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1453</cp:revision>
  <cp:lastPrinted>2009-02-06T05:36:00Z</cp:lastPrinted>
  <dcterms:created xsi:type="dcterms:W3CDTF">2024-01-07T13:43:00Z</dcterms:created>
  <dcterms:modified xsi:type="dcterms:W3CDTF">2024-04-06T13:45:00Z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