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11EC" w14:textId="77777777" w:rsidR="00272B43" w:rsidRDefault="00272B43" w:rsidP="00272B43">
      <w:pPr>
        <w:pStyle w:val="afffffffffffffffffffffffffff5"/>
        <w:rPr>
          <w:rFonts w:ascii="Verdana" w:hAnsi="Verdana"/>
          <w:color w:val="000000"/>
          <w:sz w:val="21"/>
          <w:szCs w:val="21"/>
        </w:rPr>
      </w:pPr>
      <w:r>
        <w:rPr>
          <w:rFonts w:ascii="Helvetica" w:hAnsi="Helvetica" w:cs="Helvetica"/>
          <w:b/>
          <w:bCs w:val="0"/>
          <w:color w:val="222222"/>
          <w:sz w:val="21"/>
          <w:szCs w:val="21"/>
        </w:rPr>
        <w:t>Алгазин, Юрий Борисович.</w:t>
      </w:r>
    </w:p>
    <w:p w14:paraId="00D44F73" w14:textId="77777777" w:rsidR="00272B43" w:rsidRDefault="00272B43" w:rsidP="00272B43">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адсорбционно-десорбционных процессов в системе "кремний-кислород" методом эллипсометрии : диссертация ... кандидата физико-математических наук : 01.04.07. - Новосибирск, 1984. - 187 с. : ил.</w:t>
      </w:r>
    </w:p>
    <w:p w14:paraId="6BF8918B" w14:textId="77777777" w:rsidR="00272B43" w:rsidRDefault="00272B43" w:rsidP="00272B4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Алгазин, Юрий Борисович</w:t>
      </w:r>
    </w:p>
    <w:p w14:paraId="39F46620"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FEBCE7"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ЭКСПЕРИМЕНТАЛЬНАЯ АВТОМАТИЗИРОВАННАЯ УСТАНОВКА ДЛЯ " 1и Situ" ЭЛЛИПСОМЕТРИЧЕСКИХ ИССЛЕДОВАНИЙ АДСОРБЦИОННО-ДЕ</w:t>
      </w:r>
    </w:p>
    <w:p w14:paraId="1AA1DD9C"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СОРБЦИОННЫХ ПРОЦЕССОВ НА ПОВЕРХНОСТЯХ ПОЛУПРОВОДНИКОВ.</w:t>
      </w:r>
    </w:p>
    <w:p w14:paraId="4EBF6E88"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Эллипсометр экспериментальной установки.</w:t>
      </w:r>
    </w:p>
    <w:p w14:paraId="21002E7A"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Система автоматизации эллипсометрических измерений.</w:t>
      </w:r>
    </w:p>
    <w:p w14:paraId="1F03B459"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Вспомогательные системы экспериментальной установки.</w:t>
      </w:r>
    </w:p>
    <w:p w14:paraId="6C2A6C62"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328CD254"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ЭЛЖПСОМЕТРИЧЕСКОЕ ИССЛЕДОВАНИЕ ОПТИЧЕСКИХ ХАРАКТЕРИСТИК ПОВЕРХНОСТЕЙ КРЕМНИЯ И ГЕРМАНИЯ НА ДЛИНЕ ВОЛНЫ</w:t>
      </w:r>
    </w:p>
    <w:p w14:paraId="5F6DBB8D"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 =6328 А.</w:t>
      </w:r>
    </w:p>
    <w:p w14:paraId="0FC104AA"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Получение атомарно-чистых поверхностей кремния и германия для эллипсометрических исследований.</w:t>
      </w:r>
    </w:p>
    <w:p w14:paraId="7ADCAB92"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Оптические постоянные атомарно-чистых поверхностей t и германия, крешшГгй их температурные зависимости.</w:t>
      </w:r>
    </w:p>
    <w:p w14:paraId="7EAEFA9E"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Сравнение температурных зависимостей оптических параметров атомарно-чистых поверхностей кремния, поверхностей кремния с пленкой и с адсорбционным кислородным слоем.</w:t>
      </w:r>
    </w:p>
    <w:p w14:paraId="19D185E6"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П.</w:t>
      </w:r>
    </w:p>
    <w:p w14:paraId="160A7DD5"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МОДЕЛЬ АТОМАРНО-ЧИСТОЙ ПОВЕРХНОСТИ КРЕМНИЯ И ПОВЕРХНОСТИ КРЕМНИЯ С АДСОРБЦИОННЫМ КИСЛОРОДНЫМ СЛОЕМ С ТОЧКИ ЗРЕНИЯ ЭЛЛИПСОМЕТРИИ.</w:t>
      </w:r>
    </w:p>
    <w:p w14:paraId="2B8A0D7A"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Обзор литературы.</w:t>
      </w:r>
    </w:p>
    <w:p w14:paraId="6A33C487"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Анализ решений уравнения эллипсометрии для модели "подложка-пленка", описывающей адсорбционно-де-сорбционные процессы.</w:t>
      </w:r>
    </w:p>
    <w:p w14:paraId="5F076C9F"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Модель нагретой атомарно-чистой поверхности кремния с адсорбционным кислородным слоем с точки зрения эллшзсометрии.</w:t>
      </w:r>
    </w:p>
    <w:p w14:paraId="3ADEFA16"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Соотношения между измеряемыми эллипсометрическими параметрами и микроскопическими характеристиками системы "кремний-кислород".</w:t>
      </w:r>
    </w:p>
    <w:p w14:paraId="172CEE2B"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Расчет числа частиц в поверхностном и надповерх-ностном слое системы "кремний-кислород" по значениям эллипсометрических параметров.</w:t>
      </w:r>
    </w:p>
    <w:p w14:paraId="31B9A8BC"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III.</w:t>
      </w:r>
    </w:p>
    <w:p w14:paraId="3A8B0838"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ЗАКОНОМЕРНОСТЕЙ ВЗАИМОДЕЙСТВИЯ КИСЛОРОДА С ПОВЕРХНОСТЬЮ КРЕМНИЯ " ЬН ¿сЬи*» эллипсо-мЕТРичЕсюм/ методом;. ш</w:t>
      </w:r>
    </w:p>
    <w:p w14:paraId="02C7109C"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Общий характер поведения эллипсометрических параметров в зависимости от условий окисления поверхности кремния. ИЗ</w:t>
      </w:r>
    </w:p>
    <w:p w14:paraId="29D4CFFE"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Эллипсометрическое исследование кинетики адсорбции кислорода на поверхности кремния в диапазоне температур 20-780°С.</w:t>
      </w:r>
    </w:p>
    <w:p w14:paraId="643C1A44"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Закономерности роста окисных пленок нестехиометрического состава при низких давлениях кислорода.</w:t>
      </w:r>
    </w:p>
    <w:p w14:paraId="70C88F1F"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Эллипсометрическое исследование кинетики термодесорбции тонких и субтонких окисных покрытий с поверхности монокристаллического кремния. выводы к главе зу.</w:t>
      </w:r>
    </w:p>
    <w:p w14:paraId="59279218" w14:textId="77777777" w:rsidR="00272B43" w:rsidRDefault="00272B43" w:rsidP="00272B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272B43" w:rsidRDefault="00E67B85" w:rsidP="00272B43"/>
    <w:sectPr w:rsidR="00E67B85" w:rsidRPr="00272B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F6C5" w14:textId="77777777" w:rsidR="00F71CF9" w:rsidRDefault="00F71CF9">
      <w:pPr>
        <w:spacing w:after="0" w:line="240" w:lineRule="auto"/>
      </w:pPr>
      <w:r>
        <w:separator/>
      </w:r>
    </w:p>
  </w:endnote>
  <w:endnote w:type="continuationSeparator" w:id="0">
    <w:p w14:paraId="101532A8" w14:textId="77777777" w:rsidR="00F71CF9" w:rsidRDefault="00F7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7F64" w14:textId="77777777" w:rsidR="00F71CF9" w:rsidRDefault="00F71CF9"/>
    <w:p w14:paraId="7D080F58" w14:textId="77777777" w:rsidR="00F71CF9" w:rsidRDefault="00F71CF9"/>
    <w:p w14:paraId="39419203" w14:textId="77777777" w:rsidR="00F71CF9" w:rsidRDefault="00F71CF9"/>
    <w:p w14:paraId="238B5E6C" w14:textId="77777777" w:rsidR="00F71CF9" w:rsidRDefault="00F71CF9"/>
    <w:p w14:paraId="34B22D34" w14:textId="77777777" w:rsidR="00F71CF9" w:rsidRDefault="00F71CF9"/>
    <w:p w14:paraId="327CE0CF" w14:textId="77777777" w:rsidR="00F71CF9" w:rsidRDefault="00F71CF9"/>
    <w:p w14:paraId="7BC93286" w14:textId="77777777" w:rsidR="00F71CF9" w:rsidRDefault="00F71C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26F48A" wp14:editId="358016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3FEE9" w14:textId="77777777" w:rsidR="00F71CF9" w:rsidRDefault="00F71C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6F4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83FEE9" w14:textId="77777777" w:rsidR="00F71CF9" w:rsidRDefault="00F71C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A429E6" w14:textId="77777777" w:rsidR="00F71CF9" w:rsidRDefault="00F71CF9"/>
    <w:p w14:paraId="64E85A0F" w14:textId="77777777" w:rsidR="00F71CF9" w:rsidRDefault="00F71CF9"/>
    <w:p w14:paraId="40D3D4E1" w14:textId="77777777" w:rsidR="00F71CF9" w:rsidRDefault="00F71C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E226A3" wp14:editId="37F0F4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BDB06" w14:textId="77777777" w:rsidR="00F71CF9" w:rsidRDefault="00F71CF9"/>
                          <w:p w14:paraId="32EE6CC4" w14:textId="77777777" w:rsidR="00F71CF9" w:rsidRDefault="00F71C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226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5BDB06" w14:textId="77777777" w:rsidR="00F71CF9" w:rsidRDefault="00F71CF9"/>
                    <w:p w14:paraId="32EE6CC4" w14:textId="77777777" w:rsidR="00F71CF9" w:rsidRDefault="00F71C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9A9701" w14:textId="77777777" w:rsidR="00F71CF9" w:rsidRDefault="00F71CF9"/>
    <w:p w14:paraId="5A9FBDFB" w14:textId="77777777" w:rsidR="00F71CF9" w:rsidRDefault="00F71CF9">
      <w:pPr>
        <w:rPr>
          <w:sz w:val="2"/>
          <w:szCs w:val="2"/>
        </w:rPr>
      </w:pPr>
    </w:p>
    <w:p w14:paraId="3D481E00" w14:textId="77777777" w:rsidR="00F71CF9" w:rsidRDefault="00F71CF9"/>
    <w:p w14:paraId="12B3BB59" w14:textId="77777777" w:rsidR="00F71CF9" w:rsidRDefault="00F71CF9">
      <w:pPr>
        <w:spacing w:after="0" w:line="240" w:lineRule="auto"/>
      </w:pPr>
    </w:p>
  </w:footnote>
  <w:footnote w:type="continuationSeparator" w:id="0">
    <w:p w14:paraId="31156AFA" w14:textId="77777777" w:rsidR="00F71CF9" w:rsidRDefault="00F71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CF9"/>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114082</TotalTime>
  <Pages>2</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2146</cp:revision>
  <cp:lastPrinted>2009-02-06T05:36:00Z</cp:lastPrinted>
  <dcterms:created xsi:type="dcterms:W3CDTF">2024-01-07T13:43:00Z</dcterms:created>
  <dcterms:modified xsi:type="dcterms:W3CDTF">2025-06-15T19:42:00Z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