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11CD" w14:textId="374F63AF" w:rsidR="00F71D92" w:rsidRDefault="00056119" w:rsidP="00056119">
      <w:r w:rsidRPr="00056119">
        <w:rPr>
          <w:rFonts w:hint="eastAsia"/>
        </w:rPr>
        <w:t>Шпак</w:t>
      </w:r>
      <w:r w:rsidRPr="00056119">
        <w:t xml:space="preserve"> </w:t>
      </w:r>
      <w:r w:rsidRPr="00056119">
        <w:rPr>
          <w:rFonts w:hint="eastAsia"/>
        </w:rPr>
        <w:t>Владимир</w:t>
      </w:r>
      <w:r w:rsidRPr="00056119">
        <w:t xml:space="preserve"> </w:t>
      </w:r>
      <w:r w:rsidRPr="00056119">
        <w:rPr>
          <w:rFonts w:hint="eastAsia"/>
        </w:rPr>
        <w:t>Владимирович</w:t>
      </w:r>
      <w:r>
        <w:t xml:space="preserve"> </w:t>
      </w:r>
      <w:r w:rsidRPr="00056119">
        <w:rPr>
          <w:rFonts w:hint="eastAsia"/>
        </w:rPr>
        <w:t>Оптимизация</w:t>
      </w:r>
      <w:r w:rsidRPr="00056119">
        <w:t xml:space="preserve"> </w:t>
      </w:r>
      <w:r w:rsidRPr="00056119">
        <w:rPr>
          <w:rFonts w:hint="eastAsia"/>
        </w:rPr>
        <w:t>гражданского</w:t>
      </w:r>
      <w:r w:rsidRPr="00056119">
        <w:t xml:space="preserve"> </w:t>
      </w:r>
      <w:r w:rsidRPr="00056119">
        <w:rPr>
          <w:rFonts w:hint="eastAsia"/>
        </w:rPr>
        <w:t>судопроизводства</w:t>
      </w:r>
    </w:p>
    <w:p w14:paraId="0F62BFB6" w14:textId="77777777" w:rsidR="00056119" w:rsidRDefault="00056119" w:rsidP="00056119">
      <w:r>
        <w:rPr>
          <w:rFonts w:hint="eastAsia"/>
        </w:rPr>
        <w:t>ОГЛАВЛЕНИЕ</w:t>
      </w:r>
      <w:r>
        <w:t xml:space="preserve"> </w:t>
      </w:r>
      <w:r>
        <w:rPr>
          <w:rFonts w:hint="eastAsia"/>
        </w:rPr>
        <w:t>ДИССЕРТАЦИИ</w:t>
      </w:r>
    </w:p>
    <w:p w14:paraId="5A616476" w14:textId="77777777" w:rsidR="00056119" w:rsidRDefault="00056119" w:rsidP="00056119">
      <w:r>
        <w:rPr>
          <w:rFonts w:hint="eastAsia"/>
        </w:rPr>
        <w:t>кандидат</w:t>
      </w:r>
      <w:r>
        <w:t xml:space="preserve"> </w:t>
      </w:r>
      <w:r>
        <w:rPr>
          <w:rFonts w:hint="eastAsia"/>
        </w:rPr>
        <w:t>наук</w:t>
      </w:r>
      <w:r>
        <w:t xml:space="preserve"> </w:t>
      </w:r>
      <w:r>
        <w:rPr>
          <w:rFonts w:hint="eastAsia"/>
        </w:rPr>
        <w:t>Шпак</w:t>
      </w:r>
      <w:r>
        <w:t xml:space="preserve"> </w:t>
      </w:r>
      <w:r>
        <w:rPr>
          <w:rFonts w:hint="eastAsia"/>
        </w:rPr>
        <w:t>Владимир</w:t>
      </w:r>
      <w:r>
        <w:t xml:space="preserve"> </w:t>
      </w:r>
      <w:r>
        <w:rPr>
          <w:rFonts w:hint="eastAsia"/>
        </w:rPr>
        <w:t>Владимирович</w:t>
      </w:r>
    </w:p>
    <w:p w14:paraId="6557D74F" w14:textId="77777777" w:rsidR="00056119" w:rsidRDefault="00056119" w:rsidP="00056119">
      <w:r>
        <w:rPr>
          <w:rFonts w:hint="eastAsia"/>
        </w:rPr>
        <w:t>ВВЕДЕНИЕ</w:t>
      </w:r>
    </w:p>
    <w:p w14:paraId="75EBE6BC" w14:textId="77777777" w:rsidR="00056119" w:rsidRDefault="00056119" w:rsidP="00056119"/>
    <w:p w14:paraId="75FFAFDB" w14:textId="77777777" w:rsidR="00056119" w:rsidRDefault="00056119" w:rsidP="00056119">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ОПТИМИЗАЦИИ</w:t>
      </w:r>
    </w:p>
    <w:p w14:paraId="6D0A649C" w14:textId="77777777" w:rsidR="00056119" w:rsidRDefault="00056119" w:rsidP="00056119"/>
    <w:p w14:paraId="42C29ED8" w14:textId="77777777" w:rsidR="00056119" w:rsidRDefault="00056119" w:rsidP="00056119">
      <w:r>
        <w:rPr>
          <w:rFonts w:hint="eastAsia"/>
        </w:rPr>
        <w:t>§</w:t>
      </w:r>
      <w:r>
        <w:t xml:space="preserve">1. </w:t>
      </w:r>
      <w:r>
        <w:rPr>
          <w:rFonts w:hint="eastAsia"/>
        </w:rPr>
        <w:t>Сущность</w:t>
      </w:r>
      <w:r>
        <w:t xml:space="preserve"> </w:t>
      </w:r>
      <w:r>
        <w:rPr>
          <w:rFonts w:hint="eastAsia"/>
        </w:rPr>
        <w:t>оптимизации</w:t>
      </w:r>
      <w:r>
        <w:t xml:space="preserve"> </w:t>
      </w:r>
      <w:r>
        <w:rPr>
          <w:rFonts w:hint="eastAsia"/>
        </w:rPr>
        <w:t>гражданского</w:t>
      </w:r>
      <w:r>
        <w:t xml:space="preserve"> </w:t>
      </w:r>
      <w:r>
        <w:rPr>
          <w:rFonts w:hint="eastAsia"/>
        </w:rPr>
        <w:t>судопроизводства</w:t>
      </w:r>
    </w:p>
    <w:p w14:paraId="3F54AD25" w14:textId="77777777" w:rsidR="00056119" w:rsidRDefault="00056119" w:rsidP="00056119"/>
    <w:p w14:paraId="2E8334C4" w14:textId="77777777" w:rsidR="00056119" w:rsidRDefault="00056119" w:rsidP="00056119">
      <w:r>
        <w:rPr>
          <w:rFonts w:hint="eastAsia"/>
        </w:rPr>
        <w:t>§</w:t>
      </w:r>
      <w:r>
        <w:t xml:space="preserve">2. </w:t>
      </w:r>
      <w:r>
        <w:rPr>
          <w:rFonts w:hint="eastAsia"/>
        </w:rPr>
        <w:t>Отдельные</w:t>
      </w:r>
      <w:r>
        <w:t xml:space="preserve"> </w:t>
      </w:r>
      <w:r>
        <w:rPr>
          <w:rFonts w:hint="eastAsia"/>
        </w:rPr>
        <w:t>функции</w:t>
      </w:r>
      <w:r>
        <w:t xml:space="preserve"> </w:t>
      </w:r>
      <w:r>
        <w:rPr>
          <w:rFonts w:hint="eastAsia"/>
        </w:rPr>
        <w:t>судебных</w:t>
      </w:r>
      <w:r>
        <w:t xml:space="preserve"> </w:t>
      </w:r>
      <w:r>
        <w:rPr>
          <w:rFonts w:hint="eastAsia"/>
        </w:rPr>
        <w:t>и</w:t>
      </w:r>
      <w:r>
        <w:t xml:space="preserve"> </w:t>
      </w:r>
      <w:r>
        <w:rPr>
          <w:rFonts w:hint="eastAsia"/>
        </w:rPr>
        <w:t>законодательных</w:t>
      </w:r>
      <w:r>
        <w:t xml:space="preserve"> </w:t>
      </w:r>
      <w:r>
        <w:rPr>
          <w:rFonts w:hint="eastAsia"/>
        </w:rPr>
        <w:t>органов</w:t>
      </w:r>
    </w:p>
    <w:p w14:paraId="7A8C1240" w14:textId="77777777" w:rsidR="00056119" w:rsidRDefault="00056119" w:rsidP="00056119"/>
    <w:p w14:paraId="6AA5134A" w14:textId="77777777" w:rsidR="00056119" w:rsidRDefault="00056119" w:rsidP="00056119">
      <w:r>
        <w:rPr>
          <w:rFonts w:hint="eastAsia"/>
        </w:rPr>
        <w:t>ГЛАВА</w:t>
      </w:r>
      <w:r>
        <w:t xml:space="preserve"> 2. </w:t>
      </w:r>
      <w:r>
        <w:rPr>
          <w:rFonts w:hint="eastAsia"/>
        </w:rPr>
        <w:t>ОПТИМИЗАЦИЯ</w:t>
      </w:r>
      <w:r>
        <w:t xml:space="preserve"> </w:t>
      </w:r>
      <w:r>
        <w:rPr>
          <w:rFonts w:hint="eastAsia"/>
        </w:rPr>
        <w:t>ОТДЕЛЬНЫХ</w:t>
      </w:r>
      <w:r>
        <w:t xml:space="preserve"> </w:t>
      </w:r>
      <w:r>
        <w:rPr>
          <w:rFonts w:hint="eastAsia"/>
        </w:rPr>
        <w:t>ВИДОВ</w:t>
      </w:r>
      <w:r>
        <w:t xml:space="preserve"> </w:t>
      </w:r>
      <w:r>
        <w:rPr>
          <w:rFonts w:hint="eastAsia"/>
        </w:rPr>
        <w:t>СУДОПРОИЗВОДСТВА</w:t>
      </w:r>
    </w:p>
    <w:p w14:paraId="59E1E967" w14:textId="77777777" w:rsidR="00056119" w:rsidRDefault="00056119" w:rsidP="00056119"/>
    <w:p w14:paraId="4AC4075C" w14:textId="77777777" w:rsidR="00056119" w:rsidRDefault="00056119" w:rsidP="00056119">
      <w:r>
        <w:rPr>
          <w:rFonts w:hint="eastAsia"/>
        </w:rPr>
        <w:t>§</w:t>
      </w:r>
      <w:r>
        <w:t xml:space="preserve">1. </w:t>
      </w:r>
      <w:r>
        <w:rPr>
          <w:rFonts w:hint="eastAsia"/>
        </w:rPr>
        <w:t>Оптимизация</w:t>
      </w:r>
      <w:r>
        <w:t xml:space="preserve"> </w:t>
      </w:r>
      <w:r>
        <w:rPr>
          <w:rFonts w:hint="eastAsia"/>
        </w:rPr>
        <w:t>приказного</w:t>
      </w:r>
      <w:r>
        <w:t xml:space="preserve"> </w:t>
      </w:r>
      <w:r>
        <w:rPr>
          <w:rFonts w:hint="eastAsia"/>
        </w:rPr>
        <w:t>производства</w:t>
      </w:r>
    </w:p>
    <w:p w14:paraId="5D5B2053" w14:textId="77777777" w:rsidR="00056119" w:rsidRDefault="00056119" w:rsidP="00056119"/>
    <w:p w14:paraId="0BF3EA12" w14:textId="77777777" w:rsidR="00056119" w:rsidRDefault="00056119" w:rsidP="00056119">
      <w:r>
        <w:rPr>
          <w:rFonts w:hint="eastAsia"/>
        </w:rPr>
        <w:t>§</w:t>
      </w:r>
      <w:r>
        <w:t xml:space="preserve">2. </w:t>
      </w:r>
      <w:r>
        <w:rPr>
          <w:rFonts w:hint="eastAsia"/>
        </w:rPr>
        <w:t>Оптимизация</w:t>
      </w:r>
      <w:r>
        <w:t xml:space="preserve"> </w:t>
      </w:r>
      <w:r>
        <w:rPr>
          <w:rFonts w:hint="eastAsia"/>
        </w:rPr>
        <w:t>искового</w:t>
      </w:r>
      <w:r>
        <w:t xml:space="preserve"> </w:t>
      </w:r>
      <w:r>
        <w:rPr>
          <w:rFonts w:hint="eastAsia"/>
        </w:rPr>
        <w:t>производства</w:t>
      </w:r>
    </w:p>
    <w:p w14:paraId="276766D1" w14:textId="77777777" w:rsidR="00056119" w:rsidRDefault="00056119" w:rsidP="00056119"/>
    <w:p w14:paraId="44E03532" w14:textId="77777777" w:rsidR="00056119" w:rsidRDefault="00056119" w:rsidP="00056119">
      <w:r>
        <w:rPr>
          <w:rFonts w:hint="eastAsia"/>
        </w:rPr>
        <w:t>ГЛАВА</w:t>
      </w:r>
      <w:r>
        <w:t xml:space="preserve"> 3. </w:t>
      </w:r>
      <w:r>
        <w:rPr>
          <w:rFonts w:hint="eastAsia"/>
        </w:rPr>
        <w:t>ОПТИМИЗАЦИЯ</w:t>
      </w:r>
      <w:r>
        <w:t xml:space="preserve"> </w:t>
      </w:r>
      <w:r>
        <w:rPr>
          <w:rFonts w:hint="eastAsia"/>
        </w:rPr>
        <w:t>ПОРЯДКА</w:t>
      </w:r>
      <w:r>
        <w:t xml:space="preserve"> </w:t>
      </w:r>
      <w:r>
        <w:rPr>
          <w:rFonts w:hint="eastAsia"/>
        </w:rPr>
        <w:t>ПЕРЕСМОТРА</w:t>
      </w:r>
      <w:r>
        <w:t xml:space="preserve"> </w:t>
      </w:r>
      <w:r>
        <w:rPr>
          <w:rFonts w:hint="eastAsia"/>
        </w:rPr>
        <w:t>СУДЕБНЫХ</w:t>
      </w:r>
      <w:r>
        <w:t xml:space="preserve"> </w:t>
      </w:r>
      <w:r>
        <w:rPr>
          <w:rFonts w:hint="eastAsia"/>
        </w:rPr>
        <w:t>ПОСТАНОВЛЕНИЙ</w:t>
      </w:r>
    </w:p>
    <w:p w14:paraId="68658DC3" w14:textId="77777777" w:rsidR="00056119" w:rsidRDefault="00056119" w:rsidP="00056119"/>
    <w:p w14:paraId="1AFC6070" w14:textId="77777777" w:rsidR="00056119" w:rsidRDefault="00056119" w:rsidP="00056119">
      <w:r>
        <w:rPr>
          <w:rFonts w:hint="eastAsia"/>
        </w:rPr>
        <w:t>§</w:t>
      </w:r>
      <w:r>
        <w:t xml:space="preserve">1. </w:t>
      </w:r>
      <w:r>
        <w:rPr>
          <w:rFonts w:hint="eastAsia"/>
        </w:rPr>
        <w:t>Процессуальные</w:t>
      </w:r>
      <w:r>
        <w:t xml:space="preserve"> </w:t>
      </w:r>
      <w:r>
        <w:rPr>
          <w:rFonts w:hint="eastAsia"/>
        </w:rPr>
        <w:t>особенности</w:t>
      </w:r>
      <w:r>
        <w:t xml:space="preserve"> </w:t>
      </w:r>
      <w:r>
        <w:rPr>
          <w:rFonts w:hint="eastAsia"/>
        </w:rPr>
        <w:t>оптимизации</w:t>
      </w:r>
      <w:r>
        <w:t xml:space="preserve"> </w:t>
      </w:r>
      <w:r>
        <w:rPr>
          <w:rFonts w:hint="eastAsia"/>
        </w:rPr>
        <w:t>пересмотра</w:t>
      </w:r>
      <w:r>
        <w:t xml:space="preserve"> </w:t>
      </w:r>
      <w:r>
        <w:rPr>
          <w:rFonts w:hint="eastAsia"/>
        </w:rPr>
        <w:t>судебных</w:t>
      </w:r>
    </w:p>
    <w:p w14:paraId="5F0C600F" w14:textId="77777777" w:rsidR="00056119" w:rsidRDefault="00056119" w:rsidP="00056119"/>
    <w:p w14:paraId="78CE0234" w14:textId="77777777" w:rsidR="00056119" w:rsidRDefault="00056119" w:rsidP="00056119">
      <w:r>
        <w:rPr>
          <w:rFonts w:hint="eastAsia"/>
        </w:rPr>
        <w:t>постановлений</w:t>
      </w:r>
      <w:r>
        <w:t xml:space="preserve">, </w:t>
      </w:r>
      <w:r>
        <w:rPr>
          <w:rFonts w:hint="eastAsia"/>
        </w:rPr>
        <w:t>не</w:t>
      </w:r>
      <w:r>
        <w:t xml:space="preserve"> </w:t>
      </w:r>
      <w:r>
        <w:rPr>
          <w:rFonts w:hint="eastAsia"/>
        </w:rPr>
        <w:t>вступивших</w:t>
      </w:r>
      <w:r>
        <w:t xml:space="preserve"> </w:t>
      </w:r>
      <w:r>
        <w:rPr>
          <w:rFonts w:hint="eastAsia"/>
        </w:rPr>
        <w:t>в</w:t>
      </w:r>
      <w:r>
        <w:t xml:space="preserve"> </w:t>
      </w:r>
      <w:r>
        <w:rPr>
          <w:rFonts w:hint="eastAsia"/>
        </w:rPr>
        <w:t>законную</w:t>
      </w:r>
      <w:r>
        <w:t xml:space="preserve"> </w:t>
      </w:r>
      <w:r>
        <w:rPr>
          <w:rFonts w:hint="eastAsia"/>
        </w:rPr>
        <w:t>силу</w:t>
      </w:r>
    </w:p>
    <w:p w14:paraId="12376E2B" w14:textId="77777777" w:rsidR="00056119" w:rsidRDefault="00056119" w:rsidP="00056119"/>
    <w:p w14:paraId="738A2309" w14:textId="77777777" w:rsidR="00056119" w:rsidRDefault="00056119" w:rsidP="00056119">
      <w:r>
        <w:rPr>
          <w:rFonts w:hint="eastAsia"/>
        </w:rPr>
        <w:t>§</w:t>
      </w:r>
      <w:r>
        <w:t xml:space="preserve">2 </w:t>
      </w:r>
      <w:r>
        <w:rPr>
          <w:rFonts w:hint="eastAsia"/>
        </w:rPr>
        <w:t>Процессуальные</w:t>
      </w:r>
      <w:r>
        <w:t xml:space="preserve"> </w:t>
      </w:r>
      <w:r>
        <w:rPr>
          <w:rFonts w:hint="eastAsia"/>
        </w:rPr>
        <w:t>особенности</w:t>
      </w:r>
      <w:r>
        <w:t xml:space="preserve"> </w:t>
      </w:r>
      <w:r>
        <w:rPr>
          <w:rFonts w:hint="eastAsia"/>
        </w:rPr>
        <w:t>оптимизации</w:t>
      </w:r>
      <w:r>
        <w:t xml:space="preserve"> </w:t>
      </w:r>
      <w:r>
        <w:rPr>
          <w:rFonts w:hint="eastAsia"/>
        </w:rPr>
        <w:t>пересмотра</w:t>
      </w:r>
      <w:r>
        <w:t xml:space="preserve"> </w:t>
      </w:r>
      <w:r>
        <w:rPr>
          <w:rFonts w:hint="eastAsia"/>
        </w:rPr>
        <w:t>судебных</w:t>
      </w:r>
    </w:p>
    <w:p w14:paraId="156F120C" w14:textId="77777777" w:rsidR="00056119" w:rsidRDefault="00056119" w:rsidP="00056119"/>
    <w:p w14:paraId="611420E9" w14:textId="77777777" w:rsidR="00056119" w:rsidRDefault="00056119" w:rsidP="00056119">
      <w:r>
        <w:rPr>
          <w:rFonts w:hint="eastAsia"/>
        </w:rPr>
        <w:t>постановлений</w:t>
      </w:r>
      <w:r>
        <w:t xml:space="preserve">, </w:t>
      </w:r>
      <w:r>
        <w:rPr>
          <w:rFonts w:hint="eastAsia"/>
        </w:rPr>
        <w:t>вступивших</w:t>
      </w:r>
      <w:r>
        <w:t xml:space="preserve"> </w:t>
      </w:r>
      <w:r>
        <w:rPr>
          <w:rFonts w:hint="eastAsia"/>
        </w:rPr>
        <w:t>в</w:t>
      </w:r>
      <w:r>
        <w:t xml:space="preserve"> </w:t>
      </w:r>
      <w:r>
        <w:rPr>
          <w:rFonts w:hint="eastAsia"/>
        </w:rPr>
        <w:t>законную</w:t>
      </w:r>
      <w:r>
        <w:t xml:space="preserve"> </w:t>
      </w:r>
      <w:r>
        <w:rPr>
          <w:rFonts w:hint="eastAsia"/>
        </w:rPr>
        <w:t>силу</w:t>
      </w:r>
    </w:p>
    <w:p w14:paraId="5C3F8095" w14:textId="77777777" w:rsidR="00056119" w:rsidRDefault="00056119" w:rsidP="00056119"/>
    <w:p w14:paraId="0B34AA3A" w14:textId="77777777" w:rsidR="00056119" w:rsidRDefault="00056119" w:rsidP="00056119">
      <w:r>
        <w:rPr>
          <w:rFonts w:hint="eastAsia"/>
        </w:rPr>
        <w:t>§</w:t>
      </w:r>
      <w:r>
        <w:t xml:space="preserve">3. </w:t>
      </w:r>
      <w:r>
        <w:rPr>
          <w:rFonts w:hint="eastAsia"/>
        </w:rPr>
        <w:t>Процессуальные</w:t>
      </w:r>
      <w:r>
        <w:t xml:space="preserve"> </w:t>
      </w:r>
      <w:r>
        <w:rPr>
          <w:rFonts w:hint="eastAsia"/>
        </w:rPr>
        <w:t>особенности</w:t>
      </w:r>
      <w:r>
        <w:t xml:space="preserve"> </w:t>
      </w:r>
      <w:r>
        <w:rPr>
          <w:rFonts w:hint="eastAsia"/>
        </w:rPr>
        <w:t>оптимизации</w:t>
      </w:r>
      <w:r>
        <w:t xml:space="preserve"> </w:t>
      </w:r>
      <w:r>
        <w:rPr>
          <w:rFonts w:hint="eastAsia"/>
        </w:rPr>
        <w:t>стадии</w:t>
      </w:r>
      <w:r>
        <w:t xml:space="preserve"> </w:t>
      </w:r>
      <w:r>
        <w:rPr>
          <w:rFonts w:hint="eastAsia"/>
        </w:rPr>
        <w:t>пересмотра</w:t>
      </w:r>
      <w:r>
        <w:t xml:space="preserve"> </w:t>
      </w:r>
      <w:r>
        <w:rPr>
          <w:rFonts w:hint="eastAsia"/>
        </w:rPr>
        <w:t>по</w:t>
      </w:r>
      <w:r>
        <w:t xml:space="preserve"> </w:t>
      </w:r>
      <w:r>
        <w:rPr>
          <w:rFonts w:hint="eastAsia"/>
        </w:rPr>
        <w:t>вновь</w:t>
      </w:r>
      <w:r>
        <w:t xml:space="preserve"> </w:t>
      </w:r>
      <w:r>
        <w:rPr>
          <w:rFonts w:hint="eastAsia"/>
        </w:rPr>
        <w:t>открывшимся</w:t>
      </w:r>
      <w:r>
        <w:t xml:space="preserve"> </w:t>
      </w:r>
      <w:r>
        <w:rPr>
          <w:rFonts w:hint="eastAsia"/>
        </w:rPr>
        <w:t>или</w:t>
      </w:r>
      <w:r>
        <w:t xml:space="preserve"> </w:t>
      </w:r>
      <w:r>
        <w:rPr>
          <w:rFonts w:hint="eastAsia"/>
        </w:rPr>
        <w:t>новым</w:t>
      </w:r>
      <w:r>
        <w:t xml:space="preserve"> </w:t>
      </w:r>
      <w:r>
        <w:rPr>
          <w:rFonts w:hint="eastAsia"/>
        </w:rPr>
        <w:t>обстоятельствам</w:t>
      </w:r>
      <w:r>
        <w:t xml:space="preserve"> </w:t>
      </w:r>
      <w:r>
        <w:rPr>
          <w:rFonts w:hint="eastAsia"/>
        </w:rPr>
        <w:t>судебных</w:t>
      </w:r>
      <w:r>
        <w:t xml:space="preserve"> </w:t>
      </w:r>
      <w:r>
        <w:rPr>
          <w:rFonts w:hint="eastAsia"/>
        </w:rPr>
        <w:t>актов</w:t>
      </w:r>
      <w:r>
        <w:t xml:space="preserve">, </w:t>
      </w:r>
      <w:r>
        <w:rPr>
          <w:rFonts w:hint="eastAsia"/>
        </w:rPr>
        <w:t>вступивших</w:t>
      </w:r>
      <w:r>
        <w:t xml:space="preserve"> </w:t>
      </w:r>
      <w:r>
        <w:rPr>
          <w:rFonts w:hint="eastAsia"/>
        </w:rPr>
        <w:t>в</w:t>
      </w:r>
      <w:r>
        <w:t xml:space="preserve"> </w:t>
      </w:r>
      <w:r>
        <w:rPr>
          <w:rFonts w:hint="eastAsia"/>
        </w:rPr>
        <w:t>законную</w:t>
      </w:r>
      <w:r>
        <w:t xml:space="preserve"> </w:t>
      </w:r>
      <w:r>
        <w:rPr>
          <w:rFonts w:hint="eastAsia"/>
        </w:rPr>
        <w:t>силу</w:t>
      </w:r>
    </w:p>
    <w:p w14:paraId="7E731B3A" w14:textId="77777777" w:rsidR="00056119" w:rsidRDefault="00056119" w:rsidP="00056119"/>
    <w:p w14:paraId="20E88E10" w14:textId="77777777" w:rsidR="00056119" w:rsidRDefault="00056119" w:rsidP="00056119">
      <w:r>
        <w:rPr>
          <w:rFonts w:hint="eastAsia"/>
        </w:rPr>
        <w:t>ЗАКЛЮЧЕНИЕ</w:t>
      </w:r>
    </w:p>
    <w:p w14:paraId="149EB762" w14:textId="77777777" w:rsidR="00056119" w:rsidRDefault="00056119" w:rsidP="00056119"/>
    <w:p w14:paraId="27EDED97" w14:textId="77777777" w:rsidR="00056119" w:rsidRDefault="00056119" w:rsidP="00056119">
      <w:r>
        <w:rPr>
          <w:rFonts w:hint="eastAsia"/>
        </w:rPr>
        <w:t>БИБЛИОГРАФИЧЕСКИЙ</w:t>
      </w:r>
      <w:r>
        <w:t xml:space="preserve"> </w:t>
      </w:r>
      <w:r>
        <w:rPr>
          <w:rFonts w:hint="eastAsia"/>
        </w:rPr>
        <w:t>СПИСОК</w:t>
      </w:r>
      <w:r>
        <w:t xml:space="preserve"> </w:t>
      </w:r>
      <w:r>
        <w:rPr>
          <w:rFonts w:hint="eastAsia"/>
        </w:rPr>
        <w:t>ИСПОЛЬЗОВАННЫХ</w:t>
      </w:r>
      <w:r>
        <w:t xml:space="preserve"> </w:t>
      </w:r>
      <w:r>
        <w:rPr>
          <w:rFonts w:hint="eastAsia"/>
        </w:rPr>
        <w:t>ИСТОЧНИКОВ</w:t>
      </w:r>
    </w:p>
    <w:p w14:paraId="6DC07C2A" w14:textId="77777777" w:rsidR="00056119" w:rsidRDefault="00056119" w:rsidP="00056119"/>
    <w:p w14:paraId="0C684DF3" w14:textId="77777777" w:rsidR="00056119" w:rsidRDefault="00056119" w:rsidP="00056119">
      <w:r>
        <w:rPr>
          <w:rFonts w:hint="eastAsia"/>
        </w:rPr>
        <w:t>ПРИЛОЖЕНИЕ</w:t>
      </w:r>
    </w:p>
    <w:p w14:paraId="18830BF7" w14:textId="77777777" w:rsidR="00056119" w:rsidRDefault="00056119" w:rsidP="00056119"/>
    <w:p w14:paraId="27DD809A" w14:textId="766ECE68" w:rsidR="00056119" w:rsidRPr="00056119" w:rsidRDefault="00056119" w:rsidP="00056119">
      <w:r>
        <w:t>190</w:t>
      </w:r>
    </w:p>
    <w:sectPr w:rsidR="00056119" w:rsidRPr="00056119" w:rsidSect="00F71B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0EAE" w14:textId="77777777" w:rsidR="00F71BFD" w:rsidRDefault="00F71BFD">
      <w:pPr>
        <w:spacing w:after="0" w:line="240" w:lineRule="auto"/>
      </w:pPr>
      <w:r>
        <w:separator/>
      </w:r>
    </w:p>
  </w:endnote>
  <w:endnote w:type="continuationSeparator" w:id="0">
    <w:p w14:paraId="7B64F86B" w14:textId="77777777" w:rsidR="00F71BFD" w:rsidRDefault="00F7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98E7" w14:textId="77777777" w:rsidR="00F71BFD" w:rsidRDefault="00F71BFD"/>
    <w:p w14:paraId="0B159AA1" w14:textId="77777777" w:rsidR="00F71BFD" w:rsidRDefault="00F71BFD"/>
    <w:p w14:paraId="56D9DB9E" w14:textId="77777777" w:rsidR="00F71BFD" w:rsidRDefault="00F71BFD"/>
    <w:p w14:paraId="7ECB2106" w14:textId="77777777" w:rsidR="00F71BFD" w:rsidRDefault="00F71BFD"/>
    <w:p w14:paraId="51BEE135" w14:textId="77777777" w:rsidR="00F71BFD" w:rsidRDefault="00F71BFD"/>
    <w:p w14:paraId="22D29C2D" w14:textId="77777777" w:rsidR="00F71BFD" w:rsidRDefault="00F71BFD"/>
    <w:p w14:paraId="04BE2FBC" w14:textId="77777777" w:rsidR="00F71BFD" w:rsidRDefault="00F71B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C143D" wp14:editId="70B140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781F" w14:textId="77777777" w:rsidR="00F71BFD" w:rsidRDefault="00F71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C14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BF781F" w14:textId="77777777" w:rsidR="00F71BFD" w:rsidRDefault="00F71B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39FA6B" w14:textId="77777777" w:rsidR="00F71BFD" w:rsidRDefault="00F71BFD"/>
    <w:p w14:paraId="3E489A69" w14:textId="77777777" w:rsidR="00F71BFD" w:rsidRDefault="00F71BFD"/>
    <w:p w14:paraId="02588930" w14:textId="77777777" w:rsidR="00F71BFD" w:rsidRDefault="00F71B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072E21" wp14:editId="3D818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76A5" w14:textId="77777777" w:rsidR="00F71BFD" w:rsidRDefault="00F71BFD"/>
                          <w:p w14:paraId="1BAA6831" w14:textId="77777777" w:rsidR="00F71BFD" w:rsidRDefault="00F71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72E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CE76A5" w14:textId="77777777" w:rsidR="00F71BFD" w:rsidRDefault="00F71BFD"/>
                    <w:p w14:paraId="1BAA6831" w14:textId="77777777" w:rsidR="00F71BFD" w:rsidRDefault="00F71B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939E27" w14:textId="77777777" w:rsidR="00F71BFD" w:rsidRDefault="00F71BFD"/>
    <w:p w14:paraId="4F26FBFC" w14:textId="77777777" w:rsidR="00F71BFD" w:rsidRDefault="00F71BFD">
      <w:pPr>
        <w:rPr>
          <w:sz w:val="2"/>
          <w:szCs w:val="2"/>
        </w:rPr>
      </w:pPr>
    </w:p>
    <w:p w14:paraId="259DDDC5" w14:textId="77777777" w:rsidR="00F71BFD" w:rsidRDefault="00F71BFD"/>
    <w:p w14:paraId="3451A5A2" w14:textId="77777777" w:rsidR="00F71BFD" w:rsidRDefault="00F71BFD">
      <w:pPr>
        <w:spacing w:after="0" w:line="240" w:lineRule="auto"/>
      </w:pPr>
    </w:p>
  </w:footnote>
  <w:footnote w:type="continuationSeparator" w:id="0">
    <w:p w14:paraId="22EF9E94" w14:textId="77777777" w:rsidR="00F71BFD" w:rsidRDefault="00F7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BF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5393</TotalTime>
  <Pages>2</Pages>
  <Words>141</Words>
  <Characters>807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699</cp:revision>
  <cp:lastPrinted>2009-02-06T05:36:00Z</cp:lastPrinted>
  <dcterms:created xsi:type="dcterms:W3CDTF">2024-04-09T10:20:00Z</dcterms:created>
  <dcterms:modified xsi:type="dcterms:W3CDTF">2024-04-17T15:16:00Z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