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53216A" w:rsidRDefault="0053216A" w:rsidP="0053216A">
      <w:r w:rsidRPr="00B5642C">
        <w:rPr>
          <w:rFonts w:ascii="Times New Roman" w:eastAsia="Times New Roman" w:hAnsi="Times New Roman" w:cs="Times New Roman"/>
          <w:b/>
          <w:sz w:val="24"/>
          <w:szCs w:val="24"/>
          <w:lang w:eastAsia="ru-RU"/>
        </w:rPr>
        <w:t>Цісарук Ірина Василівна,</w:t>
      </w:r>
      <w:r w:rsidRPr="00B5642C">
        <w:rPr>
          <w:rFonts w:ascii="Times New Roman" w:eastAsia="Times New Roman" w:hAnsi="Times New Roman" w:cs="Times New Roman"/>
          <w:sz w:val="24"/>
          <w:szCs w:val="24"/>
          <w:lang w:eastAsia="ru-RU"/>
        </w:rPr>
        <w:t xml:space="preserve"> асистент кафедри теорії і методики трудового навчання та технологій</w:t>
      </w:r>
      <w:r w:rsidRPr="00B5642C">
        <w:rPr>
          <w:rFonts w:ascii="Times New Roman" w:eastAsia="Times New Roman" w:hAnsi="Times New Roman" w:cs="Times New Roman"/>
          <w:i/>
          <w:sz w:val="24"/>
          <w:szCs w:val="24"/>
          <w:lang w:eastAsia="ru-RU"/>
        </w:rPr>
        <w:t xml:space="preserve"> </w:t>
      </w:r>
      <w:r w:rsidRPr="00B5642C">
        <w:rPr>
          <w:rFonts w:ascii="Times New Roman" w:eastAsia="Times New Roman" w:hAnsi="Times New Roman" w:cs="Times New Roman"/>
          <w:sz w:val="24"/>
          <w:szCs w:val="24"/>
          <w:lang w:eastAsia="ru-RU"/>
        </w:rPr>
        <w:t>Кременецької обласної гуманітарно-педагогічної академії ім. Тараса Шевченка. Назва дисертації: «Професійний розвиток майбутнього вчителя трудового навчання та технологій у процесі самостійної роботи». Шифр та назва спеціальності – 13.00.04 – теорія і методика професійної освіти. Спецрада Д 70.145.01 Хмельницької гуманітарно-педагогічної академії</w:t>
      </w:r>
    </w:p>
    <w:sectPr w:rsidR="001C44F1" w:rsidRPr="0053216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53216A" w:rsidRPr="0053216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40D73-DD05-4EB1-B1CC-63FF0984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147</cp:revision>
  <cp:lastPrinted>2009-02-06T05:36:00Z</cp:lastPrinted>
  <dcterms:created xsi:type="dcterms:W3CDTF">2021-05-28T16:36:00Z</dcterms:created>
  <dcterms:modified xsi:type="dcterms:W3CDTF">2021-06-06T07:57:00Z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