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АНДРЄЄВА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ОЛЕКСАНДРА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СЕРГІЇВНА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Назва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дисертаційної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роботи</w:t>
      </w:r>
      <w:r w:rsidRPr="006F32B5">
        <w:rPr>
          <w:rFonts w:ascii="Verdana" w:hAnsi="Verdana"/>
          <w:color w:val="000000"/>
          <w:shd w:val="clear" w:color="auto" w:fill="FFFFFF"/>
        </w:rPr>
        <w:t>: "</w:t>
      </w:r>
      <w:r w:rsidRPr="006F32B5">
        <w:rPr>
          <w:rFonts w:ascii="Verdana" w:hAnsi="Verdana" w:hint="eastAsia"/>
          <w:color w:val="000000"/>
          <w:shd w:val="clear" w:color="auto" w:fill="FFFFFF"/>
        </w:rPr>
        <w:t>ШОКОВА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ЯК</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СОЦІОКОМУНІКАЦІЙНИЙ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ФЕНОМЕН</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СПЕЦИФІКА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ВИЯВУ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ВПЛИВОГЕННИЙ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ПОТЕНЦІАЛ</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p>
    <w:p w:rsidR="006F32B5" w:rsidRPr="006F32B5" w:rsidRDefault="006F32B5" w:rsidP="006F32B5">
      <w:pPr>
        <w:rPr>
          <w:rFonts w:ascii="Verdana" w:hAnsi="Verdana"/>
          <w:color w:val="000000"/>
          <w:shd w:val="clear" w:color="auto" w:fill="FFFFFF"/>
        </w:rPr>
      </w:pPr>
    </w:p>
    <w:p w:rsidR="006F32B5" w:rsidRPr="006F32B5" w:rsidRDefault="006F32B5" w:rsidP="006F32B5">
      <w:pPr>
        <w:rPr>
          <w:rFonts w:ascii="Verdana" w:hAnsi="Verdana"/>
          <w:color w:val="000000"/>
          <w:shd w:val="clear" w:color="auto" w:fill="FFFFFF"/>
        </w:rPr>
      </w:pP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Міністерство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освіти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науки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України</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Одеський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національний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політехнічний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університет</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правах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рукопису</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АНДРЄЄВА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ОЛЕКСАНДРА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СЕРГІЇВНА</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УДК</w:t>
      </w:r>
      <w:r w:rsidRPr="006F32B5">
        <w:rPr>
          <w:rFonts w:ascii="Verdana" w:hAnsi="Verdana"/>
          <w:color w:val="000000"/>
          <w:shd w:val="clear" w:color="auto" w:fill="FFFFFF"/>
        </w:rPr>
        <w:t xml:space="preserve"> 007:[659.118.8+316.776.23]</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ШОКОВА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ЯК</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СОЦІОКОМУНІКАЦІЙНИЙ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ФЕНОМЕН</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СПЕЦИФІКА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ВИЯВУ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ВПЛИВОГЕННИЙ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ПОТЕНЦІАЛ</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27.00.06 </w:t>
      </w:r>
      <w:r w:rsidRPr="006F32B5">
        <w:rPr>
          <w:rFonts w:ascii="Verdana" w:hAnsi="Verdana" w:hint="eastAsia"/>
          <w:color w:val="000000"/>
          <w:shd w:val="clear" w:color="auto" w:fill="FFFFFF"/>
        </w:rPr>
        <w:t>–</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прикладні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соціально</w:t>
      </w:r>
      <w:r w:rsidRPr="006F32B5">
        <w:rPr>
          <w:rFonts w:ascii="Verdana" w:hAnsi="Verdana"/>
          <w:color w:val="000000"/>
          <w:shd w:val="clear" w:color="auto" w:fill="FFFFFF"/>
        </w:rPr>
        <w:t>-</w:t>
      </w:r>
      <w:r w:rsidRPr="006F32B5">
        <w:rPr>
          <w:rFonts w:ascii="Verdana" w:hAnsi="Verdana" w:hint="eastAsia"/>
          <w:color w:val="000000"/>
          <w:shd w:val="clear" w:color="auto" w:fill="FFFFFF"/>
        </w:rPr>
        <w:t>комунікаційні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технології</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Дисертація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здобуття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наукового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ступеня</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кандидата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наук</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із</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соціальних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комунікацій</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Науковий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керівник</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Грушевська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Юлія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Андріївна</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к</w:t>
      </w:r>
      <w:r w:rsidRPr="006F32B5">
        <w:rPr>
          <w:rFonts w:ascii="Verdana" w:hAnsi="Verdana"/>
          <w:color w:val="000000"/>
          <w:shd w:val="clear" w:color="auto" w:fill="FFFFFF"/>
        </w:rPr>
        <w:t>.</w:t>
      </w:r>
      <w:r w:rsidRPr="006F32B5">
        <w:rPr>
          <w:rFonts w:ascii="Verdana" w:hAnsi="Verdana" w:hint="eastAsia"/>
          <w:color w:val="000000"/>
          <w:shd w:val="clear" w:color="auto" w:fill="FFFFFF"/>
        </w:rPr>
        <w:t>філол</w:t>
      </w:r>
      <w:r w:rsidRPr="006F32B5">
        <w:rPr>
          <w:rFonts w:ascii="Verdana" w:hAnsi="Verdana"/>
          <w:color w:val="000000"/>
          <w:shd w:val="clear" w:color="auto" w:fill="FFFFFF"/>
        </w:rPr>
        <w:t>.</w:t>
      </w:r>
      <w:r w:rsidRPr="006F32B5">
        <w:rPr>
          <w:rFonts w:ascii="Verdana" w:hAnsi="Verdana" w:hint="eastAsia"/>
          <w:color w:val="000000"/>
          <w:shd w:val="clear" w:color="auto" w:fill="FFFFFF"/>
        </w:rPr>
        <w:t>н</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доцент</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Одеса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w:t>
      </w:r>
      <w:r w:rsidRPr="006F32B5">
        <w:rPr>
          <w:rFonts w:ascii="Verdana" w:hAnsi="Verdana"/>
          <w:color w:val="000000"/>
          <w:shd w:val="clear" w:color="auto" w:fill="FFFFFF"/>
        </w:rPr>
        <w:t xml:space="preserve"> 2015</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2</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ЗМІСТ</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ВСТУП</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w:t>
      </w:r>
      <w:r w:rsidRPr="006F32B5">
        <w:rPr>
          <w:rFonts w:ascii="Verdana" w:hAnsi="Verdana"/>
          <w:color w:val="000000"/>
          <w:shd w:val="clear" w:color="auto" w:fill="FFFFFF"/>
        </w:rPr>
        <w:t>.3</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РОЗДІЛ</w:t>
      </w:r>
      <w:r w:rsidRPr="006F32B5">
        <w:rPr>
          <w:rFonts w:ascii="Verdana" w:hAnsi="Verdana"/>
          <w:color w:val="000000"/>
          <w:shd w:val="clear" w:color="auto" w:fill="FFFFFF"/>
        </w:rPr>
        <w:t xml:space="preserve"> 1. </w:t>
      </w:r>
      <w:r w:rsidRPr="006F32B5">
        <w:rPr>
          <w:rFonts w:ascii="Verdana" w:hAnsi="Verdana" w:hint="eastAsia"/>
          <w:color w:val="000000"/>
          <w:shd w:val="clear" w:color="auto" w:fill="FFFFFF"/>
        </w:rPr>
        <w:t>ТЕОРЕТИЧНІ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ПІДХОДИ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ВИЯВЛЕННЯ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ФЕНОМЕНУ</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ШОКОВОЇ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1.1. </w:t>
      </w:r>
      <w:r w:rsidRPr="006F32B5">
        <w:rPr>
          <w:rFonts w:ascii="Verdana" w:hAnsi="Verdana" w:hint="eastAsia"/>
          <w:color w:val="000000"/>
          <w:shd w:val="clear" w:color="auto" w:fill="FFFFFF"/>
        </w:rPr>
        <w:t>Теоретико</w:t>
      </w:r>
      <w:r w:rsidRPr="006F32B5">
        <w:rPr>
          <w:rFonts w:ascii="Verdana" w:hAnsi="Verdana"/>
          <w:color w:val="000000"/>
          <w:shd w:val="clear" w:color="auto" w:fill="FFFFFF"/>
        </w:rPr>
        <w:t>-</w:t>
      </w:r>
      <w:r w:rsidRPr="006F32B5">
        <w:rPr>
          <w:rFonts w:ascii="Verdana" w:hAnsi="Verdana" w:hint="eastAsia"/>
          <w:color w:val="000000"/>
          <w:shd w:val="clear" w:color="auto" w:fill="FFFFFF"/>
        </w:rPr>
        <w:t>методологічні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аспекти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вивчення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.11</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1.2. </w:t>
      </w:r>
      <w:r w:rsidRPr="006F32B5">
        <w:rPr>
          <w:rFonts w:ascii="Verdana" w:hAnsi="Verdana" w:hint="eastAsia"/>
          <w:color w:val="000000"/>
          <w:shd w:val="clear" w:color="auto" w:fill="FFFFFF"/>
        </w:rPr>
        <w:t>Шокова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сучасному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соціально</w:t>
      </w:r>
      <w:r w:rsidRPr="006F32B5">
        <w:rPr>
          <w:rFonts w:ascii="Verdana" w:hAnsi="Verdana"/>
          <w:color w:val="000000"/>
          <w:shd w:val="clear" w:color="auto" w:fill="FFFFFF"/>
        </w:rPr>
        <w:t>-</w:t>
      </w:r>
      <w:r w:rsidRPr="006F32B5">
        <w:rPr>
          <w:rFonts w:ascii="Verdana" w:hAnsi="Verdana" w:hint="eastAsia"/>
          <w:color w:val="000000"/>
          <w:shd w:val="clear" w:color="auto" w:fill="FFFFFF"/>
        </w:rPr>
        <w:t>культурному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контексті…</w:t>
      </w:r>
      <w:r w:rsidRPr="006F32B5">
        <w:rPr>
          <w:rFonts w:ascii="Verdana" w:hAnsi="Verdana"/>
          <w:color w:val="000000"/>
          <w:shd w:val="clear" w:color="auto" w:fill="FFFFFF"/>
        </w:rPr>
        <w:t>.38</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1.3. </w:t>
      </w:r>
      <w:r w:rsidRPr="006F32B5">
        <w:rPr>
          <w:rFonts w:ascii="Verdana" w:hAnsi="Verdana" w:hint="eastAsia"/>
          <w:color w:val="000000"/>
          <w:shd w:val="clear" w:color="auto" w:fill="FFFFFF"/>
        </w:rPr>
        <w:t>Актуалізація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етичних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засад</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w:t>
      </w:r>
      <w:r w:rsidRPr="006F32B5">
        <w:rPr>
          <w:rFonts w:ascii="Verdana" w:hAnsi="Verdana"/>
          <w:color w:val="000000"/>
          <w:shd w:val="clear" w:color="auto" w:fill="FFFFFF"/>
        </w:rPr>
        <w:t>52</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Висновки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першого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розділу……………………………………………</w:t>
      </w:r>
      <w:r w:rsidRPr="006F32B5">
        <w:rPr>
          <w:rFonts w:ascii="Verdana" w:hAnsi="Verdana"/>
          <w:color w:val="000000"/>
          <w:shd w:val="clear" w:color="auto" w:fill="FFFFFF"/>
        </w:rPr>
        <w:t>..70</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РОЗДІЛ</w:t>
      </w:r>
      <w:r w:rsidRPr="006F32B5">
        <w:rPr>
          <w:rFonts w:ascii="Verdana" w:hAnsi="Verdana"/>
          <w:color w:val="000000"/>
          <w:shd w:val="clear" w:color="auto" w:fill="FFFFFF"/>
        </w:rPr>
        <w:t xml:space="preserve"> 2. </w:t>
      </w:r>
      <w:r w:rsidRPr="006F32B5">
        <w:rPr>
          <w:rFonts w:ascii="Verdana" w:hAnsi="Verdana" w:hint="eastAsia"/>
          <w:color w:val="000000"/>
          <w:shd w:val="clear" w:color="auto" w:fill="FFFFFF"/>
        </w:rPr>
        <w:t>КОМУНІКАЦІЙНА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СУТНІСТЬ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2.1. </w:t>
      </w:r>
      <w:r w:rsidRPr="006F32B5">
        <w:rPr>
          <w:rFonts w:ascii="Verdana" w:hAnsi="Verdana" w:hint="eastAsia"/>
          <w:color w:val="000000"/>
          <w:shd w:val="clear" w:color="auto" w:fill="FFFFFF"/>
        </w:rPr>
        <w:t>Роль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візуального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складника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шоковій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w:t>
      </w:r>
      <w:r w:rsidRPr="006F32B5">
        <w:rPr>
          <w:rFonts w:ascii="Verdana" w:hAnsi="Verdana"/>
          <w:color w:val="000000"/>
          <w:shd w:val="clear" w:color="auto" w:fill="FFFFFF"/>
        </w:rPr>
        <w:t>.</w:t>
      </w:r>
      <w:r w:rsidRPr="006F32B5">
        <w:rPr>
          <w:rFonts w:ascii="Verdana" w:hAnsi="Verdana" w:hint="eastAsia"/>
          <w:color w:val="000000"/>
          <w:shd w:val="clear" w:color="auto" w:fill="FFFFFF"/>
        </w:rPr>
        <w:t>…………………</w:t>
      </w:r>
      <w:r w:rsidRPr="006F32B5">
        <w:rPr>
          <w:rFonts w:ascii="Verdana" w:hAnsi="Verdana"/>
          <w:color w:val="000000"/>
          <w:shd w:val="clear" w:color="auto" w:fill="FFFFFF"/>
        </w:rPr>
        <w:t>73</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2.2. </w:t>
      </w:r>
      <w:r w:rsidRPr="006F32B5">
        <w:rPr>
          <w:rFonts w:ascii="Verdana" w:hAnsi="Verdana" w:hint="eastAsia"/>
          <w:color w:val="000000"/>
          <w:shd w:val="clear" w:color="auto" w:fill="FFFFFF"/>
        </w:rPr>
        <w:t>Аналіз</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вербального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складника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повідомлень…</w:t>
      </w:r>
      <w:r w:rsidRPr="006F32B5">
        <w:rPr>
          <w:rFonts w:ascii="Verdana" w:hAnsi="Verdana"/>
          <w:color w:val="000000"/>
          <w:shd w:val="clear" w:color="auto" w:fill="FFFFFF"/>
        </w:rPr>
        <w:t>89</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2.3. </w:t>
      </w:r>
      <w:r w:rsidRPr="006F32B5">
        <w:rPr>
          <w:rFonts w:ascii="Verdana" w:hAnsi="Verdana" w:hint="eastAsia"/>
          <w:color w:val="000000"/>
          <w:shd w:val="clear" w:color="auto" w:fill="FFFFFF"/>
        </w:rPr>
        <w:t>Основні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вимоги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її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патогенні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засоби</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впливу……………………</w:t>
      </w:r>
      <w:r w:rsidRPr="006F32B5">
        <w:rPr>
          <w:rFonts w:ascii="Verdana" w:hAnsi="Verdana"/>
          <w:color w:val="000000"/>
          <w:shd w:val="clear" w:color="auto" w:fill="FFFFFF"/>
        </w:rPr>
        <w:t>.</w:t>
      </w:r>
      <w:r w:rsidRPr="006F32B5">
        <w:rPr>
          <w:rFonts w:ascii="Verdana" w:hAnsi="Verdana" w:hint="eastAsia"/>
          <w:color w:val="000000"/>
          <w:shd w:val="clear" w:color="auto" w:fill="FFFFFF"/>
        </w:rPr>
        <w:t>…………………………………………………</w:t>
      </w:r>
      <w:r w:rsidRPr="006F32B5">
        <w:rPr>
          <w:rFonts w:ascii="Verdana" w:hAnsi="Verdana"/>
          <w:color w:val="000000"/>
          <w:shd w:val="clear" w:color="auto" w:fill="FFFFFF"/>
        </w:rPr>
        <w:t>.</w:t>
      </w:r>
      <w:r w:rsidRPr="006F32B5">
        <w:rPr>
          <w:rFonts w:ascii="Verdana" w:hAnsi="Verdana" w:hint="eastAsia"/>
          <w:color w:val="000000"/>
          <w:shd w:val="clear" w:color="auto" w:fill="FFFFFF"/>
        </w:rPr>
        <w:t>…</w:t>
      </w:r>
      <w:r w:rsidRPr="006F32B5">
        <w:rPr>
          <w:rFonts w:ascii="Verdana" w:hAnsi="Verdana"/>
          <w:color w:val="000000"/>
          <w:shd w:val="clear" w:color="auto" w:fill="FFFFFF"/>
        </w:rPr>
        <w:t>.100</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Висновки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другого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розділу…………………………………………</w:t>
      </w:r>
      <w:r w:rsidRPr="006F32B5">
        <w:rPr>
          <w:rFonts w:ascii="Verdana" w:hAnsi="Verdana"/>
          <w:color w:val="000000"/>
          <w:shd w:val="clear" w:color="auto" w:fill="FFFFFF"/>
        </w:rPr>
        <w:t>.....119</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РОЗДІЛ</w:t>
      </w:r>
      <w:r w:rsidRPr="006F32B5">
        <w:rPr>
          <w:rFonts w:ascii="Verdana" w:hAnsi="Verdana"/>
          <w:color w:val="000000"/>
          <w:shd w:val="clear" w:color="auto" w:fill="FFFFFF"/>
        </w:rPr>
        <w:t xml:space="preserve"> 3. </w:t>
      </w:r>
      <w:r w:rsidRPr="006F32B5">
        <w:rPr>
          <w:rFonts w:ascii="Verdana" w:hAnsi="Verdana" w:hint="eastAsia"/>
          <w:color w:val="000000"/>
          <w:shd w:val="clear" w:color="auto" w:fill="FFFFFF"/>
        </w:rPr>
        <w:t>ВПЛИВ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ЕМОЦІЙНИЙ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СТАН</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РЕСПОНДЕНТІВ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РЕЗУЛЬТАТИ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СОЦІОЛОГІЧНОГО</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ДОСЛІДЖЕННЯ</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3.1. </w:t>
      </w:r>
      <w:r w:rsidRPr="006F32B5">
        <w:rPr>
          <w:rFonts w:ascii="Verdana" w:hAnsi="Verdana" w:hint="eastAsia"/>
          <w:color w:val="000000"/>
          <w:shd w:val="clear" w:color="auto" w:fill="FFFFFF"/>
        </w:rPr>
        <w:t>Методичне</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підґрунтя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дослідження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рекламного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впливу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процедура</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опитування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w:t>
      </w:r>
      <w:r w:rsidRPr="006F32B5">
        <w:rPr>
          <w:rFonts w:ascii="Verdana" w:hAnsi="Verdana"/>
          <w:color w:val="000000"/>
          <w:shd w:val="clear" w:color="auto" w:fill="FFFFFF"/>
        </w:rPr>
        <w:t>..</w:t>
      </w:r>
      <w:r w:rsidRPr="006F32B5">
        <w:rPr>
          <w:rFonts w:ascii="Verdana" w:hAnsi="Verdana" w:hint="eastAsia"/>
          <w:color w:val="000000"/>
          <w:shd w:val="clear" w:color="auto" w:fill="FFFFFF"/>
        </w:rPr>
        <w:t>…………</w:t>
      </w:r>
      <w:r w:rsidRPr="006F32B5">
        <w:rPr>
          <w:rFonts w:ascii="Verdana" w:hAnsi="Verdana"/>
          <w:color w:val="000000"/>
          <w:shd w:val="clear" w:color="auto" w:fill="FFFFFF"/>
        </w:rPr>
        <w:t>...................</w:t>
      </w:r>
      <w:r w:rsidRPr="006F32B5">
        <w:rPr>
          <w:rFonts w:ascii="Verdana" w:hAnsi="Verdana" w:hint="eastAsia"/>
          <w:color w:val="000000"/>
          <w:shd w:val="clear" w:color="auto" w:fill="FFFFFF"/>
        </w:rPr>
        <w:t>…</w:t>
      </w:r>
      <w:r w:rsidRPr="006F32B5">
        <w:rPr>
          <w:rFonts w:ascii="Verdana" w:hAnsi="Verdana"/>
          <w:color w:val="000000"/>
          <w:shd w:val="clear" w:color="auto" w:fill="FFFFFF"/>
        </w:rPr>
        <w:t>.121</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3.2. </w:t>
      </w:r>
      <w:r w:rsidRPr="006F32B5">
        <w:rPr>
          <w:rFonts w:ascii="Verdana" w:hAnsi="Verdana" w:hint="eastAsia"/>
          <w:color w:val="000000"/>
          <w:shd w:val="clear" w:color="auto" w:fill="FFFFFF"/>
        </w:rPr>
        <w:t>Кількісний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якісний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аналіз</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реакцій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реципієнтів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зразки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шокової</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w:t>
      </w:r>
      <w:r w:rsidRPr="006F32B5">
        <w:rPr>
          <w:rFonts w:ascii="Verdana" w:hAnsi="Verdana" w:hint="eastAsia"/>
          <w:color w:val="000000"/>
          <w:shd w:val="clear" w:color="auto" w:fill="FFFFFF"/>
        </w:rPr>
        <w:t>…</w:t>
      </w:r>
      <w:r w:rsidRPr="006F32B5">
        <w:rPr>
          <w:rFonts w:ascii="Verdana" w:hAnsi="Verdana"/>
          <w:color w:val="000000"/>
          <w:shd w:val="clear" w:color="auto" w:fill="FFFFFF"/>
        </w:rPr>
        <w:t>...136</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3.3. </w:t>
      </w:r>
      <w:r w:rsidRPr="006F32B5">
        <w:rPr>
          <w:rFonts w:ascii="Verdana" w:hAnsi="Verdana" w:hint="eastAsia"/>
          <w:color w:val="000000"/>
          <w:shd w:val="clear" w:color="auto" w:fill="FFFFFF"/>
        </w:rPr>
        <w:t>Емоційні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реакції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реципієнтів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результати</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дослідження………………………………………………………………</w:t>
      </w:r>
      <w:r w:rsidRPr="006F32B5">
        <w:rPr>
          <w:rFonts w:ascii="Verdana" w:hAnsi="Verdana"/>
          <w:color w:val="000000"/>
          <w:shd w:val="clear" w:color="auto" w:fill="FFFFFF"/>
        </w:rPr>
        <w:t>.</w:t>
      </w:r>
      <w:r w:rsidRPr="006F32B5">
        <w:rPr>
          <w:rFonts w:ascii="Verdana" w:hAnsi="Verdana" w:hint="eastAsia"/>
          <w:color w:val="000000"/>
          <w:shd w:val="clear" w:color="auto" w:fill="FFFFFF"/>
        </w:rPr>
        <w:t>……</w:t>
      </w:r>
      <w:r w:rsidRPr="006F32B5">
        <w:rPr>
          <w:rFonts w:ascii="Verdana" w:hAnsi="Verdana"/>
          <w:color w:val="000000"/>
          <w:shd w:val="clear" w:color="auto" w:fill="FFFFFF"/>
        </w:rPr>
        <w:t>.162</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3.4. </w:t>
      </w:r>
      <w:r w:rsidRPr="006F32B5">
        <w:rPr>
          <w:rFonts w:ascii="Verdana" w:hAnsi="Verdana" w:hint="eastAsia"/>
          <w:color w:val="000000"/>
          <w:shd w:val="clear" w:color="auto" w:fill="FFFFFF"/>
        </w:rPr>
        <w:t>Інтерпретація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даних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отриманих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під</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час</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дослідження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впливу</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шокових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образно</w:t>
      </w:r>
      <w:r w:rsidRPr="006F32B5">
        <w:rPr>
          <w:rFonts w:ascii="Verdana" w:hAnsi="Verdana"/>
          <w:color w:val="000000"/>
          <w:shd w:val="clear" w:color="auto" w:fill="FFFFFF"/>
        </w:rPr>
        <w:t>-</w:t>
      </w:r>
      <w:r w:rsidRPr="006F32B5">
        <w:rPr>
          <w:rFonts w:ascii="Verdana" w:hAnsi="Verdana" w:hint="eastAsia"/>
          <w:color w:val="000000"/>
          <w:shd w:val="clear" w:color="auto" w:fill="FFFFFF"/>
        </w:rPr>
        <w:t>змістових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елементів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рекламної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комунікації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розрізі</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сучасної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рекламної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етики………………………………………………………</w:t>
      </w:r>
      <w:r w:rsidRPr="006F32B5">
        <w:rPr>
          <w:rFonts w:ascii="Verdana" w:hAnsi="Verdana"/>
          <w:color w:val="000000"/>
          <w:shd w:val="clear" w:color="auto" w:fill="FFFFFF"/>
        </w:rPr>
        <w:t>178</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Висновки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третього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розділу…………………………………………</w:t>
      </w:r>
      <w:r w:rsidRPr="006F32B5">
        <w:rPr>
          <w:rFonts w:ascii="Verdana" w:hAnsi="Verdana"/>
          <w:color w:val="000000"/>
          <w:shd w:val="clear" w:color="auto" w:fill="FFFFFF"/>
        </w:rPr>
        <w:t>....192</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ВИСНОВКИ……………………………………………………………………</w:t>
      </w:r>
      <w:r w:rsidRPr="006F32B5">
        <w:rPr>
          <w:rFonts w:ascii="Verdana" w:hAnsi="Verdana"/>
          <w:color w:val="000000"/>
          <w:shd w:val="clear" w:color="auto" w:fill="FFFFFF"/>
        </w:rPr>
        <w:t>.194</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СПИСОК</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ВИКОРИСТАНИХ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ДЖЕРЕЛ</w:t>
      </w:r>
      <w:r w:rsidRPr="006F32B5">
        <w:rPr>
          <w:rFonts w:ascii="Verdana" w:hAnsi="Verdana"/>
          <w:color w:val="000000"/>
          <w:shd w:val="clear" w:color="auto" w:fill="FFFFFF"/>
        </w:rPr>
        <w:t>..</w:t>
      </w:r>
      <w:r w:rsidRPr="006F32B5">
        <w:rPr>
          <w:rFonts w:ascii="Verdana" w:hAnsi="Verdana" w:hint="eastAsia"/>
          <w:color w:val="000000"/>
          <w:shd w:val="clear" w:color="auto" w:fill="FFFFFF"/>
        </w:rPr>
        <w:t>…………………………………</w:t>
      </w:r>
      <w:r w:rsidRPr="006F32B5">
        <w:rPr>
          <w:rFonts w:ascii="Verdana" w:hAnsi="Verdana"/>
          <w:color w:val="000000"/>
          <w:shd w:val="clear" w:color="auto" w:fill="FFFFFF"/>
        </w:rPr>
        <w:t>.....199</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3</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ДОДАТКИ………………………………………………………………………</w:t>
      </w:r>
      <w:r w:rsidRPr="006F32B5">
        <w:rPr>
          <w:rFonts w:ascii="Verdana" w:hAnsi="Verdana"/>
          <w:color w:val="000000"/>
          <w:shd w:val="clear" w:color="auto" w:fill="FFFFFF"/>
        </w:rPr>
        <w:t>223</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ВСТУП</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Одну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провідних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ролей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сучасному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інформаційному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просторі</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відіграють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масовокомунікаційні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технології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впливу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людську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свідомість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які</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реалізуються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багатьох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сферах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діяльності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зокрема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маркетингу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рекламі</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журналістиці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тощо</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Реклама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стає</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інструментом</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глобальної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комунікації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Вона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використовує</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новітні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технічні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засоби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ефективні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креативні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технології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має</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високий</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сугестивний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потенціал</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Щоб</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підтримувати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ефективність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повторних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актах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рекламної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комунікації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доводиться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застосовувати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потужніші</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інструменти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які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діятимуть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нетривіальним</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чином</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Саме</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тому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відбувається</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постійний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пошук</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нової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w:t>
      </w:r>
      <w:r w:rsidRPr="006F32B5">
        <w:rPr>
          <w:rFonts w:ascii="Verdana" w:hAnsi="Verdana" w:hint="eastAsia"/>
          <w:color w:val="000000"/>
          <w:shd w:val="clear" w:color="auto" w:fill="FFFFFF"/>
        </w:rPr>
        <w:t>гострої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виразності</w:t>
      </w:r>
      <w:r w:rsidRPr="006F32B5">
        <w:rPr>
          <w:rFonts w:ascii="Verdana" w:hAnsi="Verdana" w:hint="eastAsia"/>
          <w:color w:val="000000"/>
          <w:shd w:val="clear" w:color="auto" w:fill="FFFFFF"/>
        </w:rPr>
        <w:t>»</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візуального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вербального</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складників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рекламного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повідомлення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розвиваються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креативні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технології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нестандартні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підходи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промоції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товарів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послуг</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Одним</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із</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елементів</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активізації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уваги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впливу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людську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свідомість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є</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апеляція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потаємних</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бажань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страхів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людини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її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граничних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життєвих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ситуацій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Прагнення</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завоювати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аудиторію</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будь</w:t>
      </w:r>
      <w:r w:rsidRPr="006F32B5">
        <w:rPr>
          <w:rFonts w:ascii="Verdana" w:hAnsi="Verdana"/>
          <w:color w:val="000000"/>
          <w:shd w:val="clear" w:color="auto" w:fill="FFFFFF"/>
        </w:rPr>
        <w:t>-</w:t>
      </w:r>
      <w:r w:rsidRPr="006F32B5">
        <w:rPr>
          <w:rFonts w:ascii="Verdana" w:hAnsi="Verdana" w:hint="eastAsia"/>
          <w:color w:val="000000"/>
          <w:shd w:val="clear" w:color="auto" w:fill="FFFFFF"/>
        </w:rPr>
        <w:t>який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спосіб</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зумовлює</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актуалізацію</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рекламі</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відверто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шокуючих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ідей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гасел</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образів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які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межують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відкритим</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епатажем</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Такі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явища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поступово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стають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частиною</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сучасної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культури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змінюють</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ставлення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суспільства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традиційних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цінностей</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Актуальність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Сучасна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створює</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нескінченний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потік</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нової</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інформації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яка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доносить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споживачів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конкретні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ідеї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матеріальні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чи</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нематеріальні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об’єкти</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Застосування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образно</w:t>
      </w:r>
      <w:r w:rsidRPr="006F32B5">
        <w:rPr>
          <w:rFonts w:ascii="Verdana" w:hAnsi="Verdana"/>
          <w:color w:val="000000"/>
          <w:shd w:val="clear" w:color="auto" w:fill="FFFFFF"/>
        </w:rPr>
        <w:t>-</w:t>
      </w:r>
      <w:r w:rsidRPr="006F32B5">
        <w:rPr>
          <w:rFonts w:ascii="Verdana" w:hAnsi="Verdana" w:hint="eastAsia"/>
          <w:color w:val="000000"/>
          <w:shd w:val="clear" w:color="auto" w:fill="FFFFFF"/>
        </w:rPr>
        <w:t>змістових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елементів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рекламній</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діяльності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ще</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початку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її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зародження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вважалося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новаторським</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підходом</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Із</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плином</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часу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ця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теза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не</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втратила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своєї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актуальності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оскільки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кожна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нова</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рекламна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інформація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яку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прагнуть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виділити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її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творці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має</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викликати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активну</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реакцію</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аудиторії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спричинити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конкретну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відповідну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дію</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4</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Звернення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зумовлено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потребою</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вирішення</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низки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теоретичних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практичних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завдань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саме</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опису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історичних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витоків</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цього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феномену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аналізу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динаміки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розвитку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зазначеної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форми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її</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інтеграції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сучасне</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українське</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суспільство</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Закордонні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вчені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почали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досліджувати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вплив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шокуючої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рекламної</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комунікації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r w:rsidRPr="006F32B5">
        <w:rPr>
          <w:rFonts w:ascii="Verdana" w:hAnsi="Verdana"/>
          <w:color w:val="000000"/>
          <w:shd w:val="clear" w:color="auto" w:fill="FFFFFF"/>
        </w:rPr>
        <w:t xml:space="preserve"> 80-</w:t>
      </w:r>
      <w:r w:rsidRPr="006F32B5">
        <w:rPr>
          <w:rFonts w:ascii="Verdana" w:hAnsi="Verdana" w:hint="eastAsia"/>
          <w:color w:val="000000"/>
          <w:shd w:val="clear" w:color="auto" w:fill="FFFFFF"/>
        </w:rPr>
        <w:t>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роках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ХХ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ст</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означали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її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контекстуально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синонімічними</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термінами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такими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провокаційна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суперечлива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образлива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жорстока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відверта</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дратівлива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вітчизняній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теорії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проблема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шокової</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почала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розвиватися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кінця</w:t>
      </w:r>
      <w:r w:rsidRPr="006F32B5">
        <w:rPr>
          <w:rFonts w:ascii="Verdana" w:hAnsi="Verdana"/>
          <w:color w:val="000000"/>
          <w:shd w:val="clear" w:color="auto" w:fill="FFFFFF"/>
        </w:rPr>
        <w:t xml:space="preserve"> 90-</w:t>
      </w:r>
      <w:r w:rsidRPr="006F32B5">
        <w:rPr>
          <w:rFonts w:ascii="Verdana" w:hAnsi="Verdana" w:hint="eastAsia"/>
          <w:color w:val="000000"/>
          <w:shd w:val="clear" w:color="auto" w:fill="FFFFFF"/>
        </w:rPr>
        <w:t>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років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ХХ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ст</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де</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синонімічними</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термінами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виступали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девіантна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неетична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але</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сам</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вплив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шокової</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суспільство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майже</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не</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досліджувався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Зацікавлення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науковців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неетичності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рекламного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контенту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зумовлене</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тим</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що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поширенням</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пострадянському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просторі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із</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загостренням</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конкурентної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боротьби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сучасних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ринкових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обставинах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стали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нещадно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порушуватись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усталені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норми</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етики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моралі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задля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залучення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уваги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споживачів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реалізації</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рекламованого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товару</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Методи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які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широко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використовують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сучасні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практики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можна</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умовно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поділити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стандартні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креативні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Останні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є</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w:t>
      </w:r>
      <w:r w:rsidRPr="006F32B5">
        <w:rPr>
          <w:rFonts w:ascii="Verdana" w:hAnsi="Verdana" w:hint="eastAsia"/>
          <w:color w:val="000000"/>
          <w:shd w:val="clear" w:color="auto" w:fill="FFFFFF"/>
        </w:rPr>
        <w:t>групою</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ризику</w:t>
      </w:r>
      <w:r w:rsidRPr="006F32B5">
        <w:rPr>
          <w:rFonts w:ascii="Verdana" w:hAnsi="Verdana" w:hint="eastAsia"/>
          <w:color w:val="000000"/>
          <w:shd w:val="clear" w:color="auto" w:fill="FFFFFF"/>
        </w:rPr>
        <w:t>»</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погляду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етичності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правдивості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адекватності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подачі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матеріалу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Їх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застосовує</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Ефективність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її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впливу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суспільство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може</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бути</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доволі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високою</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оскільки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українська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аудиторія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є</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достатньо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консервативною</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огляду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культурні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релігійні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соціальні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традиції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Тому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провокаційні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шокові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повідомлення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можуть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вразити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вітчизняного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адресата</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рекламної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комунікації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отже</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надовго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залишитись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пам’яті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Тобто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шокова</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реклама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існує</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обговорюється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практиками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журналістами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але</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практично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немає</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науково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виваженого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теоретичного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підґрунтя</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Комплексне</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вивчення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потребує</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огляду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витоків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явища</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аналізу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наукових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надбань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закордонних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вітчизняних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учених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виявлення</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специфічних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компонентів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цієї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форми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рекламної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комунікації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емпіричного</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дослідження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реакцій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аудиторії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елементи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рекламному</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5</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повідомленні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Основні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проблеми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якими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довелось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зіткнутися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це</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1) </w:t>
      </w:r>
      <w:r w:rsidRPr="006F32B5">
        <w:rPr>
          <w:rFonts w:ascii="Verdana" w:hAnsi="Verdana" w:hint="eastAsia"/>
          <w:color w:val="000000"/>
          <w:shd w:val="clear" w:color="auto" w:fill="FFFFFF"/>
        </w:rPr>
        <w:t>відсутність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наукового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теоретичного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підходу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розгляду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2) </w:t>
      </w:r>
      <w:r w:rsidRPr="006F32B5">
        <w:rPr>
          <w:rFonts w:ascii="Verdana" w:hAnsi="Verdana" w:hint="eastAsia"/>
          <w:color w:val="000000"/>
          <w:shd w:val="clear" w:color="auto" w:fill="FFFFFF"/>
        </w:rPr>
        <w:t>відсутність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єдиного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підходу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іноземних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дослідженнях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щодо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цього</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питання</w:t>
      </w:r>
      <w:r w:rsidRPr="006F32B5">
        <w:rPr>
          <w:rFonts w:ascii="Verdana" w:hAnsi="Verdana"/>
          <w:color w:val="000000"/>
          <w:shd w:val="clear" w:color="auto" w:fill="FFFFFF"/>
        </w:rPr>
        <w:t xml:space="preserve">; 3) </w:t>
      </w:r>
      <w:r w:rsidRPr="006F32B5">
        <w:rPr>
          <w:rFonts w:ascii="Verdana" w:hAnsi="Verdana" w:hint="eastAsia"/>
          <w:color w:val="000000"/>
          <w:shd w:val="clear" w:color="auto" w:fill="FFFFFF"/>
        </w:rPr>
        <w:t>незначна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кількість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вітчизняних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наукових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робіт</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Недостатня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опрацьованість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вітчизняному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рекламознавстві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й</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відсутність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будь</w:t>
      </w:r>
      <w:r w:rsidRPr="006F32B5">
        <w:rPr>
          <w:rFonts w:ascii="Verdana" w:hAnsi="Verdana"/>
          <w:color w:val="000000"/>
          <w:shd w:val="clear" w:color="auto" w:fill="FFFFFF"/>
        </w:rPr>
        <w:t>-</w:t>
      </w:r>
      <w:r w:rsidRPr="006F32B5">
        <w:rPr>
          <w:rFonts w:ascii="Verdana" w:hAnsi="Verdana" w:hint="eastAsia"/>
          <w:color w:val="000000"/>
          <w:shd w:val="clear" w:color="auto" w:fill="FFFFFF"/>
        </w:rPr>
        <w:t>яких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практичних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досліджень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присвячених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впливу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шокової</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українську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аудиторію</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зумовили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актуальність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пропонованого</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дослідження</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Характеризуючи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ступінь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наукової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розробки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питання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варто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зазначити</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що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проблемне</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поле</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перебуває</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перетині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багатьох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галузей</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наукового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знання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соціальних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комунікацій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культурології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психології</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економіки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соціології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дисертаційній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роботі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розглянуто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аспекті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прикладних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соціальнокомунікаційних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технологій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теорії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психології</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Вітчизняні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зарубіжні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вчені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дослідили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окремі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елементи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аналізованого</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явища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Вагомими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зарубіжними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доробками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що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висвітлюють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тему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шокової</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є</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дослідження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Абі</w:t>
      </w:r>
      <w:r w:rsidRPr="006F32B5">
        <w:rPr>
          <w:rFonts w:ascii="Verdana" w:hAnsi="Verdana"/>
          <w:color w:val="000000"/>
          <w:shd w:val="clear" w:color="auto" w:fill="FFFFFF"/>
        </w:rPr>
        <w:t>-</w:t>
      </w:r>
      <w:r w:rsidRPr="006F32B5">
        <w:rPr>
          <w:rFonts w:ascii="Verdana" w:hAnsi="Verdana" w:hint="eastAsia"/>
          <w:color w:val="000000"/>
          <w:shd w:val="clear" w:color="auto" w:fill="FFFFFF"/>
        </w:rPr>
        <w:t>Хана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Венката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Бродеріка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Піктона</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Б</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Густафсона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Дж</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Ясселя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Дала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Манчанди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Франкенбергер</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Кожна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група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вчених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проводила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самостійні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дослідження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пропонувала</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власні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визначення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Так</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провокаційну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еротичну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рекламу</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вивчали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Белло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Везін</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Етцель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Пол</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Поуп</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Піттс</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Походження</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чинники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впливу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образливої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досліджували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Дж</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Барнс</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Дотсон</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Г</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Прендегаст</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Уоллер</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Фам</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Фау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Хва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Реакцію</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жіночої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аудиторії</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образливу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зміну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ціннісних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орієнтацій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висвітлила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Крісті</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Д</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Бенаді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виокремив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ознаки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суперечливої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Крофт</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здійснив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аналіз</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відразливої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дослідив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специфіку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її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впливу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реципієнта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Бліс</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Р</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Снайпс</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Ла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Тур</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вивчали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проблему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доцільності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апеляції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страху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рекламі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Кафтанджиєв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аналізує</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специфіку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втілення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сексу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насильства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Російські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дослідження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девіантної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6</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допоки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представлені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поодинокими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науковими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розвідками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Макарова</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Проніної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Тулупова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Шомової</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Базовими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вітчизняними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працями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цій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сфері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вважаємо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дослідження</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Л</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Хавкіної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присвячені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девіантній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девіаціям</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суспільстві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також</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M. </w:t>
      </w:r>
      <w:r w:rsidRPr="006F32B5">
        <w:rPr>
          <w:rFonts w:ascii="Verdana" w:hAnsi="Verdana" w:hint="eastAsia"/>
          <w:color w:val="000000"/>
          <w:shd w:val="clear" w:color="auto" w:fill="FFFFFF"/>
        </w:rPr>
        <w:t>Лозинського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Б</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Потятиника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Л</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Масімова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Проскуріна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Серажим</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Семенюк</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Синявської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які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продовжують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розвивати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означену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тему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Так</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Т</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Кузнєцова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розглядає</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зміни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ціннісних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орієнтацій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сучасного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споживача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під</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впливом</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ЗМІ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Наукові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розвідки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Бугріма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Грицюти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Лилик</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висвітлюють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питання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неетичної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актуальних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методів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її</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регулювання</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Незважаючи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зацікавлення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дослідників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питаннями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неетичності</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патогенності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девіантності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сучасного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рекламного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контенту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рівень</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теоретичного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осмислення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проблеми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вітчизняній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науці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є</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недостатнім</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наш</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погляд</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поодинокі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наукові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розвідки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не</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вичерпують</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усього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кола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питань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пов’язаних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специфікою</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її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творення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функціонування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впливу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аудиторію</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Відтак</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потребує</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комплексного</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теоретичного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обґрунтування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Вагомим</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внеском</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вивчення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проблеми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має</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стати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практичне</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дослідження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націлене</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аналіз</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впливу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конкретних</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шокуючих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елементів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рекламній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комунікації</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Зв’язок</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роботи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науковими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програмами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планами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темами</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Дисертаційну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роботу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виконано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відповідно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комплексної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наукової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теми</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кафедри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документознавства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інформаційної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діяльності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гуманітарного</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факультету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Одеського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національного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політехнічного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університету</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w:t>
      </w:r>
      <w:r w:rsidRPr="006F32B5">
        <w:rPr>
          <w:rFonts w:ascii="Verdana" w:hAnsi="Verdana" w:hint="eastAsia"/>
          <w:color w:val="000000"/>
          <w:shd w:val="clear" w:color="auto" w:fill="FFFFFF"/>
        </w:rPr>
        <w:t>Дослідження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закономірностей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соціальних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комунікацій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процесів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структур</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форм</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соціокомунікативних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відносин</w:t>
      </w:r>
      <w:r w:rsidRPr="006F32B5">
        <w:rPr>
          <w:rFonts w:ascii="Verdana" w:hAnsi="Verdana" w:hint="eastAsia"/>
          <w:color w:val="000000"/>
          <w:shd w:val="clear" w:color="auto" w:fill="FFFFFF"/>
        </w:rPr>
        <w:t>»</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реєстраційний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номер</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w:t>
      </w:r>
      <w:r w:rsidRPr="006F32B5">
        <w:rPr>
          <w:rFonts w:ascii="Verdana" w:hAnsi="Verdana"/>
          <w:color w:val="000000"/>
          <w:shd w:val="clear" w:color="auto" w:fill="FFFFFF"/>
        </w:rPr>
        <w:t xml:space="preserve"> 0108U010252).</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Мета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завдання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дослідження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Мета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дисертаційної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роботи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полягає</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визначенні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комунікаційної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сутності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зокрема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специфіки</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вияву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впливогенного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потенціалу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цього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соціокомунікаційного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феномену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системі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соціальних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комунікацій</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7</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Досягнення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зазначеної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мети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потребує</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вирішення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таких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завдань</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основі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узагальнення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зарубіжних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вітчизняних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теоретичні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практичні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підходи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запропонувати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теоретичну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модель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феномену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шокової</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запропонувати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дефініцію</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w:t>
      </w:r>
      <w:r w:rsidRPr="006F32B5">
        <w:rPr>
          <w:rFonts w:ascii="Verdana" w:hAnsi="Verdana" w:hint="eastAsia"/>
          <w:color w:val="000000"/>
          <w:shd w:val="clear" w:color="auto" w:fill="FFFFFF"/>
        </w:rPr>
        <w:t>шокова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реклама</w:t>
      </w:r>
      <w:r w:rsidRPr="006F32B5">
        <w:rPr>
          <w:rFonts w:ascii="Verdana" w:hAnsi="Verdana" w:hint="eastAsia"/>
          <w:color w:val="000000"/>
          <w:shd w:val="clear" w:color="auto" w:fill="FFFFFF"/>
        </w:rPr>
        <w:t>»</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висвітлити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основні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компоненти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виявити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контекстуальні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особливості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зарубіжних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вітчизняних</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шокових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повідомлень</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виявити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афективні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реакції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споживачів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рекламні</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повідомлення</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запропонувати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можливі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механізми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регулювання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використання</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шокових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образно</w:t>
      </w:r>
      <w:r w:rsidRPr="006F32B5">
        <w:rPr>
          <w:rFonts w:ascii="Verdana" w:hAnsi="Verdana"/>
          <w:color w:val="000000"/>
          <w:shd w:val="clear" w:color="auto" w:fill="FFFFFF"/>
        </w:rPr>
        <w:t>-</w:t>
      </w:r>
      <w:r w:rsidRPr="006F32B5">
        <w:rPr>
          <w:rFonts w:ascii="Verdana" w:hAnsi="Verdana" w:hint="eastAsia"/>
          <w:color w:val="000000"/>
          <w:shd w:val="clear" w:color="auto" w:fill="FFFFFF"/>
        </w:rPr>
        <w:t>змістових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елементів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урахуванням</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принципів</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етики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рекламно</w:t>
      </w:r>
      <w:r w:rsidRPr="006F32B5">
        <w:rPr>
          <w:rFonts w:ascii="Verdana" w:hAnsi="Verdana"/>
          <w:color w:val="000000"/>
          <w:shd w:val="clear" w:color="auto" w:fill="FFFFFF"/>
        </w:rPr>
        <w:t>-</w:t>
      </w:r>
      <w:r w:rsidRPr="006F32B5">
        <w:rPr>
          <w:rFonts w:ascii="Verdana" w:hAnsi="Verdana" w:hint="eastAsia"/>
          <w:color w:val="000000"/>
          <w:shd w:val="clear" w:color="auto" w:fill="FFFFFF"/>
        </w:rPr>
        <w:t>комунікаційної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діяльності</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Об’єктом</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дослідження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є</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феномен</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системі</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соціальних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комунікацій</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Предметом</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дослідження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є</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особливості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повідомлень</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їх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впливогенний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потенціал</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Джерельна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база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теоретична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частина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дисертаційної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роботи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написана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основі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дослідження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законодавства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України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наукових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праць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провідних</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українських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зарубіжних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науковців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публікацій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наукових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журналах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відповідних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Інтернет</w:t>
      </w:r>
      <w:r w:rsidRPr="006F32B5">
        <w:rPr>
          <w:rFonts w:ascii="Verdana" w:hAnsi="Verdana"/>
          <w:color w:val="000000"/>
          <w:shd w:val="clear" w:color="auto" w:fill="FFFFFF"/>
        </w:rPr>
        <w:t>-</w:t>
      </w:r>
      <w:r w:rsidRPr="006F32B5">
        <w:rPr>
          <w:rFonts w:ascii="Verdana" w:hAnsi="Verdana" w:hint="eastAsia"/>
          <w:color w:val="000000"/>
          <w:shd w:val="clear" w:color="auto" w:fill="FFFFFF"/>
        </w:rPr>
        <w:t>ресурсах</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Емпіричну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базу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дослідження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становлять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закордонні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вітчизняні</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рекламні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матеріали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різного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періоду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від</w:t>
      </w:r>
      <w:r w:rsidRPr="006F32B5">
        <w:rPr>
          <w:rFonts w:ascii="Verdana" w:hAnsi="Verdana"/>
          <w:color w:val="000000"/>
          <w:shd w:val="clear" w:color="auto" w:fill="FFFFFF"/>
        </w:rPr>
        <w:t xml:space="preserve"> 1990 </w:t>
      </w:r>
      <w:r w:rsidRPr="006F32B5">
        <w:rPr>
          <w:rFonts w:ascii="Verdana" w:hAnsi="Verdana" w:hint="eastAsia"/>
          <w:color w:val="000000"/>
          <w:shd w:val="clear" w:color="auto" w:fill="FFFFFF"/>
        </w:rPr>
        <w:t>року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w:t>
      </w:r>
      <w:r w:rsidRPr="006F32B5">
        <w:rPr>
          <w:rFonts w:ascii="Verdana" w:hAnsi="Verdana"/>
          <w:color w:val="000000"/>
          <w:shd w:val="clear" w:color="auto" w:fill="FFFFFF"/>
        </w:rPr>
        <w:t xml:space="preserve"> 2014), </w:t>
      </w:r>
      <w:r w:rsidRPr="006F32B5">
        <w:rPr>
          <w:rFonts w:ascii="Verdana" w:hAnsi="Verdana" w:hint="eastAsia"/>
          <w:color w:val="000000"/>
          <w:shd w:val="clear" w:color="auto" w:fill="FFFFFF"/>
        </w:rPr>
        <w:t>частиною</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яких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є</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українська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зовнішня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білборди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сіті</w:t>
      </w:r>
      <w:r w:rsidRPr="006F32B5">
        <w:rPr>
          <w:rFonts w:ascii="Verdana" w:hAnsi="Verdana"/>
          <w:color w:val="000000"/>
          <w:shd w:val="clear" w:color="auto" w:fill="FFFFFF"/>
        </w:rPr>
        <w:t>-</w:t>
      </w:r>
      <w:r w:rsidRPr="006F32B5">
        <w:rPr>
          <w:rFonts w:ascii="Verdana" w:hAnsi="Verdana" w:hint="eastAsia"/>
          <w:color w:val="000000"/>
          <w:shd w:val="clear" w:color="auto" w:fill="FFFFFF"/>
        </w:rPr>
        <w:t>лайти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поліграфічна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плакати</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оголошення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листівки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пресі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часописах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решта</w:t>
      </w:r>
      <w:r w:rsidRPr="006F32B5">
        <w:rPr>
          <w:rFonts w:ascii="Verdana" w:hAnsi="Verdana"/>
          <w:color w:val="000000"/>
          <w:shd w:val="clear" w:color="auto" w:fill="FFFFFF"/>
        </w:rPr>
        <w:t xml:space="preserve"> -</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зразки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мережі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Інтернет</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Методи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дослідження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ході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роботи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використано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набір</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загальнонаукових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спеціальних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методів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саме</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джерелознавчий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пошук</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для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визначення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релевантних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досліджень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дисертації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метод</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аналізу</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наукової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літератури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порівняння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узагальнення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для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опрацювання</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8</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закордонних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вітчизняних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досліджень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проблем</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неетичної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девіантної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аналізу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синтезу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для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виведення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дефініції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поняття</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w:t>
      </w:r>
      <w:r w:rsidRPr="006F32B5">
        <w:rPr>
          <w:rFonts w:ascii="Verdana" w:hAnsi="Verdana" w:hint="eastAsia"/>
          <w:color w:val="000000"/>
          <w:shd w:val="clear" w:color="auto" w:fill="FFFFFF"/>
        </w:rPr>
        <w:t>шокова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реклама</w:t>
      </w:r>
      <w:r w:rsidRPr="006F32B5">
        <w:rPr>
          <w:rFonts w:ascii="Verdana" w:hAnsi="Verdana" w:hint="eastAsia"/>
          <w:color w:val="000000"/>
          <w:shd w:val="clear" w:color="auto" w:fill="FFFFFF"/>
        </w:rPr>
        <w:t>»</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його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відокремлення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від</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суміжних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понять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теоретикотипологічний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для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виявлення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закономірностей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функціонування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шокових</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образно</w:t>
      </w:r>
      <w:r w:rsidRPr="006F32B5">
        <w:rPr>
          <w:rFonts w:ascii="Verdana" w:hAnsi="Verdana"/>
          <w:color w:val="000000"/>
          <w:shd w:val="clear" w:color="auto" w:fill="FFFFFF"/>
        </w:rPr>
        <w:t>-</w:t>
      </w:r>
      <w:r w:rsidRPr="006F32B5">
        <w:rPr>
          <w:rFonts w:ascii="Verdana" w:hAnsi="Verdana" w:hint="eastAsia"/>
          <w:color w:val="000000"/>
          <w:shd w:val="clear" w:color="auto" w:fill="FFFFFF"/>
        </w:rPr>
        <w:t>змістових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елементів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контексті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сучасного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рекламознавства</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їх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типологічних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характеристик</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метод</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анкетного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опитування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для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збирання</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емпіричних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даних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когнітивні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афективні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реакції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респондентів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шокову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порівняльний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аналіз</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для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виявлення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конкретних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елементів</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шоку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рекламному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матеріалі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статистичний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метод</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методи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прогнозування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абстрагування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для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кількісного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якісного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аналізу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результатів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дослідження</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Наукова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новизна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одержаних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результатів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роботі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проаналізовано</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феномен</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отримано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опрацьовано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практичні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результати</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щодо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реакції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споживачів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образно</w:t>
      </w:r>
      <w:r w:rsidRPr="006F32B5">
        <w:rPr>
          <w:rFonts w:ascii="Verdana" w:hAnsi="Verdana"/>
          <w:color w:val="000000"/>
          <w:shd w:val="clear" w:color="auto" w:fill="FFFFFF"/>
        </w:rPr>
        <w:t>-</w:t>
      </w:r>
      <w:r w:rsidRPr="006F32B5">
        <w:rPr>
          <w:rFonts w:ascii="Verdana" w:hAnsi="Verdana" w:hint="eastAsia"/>
          <w:color w:val="000000"/>
          <w:shd w:val="clear" w:color="auto" w:fill="FFFFFF"/>
        </w:rPr>
        <w:t>змістові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елементи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дослідженні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вперше</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опрацьована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тема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узагальнено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наукові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надбання</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закордонних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українських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дослідників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щодо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феномену</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визначено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соціально</w:t>
      </w:r>
      <w:r w:rsidRPr="006F32B5">
        <w:rPr>
          <w:rFonts w:ascii="Verdana" w:hAnsi="Verdana"/>
          <w:color w:val="000000"/>
          <w:shd w:val="clear" w:color="auto" w:fill="FFFFFF"/>
        </w:rPr>
        <w:t>-</w:t>
      </w:r>
      <w:r w:rsidRPr="006F32B5">
        <w:rPr>
          <w:rFonts w:ascii="Verdana" w:hAnsi="Verdana" w:hint="eastAsia"/>
          <w:color w:val="000000"/>
          <w:shd w:val="clear" w:color="auto" w:fill="FFFFFF"/>
        </w:rPr>
        <w:t>історичні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засади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розвитку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функціонування</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шокової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теоретично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обґрунтовано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поняття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w:t>
      </w:r>
      <w:r w:rsidRPr="006F32B5">
        <w:rPr>
          <w:rFonts w:ascii="Verdana" w:hAnsi="Verdana" w:hint="eastAsia"/>
          <w:color w:val="000000"/>
          <w:shd w:val="clear" w:color="auto" w:fill="FFFFFF"/>
        </w:rPr>
        <w:t>шокова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реклама</w:t>
      </w:r>
      <w:r w:rsidRPr="006F32B5">
        <w:rPr>
          <w:rFonts w:ascii="Verdana" w:hAnsi="Verdana" w:hint="eastAsia"/>
          <w:color w:val="000000"/>
          <w:shd w:val="clear" w:color="auto" w:fill="FFFFFF"/>
        </w:rPr>
        <w:t>»</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запропоновано</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його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дефініцію</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виявлено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реакції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українських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споживачів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образно</w:t>
      </w:r>
      <w:r w:rsidRPr="006F32B5">
        <w:rPr>
          <w:rFonts w:ascii="Verdana" w:hAnsi="Verdana"/>
          <w:color w:val="000000"/>
          <w:shd w:val="clear" w:color="auto" w:fill="FFFFFF"/>
        </w:rPr>
        <w:t>-</w:t>
      </w:r>
      <w:r w:rsidRPr="006F32B5">
        <w:rPr>
          <w:rFonts w:ascii="Verdana" w:hAnsi="Verdana" w:hint="eastAsia"/>
          <w:color w:val="000000"/>
          <w:shd w:val="clear" w:color="auto" w:fill="FFFFFF"/>
        </w:rPr>
        <w:t>змістові</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елементи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визначено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спектр</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емоцій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які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вона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спричиняє</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висловлено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пропозиції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щодо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внесення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нових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пунктів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згідно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комунікаційною</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специфікою</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кодекси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правила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які</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регулюють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етику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українського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рекламного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ринку</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удосконалено</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дефініцію</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поняття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w:t>
      </w:r>
      <w:r w:rsidRPr="006F32B5">
        <w:rPr>
          <w:rFonts w:ascii="Verdana" w:hAnsi="Verdana" w:hint="eastAsia"/>
          <w:color w:val="000000"/>
          <w:shd w:val="clear" w:color="auto" w:fill="FFFFFF"/>
        </w:rPr>
        <w:t>девіантна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реклама</w:t>
      </w:r>
      <w:r w:rsidRPr="006F32B5">
        <w:rPr>
          <w:rFonts w:ascii="Verdana" w:hAnsi="Verdana" w:hint="eastAsia"/>
          <w:color w:val="000000"/>
          <w:shd w:val="clear" w:color="auto" w:fill="FFFFFF"/>
        </w:rPr>
        <w:t>»</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зокрема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співвідношенні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поняттями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w:t>
      </w:r>
      <w:r w:rsidRPr="006F32B5">
        <w:rPr>
          <w:rFonts w:ascii="Verdana" w:hAnsi="Verdana" w:hint="eastAsia"/>
          <w:color w:val="000000"/>
          <w:shd w:val="clear" w:color="auto" w:fill="FFFFFF"/>
        </w:rPr>
        <w:t>шокова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реклама</w:t>
      </w:r>
      <w:r w:rsidRPr="006F32B5">
        <w:rPr>
          <w:rFonts w:ascii="Verdana" w:hAnsi="Verdana" w:hint="eastAsia"/>
          <w:color w:val="000000"/>
          <w:shd w:val="clear" w:color="auto" w:fill="FFFFFF"/>
        </w:rPr>
        <w:t>»</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w:t>
      </w:r>
      <w:r w:rsidRPr="006F32B5">
        <w:rPr>
          <w:rFonts w:ascii="Verdana" w:hAnsi="Verdana" w:hint="eastAsia"/>
          <w:color w:val="000000"/>
          <w:shd w:val="clear" w:color="auto" w:fill="FFFFFF"/>
        </w:rPr>
        <w:t>неетична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реклама</w:t>
      </w:r>
      <w:r w:rsidRPr="006F32B5">
        <w:rPr>
          <w:rFonts w:ascii="Verdana" w:hAnsi="Verdana" w:hint="eastAsia"/>
          <w:color w:val="000000"/>
          <w:shd w:val="clear" w:color="auto" w:fill="FFFFFF"/>
        </w:rPr>
        <w:t>»</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шкалу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вимірювання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емоцій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адресатів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рекламній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комунікації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яка</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охоплює</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всі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можливі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базові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емоційні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стани</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9</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набули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подальшого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розвитку</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теоретичний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аналіз</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практичне</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дослідження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впливу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шокової</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споживачів</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наукове</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осмислення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питань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проблем</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пов’язаних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із</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використанням</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елементів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шоку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узагальнення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понять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термінів</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Практичне</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значення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отриманих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результатів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Матеріали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дисертації</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мають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практичне</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значення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для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подальшої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науково</w:t>
      </w:r>
      <w:r w:rsidRPr="006F32B5">
        <w:rPr>
          <w:rFonts w:ascii="Verdana" w:hAnsi="Verdana"/>
          <w:color w:val="000000"/>
          <w:shd w:val="clear" w:color="auto" w:fill="FFFFFF"/>
        </w:rPr>
        <w:t>-</w:t>
      </w:r>
      <w:r w:rsidRPr="006F32B5">
        <w:rPr>
          <w:rFonts w:ascii="Verdana" w:hAnsi="Verdana" w:hint="eastAsia"/>
          <w:color w:val="000000"/>
          <w:shd w:val="clear" w:color="auto" w:fill="FFFFFF"/>
        </w:rPr>
        <w:t>дослідницької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діяльності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галузі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соціальних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комунікацій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рекламознавства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культурологічних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соціологічних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розвідок</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Теоретичні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практичні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матеріали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дисертації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можуть</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доповнити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зміст</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навчальних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курсів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інтегрованих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маркетингових</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комунікацій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соціальних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комунікацій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ЗМІ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також</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можуть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бути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використані</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для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розробки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спецкурсів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із</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зазначених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напрямів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Матеріали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дослідження</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можуть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бути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корисними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як</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для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теоретиків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реклами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так</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для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практиків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які</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матимуть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змогу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керуватись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теоретичними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науково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обґрунтованими</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практичними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результатами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проведеного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дослідження</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Особистий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внесок</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здобувача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Дисертаційна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робота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автореферат</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14</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наукових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публікацій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яких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викладені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основні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положення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наукової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роботи</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виконано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дисертантом</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самостійно</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Апробація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результатів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дисертації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Дисертацію</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обговорено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науковому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семінарі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кафедри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документознавства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інформаційної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діяльності</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гуманітарного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факультету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Одеського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національного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політехнічного</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університету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Результати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досліджень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апробовано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виступах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публікаціях</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десяти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наукових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конференціях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серед</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яких</w:t>
      </w:r>
      <w:r w:rsidRPr="006F32B5">
        <w:rPr>
          <w:rFonts w:ascii="Verdana" w:hAnsi="Verdana"/>
          <w:color w:val="000000"/>
          <w:shd w:val="clear" w:color="auto" w:fill="FFFFFF"/>
        </w:rPr>
        <w:t xml:space="preserve"> 5 </w:t>
      </w:r>
      <w:r w:rsidRPr="006F32B5">
        <w:rPr>
          <w:rFonts w:ascii="Verdana" w:hAnsi="Verdana" w:hint="eastAsia"/>
          <w:color w:val="000000"/>
          <w:shd w:val="clear" w:color="auto" w:fill="FFFFFF"/>
        </w:rPr>
        <w:t>міжнародних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w:t>
      </w:r>
      <w:r w:rsidRPr="006F32B5">
        <w:rPr>
          <w:rFonts w:ascii="Verdana" w:hAnsi="Verdana"/>
          <w:color w:val="000000"/>
          <w:shd w:val="clear" w:color="auto" w:fill="FFFFFF"/>
        </w:rPr>
        <w:t xml:space="preserve"> 1</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всеукраїнська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також</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w:t>
      </w:r>
      <w:r w:rsidRPr="006F32B5">
        <w:rPr>
          <w:rFonts w:ascii="Verdana" w:hAnsi="Verdana"/>
          <w:color w:val="000000"/>
          <w:shd w:val="clear" w:color="auto" w:fill="FFFFFF"/>
        </w:rPr>
        <w:t xml:space="preserve"> 4 </w:t>
      </w:r>
      <w:r w:rsidRPr="006F32B5">
        <w:rPr>
          <w:rFonts w:ascii="Verdana" w:hAnsi="Verdana" w:hint="eastAsia"/>
          <w:color w:val="000000"/>
          <w:shd w:val="clear" w:color="auto" w:fill="FFFFFF"/>
        </w:rPr>
        <w:t>міжнародних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симпозіумах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Із</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них</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найважливішими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є</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Всеукраїнська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науково</w:t>
      </w:r>
      <w:r w:rsidRPr="006F32B5">
        <w:rPr>
          <w:rFonts w:ascii="Verdana" w:hAnsi="Verdana"/>
          <w:color w:val="000000"/>
          <w:shd w:val="clear" w:color="auto" w:fill="FFFFFF"/>
        </w:rPr>
        <w:t>-</w:t>
      </w:r>
      <w:r w:rsidRPr="006F32B5">
        <w:rPr>
          <w:rFonts w:ascii="Verdana" w:hAnsi="Verdana" w:hint="eastAsia"/>
          <w:color w:val="000000"/>
          <w:shd w:val="clear" w:color="auto" w:fill="FFFFFF"/>
        </w:rPr>
        <w:t>практична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конференція</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w:t>
      </w:r>
      <w:r w:rsidRPr="006F32B5">
        <w:rPr>
          <w:rFonts w:ascii="Verdana" w:hAnsi="Verdana" w:hint="eastAsia"/>
          <w:color w:val="000000"/>
          <w:shd w:val="clear" w:color="auto" w:fill="FFFFFF"/>
        </w:rPr>
        <w:t>Українські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медіа</w:t>
      </w:r>
      <w:r w:rsidRPr="006F32B5">
        <w:rPr>
          <w:rFonts w:ascii="Verdana" w:hAnsi="Verdana"/>
          <w:color w:val="000000"/>
          <w:shd w:val="clear" w:color="auto" w:fill="FFFFFF"/>
        </w:rPr>
        <w:t xml:space="preserve"> 2012: </w:t>
      </w:r>
      <w:r w:rsidRPr="006F32B5">
        <w:rPr>
          <w:rFonts w:ascii="Verdana" w:hAnsi="Verdana" w:hint="eastAsia"/>
          <w:color w:val="000000"/>
          <w:shd w:val="clear" w:color="auto" w:fill="FFFFFF"/>
        </w:rPr>
        <w:t>проблеми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моделювання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медійного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контенту</w:t>
      </w:r>
      <w:r w:rsidRPr="006F32B5">
        <w:rPr>
          <w:rFonts w:ascii="Verdana" w:hAnsi="Verdana" w:hint="eastAsia"/>
          <w:color w:val="000000"/>
          <w:shd w:val="clear" w:color="auto" w:fill="FFFFFF"/>
        </w:rPr>
        <w:t>»</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Київ</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2012), V </w:t>
      </w:r>
      <w:r w:rsidRPr="006F32B5">
        <w:rPr>
          <w:rFonts w:ascii="Verdana" w:hAnsi="Verdana" w:hint="eastAsia"/>
          <w:color w:val="000000"/>
          <w:shd w:val="clear" w:color="auto" w:fill="FFFFFF"/>
        </w:rPr>
        <w:t>Міжнародна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науково</w:t>
      </w:r>
      <w:r w:rsidRPr="006F32B5">
        <w:rPr>
          <w:rFonts w:ascii="Verdana" w:hAnsi="Verdana"/>
          <w:color w:val="000000"/>
          <w:shd w:val="clear" w:color="auto" w:fill="FFFFFF"/>
        </w:rPr>
        <w:t>-</w:t>
      </w:r>
      <w:r w:rsidRPr="006F32B5">
        <w:rPr>
          <w:rFonts w:ascii="Verdana" w:hAnsi="Verdana" w:hint="eastAsia"/>
          <w:color w:val="000000"/>
          <w:shd w:val="clear" w:color="auto" w:fill="FFFFFF"/>
        </w:rPr>
        <w:t>практична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конференція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w:t>
      </w:r>
      <w:r w:rsidRPr="006F32B5">
        <w:rPr>
          <w:rFonts w:ascii="Verdana" w:hAnsi="Verdana" w:hint="eastAsia"/>
          <w:color w:val="000000"/>
          <w:shd w:val="clear" w:color="auto" w:fill="FFFFFF"/>
        </w:rPr>
        <w:t>Інформаційна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освіта</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комунікативні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технології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ХХІ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століття</w:t>
      </w:r>
      <w:r w:rsidRPr="006F32B5">
        <w:rPr>
          <w:rFonts w:ascii="Verdana" w:hAnsi="Verdana" w:hint="eastAsia"/>
          <w:color w:val="000000"/>
          <w:shd w:val="clear" w:color="auto" w:fill="FFFFFF"/>
        </w:rPr>
        <w:t>»</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Одеса</w:t>
      </w:r>
      <w:r w:rsidRPr="006F32B5">
        <w:rPr>
          <w:rFonts w:ascii="Verdana" w:hAnsi="Verdana"/>
          <w:color w:val="000000"/>
          <w:shd w:val="clear" w:color="auto" w:fill="FFFFFF"/>
        </w:rPr>
        <w:t xml:space="preserve">, 2012), </w:t>
      </w:r>
      <w:r w:rsidRPr="006F32B5">
        <w:rPr>
          <w:rFonts w:ascii="Verdana" w:hAnsi="Verdana" w:hint="eastAsia"/>
          <w:color w:val="000000"/>
          <w:shd w:val="clear" w:color="auto" w:fill="FFFFFF"/>
        </w:rPr>
        <w:t>Всеросійський</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науково</w:t>
      </w:r>
      <w:r w:rsidRPr="006F32B5">
        <w:rPr>
          <w:rFonts w:ascii="Verdana" w:hAnsi="Verdana"/>
          <w:color w:val="000000"/>
          <w:shd w:val="clear" w:color="auto" w:fill="FFFFFF"/>
        </w:rPr>
        <w:t>-</w:t>
      </w:r>
      <w:r w:rsidRPr="006F32B5">
        <w:rPr>
          <w:rFonts w:ascii="Verdana" w:hAnsi="Verdana" w:hint="eastAsia"/>
          <w:color w:val="000000"/>
          <w:shd w:val="clear" w:color="auto" w:fill="FFFFFF"/>
        </w:rPr>
        <w:t>практичний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симпозіум</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w:t>
      </w:r>
      <w:r w:rsidRPr="006F32B5">
        <w:rPr>
          <w:rFonts w:ascii="Verdana" w:hAnsi="Verdana" w:hint="eastAsia"/>
          <w:color w:val="000000"/>
          <w:shd w:val="clear" w:color="auto" w:fill="FFFFFF"/>
        </w:rPr>
        <w:t>Соціальні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комунікації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репертуари</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ефективності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сучасних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технологій</w:t>
      </w:r>
      <w:r w:rsidRPr="006F32B5">
        <w:rPr>
          <w:rFonts w:ascii="Verdana" w:hAnsi="Verdana" w:hint="eastAsia"/>
          <w:color w:val="000000"/>
          <w:shd w:val="clear" w:color="auto" w:fill="FFFFFF"/>
        </w:rPr>
        <w:t>»</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Санкт</w:t>
      </w:r>
      <w:r w:rsidRPr="006F32B5">
        <w:rPr>
          <w:rFonts w:ascii="Verdana" w:hAnsi="Verdana"/>
          <w:color w:val="000000"/>
          <w:shd w:val="clear" w:color="auto" w:fill="FFFFFF"/>
        </w:rPr>
        <w:t>-</w:t>
      </w:r>
      <w:r w:rsidRPr="006F32B5">
        <w:rPr>
          <w:rFonts w:ascii="Verdana" w:hAnsi="Verdana" w:hint="eastAsia"/>
          <w:color w:val="000000"/>
          <w:shd w:val="clear" w:color="auto" w:fill="FFFFFF"/>
        </w:rPr>
        <w:t>Петербург</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Російська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Федерація</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10</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2012), XXXVII </w:t>
      </w:r>
      <w:r w:rsidRPr="006F32B5">
        <w:rPr>
          <w:rFonts w:ascii="Verdana" w:hAnsi="Verdana" w:hint="eastAsia"/>
          <w:color w:val="000000"/>
          <w:shd w:val="clear" w:color="auto" w:fill="FFFFFF"/>
        </w:rPr>
        <w:t>Міжнародна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науково</w:t>
      </w:r>
      <w:r w:rsidRPr="006F32B5">
        <w:rPr>
          <w:rFonts w:ascii="Verdana" w:hAnsi="Verdana"/>
          <w:color w:val="000000"/>
          <w:shd w:val="clear" w:color="auto" w:fill="FFFFFF"/>
        </w:rPr>
        <w:t>-</w:t>
      </w:r>
      <w:r w:rsidRPr="006F32B5">
        <w:rPr>
          <w:rFonts w:ascii="Verdana" w:hAnsi="Verdana" w:hint="eastAsia"/>
          <w:color w:val="000000"/>
          <w:shd w:val="clear" w:color="auto" w:fill="FFFFFF"/>
        </w:rPr>
        <w:t>практична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конференція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w:t>
      </w:r>
      <w:r w:rsidRPr="006F32B5">
        <w:rPr>
          <w:rFonts w:ascii="Verdana" w:hAnsi="Verdana" w:hint="eastAsia"/>
          <w:color w:val="000000"/>
          <w:shd w:val="clear" w:color="auto" w:fill="FFFFFF"/>
        </w:rPr>
        <w:t>Форми</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соціальної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комунікації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динаміці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розвитку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людського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суспільства</w:t>
      </w:r>
      <w:r w:rsidRPr="006F32B5">
        <w:rPr>
          <w:rFonts w:ascii="Verdana" w:hAnsi="Verdana" w:hint="eastAsia"/>
          <w:color w:val="000000"/>
          <w:shd w:val="clear" w:color="auto" w:fill="FFFFFF"/>
        </w:rPr>
        <w:t>»</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ОдесаЛондон</w:t>
      </w:r>
      <w:r w:rsidRPr="006F32B5">
        <w:rPr>
          <w:rFonts w:ascii="Verdana" w:hAnsi="Verdana"/>
          <w:color w:val="000000"/>
          <w:shd w:val="clear" w:color="auto" w:fill="FFFFFF"/>
        </w:rPr>
        <w:t xml:space="preserve">, 2012), III / IV / V </w:t>
      </w:r>
      <w:r w:rsidRPr="006F32B5">
        <w:rPr>
          <w:rFonts w:ascii="Verdana" w:hAnsi="Verdana" w:hint="eastAsia"/>
          <w:color w:val="000000"/>
          <w:shd w:val="clear" w:color="auto" w:fill="FFFFFF"/>
        </w:rPr>
        <w:t>Міжнародний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симпозіум</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w:t>
      </w:r>
      <w:r w:rsidRPr="006F32B5">
        <w:rPr>
          <w:rFonts w:ascii="Verdana" w:hAnsi="Verdana" w:hint="eastAsia"/>
          <w:color w:val="000000"/>
          <w:shd w:val="clear" w:color="auto" w:fill="FFFFFF"/>
        </w:rPr>
        <w:t>Світ</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соціальних</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комунікацій</w:t>
      </w:r>
      <w:r w:rsidRPr="006F32B5">
        <w:rPr>
          <w:rFonts w:ascii="Verdana" w:hAnsi="Verdana" w:hint="eastAsia"/>
          <w:color w:val="000000"/>
          <w:shd w:val="clear" w:color="auto" w:fill="FFFFFF"/>
        </w:rPr>
        <w:t>»</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Київ</w:t>
      </w:r>
      <w:r w:rsidRPr="006F32B5">
        <w:rPr>
          <w:rFonts w:ascii="Verdana" w:hAnsi="Verdana"/>
          <w:color w:val="000000"/>
          <w:shd w:val="clear" w:color="auto" w:fill="FFFFFF"/>
        </w:rPr>
        <w:t>, 2013</w:t>
      </w:r>
      <w:r w:rsidRPr="006F32B5">
        <w:rPr>
          <w:rFonts w:ascii="Verdana" w:hAnsi="Verdana" w:hint="eastAsia"/>
          <w:color w:val="000000"/>
          <w:shd w:val="clear" w:color="auto" w:fill="FFFFFF"/>
        </w:rPr>
        <w:t>–</w:t>
      </w:r>
      <w:r w:rsidRPr="006F32B5">
        <w:rPr>
          <w:rFonts w:ascii="Verdana" w:hAnsi="Verdana"/>
          <w:color w:val="000000"/>
          <w:shd w:val="clear" w:color="auto" w:fill="FFFFFF"/>
        </w:rPr>
        <w:t xml:space="preserve">2014), </w:t>
      </w:r>
      <w:r w:rsidRPr="006F32B5">
        <w:rPr>
          <w:rFonts w:ascii="Verdana" w:hAnsi="Verdana" w:hint="eastAsia"/>
          <w:color w:val="000000"/>
          <w:shd w:val="clear" w:color="auto" w:fill="FFFFFF"/>
        </w:rPr>
        <w:t>Всеукраїнська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науково</w:t>
      </w:r>
      <w:r w:rsidRPr="006F32B5">
        <w:rPr>
          <w:rFonts w:ascii="Verdana" w:hAnsi="Verdana"/>
          <w:color w:val="000000"/>
          <w:shd w:val="clear" w:color="auto" w:fill="FFFFFF"/>
        </w:rPr>
        <w:t>-</w:t>
      </w:r>
      <w:r w:rsidRPr="006F32B5">
        <w:rPr>
          <w:rFonts w:ascii="Verdana" w:hAnsi="Verdana" w:hint="eastAsia"/>
          <w:color w:val="000000"/>
          <w:shd w:val="clear" w:color="auto" w:fill="FFFFFF"/>
        </w:rPr>
        <w:t>практична</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конференція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w:t>
      </w:r>
      <w:r w:rsidRPr="006F32B5">
        <w:rPr>
          <w:rFonts w:ascii="Verdana" w:hAnsi="Verdana" w:hint="eastAsia"/>
          <w:color w:val="000000"/>
          <w:shd w:val="clear" w:color="auto" w:fill="FFFFFF"/>
        </w:rPr>
        <w:t>Критерії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діагностики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методики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розрахунку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впливу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медіа</w:t>
      </w:r>
      <w:r w:rsidRPr="006F32B5">
        <w:rPr>
          <w:rFonts w:ascii="Verdana" w:hAnsi="Verdana" w:hint="eastAsi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w:t>
      </w:r>
      <w:r w:rsidRPr="006F32B5">
        <w:rPr>
          <w:rFonts w:ascii="Verdana" w:hAnsi="Verdana" w:hint="eastAsia"/>
          <w:color w:val="000000"/>
          <w:shd w:val="clear" w:color="auto" w:fill="FFFFFF"/>
        </w:rPr>
        <w:t>Київ</w:t>
      </w:r>
      <w:r w:rsidRPr="006F32B5">
        <w:rPr>
          <w:rFonts w:ascii="Verdana" w:hAnsi="Verdana"/>
          <w:color w:val="000000"/>
          <w:shd w:val="clear" w:color="auto" w:fill="FFFFFF"/>
        </w:rPr>
        <w:t xml:space="preserve">, 2014), </w:t>
      </w:r>
      <w:r w:rsidRPr="006F32B5">
        <w:rPr>
          <w:rFonts w:ascii="Verdana" w:hAnsi="Verdana" w:hint="eastAsia"/>
          <w:color w:val="000000"/>
          <w:shd w:val="clear" w:color="auto" w:fill="FFFFFF"/>
        </w:rPr>
        <w:t>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Міжнародна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науково</w:t>
      </w:r>
      <w:r w:rsidRPr="006F32B5">
        <w:rPr>
          <w:rFonts w:ascii="Verdana" w:hAnsi="Verdana"/>
          <w:color w:val="000000"/>
          <w:shd w:val="clear" w:color="auto" w:fill="FFFFFF"/>
        </w:rPr>
        <w:t>-</w:t>
      </w:r>
      <w:r w:rsidRPr="006F32B5">
        <w:rPr>
          <w:rFonts w:ascii="Verdana" w:hAnsi="Verdana" w:hint="eastAsia"/>
          <w:color w:val="000000"/>
          <w:shd w:val="clear" w:color="auto" w:fill="FFFFFF"/>
        </w:rPr>
        <w:t>практична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конференція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w:t>
      </w:r>
      <w:r w:rsidRPr="006F32B5">
        <w:rPr>
          <w:rFonts w:ascii="Verdana" w:hAnsi="Verdana" w:hint="eastAsia"/>
          <w:color w:val="000000"/>
          <w:shd w:val="clear" w:color="auto" w:fill="FFFFFF"/>
        </w:rPr>
        <w:t>Вплив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нових</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медіа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міждисциплінарний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підхід</w:t>
      </w:r>
      <w:r w:rsidRPr="006F32B5">
        <w:rPr>
          <w:rFonts w:ascii="Verdana" w:hAnsi="Verdana" w:hint="eastAsia"/>
          <w:color w:val="000000"/>
          <w:shd w:val="clear" w:color="auto" w:fill="FFFFFF"/>
        </w:rPr>
        <w:t>»</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Одеса</w:t>
      </w:r>
      <w:r w:rsidRPr="006F32B5">
        <w:rPr>
          <w:rFonts w:ascii="Verdana" w:hAnsi="Verdana"/>
          <w:color w:val="000000"/>
          <w:shd w:val="clear" w:color="auto" w:fill="FFFFFF"/>
        </w:rPr>
        <w:t xml:space="preserve">, 2014). </w:t>
      </w:r>
      <w:r w:rsidRPr="006F32B5">
        <w:rPr>
          <w:rFonts w:ascii="Verdana" w:hAnsi="Verdana" w:hint="eastAsia"/>
          <w:color w:val="000000"/>
          <w:shd w:val="clear" w:color="auto" w:fill="FFFFFF"/>
        </w:rPr>
        <w:t>Авторка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дослідження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також</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брала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участь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роботі</w:t>
      </w:r>
      <w:r w:rsidRPr="006F32B5">
        <w:rPr>
          <w:rFonts w:ascii="Verdana" w:hAnsi="Verdana"/>
          <w:color w:val="000000"/>
          <w:shd w:val="clear" w:color="auto" w:fill="FFFFFF"/>
        </w:rPr>
        <w:t xml:space="preserve"> 4-</w:t>
      </w:r>
      <w:r w:rsidRPr="006F32B5">
        <w:rPr>
          <w:rFonts w:ascii="Verdana" w:hAnsi="Verdana" w:hint="eastAsia"/>
          <w:color w:val="000000"/>
          <w:shd w:val="clear" w:color="auto" w:fill="FFFFFF"/>
        </w:rPr>
        <w:t>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глобальної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Європейської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конференції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комунікацій</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(ECREA-2012) (</w:t>
      </w:r>
      <w:r w:rsidRPr="006F32B5">
        <w:rPr>
          <w:rFonts w:ascii="Verdana" w:hAnsi="Verdana" w:hint="eastAsia"/>
          <w:color w:val="000000"/>
          <w:shd w:val="clear" w:color="auto" w:fill="FFFFFF"/>
        </w:rPr>
        <w:t>Стамбул</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Туреччина</w:t>
      </w:r>
      <w:r w:rsidRPr="006F32B5">
        <w:rPr>
          <w:rFonts w:ascii="Verdana" w:hAnsi="Verdana"/>
          <w:color w:val="000000"/>
          <w:shd w:val="clear" w:color="auto" w:fill="FFFFFF"/>
        </w:rPr>
        <w:t>), 2012).</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Публікації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Основні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результати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дослідження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викладено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14 </w:t>
      </w:r>
      <w:r w:rsidRPr="006F32B5">
        <w:rPr>
          <w:rFonts w:ascii="Verdana" w:hAnsi="Verdana" w:hint="eastAsia"/>
          <w:color w:val="000000"/>
          <w:shd w:val="clear" w:color="auto" w:fill="FFFFFF"/>
        </w:rPr>
        <w:t>одноосібних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публікаціях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чотири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яких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оприлюднено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фахових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виданнях</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України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дві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міжнародних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наукових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журналах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Лондон</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Великобританія</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три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періодичних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наукових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виданнях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п’ять</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збірниках</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матеріалів</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конференцій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симпозіумів</w:t>
      </w:r>
      <w:r w:rsidRPr="006F32B5">
        <w:rPr>
          <w:rFonts w:ascii="Verdana" w:hAnsi="Verdana"/>
          <w:color w:val="000000"/>
          <w:shd w:val="clear" w:color="auto" w:fill="FFFFFF"/>
        </w:rPr>
        <w:t>.</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Структура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обсяг</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роботи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Дисертація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складається</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зі</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вступу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трьох</w:t>
      </w:r>
    </w:p>
    <w:p w:rsidR="006F32B5" w:rsidRPr="006F32B5" w:rsidRDefault="006F32B5" w:rsidP="006F32B5">
      <w:pPr>
        <w:rPr>
          <w:rFonts w:ascii="Verdana" w:hAnsi="Verdana"/>
          <w:color w:val="000000"/>
          <w:shd w:val="clear" w:color="auto" w:fill="FFFFFF"/>
        </w:rPr>
      </w:pPr>
      <w:r w:rsidRPr="006F32B5">
        <w:rPr>
          <w:rFonts w:ascii="Verdana" w:hAnsi="Verdana" w:hint="eastAsia"/>
          <w:color w:val="000000"/>
          <w:shd w:val="clear" w:color="auto" w:fill="FFFFFF"/>
        </w:rPr>
        <w:t>розділів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висновків</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списку</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використаної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літератури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що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налічує</w:t>
      </w:r>
      <w:r w:rsidRPr="006F32B5">
        <w:rPr>
          <w:rFonts w:ascii="Verdana" w:hAnsi="Verdana"/>
          <w:color w:val="000000"/>
          <w:shd w:val="clear" w:color="auto" w:fill="FFFFFF"/>
        </w:rPr>
        <w:t xml:space="preserve"> 225 </w:t>
      </w:r>
      <w:r w:rsidRPr="006F32B5">
        <w:rPr>
          <w:rFonts w:ascii="Verdana" w:hAnsi="Verdana" w:hint="eastAsia"/>
          <w:color w:val="000000"/>
          <w:shd w:val="clear" w:color="auto" w:fill="FFFFFF"/>
        </w:rPr>
        <w:t>позицій</w:t>
      </w:r>
    </w:p>
    <w:p w:rsidR="006F32B5" w:rsidRPr="006F32B5" w:rsidRDefault="006F32B5" w:rsidP="006F32B5">
      <w:pPr>
        <w:rPr>
          <w:rFonts w:ascii="Verdana" w:hAnsi="Verdana"/>
          <w:color w:val="000000"/>
          <w:shd w:val="clear" w:color="auto" w:fill="FFFFFF"/>
        </w:rPr>
      </w:pPr>
      <w:r w:rsidRPr="006F32B5">
        <w:rPr>
          <w:rFonts w:ascii="Verdana" w:hAnsi="Verdana"/>
          <w:color w:val="000000"/>
          <w:shd w:val="clear" w:color="auto" w:fill="FFFFFF"/>
        </w:rPr>
        <w:t xml:space="preserve">(24 </w:t>
      </w:r>
      <w:r w:rsidRPr="006F32B5">
        <w:rPr>
          <w:rFonts w:ascii="Verdana" w:hAnsi="Verdana" w:hint="eastAsia"/>
          <w:color w:val="000000"/>
          <w:shd w:val="clear" w:color="auto" w:fill="FFFFFF"/>
        </w:rPr>
        <w:t>сторінки</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та</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додатків</w:t>
      </w:r>
      <w:r w:rsidRPr="006F32B5">
        <w:rPr>
          <w:rFonts w:ascii="Verdana" w:hAnsi="Verdana"/>
          <w:color w:val="000000"/>
          <w:shd w:val="clear" w:color="auto" w:fill="FFFFFF"/>
        </w:rPr>
        <w:t xml:space="preserve"> (47 </w:t>
      </w:r>
      <w:r w:rsidRPr="006F32B5">
        <w:rPr>
          <w:rFonts w:ascii="Verdana" w:hAnsi="Verdana" w:hint="eastAsia"/>
          <w:color w:val="000000"/>
          <w:shd w:val="clear" w:color="auto" w:fill="FFFFFF"/>
        </w:rPr>
        <w:t>сторінок</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Повний</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обсяг</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дисертації</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складає</w:t>
      </w:r>
      <w:r w:rsidRPr="006F32B5">
        <w:rPr>
          <w:rFonts w:ascii="Verdana" w:hAnsi="Verdana"/>
          <w:color w:val="000000"/>
          <w:shd w:val="clear" w:color="auto" w:fill="FFFFFF"/>
        </w:rPr>
        <w:t xml:space="preserve"> 270</w:t>
      </w:r>
    </w:p>
    <w:p w:rsidR="00D304DF" w:rsidRDefault="006F32B5" w:rsidP="006F32B5">
      <w:pPr>
        <w:rPr>
          <w:rFonts w:ascii="Verdana" w:hAnsi="Verdana"/>
          <w:color w:val="000000"/>
          <w:shd w:val="clear" w:color="auto" w:fill="FFFFFF"/>
          <w:lang w:val="en-US"/>
        </w:rPr>
      </w:pPr>
      <w:r w:rsidRPr="006F32B5">
        <w:rPr>
          <w:rFonts w:ascii="Verdana" w:hAnsi="Verdana" w:hint="eastAsia"/>
          <w:color w:val="000000"/>
          <w:shd w:val="clear" w:color="auto" w:fill="FFFFFF"/>
        </w:rPr>
        <w:t>сторінок</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з</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них</w:t>
      </w:r>
      <w:r w:rsidRPr="006F32B5">
        <w:rPr>
          <w:rFonts w:ascii="Verdana" w:hAnsi="Verdana"/>
          <w:color w:val="000000"/>
          <w:shd w:val="clear" w:color="auto" w:fill="FFFFFF"/>
        </w:rPr>
        <w:t xml:space="preserve"> 198 </w:t>
      </w:r>
      <w:r w:rsidRPr="006F32B5">
        <w:rPr>
          <w:rFonts w:ascii="Verdana" w:hAnsi="Verdana" w:hint="eastAsia"/>
          <w:color w:val="000000"/>
          <w:shd w:val="clear" w:color="auto" w:fill="FFFFFF"/>
        </w:rPr>
        <w:t>сторінок</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основного</w:t>
      </w:r>
      <w:r w:rsidRPr="006F32B5">
        <w:rPr>
          <w:rFonts w:ascii="Verdana" w:hAnsi="Verdana"/>
          <w:color w:val="000000"/>
          <w:shd w:val="clear" w:color="auto" w:fill="FFFFFF"/>
        </w:rPr>
        <w:t xml:space="preserve"> </w:t>
      </w:r>
      <w:r w:rsidRPr="006F32B5">
        <w:rPr>
          <w:rFonts w:ascii="Verdana" w:hAnsi="Verdana" w:hint="eastAsia"/>
          <w:color w:val="000000"/>
          <w:shd w:val="clear" w:color="auto" w:fill="FFFFFF"/>
        </w:rPr>
        <w:t>тексту</w:t>
      </w:r>
      <w:r w:rsidRPr="006F32B5">
        <w:rPr>
          <w:rFonts w:ascii="Verdana" w:hAnsi="Verdana"/>
          <w:color w:val="000000"/>
          <w:shd w:val="clear" w:color="auto" w:fill="FFFFFF"/>
        </w:rPr>
        <w:t>.</w:t>
      </w:r>
    </w:p>
    <w:p w:rsidR="006F32B5" w:rsidRDefault="006F32B5" w:rsidP="006F32B5">
      <w:pPr>
        <w:rPr>
          <w:rFonts w:ascii="Verdana" w:hAnsi="Verdana"/>
          <w:color w:val="000000"/>
          <w:shd w:val="clear" w:color="auto" w:fill="FFFFFF"/>
          <w:lang w:val="en-US"/>
        </w:rPr>
      </w:pPr>
    </w:p>
    <w:p w:rsidR="006F32B5" w:rsidRDefault="006F32B5" w:rsidP="006F32B5">
      <w:pPr>
        <w:rPr>
          <w:rFonts w:ascii="Verdana" w:hAnsi="Verdana"/>
          <w:color w:val="000000"/>
          <w:shd w:val="clear" w:color="auto" w:fill="FFFFFF"/>
          <w:lang w:val="en-US"/>
        </w:rPr>
      </w:pPr>
    </w:p>
    <w:p w:rsidR="006F32B5" w:rsidRPr="006F32B5" w:rsidRDefault="006F32B5" w:rsidP="006F32B5">
      <w:pPr>
        <w:rPr>
          <w:lang w:val="en-US"/>
        </w:rPr>
      </w:pPr>
      <w:r w:rsidRPr="006F32B5">
        <w:rPr>
          <w:rFonts w:hint="eastAsia"/>
          <w:lang w:val="en-US"/>
        </w:rPr>
        <w:t>ВИСНОВКИ</w:t>
      </w:r>
    </w:p>
    <w:p w:rsidR="006F32B5" w:rsidRPr="006F32B5" w:rsidRDefault="006F32B5" w:rsidP="006F32B5">
      <w:pPr>
        <w:rPr>
          <w:lang w:val="en-US"/>
        </w:rPr>
      </w:pPr>
      <w:r w:rsidRPr="006F32B5">
        <w:rPr>
          <w:rFonts w:hint="eastAsia"/>
          <w:lang w:val="en-US"/>
        </w:rPr>
        <w:t>Феномен</w:t>
      </w:r>
      <w:r w:rsidRPr="006F32B5">
        <w:rPr>
          <w:lang w:val="en-US"/>
        </w:rPr>
        <w:t></w:t>
      </w:r>
      <w:r w:rsidRPr="006F32B5">
        <w:rPr>
          <w:rFonts w:hint="eastAsia"/>
          <w:lang w:val="en-US"/>
        </w:rPr>
        <w:t>шокової</w:t>
      </w:r>
      <w:r w:rsidRPr="006F32B5">
        <w:rPr>
          <w:lang w:val="en-US"/>
        </w:rPr>
        <w:t></w:t>
      </w:r>
      <w:r w:rsidRPr="006F32B5">
        <w:rPr>
          <w:rFonts w:hint="eastAsia"/>
          <w:lang w:val="en-US"/>
        </w:rPr>
        <w:t>реклами</w:t>
      </w:r>
      <w:r w:rsidRPr="006F32B5">
        <w:rPr>
          <w:lang w:val="en-US"/>
        </w:rPr>
        <w:t></w:t>
      </w:r>
      <w:r w:rsidRPr="006F32B5">
        <w:rPr>
          <w:rFonts w:hint="eastAsia"/>
          <w:lang w:val="en-US"/>
        </w:rPr>
        <w:t>досі</w:t>
      </w:r>
      <w:r w:rsidRPr="006F32B5">
        <w:rPr>
          <w:lang w:val="en-US"/>
        </w:rPr>
        <w:t></w:t>
      </w:r>
      <w:r w:rsidRPr="006F32B5">
        <w:rPr>
          <w:rFonts w:hint="eastAsia"/>
          <w:lang w:val="en-US"/>
        </w:rPr>
        <w:t>вичерпно</w:t>
      </w:r>
      <w:r w:rsidRPr="006F32B5">
        <w:rPr>
          <w:lang w:val="en-US"/>
        </w:rPr>
        <w:t></w:t>
      </w:r>
      <w:r w:rsidRPr="006F32B5">
        <w:rPr>
          <w:rFonts w:hint="eastAsia"/>
          <w:lang w:val="en-US"/>
        </w:rPr>
        <w:t>не</w:t>
      </w:r>
      <w:r w:rsidRPr="006F32B5">
        <w:rPr>
          <w:lang w:val="en-US"/>
        </w:rPr>
        <w:t></w:t>
      </w:r>
      <w:r w:rsidRPr="006F32B5">
        <w:rPr>
          <w:rFonts w:hint="eastAsia"/>
          <w:lang w:val="en-US"/>
        </w:rPr>
        <w:t>обґрунтований</w:t>
      </w:r>
      <w:r w:rsidRPr="006F32B5">
        <w:rPr>
          <w:lang w:val="en-US"/>
        </w:rPr>
        <w:t></w:t>
      </w:r>
      <w:r w:rsidRPr="006F32B5">
        <w:rPr>
          <w:lang w:val="en-US"/>
        </w:rPr>
        <w:t></w:t>
      </w:r>
      <w:r w:rsidRPr="006F32B5">
        <w:rPr>
          <w:rFonts w:hint="eastAsia"/>
          <w:lang w:val="en-US"/>
        </w:rPr>
        <w:t>серед</w:t>
      </w:r>
    </w:p>
    <w:p w:rsidR="006F32B5" w:rsidRPr="006F32B5" w:rsidRDefault="006F32B5" w:rsidP="006F32B5">
      <w:pPr>
        <w:rPr>
          <w:lang w:val="en-US"/>
        </w:rPr>
      </w:pPr>
      <w:r w:rsidRPr="006F32B5">
        <w:rPr>
          <w:rFonts w:hint="eastAsia"/>
          <w:lang w:val="en-US"/>
        </w:rPr>
        <w:t>наукової</w:t>
      </w:r>
      <w:r w:rsidRPr="006F32B5">
        <w:rPr>
          <w:lang w:val="en-US"/>
        </w:rPr>
        <w:t></w:t>
      </w:r>
      <w:r w:rsidRPr="006F32B5">
        <w:rPr>
          <w:rFonts w:hint="eastAsia"/>
          <w:lang w:val="en-US"/>
        </w:rPr>
        <w:t>спільноти</w:t>
      </w:r>
      <w:r w:rsidRPr="006F32B5">
        <w:rPr>
          <w:lang w:val="en-US"/>
        </w:rPr>
        <w:t></w:t>
      </w:r>
      <w:r w:rsidRPr="006F32B5">
        <w:rPr>
          <w:rFonts w:hint="eastAsia"/>
          <w:lang w:val="en-US"/>
        </w:rPr>
        <w:t>не</w:t>
      </w:r>
      <w:r w:rsidRPr="006F32B5">
        <w:rPr>
          <w:lang w:val="en-US"/>
        </w:rPr>
        <w:t></w:t>
      </w:r>
      <w:r w:rsidRPr="006F32B5">
        <w:rPr>
          <w:rFonts w:hint="eastAsia"/>
          <w:lang w:val="en-US"/>
        </w:rPr>
        <w:t>існує</w:t>
      </w:r>
      <w:r w:rsidRPr="006F32B5">
        <w:rPr>
          <w:lang w:val="en-US"/>
        </w:rPr>
        <w:t></w:t>
      </w:r>
      <w:r w:rsidRPr="006F32B5">
        <w:rPr>
          <w:rFonts w:hint="eastAsia"/>
          <w:lang w:val="en-US"/>
        </w:rPr>
        <w:t>усталеного</w:t>
      </w:r>
      <w:r w:rsidRPr="006F32B5">
        <w:rPr>
          <w:lang w:val="en-US"/>
        </w:rPr>
        <w:t></w:t>
      </w:r>
      <w:r w:rsidRPr="006F32B5">
        <w:rPr>
          <w:rFonts w:hint="eastAsia"/>
          <w:lang w:val="en-US"/>
        </w:rPr>
        <w:t>погляду</w:t>
      </w:r>
      <w:r w:rsidRPr="006F32B5">
        <w:rPr>
          <w:lang w:val="en-US"/>
        </w:rPr>
        <w:t></w:t>
      </w:r>
      <w:r w:rsidRPr="006F32B5">
        <w:rPr>
          <w:rFonts w:hint="eastAsia"/>
          <w:lang w:val="en-US"/>
        </w:rPr>
        <w:t>на</w:t>
      </w:r>
      <w:r w:rsidRPr="006F32B5">
        <w:rPr>
          <w:lang w:val="en-US"/>
        </w:rPr>
        <w:t></w:t>
      </w:r>
      <w:r w:rsidRPr="006F32B5">
        <w:rPr>
          <w:rFonts w:hint="eastAsia"/>
          <w:lang w:val="en-US"/>
        </w:rPr>
        <w:t>її</w:t>
      </w:r>
      <w:r w:rsidRPr="006F32B5">
        <w:rPr>
          <w:lang w:val="en-US"/>
        </w:rPr>
        <w:t></w:t>
      </w:r>
      <w:r w:rsidRPr="006F32B5">
        <w:rPr>
          <w:rFonts w:hint="eastAsia"/>
          <w:lang w:val="en-US"/>
        </w:rPr>
        <w:t>природу</w:t>
      </w:r>
      <w:r w:rsidRPr="006F32B5">
        <w:rPr>
          <w:lang w:val="en-US"/>
        </w:rPr>
        <w:t></w:t>
      </w:r>
      <w:r w:rsidRPr="006F32B5">
        <w:rPr>
          <w:lang w:val="en-US"/>
        </w:rPr>
        <w:t></w:t>
      </w:r>
      <w:r w:rsidRPr="006F32B5">
        <w:rPr>
          <w:rFonts w:hint="eastAsia"/>
          <w:lang w:val="en-US"/>
        </w:rPr>
        <w:t>У</w:t>
      </w:r>
      <w:r w:rsidRPr="006F32B5">
        <w:rPr>
          <w:lang w:val="en-US"/>
        </w:rPr>
        <w:t></w:t>
      </w:r>
      <w:r w:rsidRPr="006F32B5">
        <w:rPr>
          <w:rFonts w:hint="eastAsia"/>
          <w:lang w:val="en-US"/>
        </w:rPr>
        <w:t>зв’язку</w:t>
      </w:r>
      <w:r w:rsidRPr="006F32B5">
        <w:rPr>
          <w:lang w:val="en-US"/>
        </w:rPr>
        <w:t></w:t>
      </w:r>
      <w:r w:rsidRPr="006F32B5">
        <w:rPr>
          <w:rFonts w:hint="eastAsia"/>
          <w:lang w:val="en-US"/>
        </w:rPr>
        <w:t>з</w:t>
      </w:r>
    </w:p>
    <w:p w:rsidR="006F32B5" w:rsidRPr="006F32B5" w:rsidRDefault="006F32B5" w:rsidP="006F32B5">
      <w:pPr>
        <w:rPr>
          <w:lang w:val="en-US"/>
        </w:rPr>
      </w:pPr>
      <w:r w:rsidRPr="006F32B5">
        <w:rPr>
          <w:rFonts w:hint="eastAsia"/>
          <w:lang w:val="en-US"/>
        </w:rPr>
        <w:t>цим</w:t>
      </w:r>
      <w:r w:rsidRPr="006F32B5">
        <w:rPr>
          <w:lang w:val="en-US"/>
        </w:rPr>
        <w:t></w:t>
      </w:r>
      <w:r w:rsidRPr="006F32B5">
        <w:rPr>
          <w:rFonts w:hint="eastAsia"/>
          <w:lang w:val="en-US"/>
        </w:rPr>
        <w:t>наша</w:t>
      </w:r>
      <w:r w:rsidRPr="006F32B5">
        <w:rPr>
          <w:lang w:val="en-US"/>
        </w:rPr>
        <w:t></w:t>
      </w:r>
      <w:r w:rsidRPr="006F32B5">
        <w:rPr>
          <w:rFonts w:hint="eastAsia"/>
          <w:lang w:val="en-US"/>
        </w:rPr>
        <w:t>дисертаційна</w:t>
      </w:r>
      <w:r w:rsidRPr="006F32B5">
        <w:rPr>
          <w:lang w:val="en-US"/>
        </w:rPr>
        <w:t></w:t>
      </w:r>
      <w:r w:rsidRPr="006F32B5">
        <w:rPr>
          <w:rFonts w:hint="eastAsia"/>
          <w:lang w:val="en-US"/>
        </w:rPr>
        <w:t>робота</w:t>
      </w:r>
      <w:r w:rsidRPr="006F32B5">
        <w:rPr>
          <w:lang w:val="en-US"/>
        </w:rPr>
        <w:t></w:t>
      </w:r>
      <w:r w:rsidRPr="006F32B5">
        <w:rPr>
          <w:rFonts w:hint="eastAsia"/>
          <w:lang w:val="en-US"/>
        </w:rPr>
        <w:t>містить</w:t>
      </w:r>
      <w:r w:rsidRPr="006F32B5">
        <w:rPr>
          <w:lang w:val="en-US"/>
        </w:rPr>
        <w:t></w:t>
      </w:r>
      <w:r w:rsidRPr="006F32B5">
        <w:rPr>
          <w:rFonts w:hint="eastAsia"/>
          <w:lang w:val="en-US"/>
        </w:rPr>
        <w:t>теоретичні</w:t>
      </w:r>
      <w:r w:rsidRPr="006F32B5">
        <w:rPr>
          <w:lang w:val="en-US"/>
        </w:rPr>
        <w:t></w:t>
      </w:r>
      <w:r w:rsidRPr="006F32B5">
        <w:rPr>
          <w:rFonts w:hint="eastAsia"/>
          <w:lang w:val="en-US"/>
        </w:rPr>
        <w:t>аспекти</w:t>
      </w:r>
      <w:r w:rsidRPr="006F32B5">
        <w:rPr>
          <w:lang w:val="en-US"/>
        </w:rPr>
        <w:t></w:t>
      </w:r>
      <w:r w:rsidRPr="006F32B5">
        <w:rPr>
          <w:rFonts w:hint="eastAsia"/>
          <w:lang w:val="en-US"/>
        </w:rPr>
        <w:t>визначення</w:t>
      </w:r>
      <w:r w:rsidRPr="006F32B5">
        <w:rPr>
          <w:lang w:val="en-US"/>
        </w:rPr>
        <w:t></w:t>
      </w:r>
      <w:r w:rsidRPr="006F32B5">
        <w:rPr>
          <w:rFonts w:hint="eastAsia"/>
          <w:lang w:val="en-US"/>
        </w:rPr>
        <w:t>явища</w:t>
      </w:r>
    </w:p>
    <w:p w:rsidR="006F32B5" w:rsidRPr="006F32B5" w:rsidRDefault="006F32B5" w:rsidP="006F32B5">
      <w:pPr>
        <w:rPr>
          <w:lang w:val="en-US"/>
        </w:rPr>
      </w:pPr>
      <w:r w:rsidRPr="006F32B5">
        <w:rPr>
          <w:rFonts w:hint="eastAsia"/>
          <w:lang w:val="en-US"/>
        </w:rPr>
        <w:t>шокової</w:t>
      </w:r>
      <w:r w:rsidRPr="006F32B5">
        <w:rPr>
          <w:lang w:val="en-US"/>
        </w:rPr>
        <w:t></w:t>
      </w:r>
      <w:r w:rsidRPr="006F32B5">
        <w:rPr>
          <w:rFonts w:hint="eastAsia"/>
          <w:lang w:val="en-US"/>
        </w:rPr>
        <w:t>реклами</w:t>
      </w:r>
      <w:r w:rsidRPr="006F32B5">
        <w:rPr>
          <w:lang w:val="en-US"/>
        </w:rPr>
        <w:t></w:t>
      </w:r>
      <w:r w:rsidRPr="006F32B5">
        <w:rPr>
          <w:rFonts w:hint="eastAsia"/>
          <w:lang w:val="en-US"/>
        </w:rPr>
        <w:t>як</w:t>
      </w:r>
      <w:r w:rsidRPr="006F32B5">
        <w:rPr>
          <w:lang w:val="en-US"/>
        </w:rPr>
        <w:t></w:t>
      </w:r>
      <w:r w:rsidRPr="006F32B5">
        <w:rPr>
          <w:rFonts w:hint="eastAsia"/>
          <w:lang w:val="en-US"/>
        </w:rPr>
        <w:t>соціокомунікаційного</w:t>
      </w:r>
      <w:r w:rsidRPr="006F32B5">
        <w:rPr>
          <w:lang w:val="en-US"/>
        </w:rPr>
        <w:t></w:t>
      </w:r>
      <w:r w:rsidRPr="006F32B5">
        <w:rPr>
          <w:rFonts w:hint="eastAsia"/>
          <w:lang w:val="en-US"/>
        </w:rPr>
        <w:t>феномену</w:t>
      </w:r>
      <w:r w:rsidRPr="006F32B5">
        <w:rPr>
          <w:lang w:val="en-US"/>
        </w:rPr>
        <w:t></w:t>
      </w:r>
      <w:r w:rsidRPr="006F32B5">
        <w:rPr>
          <w:rFonts w:hint="eastAsia"/>
          <w:lang w:val="en-US"/>
        </w:rPr>
        <w:t>і</w:t>
      </w:r>
      <w:r w:rsidRPr="006F32B5">
        <w:rPr>
          <w:lang w:val="en-US"/>
        </w:rPr>
        <w:t></w:t>
      </w:r>
      <w:r w:rsidRPr="006F32B5">
        <w:rPr>
          <w:rFonts w:hint="eastAsia"/>
          <w:lang w:val="en-US"/>
        </w:rPr>
        <w:t>практичне</w:t>
      </w:r>
    </w:p>
    <w:p w:rsidR="006F32B5" w:rsidRPr="006F32B5" w:rsidRDefault="006F32B5" w:rsidP="006F32B5">
      <w:pPr>
        <w:rPr>
          <w:lang w:val="en-US"/>
        </w:rPr>
      </w:pPr>
      <w:r w:rsidRPr="006F32B5">
        <w:rPr>
          <w:rFonts w:hint="eastAsia"/>
          <w:lang w:val="en-US"/>
        </w:rPr>
        <w:t>дослідження</w:t>
      </w:r>
      <w:r w:rsidRPr="006F32B5">
        <w:rPr>
          <w:lang w:val="en-US"/>
        </w:rPr>
        <w:t></w:t>
      </w:r>
      <w:r w:rsidRPr="006F32B5">
        <w:rPr>
          <w:rFonts w:hint="eastAsia"/>
          <w:lang w:val="en-US"/>
        </w:rPr>
        <w:t>специфіки</w:t>
      </w:r>
      <w:r w:rsidRPr="006F32B5">
        <w:rPr>
          <w:lang w:val="en-US"/>
        </w:rPr>
        <w:t></w:t>
      </w:r>
      <w:r w:rsidRPr="006F32B5">
        <w:rPr>
          <w:rFonts w:hint="eastAsia"/>
          <w:lang w:val="en-US"/>
        </w:rPr>
        <w:t>його</w:t>
      </w:r>
      <w:r w:rsidRPr="006F32B5">
        <w:rPr>
          <w:lang w:val="en-US"/>
        </w:rPr>
        <w:t></w:t>
      </w:r>
      <w:r w:rsidRPr="006F32B5">
        <w:rPr>
          <w:rFonts w:hint="eastAsia"/>
          <w:lang w:val="en-US"/>
        </w:rPr>
        <w:t>вияву</w:t>
      </w:r>
      <w:r w:rsidRPr="006F32B5">
        <w:rPr>
          <w:lang w:val="en-US"/>
        </w:rPr>
        <w:t></w:t>
      </w:r>
      <w:r w:rsidRPr="006F32B5">
        <w:rPr>
          <w:rFonts w:hint="eastAsia"/>
          <w:lang w:val="en-US"/>
        </w:rPr>
        <w:t>та</w:t>
      </w:r>
      <w:r w:rsidRPr="006F32B5">
        <w:rPr>
          <w:lang w:val="en-US"/>
        </w:rPr>
        <w:t></w:t>
      </w:r>
      <w:r w:rsidRPr="006F32B5">
        <w:rPr>
          <w:rFonts w:hint="eastAsia"/>
          <w:lang w:val="en-US"/>
        </w:rPr>
        <w:t>впливогенного</w:t>
      </w:r>
      <w:r w:rsidRPr="006F32B5">
        <w:rPr>
          <w:lang w:val="en-US"/>
        </w:rPr>
        <w:t></w:t>
      </w:r>
      <w:r w:rsidRPr="006F32B5">
        <w:rPr>
          <w:rFonts w:hint="eastAsia"/>
          <w:lang w:val="en-US"/>
        </w:rPr>
        <w:t>потенціалу</w:t>
      </w:r>
      <w:r w:rsidRPr="006F32B5">
        <w:rPr>
          <w:lang w:val="en-US"/>
        </w:rPr>
        <w:t></w:t>
      </w:r>
      <w:r w:rsidRPr="006F32B5">
        <w:rPr>
          <w:lang w:val="en-US"/>
        </w:rPr>
        <w:t></w:t>
      </w:r>
      <w:r w:rsidRPr="006F32B5">
        <w:rPr>
          <w:rFonts w:hint="eastAsia"/>
          <w:lang w:val="en-US"/>
        </w:rPr>
        <w:t>Проведене</w:t>
      </w:r>
    </w:p>
    <w:p w:rsidR="006F32B5" w:rsidRPr="006F32B5" w:rsidRDefault="006F32B5" w:rsidP="006F32B5">
      <w:pPr>
        <w:rPr>
          <w:lang w:val="en-US"/>
        </w:rPr>
      </w:pPr>
      <w:r w:rsidRPr="006F32B5">
        <w:rPr>
          <w:rFonts w:hint="eastAsia"/>
          <w:lang w:val="en-US"/>
        </w:rPr>
        <w:t>дослідження</w:t>
      </w:r>
      <w:r w:rsidRPr="006F32B5">
        <w:rPr>
          <w:lang w:val="en-US"/>
        </w:rPr>
        <w:t></w:t>
      </w:r>
      <w:r w:rsidRPr="006F32B5">
        <w:rPr>
          <w:rFonts w:hint="eastAsia"/>
          <w:lang w:val="en-US"/>
        </w:rPr>
        <w:t>дає</w:t>
      </w:r>
      <w:r w:rsidRPr="006F32B5">
        <w:rPr>
          <w:lang w:val="en-US"/>
        </w:rPr>
        <w:t></w:t>
      </w:r>
      <w:r w:rsidRPr="006F32B5">
        <w:rPr>
          <w:rFonts w:hint="eastAsia"/>
          <w:lang w:val="en-US"/>
        </w:rPr>
        <w:t>нам</w:t>
      </w:r>
      <w:r w:rsidRPr="006F32B5">
        <w:rPr>
          <w:lang w:val="en-US"/>
        </w:rPr>
        <w:t></w:t>
      </w:r>
      <w:r w:rsidRPr="006F32B5">
        <w:rPr>
          <w:rFonts w:hint="eastAsia"/>
          <w:lang w:val="en-US"/>
        </w:rPr>
        <w:t>підстави</w:t>
      </w:r>
      <w:r w:rsidRPr="006F32B5">
        <w:rPr>
          <w:lang w:val="en-US"/>
        </w:rPr>
        <w:t></w:t>
      </w:r>
      <w:r w:rsidRPr="006F32B5">
        <w:rPr>
          <w:rFonts w:hint="eastAsia"/>
          <w:lang w:val="en-US"/>
        </w:rPr>
        <w:t>узагальнити</w:t>
      </w:r>
      <w:r w:rsidRPr="006F32B5">
        <w:rPr>
          <w:lang w:val="en-US"/>
        </w:rPr>
        <w:t></w:t>
      </w:r>
      <w:r w:rsidRPr="006F32B5">
        <w:rPr>
          <w:rFonts w:hint="eastAsia"/>
          <w:lang w:val="en-US"/>
        </w:rPr>
        <w:t>основні</w:t>
      </w:r>
      <w:r w:rsidRPr="006F32B5">
        <w:rPr>
          <w:lang w:val="en-US"/>
        </w:rPr>
        <w:t></w:t>
      </w:r>
      <w:r w:rsidRPr="006F32B5">
        <w:rPr>
          <w:rFonts w:hint="eastAsia"/>
          <w:lang w:val="en-US"/>
        </w:rPr>
        <w:t>результати</w:t>
      </w:r>
      <w:r w:rsidRPr="006F32B5">
        <w:rPr>
          <w:lang w:val="en-US"/>
        </w:rPr>
        <w:t></w:t>
      </w:r>
      <w:r w:rsidRPr="006F32B5">
        <w:rPr>
          <w:rFonts w:hint="eastAsia"/>
          <w:lang w:val="en-US"/>
        </w:rPr>
        <w:t>роботи</w:t>
      </w:r>
      <w:r w:rsidRPr="006F32B5">
        <w:rPr>
          <w:lang w:val="en-US"/>
        </w:rPr>
        <w:t></w:t>
      </w:r>
    </w:p>
    <w:p w:rsidR="006F32B5" w:rsidRPr="006F32B5" w:rsidRDefault="006F32B5" w:rsidP="006F32B5">
      <w:pPr>
        <w:rPr>
          <w:lang w:val="en-US"/>
        </w:rPr>
      </w:pPr>
      <w:r w:rsidRPr="006F32B5">
        <w:rPr>
          <w:lang w:val="en-US"/>
        </w:rPr>
        <w:t></w:t>
      </w:r>
      <w:r w:rsidRPr="006F32B5">
        <w:rPr>
          <w:lang w:val="en-US"/>
        </w:rPr>
        <w:t></w:t>
      </w:r>
      <w:r w:rsidRPr="006F32B5">
        <w:rPr>
          <w:lang w:val="en-US"/>
        </w:rPr>
        <w:t></w:t>
      </w:r>
      <w:r w:rsidRPr="006F32B5">
        <w:rPr>
          <w:rFonts w:hint="eastAsia"/>
          <w:lang w:val="en-US"/>
        </w:rPr>
        <w:t>Аналіз</w:t>
      </w:r>
      <w:r w:rsidRPr="006F32B5">
        <w:rPr>
          <w:lang w:val="en-US"/>
        </w:rPr>
        <w:t></w:t>
      </w:r>
      <w:r w:rsidRPr="006F32B5">
        <w:rPr>
          <w:rFonts w:hint="eastAsia"/>
          <w:lang w:val="en-US"/>
        </w:rPr>
        <w:t>іноземних</w:t>
      </w:r>
      <w:r w:rsidRPr="006F32B5">
        <w:rPr>
          <w:lang w:val="en-US"/>
        </w:rPr>
        <w:t></w:t>
      </w:r>
      <w:r w:rsidRPr="006F32B5">
        <w:rPr>
          <w:rFonts w:hint="eastAsia"/>
          <w:lang w:val="en-US"/>
        </w:rPr>
        <w:t>і</w:t>
      </w:r>
      <w:r w:rsidRPr="006F32B5">
        <w:rPr>
          <w:lang w:val="en-US"/>
        </w:rPr>
        <w:t></w:t>
      </w:r>
      <w:r w:rsidRPr="006F32B5">
        <w:rPr>
          <w:rFonts w:hint="eastAsia"/>
          <w:lang w:val="en-US"/>
        </w:rPr>
        <w:t>вітчизняних</w:t>
      </w:r>
      <w:r w:rsidRPr="006F32B5">
        <w:rPr>
          <w:lang w:val="en-US"/>
        </w:rPr>
        <w:t></w:t>
      </w:r>
      <w:r w:rsidRPr="006F32B5">
        <w:rPr>
          <w:rFonts w:hint="eastAsia"/>
          <w:lang w:val="en-US"/>
        </w:rPr>
        <w:t>теоретичних</w:t>
      </w:r>
      <w:r w:rsidRPr="006F32B5">
        <w:rPr>
          <w:lang w:val="en-US"/>
        </w:rPr>
        <w:t></w:t>
      </w:r>
      <w:r w:rsidRPr="006F32B5">
        <w:rPr>
          <w:rFonts w:hint="eastAsia"/>
          <w:lang w:val="en-US"/>
        </w:rPr>
        <w:t>праць</w:t>
      </w:r>
      <w:r w:rsidRPr="006F32B5">
        <w:rPr>
          <w:lang w:val="en-US"/>
        </w:rPr>
        <w:t></w:t>
      </w:r>
      <w:r w:rsidRPr="006F32B5">
        <w:rPr>
          <w:rFonts w:hint="eastAsia"/>
          <w:lang w:val="en-US"/>
        </w:rPr>
        <w:t>щодо</w:t>
      </w:r>
    </w:p>
    <w:p w:rsidR="006F32B5" w:rsidRPr="006F32B5" w:rsidRDefault="006F32B5" w:rsidP="006F32B5">
      <w:pPr>
        <w:rPr>
          <w:lang w:val="en-US"/>
        </w:rPr>
      </w:pPr>
      <w:r w:rsidRPr="006F32B5">
        <w:rPr>
          <w:rFonts w:hint="eastAsia"/>
          <w:lang w:val="en-US"/>
        </w:rPr>
        <w:t>комунікаційної</w:t>
      </w:r>
      <w:r w:rsidRPr="006F32B5">
        <w:rPr>
          <w:lang w:val="en-US"/>
        </w:rPr>
        <w:t></w:t>
      </w:r>
      <w:r w:rsidRPr="006F32B5">
        <w:rPr>
          <w:rFonts w:hint="eastAsia"/>
          <w:lang w:val="en-US"/>
        </w:rPr>
        <w:t>сутності</w:t>
      </w:r>
      <w:r w:rsidRPr="006F32B5">
        <w:rPr>
          <w:lang w:val="en-US"/>
        </w:rPr>
        <w:t></w:t>
      </w:r>
      <w:r w:rsidRPr="006F32B5">
        <w:rPr>
          <w:rFonts w:hint="eastAsia"/>
          <w:lang w:val="en-US"/>
        </w:rPr>
        <w:t>шокової</w:t>
      </w:r>
      <w:r w:rsidRPr="006F32B5">
        <w:rPr>
          <w:lang w:val="en-US"/>
        </w:rPr>
        <w:t></w:t>
      </w:r>
      <w:r w:rsidRPr="006F32B5">
        <w:rPr>
          <w:rFonts w:hint="eastAsia"/>
          <w:lang w:val="en-US"/>
        </w:rPr>
        <w:t>реклами</w:t>
      </w:r>
      <w:r w:rsidRPr="006F32B5">
        <w:rPr>
          <w:lang w:val="en-US"/>
        </w:rPr>
        <w:t></w:t>
      </w:r>
      <w:r w:rsidRPr="006F32B5">
        <w:rPr>
          <w:lang w:val="en-US"/>
        </w:rPr>
        <w:t></w:t>
      </w:r>
      <w:r w:rsidRPr="006F32B5">
        <w:rPr>
          <w:rFonts w:hint="eastAsia"/>
          <w:lang w:val="en-US"/>
        </w:rPr>
        <w:t>її</w:t>
      </w:r>
      <w:r w:rsidRPr="006F32B5">
        <w:rPr>
          <w:lang w:val="en-US"/>
        </w:rPr>
        <w:t></w:t>
      </w:r>
      <w:r w:rsidRPr="006F32B5">
        <w:rPr>
          <w:rFonts w:hint="eastAsia"/>
          <w:lang w:val="en-US"/>
        </w:rPr>
        <w:t>складових</w:t>
      </w:r>
      <w:r w:rsidRPr="006F32B5">
        <w:rPr>
          <w:lang w:val="en-US"/>
        </w:rPr>
        <w:t></w:t>
      </w:r>
      <w:r w:rsidRPr="006F32B5">
        <w:rPr>
          <w:rFonts w:hint="eastAsia"/>
          <w:lang w:val="en-US"/>
        </w:rPr>
        <w:t>частин</w:t>
      </w:r>
      <w:r w:rsidRPr="006F32B5">
        <w:rPr>
          <w:lang w:val="en-US"/>
        </w:rPr>
        <w:t></w:t>
      </w:r>
    </w:p>
    <w:p w:rsidR="006F32B5" w:rsidRPr="006F32B5" w:rsidRDefault="006F32B5" w:rsidP="006F32B5">
      <w:r w:rsidRPr="006F32B5">
        <w:rPr>
          <w:rFonts w:hint="eastAsia"/>
        </w:rPr>
        <w:t>закономірностей</w:t>
      </w:r>
      <w:r w:rsidRPr="006F32B5">
        <w:rPr>
          <w:lang w:val="en-US"/>
        </w:rPr>
        <w:t></w:t>
      </w:r>
      <w:r w:rsidRPr="006F32B5">
        <w:rPr>
          <w:rFonts w:hint="eastAsia"/>
        </w:rPr>
        <w:t>функціонування</w:t>
      </w:r>
      <w:r w:rsidRPr="006F32B5">
        <w:rPr>
          <w:lang w:val="en-US"/>
        </w:rPr>
        <w:t></w:t>
      </w:r>
      <w:r w:rsidRPr="006F32B5">
        <w:rPr>
          <w:rFonts w:hint="eastAsia"/>
        </w:rPr>
        <w:t>і</w:t>
      </w:r>
      <w:r w:rsidRPr="006F32B5">
        <w:rPr>
          <w:lang w:val="en-US"/>
        </w:rPr>
        <w:t></w:t>
      </w:r>
      <w:r w:rsidRPr="006F32B5">
        <w:rPr>
          <w:rFonts w:hint="eastAsia"/>
        </w:rPr>
        <w:t>впливу</w:t>
      </w:r>
      <w:r w:rsidRPr="006F32B5">
        <w:rPr>
          <w:lang w:val="en-US"/>
        </w:rPr>
        <w:t></w:t>
      </w:r>
      <w:r w:rsidRPr="006F32B5">
        <w:rPr>
          <w:lang w:val="en-US"/>
        </w:rPr>
        <w:t></w:t>
      </w:r>
      <w:r w:rsidRPr="006F32B5">
        <w:rPr>
          <w:rFonts w:hint="eastAsia"/>
        </w:rPr>
        <w:t>а</w:t>
      </w:r>
      <w:r w:rsidRPr="006F32B5">
        <w:rPr>
          <w:lang w:val="en-US"/>
        </w:rPr>
        <w:t></w:t>
      </w:r>
      <w:r w:rsidRPr="006F32B5">
        <w:rPr>
          <w:rFonts w:hint="eastAsia"/>
        </w:rPr>
        <w:t>також</w:t>
      </w:r>
      <w:r w:rsidRPr="006F32B5">
        <w:rPr>
          <w:lang w:val="en-US"/>
        </w:rPr>
        <w:t></w:t>
      </w:r>
      <w:r w:rsidRPr="006F32B5">
        <w:rPr>
          <w:rFonts w:hint="eastAsia"/>
        </w:rPr>
        <w:t>результати</w:t>
      </w:r>
      <w:r w:rsidRPr="006F32B5">
        <w:rPr>
          <w:lang w:val="en-US"/>
        </w:rPr>
        <w:t></w:t>
      </w:r>
      <w:r w:rsidRPr="006F32B5">
        <w:rPr>
          <w:rFonts w:hint="eastAsia"/>
        </w:rPr>
        <w:t>практичних</w:t>
      </w:r>
    </w:p>
    <w:p w:rsidR="006F32B5" w:rsidRPr="006F32B5" w:rsidRDefault="006F32B5" w:rsidP="006F32B5">
      <w:r w:rsidRPr="006F32B5">
        <w:rPr>
          <w:rFonts w:hint="eastAsia"/>
        </w:rPr>
        <w:t>досліджень</w:t>
      </w:r>
      <w:r w:rsidRPr="006F32B5">
        <w:rPr>
          <w:lang w:val="en-US"/>
        </w:rPr>
        <w:t></w:t>
      </w:r>
      <w:r w:rsidRPr="006F32B5">
        <w:rPr>
          <w:rFonts w:hint="eastAsia"/>
        </w:rPr>
        <w:t>реакцій</w:t>
      </w:r>
      <w:r w:rsidRPr="006F32B5">
        <w:rPr>
          <w:lang w:val="en-US"/>
        </w:rPr>
        <w:t></w:t>
      </w:r>
      <w:r w:rsidRPr="006F32B5">
        <w:rPr>
          <w:rFonts w:hint="eastAsia"/>
        </w:rPr>
        <w:t>різної</w:t>
      </w:r>
      <w:r w:rsidRPr="006F32B5">
        <w:rPr>
          <w:lang w:val="en-US"/>
        </w:rPr>
        <w:t></w:t>
      </w:r>
      <w:r w:rsidRPr="006F32B5">
        <w:rPr>
          <w:rFonts w:hint="eastAsia"/>
        </w:rPr>
        <w:t>аудиторії</w:t>
      </w:r>
      <w:r w:rsidRPr="006F32B5">
        <w:rPr>
          <w:lang w:val="en-US"/>
        </w:rPr>
        <w:t></w:t>
      </w:r>
      <w:r w:rsidRPr="006F32B5">
        <w:rPr>
          <w:rFonts w:hint="eastAsia"/>
        </w:rPr>
        <w:t>на</w:t>
      </w:r>
      <w:r w:rsidRPr="006F32B5">
        <w:rPr>
          <w:lang w:val="en-US"/>
        </w:rPr>
        <w:t></w:t>
      </w:r>
      <w:r w:rsidRPr="006F32B5">
        <w:rPr>
          <w:rFonts w:hint="eastAsia"/>
        </w:rPr>
        <w:t>окремі</w:t>
      </w:r>
      <w:r w:rsidRPr="006F32B5">
        <w:rPr>
          <w:lang w:val="en-US"/>
        </w:rPr>
        <w:t></w:t>
      </w:r>
      <w:r w:rsidRPr="006F32B5">
        <w:rPr>
          <w:rFonts w:hint="eastAsia"/>
        </w:rPr>
        <w:t>шокові</w:t>
      </w:r>
      <w:r w:rsidRPr="006F32B5">
        <w:rPr>
          <w:lang w:val="en-US"/>
        </w:rPr>
        <w:t></w:t>
      </w:r>
      <w:r w:rsidRPr="006F32B5">
        <w:rPr>
          <w:rFonts w:hint="eastAsia"/>
        </w:rPr>
        <w:t>образно</w:t>
      </w:r>
      <w:r w:rsidRPr="006F32B5">
        <w:rPr>
          <w:lang w:val="en-US"/>
        </w:rPr>
        <w:t></w:t>
      </w:r>
      <w:r w:rsidRPr="006F32B5">
        <w:rPr>
          <w:rFonts w:hint="eastAsia"/>
        </w:rPr>
        <w:t>змістовні</w:t>
      </w:r>
    </w:p>
    <w:p w:rsidR="006F32B5" w:rsidRPr="006F32B5" w:rsidRDefault="006F32B5" w:rsidP="006F32B5">
      <w:r w:rsidRPr="006F32B5">
        <w:rPr>
          <w:rFonts w:hint="eastAsia"/>
        </w:rPr>
        <w:t>елементи</w:t>
      </w:r>
      <w:r w:rsidRPr="006F32B5">
        <w:rPr>
          <w:lang w:val="en-US"/>
        </w:rPr>
        <w:t></w:t>
      </w:r>
      <w:r w:rsidRPr="006F32B5">
        <w:rPr>
          <w:rFonts w:hint="eastAsia"/>
        </w:rPr>
        <w:t>засвідчив</w:t>
      </w:r>
      <w:r w:rsidRPr="006F32B5">
        <w:rPr>
          <w:lang w:val="en-US"/>
        </w:rPr>
        <w:t></w:t>
      </w:r>
      <w:r w:rsidRPr="006F32B5">
        <w:rPr>
          <w:rFonts w:hint="eastAsia"/>
        </w:rPr>
        <w:t>недостатній</w:t>
      </w:r>
      <w:r w:rsidRPr="006F32B5">
        <w:rPr>
          <w:lang w:val="en-US"/>
        </w:rPr>
        <w:t></w:t>
      </w:r>
      <w:r w:rsidRPr="006F32B5">
        <w:rPr>
          <w:rFonts w:hint="eastAsia"/>
        </w:rPr>
        <w:t>рівень</w:t>
      </w:r>
      <w:r w:rsidRPr="006F32B5">
        <w:rPr>
          <w:lang w:val="en-US"/>
        </w:rPr>
        <w:t></w:t>
      </w:r>
      <w:r w:rsidRPr="006F32B5">
        <w:rPr>
          <w:rFonts w:hint="eastAsia"/>
        </w:rPr>
        <w:t>емпіричної</w:t>
      </w:r>
      <w:r w:rsidRPr="006F32B5">
        <w:rPr>
          <w:lang w:val="en-US"/>
        </w:rPr>
        <w:t></w:t>
      </w:r>
      <w:r w:rsidRPr="006F32B5">
        <w:rPr>
          <w:rFonts w:hint="eastAsia"/>
        </w:rPr>
        <w:t>бази</w:t>
      </w:r>
      <w:r w:rsidRPr="006F32B5">
        <w:rPr>
          <w:lang w:val="en-US"/>
        </w:rPr>
        <w:t></w:t>
      </w:r>
      <w:r w:rsidRPr="006F32B5">
        <w:rPr>
          <w:rFonts w:hint="eastAsia"/>
        </w:rPr>
        <w:t>для</w:t>
      </w:r>
      <w:r w:rsidRPr="006F32B5">
        <w:rPr>
          <w:lang w:val="en-US"/>
        </w:rPr>
        <w:t></w:t>
      </w:r>
      <w:r w:rsidRPr="006F32B5">
        <w:rPr>
          <w:rFonts w:hint="eastAsia"/>
        </w:rPr>
        <w:t>формулювання</w:t>
      </w:r>
    </w:p>
    <w:p w:rsidR="006F32B5" w:rsidRPr="006F32B5" w:rsidRDefault="006F32B5" w:rsidP="006F32B5">
      <w:r w:rsidRPr="006F32B5">
        <w:rPr>
          <w:rFonts w:hint="eastAsia"/>
        </w:rPr>
        <w:t>достатньо</w:t>
      </w:r>
      <w:r w:rsidRPr="006F32B5">
        <w:rPr>
          <w:lang w:val="en-US"/>
        </w:rPr>
        <w:t></w:t>
      </w:r>
      <w:r w:rsidRPr="006F32B5">
        <w:rPr>
          <w:rFonts w:hint="eastAsia"/>
        </w:rPr>
        <w:t>повноцінних</w:t>
      </w:r>
      <w:r w:rsidRPr="006F32B5">
        <w:rPr>
          <w:lang w:val="en-US"/>
        </w:rPr>
        <w:t></w:t>
      </w:r>
      <w:r w:rsidRPr="006F32B5">
        <w:rPr>
          <w:rFonts w:hint="eastAsia"/>
        </w:rPr>
        <w:t>теоретичних</w:t>
      </w:r>
      <w:r w:rsidRPr="006F32B5">
        <w:rPr>
          <w:lang w:val="en-US"/>
        </w:rPr>
        <w:t></w:t>
      </w:r>
      <w:r w:rsidRPr="006F32B5">
        <w:rPr>
          <w:rFonts w:hint="eastAsia"/>
        </w:rPr>
        <w:t>концепцій</w:t>
      </w:r>
      <w:r w:rsidRPr="006F32B5">
        <w:rPr>
          <w:lang w:val="en-US"/>
        </w:rPr>
        <w:t></w:t>
      </w:r>
      <w:r w:rsidRPr="006F32B5">
        <w:rPr>
          <w:lang w:val="en-US"/>
        </w:rPr>
        <w:t></w:t>
      </w:r>
      <w:r w:rsidRPr="006F32B5">
        <w:rPr>
          <w:rFonts w:hint="eastAsia"/>
        </w:rPr>
        <w:t>Іноземні</w:t>
      </w:r>
      <w:r w:rsidRPr="006F32B5">
        <w:rPr>
          <w:lang w:val="en-US"/>
        </w:rPr>
        <w:t></w:t>
      </w:r>
      <w:r w:rsidRPr="006F32B5">
        <w:rPr>
          <w:rFonts w:hint="eastAsia"/>
        </w:rPr>
        <w:t>дослідники</w:t>
      </w:r>
    </w:p>
    <w:p w:rsidR="006F32B5" w:rsidRPr="006F32B5" w:rsidRDefault="006F32B5" w:rsidP="006F32B5">
      <w:r w:rsidRPr="006F32B5">
        <w:rPr>
          <w:rFonts w:hint="eastAsia"/>
        </w:rPr>
        <w:t>працювали</w:t>
      </w:r>
      <w:r w:rsidRPr="006F32B5">
        <w:rPr>
          <w:lang w:val="en-US"/>
        </w:rPr>
        <w:t></w:t>
      </w:r>
      <w:r w:rsidRPr="006F32B5">
        <w:rPr>
          <w:lang w:val="en-US"/>
        </w:rPr>
        <w:t></w:t>
      </w:r>
      <w:r w:rsidRPr="006F32B5">
        <w:rPr>
          <w:rFonts w:hint="eastAsia"/>
        </w:rPr>
        <w:t>як</w:t>
      </w:r>
      <w:r w:rsidRPr="006F32B5">
        <w:rPr>
          <w:lang w:val="en-US"/>
        </w:rPr>
        <w:t></w:t>
      </w:r>
      <w:r w:rsidRPr="006F32B5">
        <w:rPr>
          <w:rFonts w:hint="eastAsia"/>
        </w:rPr>
        <w:t>правило</w:t>
      </w:r>
      <w:r w:rsidRPr="006F32B5">
        <w:rPr>
          <w:lang w:val="en-US"/>
        </w:rPr>
        <w:t></w:t>
      </w:r>
      <w:r w:rsidRPr="006F32B5">
        <w:rPr>
          <w:lang w:val="en-US"/>
        </w:rPr>
        <w:t></w:t>
      </w:r>
      <w:r w:rsidRPr="006F32B5">
        <w:rPr>
          <w:rFonts w:hint="eastAsia"/>
        </w:rPr>
        <w:t>з</w:t>
      </w:r>
      <w:r w:rsidRPr="006F32B5">
        <w:rPr>
          <w:lang w:val="en-US"/>
        </w:rPr>
        <w:t></w:t>
      </w:r>
      <w:r w:rsidRPr="006F32B5">
        <w:rPr>
          <w:rFonts w:hint="eastAsia"/>
        </w:rPr>
        <w:t>одним</w:t>
      </w:r>
      <w:r w:rsidRPr="006F32B5">
        <w:rPr>
          <w:lang w:val="en-US"/>
        </w:rPr>
        <w:t></w:t>
      </w:r>
      <w:r w:rsidRPr="006F32B5">
        <w:rPr>
          <w:rFonts w:hint="eastAsia"/>
        </w:rPr>
        <w:t>чи</w:t>
      </w:r>
      <w:r w:rsidRPr="006F32B5">
        <w:rPr>
          <w:lang w:val="en-US"/>
        </w:rPr>
        <w:t></w:t>
      </w:r>
      <w:r w:rsidRPr="006F32B5">
        <w:rPr>
          <w:rFonts w:hint="eastAsia"/>
        </w:rPr>
        <w:t>декількома</w:t>
      </w:r>
      <w:r w:rsidRPr="006F32B5">
        <w:rPr>
          <w:lang w:val="en-US"/>
        </w:rPr>
        <w:t></w:t>
      </w:r>
      <w:r w:rsidRPr="006F32B5">
        <w:rPr>
          <w:rFonts w:hint="eastAsia"/>
        </w:rPr>
        <w:t>елементами</w:t>
      </w:r>
      <w:r w:rsidRPr="006F32B5">
        <w:rPr>
          <w:lang w:val="en-US"/>
        </w:rPr>
        <w:t></w:t>
      </w:r>
      <w:r w:rsidRPr="006F32B5">
        <w:rPr>
          <w:rFonts w:hint="eastAsia"/>
        </w:rPr>
        <w:t>шокового</w:t>
      </w:r>
      <w:r w:rsidRPr="006F32B5">
        <w:rPr>
          <w:lang w:val="en-US"/>
        </w:rPr>
        <w:t></w:t>
      </w:r>
      <w:r w:rsidRPr="006F32B5">
        <w:rPr>
          <w:rFonts w:hint="eastAsia"/>
        </w:rPr>
        <w:t>впливу</w:t>
      </w:r>
    </w:p>
    <w:p w:rsidR="006F32B5" w:rsidRPr="006F32B5" w:rsidRDefault="006F32B5" w:rsidP="006F32B5">
      <w:r w:rsidRPr="006F32B5">
        <w:rPr>
          <w:rFonts w:hint="eastAsia"/>
        </w:rPr>
        <w:t>й</w:t>
      </w:r>
      <w:r w:rsidRPr="006F32B5">
        <w:rPr>
          <w:lang w:val="en-US"/>
        </w:rPr>
        <w:t></w:t>
      </w:r>
      <w:r w:rsidRPr="006F32B5">
        <w:rPr>
          <w:rFonts w:hint="eastAsia"/>
        </w:rPr>
        <w:t>описували</w:t>
      </w:r>
      <w:r w:rsidRPr="006F32B5">
        <w:rPr>
          <w:lang w:val="en-US"/>
        </w:rPr>
        <w:t></w:t>
      </w:r>
      <w:r w:rsidRPr="006F32B5">
        <w:rPr>
          <w:rFonts w:hint="eastAsia"/>
        </w:rPr>
        <w:t>тільки</w:t>
      </w:r>
      <w:r w:rsidRPr="006F32B5">
        <w:rPr>
          <w:lang w:val="en-US"/>
        </w:rPr>
        <w:t></w:t>
      </w:r>
      <w:r w:rsidRPr="006F32B5">
        <w:rPr>
          <w:rFonts w:hint="eastAsia"/>
        </w:rPr>
        <w:t>їх</w:t>
      </w:r>
      <w:r w:rsidRPr="006F32B5">
        <w:rPr>
          <w:lang w:val="en-US"/>
        </w:rPr>
        <w:t></w:t>
      </w:r>
      <w:r w:rsidRPr="006F32B5">
        <w:rPr>
          <w:rFonts w:hint="eastAsia"/>
        </w:rPr>
        <w:t>дію</w:t>
      </w:r>
      <w:r w:rsidRPr="006F32B5">
        <w:rPr>
          <w:lang w:val="en-US"/>
        </w:rPr>
        <w:t></w:t>
      </w:r>
      <w:r w:rsidRPr="006F32B5">
        <w:rPr>
          <w:rFonts w:hint="eastAsia"/>
        </w:rPr>
        <w:t>на</w:t>
      </w:r>
      <w:r w:rsidRPr="006F32B5">
        <w:rPr>
          <w:lang w:val="en-US"/>
        </w:rPr>
        <w:t></w:t>
      </w:r>
      <w:r w:rsidRPr="006F32B5">
        <w:rPr>
          <w:rFonts w:hint="eastAsia"/>
        </w:rPr>
        <w:t>респондентів</w:t>
      </w:r>
      <w:r w:rsidRPr="006F32B5">
        <w:rPr>
          <w:lang w:val="en-US"/>
        </w:rPr>
        <w:t></w:t>
      </w:r>
      <w:r w:rsidRPr="006F32B5">
        <w:rPr>
          <w:lang w:val="en-US"/>
        </w:rPr>
        <w:t></w:t>
      </w:r>
      <w:r w:rsidRPr="006F32B5">
        <w:rPr>
          <w:rFonts w:hint="eastAsia"/>
        </w:rPr>
        <w:t>При</w:t>
      </w:r>
      <w:r w:rsidRPr="006F32B5">
        <w:rPr>
          <w:lang w:val="en-US"/>
        </w:rPr>
        <w:t></w:t>
      </w:r>
      <w:r w:rsidRPr="006F32B5">
        <w:rPr>
          <w:rFonts w:hint="eastAsia"/>
        </w:rPr>
        <w:t>цьому</w:t>
      </w:r>
      <w:r w:rsidRPr="006F32B5">
        <w:rPr>
          <w:lang w:val="en-US"/>
        </w:rPr>
        <w:t></w:t>
      </w:r>
      <w:r w:rsidRPr="006F32B5">
        <w:rPr>
          <w:rFonts w:hint="eastAsia"/>
        </w:rPr>
        <w:t>реакцію</w:t>
      </w:r>
      <w:r w:rsidRPr="006F32B5">
        <w:rPr>
          <w:lang w:val="en-US"/>
        </w:rPr>
        <w:t></w:t>
      </w:r>
      <w:r w:rsidRPr="006F32B5">
        <w:rPr>
          <w:rFonts w:hint="eastAsia"/>
        </w:rPr>
        <w:t>на</w:t>
      </w:r>
      <w:r w:rsidRPr="006F32B5">
        <w:rPr>
          <w:lang w:val="en-US"/>
        </w:rPr>
        <w:t></w:t>
      </w:r>
      <w:r w:rsidRPr="006F32B5">
        <w:rPr>
          <w:rFonts w:hint="eastAsia"/>
        </w:rPr>
        <w:t>шокові</w:t>
      </w:r>
    </w:p>
    <w:p w:rsidR="006F32B5" w:rsidRPr="006F32B5" w:rsidRDefault="006F32B5" w:rsidP="006F32B5">
      <w:r w:rsidRPr="006F32B5">
        <w:rPr>
          <w:rFonts w:hint="eastAsia"/>
        </w:rPr>
        <w:t>образно</w:t>
      </w:r>
      <w:r w:rsidRPr="006F32B5">
        <w:rPr>
          <w:lang w:val="en-US"/>
        </w:rPr>
        <w:t></w:t>
      </w:r>
      <w:r w:rsidRPr="006F32B5">
        <w:rPr>
          <w:rFonts w:hint="eastAsia"/>
        </w:rPr>
        <w:t>змістові</w:t>
      </w:r>
      <w:r w:rsidRPr="006F32B5">
        <w:rPr>
          <w:lang w:val="en-US"/>
        </w:rPr>
        <w:t></w:t>
      </w:r>
      <w:r w:rsidRPr="006F32B5">
        <w:rPr>
          <w:rFonts w:hint="eastAsia"/>
        </w:rPr>
        <w:t>елементи</w:t>
      </w:r>
      <w:r w:rsidRPr="006F32B5">
        <w:rPr>
          <w:lang w:val="en-US"/>
        </w:rPr>
        <w:t></w:t>
      </w:r>
      <w:r w:rsidRPr="006F32B5">
        <w:rPr>
          <w:rFonts w:hint="eastAsia"/>
        </w:rPr>
        <w:t>реклами</w:t>
      </w:r>
      <w:r w:rsidRPr="006F32B5">
        <w:rPr>
          <w:lang w:val="en-US"/>
        </w:rPr>
        <w:t></w:t>
      </w:r>
      <w:r w:rsidRPr="006F32B5">
        <w:rPr>
          <w:rFonts w:hint="eastAsia"/>
        </w:rPr>
        <w:t>науковці</w:t>
      </w:r>
      <w:r w:rsidRPr="006F32B5">
        <w:rPr>
          <w:lang w:val="en-US"/>
        </w:rPr>
        <w:t></w:t>
      </w:r>
      <w:r w:rsidRPr="006F32B5">
        <w:rPr>
          <w:rFonts w:hint="eastAsia"/>
        </w:rPr>
        <w:t>майже</w:t>
      </w:r>
      <w:r w:rsidRPr="006F32B5">
        <w:rPr>
          <w:lang w:val="en-US"/>
        </w:rPr>
        <w:t></w:t>
      </w:r>
      <w:r w:rsidRPr="006F32B5">
        <w:rPr>
          <w:rFonts w:hint="eastAsia"/>
        </w:rPr>
        <w:t>не</w:t>
      </w:r>
      <w:r w:rsidRPr="006F32B5">
        <w:rPr>
          <w:lang w:val="en-US"/>
        </w:rPr>
        <w:t></w:t>
      </w:r>
      <w:r w:rsidRPr="006F32B5">
        <w:rPr>
          <w:rFonts w:hint="eastAsia"/>
        </w:rPr>
        <w:t>вивчали</w:t>
      </w:r>
      <w:r w:rsidRPr="006F32B5">
        <w:rPr>
          <w:lang w:val="en-US"/>
        </w:rPr>
        <w:t></w:t>
      </w:r>
      <w:r w:rsidRPr="006F32B5">
        <w:rPr>
          <w:lang w:val="en-US"/>
        </w:rPr>
        <w:t></w:t>
      </w:r>
      <w:r w:rsidRPr="006F32B5">
        <w:rPr>
          <w:rFonts w:hint="eastAsia"/>
        </w:rPr>
        <w:t>Тож</w:t>
      </w:r>
      <w:r w:rsidRPr="006F32B5">
        <w:rPr>
          <w:lang w:val="en-US"/>
        </w:rPr>
        <w:t></w:t>
      </w:r>
      <w:r w:rsidRPr="006F32B5">
        <w:rPr>
          <w:lang w:val="en-US"/>
        </w:rPr>
        <w:t></w:t>
      </w:r>
      <w:r w:rsidRPr="006F32B5">
        <w:rPr>
          <w:rFonts w:hint="eastAsia"/>
        </w:rPr>
        <w:t>у</w:t>
      </w:r>
    </w:p>
    <w:p w:rsidR="006F32B5" w:rsidRPr="006F32B5" w:rsidRDefault="006F32B5" w:rsidP="006F32B5">
      <w:r w:rsidRPr="006F32B5">
        <w:rPr>
          <w:rFonts w:hint="eastAsia"/>
        </w:rPr>
        <w:t>вітчизняному</w:t>
      </w:r>
      <w:r w:rsidRPr="006F32B5">
        <w:rPr>
          <w:lang w:val="en-US"/>
        </w:rPr>
        <w:t></w:t>
      </w:r>
      <w:r w:rsidRPr="006F32B5">
        <w:rPr>
          <w:rFonts w:hint="eastAsia"/>
        </w:rPr>
        <w:t>рекламознавстві</w:t>
      </w:r>
      <w:r w:rsidRPr="006F32B5">
        <w:rPr>
          <w:lang w:val="en-US"/>
        </w:rPr>
        <w:t></w:t>
      </w:r>
      <w:r w:rsidRPr="006F32B5">
        <w:rPr>
          <w:rFonts w:hint="eastAsia"/>
        </w:rPr>
        <w:t>бракує</w:t>
      </w:r>
      <w:r w:rsidRPr="006F32B5">
        <w:rPr>
          <w:lang w:val="en-US"/>
        </w:rPr>
        <w:t></w:t>
      </w:r>
      <w:r w:rsidRPr="006F32B5">
        <w:rPr>
          <w:rFonts w:hint="eastAsia"/>
        </w:rPr>
        <w:t>праць</w:t>
      </w:r>
      <w:r w:rsidRPr="006F32B5">
        <w:rPr>
          <w:lang w:val="en-US"/>
        </w:rPr>
        <w:t></w:t>
      </w:r>
      <w:r w:rsidRPr="006F32B5">
        <w:rPr>
          <w:lang w:val="en-US"/>
        </w:rPr>
        <w:t></w:t>
      </w:r>
      <w:r w:rsidRPr="006F32B5">
        <w:rPr>
          <w:rFonts w:hint="eastAsia"/>
        </w:rPr>
        <w:t>які</w:t>
      </w:r>
      <w:r w:rsidRPr="006F32B5">
        <w:rPr>
          <w:lang w:val="en-US"/>
        </w:rPr>
        <w:t></w:t>
      </w:r>
      <w:r w:rsidRPr="006F32B5">
        <w:rPr>
          <w:rFonts w:hint="eastAsia"/>
        </w:rPr>
        <w:t>б</w:t>
      </w:r>
      <w:r w:rsidRPr="006F32B5">
        <w:rPr>
          <w:lang w:val="en-US"/>
        </w:rPr>
        <w:t></w:t>
      </w:r>
      <w:r w:rsidRPr="006F32B5">
        <w:rPr>
          <w:rFonts w:hint="eastAsia"/>
        </w:rPr>
        <w:t>містили</w:t>
      </w:r>
      <w:r w:rsidRPr="006F32B5">
        <w:rPr>
          <w:lang w:val="en-US"/>
        </w:rPr>
        <w:t></w:t>
      </w:r>
      <w:r w:rsidRPr="006F32B5">
        <w:rPr>
          <w:rFonts w:hint="eastAsia"/>
        </w:rPr>
        <w:t>узагальнені</w:t>
      </w:r>
    </w:p>
    <w:p w:rsidR="006F32B5" w:rsidRPr="006F32B5" w:rsidRDefault="006F32B5" w:rsidP="006F32B5">
      <w:r w:rsidRPr="006F32B5">
        <w:rPr>
          <w:rFonts w:hint="eastAsia"/>
        </w:rPr>
        <w:t>теоретико</w:t>
      </w:r>
      <w:r w:rsidRPr="006F32B5">
        <w:rPr>
          <w:lang w:val="en-US"/>
        </w:rPr>
        <w:t></w:t>
      </w:r>
      <w:r w:rsidRPr="006F32B5">
        <w:rPr>
          <w:rFonts w:hint="eastAsia"/>
        </w:rPr>
        <w:t>практичні</w:t>
      </w:r>
      <w:r w:rsidRPr="006F32B5">
        <w:rPr>
          <w:lang w:val="en-US"/>
        </w:rPr>
        <w:t></w:t>
      </w:r>
      <w:r w:rsidRPr="006F32B5">
        <w:rPr>
          <w:rFonts w:hint="eastAsia"/>
        </w:rPr>
        <w:t>відомості</w:t>
      </w:r>
      <w:r w:rsidRPr="006F32B5">
        <w:rPr>
          <w:lang w:val="en-US"/>
        </w:rPr>
        <w:t></w:t>
      </w:r>
      <w:r w:rsidRPr="006F32B5">
        <w:rPr>
          <w:rFonts w:hint="eastAsia"/>
        </w:rPr>
        <w:t>щодо</w:t>
      </w:r>
      <w:r w:rsidRPr="006F32B5">
        <w:rPr>
          <w:lang w:val="en-US"/>
        </w:rPr>
        <w:t></w:t>
      </w:r>
      <w:r w:rsidRPr="006F32B5">
        <w:rPr>
          <w:rFonts w:hint="eastAsia"/>
        </w:rPr>
        <w:t>шокової</w:t>
      </w:r>
      <w:r w:rsidRPr="006F32B5">
        <w:rPr>
          <w:lang w:val="en-US"/>
        </w:rPr>
        <w:t></w:t>
      </w:r>
      <w:r w:rsidRPr="006F32B5">
        <w:rPr>
          <w:rFonts w:hint="eastAsia"/>
        </w:rPr>
        <w:t>реклами</w:t>
      </w:r>
      <w:r w:rsidRPr="006F32B5">
        <w:rPr>
          <w:lang w:val="en-US"/>
        </w:rPr>
        <w:t></w:t>
      </w:r>
      <w:r w:rsidRPr="006F32B5">
        <w:rPr>
          <w:lang w:val="en-US"/>
        </w:rPr>
        <w:t></w:t>
      </w:r>
      <w:r w:rsidRPr="006F32B5">
        <w:rPr>
          <w:rFonts w:hint="eastAsia"/>
        </w:rPr>
        <w:t>У</w:t>
      </w:r>
      <w:r w:rsidRPr="006F32B5">
        <w:rPr>
          <w:lang w:val="en-US"/>
        </w:rPr>
        <w:t></w:t>
      </w:r>
      <w:r w:rsidRPr="006F32B5">
        <w:rPr>
          <w:rFonts w:hint="eastAsia"/>
        </w:rPr>
        <w:t>вітчизняній</w:t>
      </w:r>
      <w:r w:rsidRPr="006F32B5">
        <w:rPr>
          <w:lang w:val="en-US"/>
        </w:rPr>
        <w:t></w:t>
      </w:r>
      <w:r w:rsidRPr="006F32B5">
        <w:rPr>
          <w:rFonts w:hint="eastAsia"/>
        </w:rPr>
        <w:t>науці</w:t>
      </w:r>
    </w:p>
    <w:p w:rsidR="006F32B5" w:rsidRPr="006F32B5" w:rsidRDefault="006F32B5" w:rsidP="006F32B5">
      <w:r w:rsidRPr="006F32B5">
        <w:rPr>
          <w:rFonts w:hint="eastAsia"/>
        </w:rPr>
        <w:t>тема</w:t>
      </w:r>
      <w:r w:rsidRPr="006F32B5">
        <w:rPr>
          <w:lang w:val="en-US"/>
        </w:rPr>
        <w:t></w:t>
      </w:r>
      <w:r w:rsidRPr="006F32B5">
        <w:rPr>
          <w:rFonts w:hint="eastAsia"/>
        </w:rPr>
        <w:t>шокової</w:t>
      </w:r>
      <w:r w:rsidRPr="006F32B5">
        <w:rPr>
          <w:lang w:val="en-US"/>
        </w:rPr>
        <w:t></w:t>
      </w:r>
      <w:r w:rsidRPr="006F32B5">
        <w:rPr>
          <w:rFonts w:hint="eastAsia"/>
        </w:rPr>
        <w:t>реклами</w:t>
      </w:r>
      <w:r w:rsidRPr="006F32B5">
        <w:rPr>
          <w:lang w:val="en-US"/>
        </w:rPr>
        <w:t></w:t>
      </w:r>
      <w:r w:rsidRPr="006F32B5">
        <w:rPr>
          <w:rFonts w:hint="eastAsia"/>
        </w:rPr>
        <w:t>та</w:t>
      </w:r>
      <w:r w:rsidRPr="006F32B5">
        <w:rPr>
          <w:lang w:val="en-US"/>
        </w:rPr>
        <w:t></w:t>
      </w:r>
      <w:r w:rsidRPr="006F32B5">
        <w:rPr>
          <w:rFonts w:hint="eastAsia"/>
        </w:rPr>
        <w:t>її</w:t>
      </w:r>
      <w:r w:rsidRPr="006F32B5">
        <w:rPr>
          <w:lang w:val="en-US"/>
        </w:rPr>
        <w:t></w:t>
      </w:r>
      <w:r w:rsidRPr="006F32B5">
        <w:rPr>
          <w:rFonts w:hint="eastAsia"/>
        </w:rPr>
        <w:t>впливогенний</w:t>
      </w:r>
      <w:r w:rsidRPr="006F32B5">
        <w:rPr>
          <w:lang w:val="en-US"/>
        </w:rPr>
        <w:t></w:t>
      </w:r>
      <w:r w:rsidRPr="006F32B5">
        <w:rPr>
          <w:rFonts w:hint="eastAsia"/>
        </w:rPr>
        <w:t>потенціал</w:t>
      </w:r>
      <w:r w:rsidRPr="006F32B5">
        <w:rPr>
          <w:lang w:val="en-US"/>
        </w:rPr>
        <w:t></w:t>
      </w:r>
      <w:r w:rsidRPr="006F32B5">
        <w:rPr>
          <w:rFonts w:hint="eastAsia"/>
        </w:rPr>
        <w:t>допоки</w:t>
      </w:r>
      <w:r w:rsidRPr="006F32B5">
        <w:rPr>
          <w:lang w:val="en-US"/>
        </w:rPr>
        <w:t></w:t>
      </w:r>
      <w:r w:rsidRPr="006F32B5">
        <w:rPr>
          <w:rFonts w:hint="eastAsia"/>
        </w:rPr>
        <w:t>теоретично</w:t>
      </w:r>
      <w:r w:rsidRPr="006F32B5">
        <w:rPr>
          <w:lang w:val="en-US"/>
        </w:rPr>
        <w:t></w:t>
      </w:r>
      <w:r w:rsidRPr="006F32B5">
        <w:rPr>
          <w:rFonts w:hint="eastAsia"/>
        </w:rPr>
        <w:t>й</w:t>
      </w:r>
    </w:p>
    <w:p w:rsidR="006F32B5" w:rsidRPr="006F32B5" w:rsidRDefault="006F32B5" w:rsidP="006F32B5">
      <w:r w:rsidRPr="006F32B5">
        <w:rPr>
          <w:rFonts w:hint="eastAsia"/>
        </w:rPr>
        <w:t>практично</w:t>
      </w:r>
      <w:r w:rsidRPr="006F32B5">
        <w:rPr>
          <w:lang w:val="en-US"/>
        </w:rPr>
        <w:t></w:t>
      </w:r>
      <w:r w:rsidRPr="006F32B5">
        <w:rPr>
          <w:rFonts w:hint="eastAsia"/>
        </w:rPr>
        <w:t>малодосліджена</w:t>
      </w:r>
      <w:r w:rsidRPr="006F32B5">
        <w:rPr>
          <w:lang w:val="en-US"/>
        </w:rPr>
        <w:t></w:t>
      </w:r>
      <w:r w:rsidRPr="006F32B5">
        <w:rPr>
          <w:lang w:val="en-US"/>
        </w:rPr>
        <w:t></w:t>
      </w:r>
      <w:r w:rsidRPr="006F32B5">
        <w:rPr>
          <w:rFonts w:hint="eastAsia"/>
        </w:rPr>
        <w:t>З</w:t>
      </w:r>
      <w:r w:rsidRPr="006F32B5">
        <w:rPr>
          <w:lang w:val="en-US"/>
        </w:rPr>
        <w:t></w:t>
      </w:r>
      <w:r w:rsidRPr="006F32B5">
        <w:rPr>
          <w:rFonts w:hint="eastAsia"/>
        </w:rPr>
        <w:t>українських</w:t>
      </w:r>
      <w:r w:rsidRPr="006F32B5">
        <w:rPr>
          <w:lang w:val="en-US"/>
        </w:rPr>
        <w:t></w:t>
      </w:r>
      <w:r w:rsidRPr="006F32B5">
        <w:rPr>
          <w:rFonts w:hint="eastAsia"/>
        </w:rPr>
        <w:t>дослідників</w:t>
      </w:r>
      <w:r w:rsidRPr="006F32B5">
        <w:rPr>
          <w:lang w:val="en-US"/>
        </w:rPr>
        <w:t></w:t>
      </w:r>
      <w:r w:rsidRPr="006F32B5">
        <w:rPr>
          <w:rFonts w:hint="eastAsia"/>
        </w:rPr>
        <w:t>зазначеної</w:t>
      </w:r>
      <w:r w:rsidRPr="006F32B5">
        <w:rPr>
          <w:lang w:val="en-US"/>
        </w:rPr>
        <w:t></w:t>
      </w:r>
      <w:r w:rsidRPr="006F32B5">
        <w:rPr>
          <w:rFonts w:hint="eastAsia"/>
        </w:rPr>
        <w:t>проблеми</w:t>
      </w:r>
      <w:r w:rsidRPr="006F32B5">
        <w:rPr>
          <w:lang w:val="en-US"/>
        </w:rPr>
        <w:t></w:t>
      </w:r>
      <w:r w:rsidRPr="006F32B5">
        <w:rPr>
          <w:rFonts w:hint="eastAsia"/>
        </w:rPr>
        <w:t>у</w:t>
      </w:r>
    </w:p>
    <w:p w:rsidR="006F32B5" w:rsidRPr="006F32B5" w:rsidRDefault="006F32B5" w:rsidP="006F32B5">
      <w:r w:rsidRPr="006F32B5">
        <w:rPr>
          <w:rFonts w:hint="eastAsia"/>
        </w:rPr>
        <w:t>своїх</w:t>
      </w:r>
      <w:r w:rsidRPr="006F32B5">
        <w:rPr>
          <w:lang w:val="en-US"/>
        </w:rPr>
        <w:t></w:t>
      </w:r>
      <w:r w:rsidRPr="006F32B5">
        <w:rPr>
          <w:rFonts w:hint="eastAsia"/>
        </w:rPr>
        <w:t>працях</w:t>
      </w:r>
      <w:r w:rsidRPr="006F32B5">
        <w:rPr>
          <w:lang w:val="en-US"/>
        </w:rPr>
        <w:t></w:t>
      </w:r>
      <w:r w:rsidRPr="006F32B5">
        <w:rPr>
          <w:rFonts w:hint="eastAsia"/>
        </w:rPr>
        <w:t>торкалися</w:t>
      </w:r>
      <w:r w:rsidRPr="006F32B5">
        <w:rPr>
          <w:lang w:val="en-US"/>
        </w:rPr>
        <w:t></w:t>
      </w:r>
      <w:r w:rsidRPr="006F32B5">
        <w:rPr>
          <w:rFonts w:hint="eastAsia"/>
        </w:rPr>
        <w:t>Б</w:t>
      </w:r>
      <w:r w:rsidRPr="006F32B5">
        <w:rPr>
          <w:lang w:val="en-US"/>
        </w:rPr>
        <w:t></w:t>
      </w:r>
      <w:r w:rsidRPr="006F32B5">
        <w:rPr>
          <w:lang w:val="en-US"/>
        </w:rPr>
        <w:t></w:t>
      </w:r>
      <w:r w:rsidRPr="006F32B5">
        <w:rPr>
          <w:rFonts w:hint="eastAsia"/>
        </w:rPr>
        <w:t>Потятиник</w:t>
      </w:r>
      <w:r w:rsidRPr="006F32B5">
        <w:rPr>
          <w:lang w:val="en-US"/>
        </w:rPr>
        <w:t></w:t>
      </w:r>
      <w:r w:rsidRPr="006F32B5">
        <w:rPr>
          <w:lang w:val="en-US"/>
        </w:rPr>
        <w:t></w:t>
      </w:r>
      <w:r w:rsidRPr="006F32B5">
        <w:rPr>
          <w:rFonts w:hint="eastAsia"/>
        </w:rPr>
        <w:t>Л</w:t>
      </w:r>
      <w:r w:rsidRPr="006F32B5">
        <w:rPr>
          <w:lang w:val="en-US"/>
        </w:rPr>
        <w:t></w:t>
      </w:r>
      <w:r w:rsidRPr="006F32B5">
        <w:rPr>
          <w:lang w:val="en-US"/>
        </w:rPr>
        <w:t></w:t>
      </w:r>
      <w:r w:rsidRPr="006F32B5">
        <w:rPr>
          <w:rFonts w:hint="eastAsia"/>
        </w:rPr>
        <w:t>Хавкіна</w:t>
      </w:r>
      <w:r w:rsidRPr="006F32B5">
        <w:rPr>
          <w:lang w:val="en-US"/>
        </w:rPr>
        <w:t></w:t>
      </w:r>
      <w:r w:rsidRPr="006F32B5">
        <w:rPr>
          <w:lang w:val="en-US"/>
        </w:rPr>
        <w:t></w:t>
      </w:r>
      <w:r w:rsidRPr="006F32B5">
        <w:rPr>
          <w:rFonts w:hint="eastAsia"/>
        </w:rPr>
        <w:t>Н</w:t>
      </w:r>
      <w:r w:rsidRPr="006F32B5">
        <w:rPr>
          <w:lang w:val="en-US"/>
        </w:rPr>
        <w:t></w:t>
      </w:r>
      <w:r w:rsidRPr="006F32B5">
        <w:rPr>
          <w:lang w:val="en-US"/>
        </w:rPr>
        <w:t></w:t>
      </w:r>
      <w:r w:rsidRPr="006F32B5">
        <w:rPr>
          <w:rFonts w:hint="eastAsia"/>
        </w:rPr>
        <w:t>Грицюта</w:t>
      </w:r>
      <w:r w:rsidRPr="006F32B5">
        <w:rPr>
          <w:lang w:val="en-US"/>
        </w:rPr>
        <w:t></w:t>
      </w:r>
      <w:r w:rsidRPr="006F32B5">
        <w:rPr>
          <w:lang w:val="en-US"/>
        </w:rPr>
        <w:t></w:t>
      </w:r>
      <w:r w:rsidRPr="006F32B5">
        <w:rPr>
          <w:rFonts w:hint="eastAsia"/>
        </w:rPr>
        <w:t>Оскільки</w:t>
      </w:r>
      <w:r w:rsidRPr="006F32B5">
        <w:rPr>
          <w:lang w:val="en-US"/>
        </w:rPr>
        <w:t></w:t>
      </w:r>
      <w:r w:rsidRPr="006F32B5">
        <w:rPr>
          <w:rFonts w:hint="eastAsia"/>
        </w:rPr>
        <w:t>сам</w:t>
      </w:r>
    </w:p>
    <w:p w:rsidR="006F32B5" w:rsidRPr="006F32B5" w:rsidRDefault="006F32B5" w:rsidP="006F32B5">
      <w:r w:rsidRPr="006F32B5">
        <w:rPr>
          <w:rFonts w:hint="eastAsia"/>
        </w:rPr>
        <w:t>феномен</w:t>
      </w:r>
      <w:r w:rsidRPr="006F32B5">
        <w:rPr>
          <w:lang w:val="en-US"/>
        </w:rPr>
        <w:t></w:t>
      </w:r>
      <w:r w:rsidRPr="006F32B5">
        <w:rPr>
          <w:rFonts w:hint="eastAsia"/>
        </w:rPr>
        <w:t>шокової</w:t>
      </w:r>
      <w:r w:rsidRPr="006F32B5">
        <w:rPr>
          <w:lang w:val="en-US"/>
        </w:rPr>
        <w:t></w:t>
      </w:r>
      <w:r w:rsidRPr="006F32B5">
        <w:rPr>
          <w:rFonts w:hint="eastAsia"/>
        </w:rPr>
        <w:t>реклами</w:t>
      </w:r>
      <w:r w:rsidRPr="006F32B5">
        <w:rPr>
          <w:lang w:val="en-US"/>
        </w:rPr>
        <w:t></w:t>
      </w:r>
      <w:r w:rsidRPr="006F32B5">
        <w:rPr>
          <w:rFonts w:hint="eastAsia"/>
        </w:rPr>
        <w:t>ще</w:t>
      </w:r>
      <w:r w:rsidRPr="006F32B5">
        <w:rPr>
          <w:lang w:val="en-US"/>
        </w:rPr>
        <w:t></w:t>
      </w:r>
      <w:r w:rsidRPr="006F32B5">
        <w:rPr>
          <w:rFonts w:hint="eastAsia"/>
        </w:rPr>
        <w:t>не</w:t>
      </w:r>
      <w:r w:rsidRPr="006F32B5">
        <w:rPr>
          <w:lang w:val="en-US"/>
        </w:rPr>
        <w:t></w:t>
      </w:r>
      <w:r w:rsidRPr="006F32B5">
        <w:rPr>
          <w:rFonts w:hint="eastAsia"/>
        </w:rPr>
        <w:t>був</w:t>
      </w:r>
      <w:r w:rsidRPr="006F32B5">
        <w:rPr>
          <w:lang w:val="en-US"/>
        </w:rPr>
        <w:t></w:t>
      </w:r>
      <w:r w:rsidRPr="006F32B5">
        <w:rPr>
          <w:rFonts w:hint="eastAsia"/>
        </w:rPr>
        <w:t>об’єктом</w:t>
      </w:r>
      <w:r w:rsidRPr="006F32B5">
        <w:rPr>
          <w:lang w:val="en-US"/>
        </w:rPr>
        <w:t></w:t>
      </w:r>
      <w:r w:rsidRPr="006F32B5">
        <w:rPr>
          <w:rFonts w:hint="eastAsia"/>
        </w:rPr>
        <w:t>соціокомунікаційних</w:t>
      </w:r>
    </w:p>
    <w:p w:rsidR="006F32B5" w:rsidRPr="006F32B5" w:rsidRDefault="006F32B5" w:rsidP="006F32B5">
      <w:r w:rsidRPr="006F32B5">
        <w:rPr>
          <w:rFonts w:hint="eastAsia"/>
        </w:rPr>
        <w:t>досліджень</w:t>
      </w:r>
      <w:r w:rsidRPr="006F32B5">
        <w:rPr>
          <w:lang w:val="en-US"/>
        </w:rPr>
        <w:t></w:t>
      </w:r>
      <w:r w:rsidRPr="006F32B5">
        <w:rPr>
          <w:rFonts w:hint="eastAsia"/>
        </w:rPr>
        <w:t>в</w:t>
      </w:r>
      <w:r w:rsidRPr="006F32B5">
        <w:rPr>
          <w:lang w:val="en-US"/>
        </w:rPr>
        <w:t></w:t>
      </w:r>
      <w:r w:rsidRPr="006F32B5">
        <w:rPr>
          <w:rFonts w:hint="eastAsia"/>
        </w:rPr>
        <w:t>українському</w:t>
      </w:r>
      <w:r w:rsidRPr="006F32B5">
        <w:rPr>
          <w:lang w:val="en-US"/>
        </w:rPr>
        <w:t></w:t>
      </w:r>
      <w:r w:rsidRPr="006F32B5">
        <w:rPr>
          <w:rFonts w:hint="eastAsia"/>
        </w:rPr>
        <w:t>рекламознавсті</w:t>
      </w:r>
      <w:r w:rsidRPr="006F32B5">
        <w:rPr>
          <w:lang w:val="en-US"/>
        </w:rPr>
        <w:t></w:t>
      </w:r>
      <w:r w:rsidRPr="006F32B5">
        <w:rPr>
          <w:lang w:val="en-US"/>
        </w:rPr>
        <w:t></w:t>
      </w:r>
      <w:r w:rsidRPr="006F32B5">
        <w:rPr>
          <w:rFonts w:hint="eastAsia"/>
        </w:rPr>
        <w:t>у</w:t>
      </w:r>
      <w:r w:rsidRPr="006F32B5">
        <w:rPr>
          <w:lang w:val="en-US"/>
        </w:rPr>
        <w:t></w:t>
      </w:r>
      <w:r w:rsidRPr="006F32B5">
        <w:rPr>
          <w:rFonts w:hint="eastAsia"/>
        </w:rPr>
        <w:t>представленій</w:t>
      </w:r>
      <w:r w:rsidRPr="006F32B5">
        <w:rPr>
          <w:lang w:val="en-US"/>
        </w:rPr>
        <w:t></w:t>
      </w:r>
      <w:r w:rsidRPr="006F32B5">
        <w:rPr>
          <w:rFonts w:hint="eastAsia"/>
        </w:rPr>
        <w:t>дисертаційній</w:t>
      </w:r>
    </w:p>
    <w:p w:rsidR="006F32B5" w:rsidRPr="006F32B5" w:rsidRDefault="006F32B5" w:rsidP="006F32B5">
      <w:r w:rsidRPr="006F32B5">
        <w:rPr>
          <w:rFonts w:hint="eastAsia"/>
        </w:rPr>
        <w:t>роботі</w:t>
      </w:r>
      <w:r w:rsidRPr="006F32B5">
        <w:rPr>
          <w:lang w:val="en-US"/>
        </w:rPr>
        <w:t></w:t>
      </w:r>
      <w:r w:rsidRPr="006F32B5">
        <w:rPr>
          <w:rFonts w:hint="eastAsia"/>
        </w:rPr>
        <w:t>максимально</w:t>
      </w:r>
      <w:r w:rsidRPr="006F32B5">
        <w:rPr>
          <w:lang w:val="en-US"/>
        </w:rPr>
        <w:t></w:t>
      </w:r>
      <w:r w:rsidRPr="006F32B5">
        <w:rPr>
          <w:rFonts w:hint="eastAsia"/>
        </w:rPr>
        <w:t>повно</w:t>
      </w:r>
      <w:r w:rsidRPr="006F32B5">
        <w:rPr>
          <w:lang w:val="en-US"/>
        </w:rPr>
        <w:t></w:t>
      </w:r>
      <w:r w:rsidRPr="006F32B5">
        <w:rPr>
          <w:rFonts w:hint="eastAsia"/>
        </w:rPr>
        <w:t>зібрано</w:t>
      </w:r>
      <w:r w:rsidRPr="006F32B5">
        <w:rPr>
          <w:lang w:val="en-US"/>
        </w:rPr>
        <w:t></w:t>
      </w:r>
      <w:r w:rsidRPr="006F32B5">
        <w:rPr>
          <w:rFonts w:hint="eastAsia"/>
        </w:rPr>
        <w:t>й</w:t>
      </w:r>
      <w:r w:rsidRPr="006F32B5">
        <w:rPr>
          <w:lang w:val="en-US"/>
        </w:rPr>
        <w:t></w:t>
      </w:r>
      <w:r w:rsidRPr="006F32B5">
        <w:rPr>
          <w:rFonts w:hint="eastAsia"/>
        </w:rPr>
        <w:t>узагальнено</w:t>
      </w:r>
      <w:r w:rsidRPr="006F32B5">
        <w:rPr>
          <w:lang w:val="en-US"/>
        </w:rPr>
        <w:t></w:t>
      </w:r>
      <w:r w:rsidRPr="006F32B5">
        <w:rPr>
          <w:rFonts w:hint="eastAsia"/>
        </w:rPr>
        <w:t>матеріали</w:t>
      </w:r>
      <w:r w:rsidRPr="006F32B5">
        <w:rPr>
          <w:lang w:val="en-US"/>
        </w:rPr>
        <w:t></w:t>
      </w:r>
      <w:r w:rsidRPr="006F32B5">
        <w:rPr>
          <w:rFonts w:hint="eastAsia"/>
        </w:rPr>
        <w:t>щодо</w:t>
      </w:r>
    </w:p>
    <w:p w:rsidR="006F32B5" w:rsidRPr="006F32B5" w:rsidRDefault="006F32B5" w:rsidP="006F32B5">
      <w:r w:rsidRPr="006F32B5">
        <w:rPr>
          <w:rFonts w:hint="eastAsia"/>
        </w:rPr>
        <w:t>теоретичних</w:t>
      </w:r>
      <w:r w:rsidRPr="006F32B5">
        <w:rPr>
          <w:lang w:val="en-US"/>
        </w:rPr>
        <w:t></w:t>
      </w:r>
      <w:r w:rsidRPr="006F32B5">
        <w:rPr>
          <w:rFonts w:hint="eastAsia"/>
        </w:rPr>
        <w:t>та</w:t>
      </w:r>
      <w:r w:rsidRPr="006F32B5">
        <w:rPr>
          <w:lang w:val="en-US"/>
        </w:rPr>
        <w:t></w:t>
      </w:r>
      <w:r w:rsidRPr="006F32B5">
        <w:rPr>
          <w:rFonts w:hint="eastAsia"/>
        </w:rPr>
        <w:t>практичних</w:t>
      </w:r>
      <w:r w:rsidRPr="006F32B5">
        <w:rPr>
          <w:lang w:val="en-US"/>
        </w:rPr>
        <w:t></w:t>
      </w:r>
      <w:r w:rsidRPr="006F32B5">
        <w:rPr>
          <w:rFonts w:hint="eastAsia"/>
        </w:rPr>
        <w:t>досліджень</w:t>
      </w:r>
      <w:r w:rsidRPr="006F32B5">
        <w:rPr>
          <w:lang w:val="en-US"/>
        </w:rPr>
        <w:t></w:t>
      </w:r>
      <w:r w:rsidRPr="006F32B5">
        <w:rPr>
          <w:rFonts w:hint="eastAsia"/>
        </w:rPr>
        <w:t>шокової</w:t>
      </w:r>
      <w:r w:rsidRPr="006F32B5">
        <w:rPr>
          <w:lang w:val="en-US"/>
        </w:rPr>
        <w:t></w:t>
      </w:r>
      <w:r w:rsidRPr="006F32B5">
        <w:rPr>
          <w:rFonts w:hint="eastAsia"/>
        </w:rPr>
        <w:t>реклами</w:t>
      </w:r>
      <w:r w:rsidRPr="006F32B5">
        <w:rPr>
          <w:lang w:val="en-US"/>
        </w:rPr>
        <w:t></w:t>
      </w:r>
    </w:p>
    <w:p w:rsidR="006F32B5" w:rsidRPr="006F32B5" w:rsidRDefault="006F32B5" w:rsidP="006F32B5">
      <w:r w:rsidRPr="006F32B5">
        <w:rPr>
          <w:lang w:val="en-US"/>
        </w:rPr>
        <w:t></w:t>
      </w:r>
      <w:r w:rsidRPr="006F32B5">
        <w:rPr>
          <w:lang w:val="en-US"/>
        </w:rPr>
        <w:t></w:t>
      </w:r>
      <w:r w:rsidRPr="006F32B5">
        <w:rPr>
          <w:lang w:val="en-US"/>
        </w:rPr>
        <w:t></w:t>
      </w:r>
      <w:r w:rsidRPr="006F32B5">
        <w:rPr>
          <w:rFonts w:hint="eastAsia"/>
        </w:rPr>
        <w:t>При</w:t>
      </w:r>
      <w:r w:rsidRPr="006F32B5">
        <w:rPr>
          <w:lang w:val="en-US"/>
        </w:rPr>
        <w:t></w:t>
      </w:r>
      <w:r w:rsidRPr="006F32B5">
        <w:rPr>
          <w:rFonts w:hint="eastAsia"/>
        </w:rPr>
        <w:t>заглибленні</w:t>
      </w:r>
      <w:r w:rsidRPr="006F32B5">
        <w:rPr>
          <w:lang w:val="en-US"/>
        </w:rPr>
        <w:t></w:t>
      </w:r>
      <w:r w:rsidRPr="006F32B5">
        <w:rPr>
          <w:rFonts w:hint="eastAsia"/>
        </w:rPr>
        <w:t>в</w:t>
      </w:r>
      <w:r w:rsidRPr="006F32B5">
        <w:rPr>
          <w:lang w:val="en-US"/>
        </w:rPr>
        <w:t></w:t>
      </w:r>
      <w:r w:rsidRPr="006F32B5">
        <w:rPr>
          <w:rFonts w:hint="eastAsia"/>
        </w:rPr>
        <w:t>теоретичні</w:t>
      </w:r>
      <w:r w:rsidRPr="006F32B5">
        <w:rPr>
          <w:lang w:val="en-US"/>
        </w:rPr>
        <w:t></w:t>
      </w:r>
      <w:r w:rsidRPr="006F32B5">
        <w:rPr>
          <w:rFonts w:hint="eastAsia"/>
        </w:rPr>
        <w:t>основи</w:t>
      </w:r>
      <w:r w:rsidRPr="006F32B5">
        <w:rPr>
          <w:lang w:val="en-US"/>
        </w:rPr>
        <w:t></w:t>
      </w:r>
      <w:r w:rsidRPr="006F32B5">
        <w:rPr>
          <w:rFonts w:hint="eastAsia"/>
        </w:rPr>
        <w:t>досліджуваного</w:t>
      </w:r>
      <w:r w:rsidRPr="006F32B5">
        <w:rPr>
          <w:lang w:val="en-US"/>
        </w:rPr>
        <w:t></w:t>
      </w:r>
      <w:r w:rsidRPr="006F32B5">
        <w:rPr>
          <w:rFonts w:hint="eastAsia"/>
        </w:rPr>
        <w:t>феномену</w:t>
      </w:r>
      <w:r w:rsidRPr="006F32B5">
        <w:rPr>
          <w:lang w:val="en-US"/>
        </w:rPr>
        <w:t></w:t>
      </w:r>
      <w:r w:rsidRPr="006F32B5">
        <w:rPr>
          <w:rFonts w:hint="eastAsia"/>
        </w:rPr>
        <w:t>було</w:t>
      </w:r>
    </w:p>
    <w:p w:rsidR="006F32B5" w:rsidRPr="006F32B5" w:rsidRDefault="006F32B5" w:rsidP="006F32B5">
      <w:r w:rsidRPr="006F32B5">
        <w:rPr>
          <w:rFonts w:hint="eastAsia"/>
        </w:rPr>
        <w:t>помічено</w:t>
      </w:r>
      <w:r w:rsidRPr="006F32B5">
        <w:rPr>
          <w:lang w:val="en-US"/>
        </w:rPr>
        <w:t></w:t>
      </w:r>
      <w:r w:rsidRPr="006F32B5">
        <w:rPr>
          <w:rFonts w:hint="eastAsia"/>
        </w:rPr>
        <w:t>плюралізм</w:t>
      </w:r>
      <w:r w:rsidRPr="006F32B5">
        <w:rPr>
          <w:lang w:val="en-US"/>
        </w:rPr>
        <w:t></w:t>
      </w:r>
      <w:r w:rsidRPr="006F32B5">
        <w:rPr>
          <w:rFonts w:hint="eastAsia"/>
        </w:rPr>
        <w:t>понять</w:t>
      </w:r>
      <w:r w:rsidRPr="006F32B5">
        <w:rPr>
          <w:lang w:val="en-US"/>
        </w:rPr>
        <w:t></w:t>
      </w:r>
      <w:r w:rsidRPr="006F32B5">
        <w:rPr>
          <w:lang w:val="en-US"/>
        </w:rPr>
        <w:t></w:t>
      </w:r>
      <w:r w:rsidRPr="006F32B5">
        <w:rPr>
          <w:rFonts w:hint="eastAsia"/>
        </w:rPr>
        <w:t>девіантна</w:t>
      </w:r>
      <w:r w:rsidRPr="006F32B5">
        <w:rPr>
          <w:lang w:val="en-US"/>
        </w:rPr>
        <w:t></w:t>
      </w:r>
      <w:r w:rsidRPr="006F32B5">
        <w:rPr>
          <w:lang w:val="en-US"/>
        </w:rPr>
        <w:t></w:t>
      </w:r>
      <w:r w:rsidRPr="006F32B5">
        <w:rPr>
          <w:rFonts w:hint="eastAsia"/>
        </w:rPr>
        <w:t>неетична</w:t>
      </w:r>
      <w:r w:rsidRPr="006F32B5">
        <w:rPr>
          <w:lang w:val="en-US"/>
        </w:rPr>
        <w:t></w:t>
      </w:r>
      <w:r w:rsidRPr="006F32B5">
        <w:rPr>
          <w:lang w:val="en-US"/>
        </w:rPr>
        <w:t></w:t>
      </w:r>
      <w:r w:rsidRPr="006F32B5">
        <w:rPr>
          <w:rFonts w:hint="eastAsia"/>
        </w:rPr>
        <w:t>патогенна</w:t>
      </w:r>
      <w:r w:rsidRPr="006F32B5">
        <w:rPr>
          <w:lang w:val="en-US"/>
        </w:rPr>
        <w:t></w:t>
      </w:r>
      <w:r w:rsidRPr="006F32B5">
        <w:rPr>
          <w:lang w:val="en-US"/>
        </w:rPr>
        <w:t></w:t>
      </w:r>
      <w:r w:rsidRPr="006F32B5">
        <w:rPr>
          <w:rFonts w:hint="eastAsia"/>
        </w:rPr>
        <w:t>провокаційна</w:t>
      </w:r>
      <w:r w:rsidRPr="006F32B5">
        <w:rPr>
          <w:lang w:val="en-US"/>
        </w:rPr>
        <w:t></w:t>
      </w:r>
    </w:p>
    <w:p w:rsidR="006F32B5" w:rsidRPr="006F32B5" w:rsidRDefault="006F32B5" w:rsidP="006F32B5">
      <w:r w:rsidRPr="006F32B5">
        <w:rPr>
          <w:rFonts w:hint="eastAsia"/>
        </w:rPr>
        <w:t>шокова</w:t>
      </w:r>
      <w:r w:rsidRPr="006F32B5">
        <w:rPr>
          <w:lang w:val="en-US"/>
        </w:rPr>
        <w:t></w:t>
      </w:r>
      <w:r w:rsidRPr="006F32B5">
        <w:rPr>
          <w:lang w:val="en-US"/>
        </w:rPr>
        <w:t></w:t>
      </w:r>
      <w:r w:rsidRPr="006F32B5">
        <w:rPr>
          <w:rFonts w:hint="eastAsia"/>
        </w:rPr>
        <w:t>еротична</w:t>
      </w:r>
      <w:r w:rsidRPr="006F32B5">
        <w:rPr>
          <w:lang w:val="en-US"/>
        </w:rPr>
        <w:t></w:t>
      </w:r>
      <w:r w:rsidRPr="006F32B5">
        <w:rPr>
          <w:lang w:val="en-US"/>
        </w:rPr>
        <w:t></w:t>
      </w:r>
      <w:r w:rsidRPr="006F32B5">
        <w:rPr>
          <w:rFonts w:hint="eastAsia"/>
        </w:rPr>
        <w:t>образлива</w:t>
      </w:r>
      <w:r w:rsidRPr="006F32B5">
        <w:rPr>
          <w:lang w:val="en-US"/>
        </w:rPr>
        <w:t></w:t>
      </w:r>
      <w:r w:rsidRPr="006F32B5">
        <w:rPr>
          <w:lang w:val="en-US"/>
        </w:rPr>
        <w:t></w:t>
      </w:r>
      <w:r w:rsidRPr="006F32B5">
        <w:rPr>
          <w:rFonts w:hint="eastAsia"/>
        </w:rPr>
        <w:t>суперечлива</w:t>
      </w:r>
      <w:r w:rsidRPr="006F32B5">
        <w:rPr>
          <w:lang w:val="en-US"/>
        </w:rPr>
        <w:t></w:t>
      </w:r>
      <w:r w:rsidRPr="006F32B5">
        <w:rPr>
          <w:rFonts w:hint="eastAsia"/>
        </w:rPr>
        <w:t>реклама</w:t>
      </w:r>
      <w:r w:rsidRPr="006F32B5">
        <w:rPr>
          <w:lang w:val="en-US"/>
        </w:rPr>
        <w:t></w:t>
      </w:r>
      <w:r w:rsidRPr="006F32B5">
        <w:rPr>
          <w:lang w:val="en-US"/>
        </w:rPr>
        <w:t></w:t>
      </w:r>
      <w:r w:rsidRPr="006F32B5">
        <w:rPr>
          <w:lang w:val="en-US"/>
        </w:rPr>
        <w:t></w:t>
      </w:r>
      <w:r w:rsidRPr="006F32B5">
        <w:rPr>
          <w:rFonts w:hint="eastAsia"/>
        </w:rPr>
        <w:t>відсутність</w:t>
      </w:r>
      <w:r w:rsidRPr="006F32B5">
        <w:rPr>
          <w:lang w:val="en-US"/>
        </w:rPr>
        <w:t></w:t>
      </w:r>
      <w:r w:rsidRPr="006F32B5">
        <w:rPr>
          <w:rFonts w:hint="eastAsia"/>
        </w:rPr>
        <w:t>чіткого</w:t>
      </w:r>
    </w:p>
    <w:p w:rsidR="006F32B5" w:rsidRPr="006F32B5" w:rsidRDefault="006F32B5" w:rsidP="006F32B5">
      <w:r w:rsidRPr="006F32B5">
        <w:rPr>
          <w:lang w:val="en-US"/>
        </w:rPr>
        <w:t></w:t>
      </w:r>
      <w:r w:rsidRPr="006F32B5">
        <w:rPr>
          <w:lang w:val="en-US"/>
        </w:rPr>
        <w:t></w:t>
      </w:r>
      <w:r w:rsidRPr="006F32B5">
        <w:rPr>
          <w:lang w:val="en-US"/>
        </w:rPr>
        <w:t></w:t>
      </w:r>
    </w:p>
    <w:p w:rsidR="006F32B5" w:rsidRPr="006F32B5" w:rsidRDefault="006F32B5" w:rsidP="006F32B5">
      <w:r w:rsidRPr="006F32B5">
        <w:rPr>
          <w:rFonts w:hint="eastAsia"/>
        </w:rPr>
        <w:t>витлумачення</w:t>
      </w:r>
      <w:r w:rsidRPr="006F32B5">
        <w:rPr>
          <w:lang w:val="en-US"/>
        </w:rPr>
        <w:t></w:t>
      </w:r>
      <w:r w:rsidRPr="006F32B5">
        <w:rPr>
          <w:rFonts w:hint="eastAsia"/>
        </w:rPr>
        <w:t>терміна</w:t>
      </w:r>
      <w:r w:rsidRPr="006F32B5">
        <w:rPr>
          <w:lang w:val="en-US"/>
        </w:rPr>
        <w:t></w:t>
      </w:r>
      <w:r w:rsidRPr="006F32B5">
        <w:rPr>
          <w:lang w:val="en-US"/>
        </w:rPr>
        <w:t></w:t>
      </w:r>
      <w:r w:rsidRPr="006F32B5">
        <w:rPr>
          <w:rFonts w:hint="eastAsia"/>
        </w:rPr>
        <w:t>шокова</w:t>
      </w:r>
      <w:r w:rsidRPr="006F32B5">
        <w:rPr>
          <w:lang w:val="en-US"/>
        </w:rPr>
        <w:t></w:t>
      </w:r>
      <w:r w:rsidRPr="006F32B5">
        <w:rPr>
          <w:rFonts w:hint="eastAsia"/>
        </w:rPr>
        <w:t>реклама</w:t>
      </w:r>
      <w:r w:rsidRPr="006F32B5">
        <w:rPr>
          <w:lang w:val="en-US"/>
        </w:rPr>
        <w:t></w:t>
      </w:r>
      <w:r w:rsidRPr="006F32B5">
        <w:rPr>
          <w:lang w:val="en-US"/>
        </w:rPr>
        <w:t></w:t>
      </w:r>
      <w:r w:rsidRPr="006F32B5">
        <w:rPr>
          <w:rFonts w:hint="eastAsia"/>
        </w:rPr>
        <w:t>та</w:t>
      </w:r>
      <w:r w:rsidRPr="006F32B5">
        <w:rPr>
          <w:lang w:val="en-US"/>
        </w:rPr>
        <w:t></w:t>
      </w:r>
      <w:r w:rsidRPr="006F32B5">
        <w:rPr>
          <w:rFonts w:hint="eastAsia"/>
        </w:rPr>
        <w:t>систематизації</w:t>
      </w:r>
      <w:r w:rsidRPr="006F32B5">
        <w:rPr>
          <w:lang w:val="en-US"/>
        </w:rPr>
        <w:t></w:t>
      </w:r>
      <w:r w:rsidRPr="006F32B5">
        <w:rPr>
          <w:rFonts w:hint="eastAsia"/>
        </w:rPr>
        <w:t>понять</w:t>
      </w:r>
      <w:r w:rsidRPr="006F32B5">
        <w:rPr>
          <w:lang w:val="en-US"/>
        </w:rPr>
        <w:t></w:t>
      </w:r>
      <w:r w:rsidRPr="006F32B5">
        <w:rPr>
          <w:rFonts w:hint="eastAsia"/>
        </w:rPr>
        <w:t>у</w:t>
      </w:r>
      <w:r w:rsidRPr="006F32B5">
        <w:rPr>
          <w:lang w:val="en-US"/>
        </w:rPr>
        <w:t></w:t>
      </w:r>
      <w:r w:rsidRPr="006F32B5">
        <w:rPr>
          <w:rFonts w:hint="eastAsia"/>
        </w:rPr>
        <w:t>сфері</w:t>
      </w:r>
    </w:p>
    <w:p w:rsidR="006F32B5" w:rsidRPr="006F32B5" w:rsidRDefault="006F32B5" w:rsidP="006F32B5">
      <w:r w:rsidRPr="006F32B5">
        <w:rPr>
          <w:rFonts w:hint="eastAsia"/>
        </w:rPr>
        <w:t>прикладних</w:t>
      </w:r>
      <w:r w:rsidRPr="006F32B5">
        <w:rPr>
          <w:lang w:val="en-US"/>
        </w:rPr>
        <w:t></w:t>
      </w:r>
      <w:r w:rsidRPr="006F32B5">
        <w:rPr>
          <w:rFonts w:hint="eastAsia"/>
        </w:rPr>
        <w:t>соціально</w:t>
      </w:r>
      <w:r w:rsidRPr="006F32B5">
        <w:rPr>
          <w:lang w:val="en-US"/>
        </w:rPr>
        <w:t></w:t>
      </w:r>
      <w:r w:rsidRPr="006F32B5">
        <w:rPr>
          <w:rFonts w:hint="eastAsia"/>
        </w:rPr>
        <w:t>комунікаційних</w:t>
      </w:r>
      <w:r w:rsidRPr="006F32B5">
        <w:rPr>
          <w:lang w:val="en-US"/>
        </w:rPr>
        <w:t></w:t>
      </w:r>
      <w:r w:rsidRPr="006F32B5">
        <w:rPr>
          <w:rFonts w:hint="eastAsia"/>
        </w:rPr>
        <w:t>технологій</w:t>
      </w:r>
      <w:r w:rsidRPr="006F32B5">
        <w:rPr>
          <w:lang w:val="en-US"/>
        </w:rPr>
        <w:t></w:t>
      </w:r>
      <w:r w:rsidRPr="006F32B5">
        <w:rPr>
          <w:lang w:val="en-US"/>
        </w:rPr>
        <w:t></w:t>
      </w:r>
      <w:r w:rsidRPr="006F32B5">
        <w:rPr>
          <w:rFonts w:hint="eastAsia"/>
        </w:rPr>
        <w:t>Спираючись</w:t>
      </w:r>
      <w:r w:rsidRPr="006F32B5">
        <w:rPr>
          <w:lang w:val="en-US"/>
        </w:rPr>
        <w:t></w:t>
      </w:r>
      <w:r w:rsidRPr="006F32B5">
        <w:rPr>
          <w:rFonts w:hint="eastAsia"/>
        </w:rPr>
        <w:t>на</w:t>
      </w:r>
    </w:p>
    <w:p w:rsidR="006F32B5" w:rsidRPr="006F32B5" w:rsidRDefault="006F32B5" w:rsidP="006F32B5">
      <w:r w:rsidRPr="006F32B5">
        <w:rPr>
          <w:rFonts w:hint="eastAsia"/>
        </w:rPr>
        <w:t>теоретичні</w:t>
      </w:r>
      <w:r w:rsidRPr="006F32B5">
        <w:rPr>
          <w:lang w:val="en-US"/>
        </w:rPr>
        <w:t></w:t>
      </w:r>
      <w:r w:rsidRPr="006F32B5">
        <w:rPr>
          <w:rFonts w:hint="eastAsia"/>
        </w:rPr>
        <w:t>розробки</w:t>
      </w:r>
      <w:r w:rsidRPr="006F32B5">
        <w:rPr>
          <w:lang w:val="en-US"/>
        </w:rPr>
        <w:t></w:t>
      </w:r>
      <w:r w:rsidRPr="006F32B5">
        <w:rPr>
          <w:rFonts w:hint="eastAsia"/>
        </w:rPr>
        <w:t>закордонних</w:t>
      </w:r>
      <w:r w:rsidRPr="006F32B5">
        <w:rPr>
          <w:lang w:val="en-US"/>
        </w:rPr>
        <w:t></w:t>
      </w:r>
      <w:r w:rsidRPr="006F32B5">
        <w:rPr>
          <w:rFonts w:hint="eastAsia"/>
        </w:rPr>
        <w:t>і</w:t>
      </w:r>
      <w:r w:rsidRPr="006F32B5">
        <w:rPr>
          <w:lang w:val="en-US"/>
        </w:rPr>
        <w:t></w:t>
      </w:r>
      <w:r w:rsidRPr="006F32B5">
        <w:rPr>
          <w:rFonts w:hint="eastAsia"/>
        </w:rPr>
        <w:t>вітчизняних</w:t>
      </w:r>
      <w:r w:rsidRPr="006F32B5">
        <w:rPr>
          <w:lang w:val="en-US"/>
        </w:rPr>
        <w:t></w:t>
      </w:r>
      <w:r w:rsidRPr="006F32B5">
        <w:rPr>
          <w:rFonts w:hint="eastAsia"/>
        </w:rPr>
        <w:t>дослідників</w:t>
      </w:r>
      <w:r w:rsidRPr="006F32B5">
        <w:rPr>
          <w:lang w:val="en-US"/>
        </w:rPr>
        <w:t></w:t>
      </w:r>
      <w:r w:rsidRPr="006F32B5">
        <w:rPr>
          <w:lang w:val="en-US"/>
        </w:rPr>
        <w:t></w:t>
      </w:r>
      <w:r w:rsidRPr="006F32B5">
        <w:rPr>
          <w:rFonts w:hint="eastAsia"/>
        </w:rPr>
        <w:t>було</w:t>
      </w:r>
    </w:p>
    <w:p w:rsidR="006F32B5" w:rsidRPr="006F32B5" w:rsidRDefault="006F32B5" w:rsidP="006F32B5">
      <w:r w:rsidRPr="006F32B5">
        <w:rPr>
          <w:rFonts w:hint="eastAsia"/>
        </w:rPr>
        <w:t>запропоновано</w:t>
      </w:r>
      <w:r w:rsidRPr="006F32B5">
        <w:rPr>
          <w:lang w:val="en-US"/>
        </w:rPr>
        <w:t></w:t>
      </w:r>
      <w:r w:rsidRPr="006F32B5">
        <w:rPr>
          <w:rFonts w:hint="eastAsia"/>
        </w:rPr>
        <w:t>таке</w:t>
      </w:r>
      <w:r w:rsidRPr="006F32B5">
        <w:rPr>
          <w:lang w:val="en-US"/>
        </w:rPr>
        <w:t></w:t>
      </w:r>
      <w:r w:rsidRPr="006F32B5">
        <w:rPr>
          <w:rFonts w:hint="eastAsia"/>
        </w:rPr>
        <w:t>тлумачення</w:t>
      </w:r>
      <w:r w:rsidRPr="006F32B5">
        <w:rPr>
          <w:lang w:val="en-US"/>
        </w:rPr>
        <w:t></w:t>
      </w:r>
      <w:r w:rsidRPr="006F32B5">
        <w:rPr>
          <w:rFonts w:hint="eastAsia"/>
        </w:rPr>
        <w:t>поняття</w:t>
      </w:r>
      <w:r w:rsidRPr="006F32B5">
        <w:rPr>
          <w:lang w:val="en-US"/>
        </w:rPr>
        <w:t></w:t>
      </w:r>
      <w:r w:rsidRPr="006F32B5">
        <w:rPr>
          <w:lang w:val="en-US"/>
        </w:rPr>
        <w:t></w:t>
      </w:r>
      <w:r w:rsidRPr="006F32B5">
        <w:rPr>
          <w:rFonts w:hint="eastAsia"/>
        </w:rPr>
        <w:t>шокова</w:t>
      </w:r>
      <w:r w:rsidRPr="006F32B5">
        <w:rPr>
          <w:lang w:val="en-US"/>
        </w:rPr>
        <w:t></w:t>
      </w:r>
      <w:r w:rsidRPr="006F32B5">
        <w:rPr>
          <w:rFonts w:hint="eastAsia"/>
        </w:rPr>
        <w:t>реклама</w:t>
      </w:r>
      <w:r w:rsidRPr="006F32B5">
        <w:rPr>
          <w:lang w:val="en-US"/>
        </w:rPr>
        <w:t></w:t>
      </w:r>
      <w:r w:rsidRPr="006F32B5">
        <w:rPr>
          <w:rFonts w:hint="eastAsia"/>
        </w:rPr>
        <w:t>–</w:t>
      </w:r>
      <w:r w:rsidRPr="006F32B5">
        <w:rPr>
          <w:lang w:val="en-US"/>
        </w:rPr>
        <w:t></w:t>
      </w:r>
      <w:r w:rsidRPr="006F32B5">
        <w:rPr>
          <w:rFonts w:hint="eastAsia"/>
        </w:rPr>
        <w:t>це</w:t>
      </w:r>
      <w:r w:rsidRPr="006F32B5">
        <w:rPr>
          <w:lang w:val="en-US"/>
        </w:rPr>
        <w:t></w:t>
      </w:r>
      <w:r w:rsidRPr="006F32B5">
        <w:rPr>
          <w:rFonts w:hint="eastAsia"/>
        </w:rPr>
        <w:t>форма</w:t>
      </w:r>
    </w:p>
    <w:p w:rsidR="006F32B5" w:rsidRPr="006F32B5" w:rsidRDefault="006F32B5" w:rsidP="006F32B5">
      <w:r w:rsidRPr="006F32B5">
        <w:rPr>
          <w:rFonts w:hint="eastAsia"/>
        </w:rPr>
        <w:t>рекламної</w:t>
      </w:r>
      <w:r w:rsidRPr="006F32B5">
        <w:rPr>
          <w:lang w:val="en-US"/>
        </w:rPr>
        <w:t></w:t>
      </w:r>
      <w:r w:rsidRPr="006F32B5">
        <w:rPr>
          <w:rFonts w:hint="eastAsia"/>
        </w:rPr>
        <w:t>комунікації</w:t>
      </w:r>
      <w:r w:rsidRPr="006F32B5">
        <w:rPr>
          <w:lang w:val="en-US"/>
        </w:rPr>
        <w:t></w:t>
      </w:r>
      <w:r w:rsidRPr="006F32B5">
        <w:rPr>
          <w:lang w:val="en-US"/>
        </w:rPr>
        <w:t></w:t>
      </w:r>
      <w:r w:rsidRPr="006F32B5">
        <w:rPr>
          <w:rFonts w:hint="eastAsia"/>
        </w:rPr>
        <w:t>яка</w:t>
      </w:r>
      <w:r w:rsidRPr="006F32B5">
        <w:rPr>
          <w:lang w:val="en-US"/>
        </w:rPr>
        <w:t></w:t>
      </w:r>
      <w:r w:rsidRPr="006F32B5">
        <w:rPr>
          <w:rFonts w:hint="eastAsia"/>
        </w:rPr>
        <w:t>здійснюється</w:t>
      </w:r>
      <w:r w:rsidRPr="006F32B5">
        <w:rPr>
          <w:lang w:val="en-US"/>
        </w:rPr>
        <w:t></w:t>
      </w:r>
      <w:r w:rsidRPr="006F32B5">
        <w:rPr>
          <w:rFonts w:hint="eastAsia"/>
        </w:rPr>
        <w:t>шляхом</w:t>
      </w:r>
      <w:r w:rsidRPr="006F32B5">
        <w:rPr>
          <w:lang w:val="en-US"/>
        </w:rPr>
        <w:t></w:t>
      </w:r>
      <w:r w:rsidRPr="006F32B5">
        <w:rPr>
          <w:rFonts w:hint="eastAsia"/>
        </w:rPr>
        <w:t>демонстрації</w:t>
      </w:r>
      <w:r w:rsidRPr="006F32B5">
        <w:rPr>
          <w:lang w:val="en-US"/>
        </w:rPr>
        <w:t></w:t>
      </w:r>
      <w:r w:rsidRPr="006F32B5">
        <w:rPr>
          <w:rFonts w:hint="eastAsia"/>
        </w:rPr>
        <w:t>поведінки</w:t>
      </w:r>
      <w:r w:rsidRPr="006F32B5">
        <w:rPr>
          <w:lang w:val="en-US"/>
        </w:rPr>
        <w:t></w:t>
      </w:r>
      <w:r w:rsidRPr="006F32B5">
        <w:rPr>
          <w:lang w:val="en-US"/>
        </w:rPr>
        <w:t></w:t>
      </w:r>
      <w:r w:rsidRPr="006F32B5">
        <w:rPr>
          <w:rFonts w:hint="eastAsia"/>
        </w:rPr>
        <w:t>що</w:t>
      </w:r>
    </w:p>
    <w:p w:rsidR="006F32B5" w:rsidRPr="006F32B5" w:rsidRDefault="006F32B5" w:rsidP="006F32B5">
      <w:r w:rsidRPr="006F32B5">
        <w:rPr>
          <w:rFonts w:hint="eastAsia"/>
        </w:rPr>
        <w:t>зумисне</w:t>
      </w:r>
      <w:r w:rsidRPr="006F32B5">
        <w:rPr>
          <w:lang w:val="en-US"/>
        </w:rPr>
        <w:t></w:t>
      </w:r>
      <w:r w:rsidRPr="006F32B5">
        <w:rPr>
          <w:rFonts w:hint="eastAsia"/>
        </w:rPr>
        <w:t>порушує</w:t>
      </w:r>
      <w:r w:rsidRPr="006F32B5">
        <w:rPr>
          <w:lang w:val="en-US"/>
        </w:rPr>
        <w:t></w:t>
      </w:r>
      <w:r w:rsidRPr="006F32B5">
        <w:rPr>
          <w:rFonts w:hint="eastAsia"/>
        </w:rPr>
        <w:t>загальноприйняті</w:t>
      </w:r>
      <w:r w:rsidRPr="006F32B5">
        <w:rPr>
          <w:lang w:val="en-US"/>
        </w:rPr>
        <w:t></w:t>
      </w:r>
      <w:r w:rsidRPr="006F32B5">
        <w:rPr>
          <w:rFonts w:hint="eastAsia"/>
        </w:rPr>
        <w:t>норми</w:t>
      </w:r>
      <w:r w:rsidRPr="006F32B5">
        <w:rPr>
          <w:lang w:val="en-US"/>
        </w:rPr>
        <w:t></w:t>
      </w:r>
      <w:r w:rsidRPr="006F32B5">
        <w:rPr>
          <w:rFonts w:hint="eastAsia"/>
        </w:rPr>
        <w:t>моралі</w:t>
      </w:r>
      <w:r w:rsidRPr="006F32B5">
        <w:rPr>
          <w:lang w:val="en-US"/>
        </w:rPr>
        <w:t></w:t>
      </w:r>
      <w:r w:rsidRPr="006F32B5">
        <w:rPr>
          <w:lang w:val="en-US"/>
        </w:rPr>
        <w:t></w:t>
      </w:r>
      <w:r w:rsidRPr="006F32B5">
        <w:rPr>
          <w:rFonts w:hint="eastAsia"/>
        </w:rPr>
        <w:t>правила</w:t>
      </w:r>
      <w:r w:rsidRPr="006F32B5">
        <w:rPr>
          <w:lang w:val="en-US"/>
        </w:rPr>
        <w:t></w:t>
      </w:r>
      <w:r w:rsidRPr="006F32B5">
        <w:rPr>
          <w:rFonts w:hint="eastAsia"/>
        </w:rPr>
        <w:t>та</w:t>
      </w:r>
      <w:r w:rsidRPr="006F32B5">
        <w:rPr>
          <w:lang w:val="en-US"/>
        </w:rPr>
        <w:t></w:t>
      </w:r>
      <w:r w:rsidRPr="006F32B5">
        <w:rPr>
          <w:rFonts w:hint="eastAsia"/>
        </w:rPr>
        <w:t>табу</w:t>
      </w:r>
      <w:r w:rsidRPr="006F32B5">
        <w:rPr>
          <w:lang w:val="en-US"/>
        </w:rPr>
        <w:t></w:t>
      </w:r>
    </w:p>
    <w:p w:rsidR="006F32B5" w:rsidRPr="006F32B5" w:rsidRDefault="006F32B5" w:rsidP="006F32B5">
      <w:r w:rsidRPr="006F32B5">
        <w:rPr>
          <w:rFonts w:hint="eastAsia"/>
        </w:rPr>
        <w:t>використовує</w:t>
      </w:r>
      <w:r w:rsidRPr="006F32B5">
        <w:rPr>
          <w:lang w:val="en-US"/>
        </w:rPr>
        <w:t></w:t>
      </w:r>
      <w:r w:rsidRPr="006F32B5">
        <w:rPr>
          <w:rFonts w:hint="eastAsia"/>
        </w:rPr>
        <w:t>емоційно</w:t>
      </w:r>
      <w:r w:rsidRPr="006F32B5">
        <w:rPr>
          <w:lang w:val="en-US"/>
        </w:rPr>
        <w:t></w:t>
      </w:r>
      <w:r w:rsidRPr="006F32B5">
        <w:rPr>
          <w:rFonts w:hint="eastAsia"/>
        </w:rPr>
        <w:t>сильні</w:t>
      </w:r>
      <w:r w:rsidRPr="006F32B5">
        <w:rPr>
          <w:lang w:val="en-US"/>
        </w:rPr>
        <w:t></w:t>
      </w:r>
      <w:r w:rsidRPr="006F32B5">
        <w:rPr>
          <w:rFonts w:hint="eastAsia"/>
        </w:rPr>
        <w:t>та</w:t>
      </w:r>
      <w:r w:rsidRPr="006F32B5">
        <w:rPr>
          <w:lang w:val="en-US"/>
        </w:rPr>
        <w:t></w:t>
      </w:r>
      <w:r w:rsidRPr="006F32B5">
        <w:rPr>
          <w:rFonts w:hint="eastAsia"/>
        </w:rPr>
        <w:t>яскраві</w:t>
      </w:r>
      <w:r w:rsidRPr="006F32B5">
        <w:rPr>
          <w:lang w:val="en-US"/>
        </w:rPr>
        <w:t></w:t>
      </w:r>
      <w:r w:rsidRPr="006F32B5">
        <w:rPr>
          <w:rFonts w:hint="eastAsia"/>
        </w:rPr>
        <w:t>образи</w:t>
      </w:r>
      <w:r w:rsidRPr="006F32B5">
        <w:rPr>
          <w:lang w:val="en-US"/>
        </w:rPr>
        <w:t></w:t>
      </w:r>
      <w:r w:rsidRPr="006F32B5">
        <w:rPr>
          <w:lang w:val="en-US"/>
        </w:rPr>
        <w:t></w:t>
      </w:r>
      <w:r w:rsidRPr="006F32B5">
        <w:rPr>
          <w:rFonts w:hint="eastAsia"/>
        </w:rPr>
        <w:t>котрі</w:t>
      </w:r>
      <w:r w:rsidRPr="006F32B5">
        <w:rPr>
          <w:lang w:val="en-US"/>
        </w:rPr>
        <w:t></w:t>
      </w:r>
      <w:r w:rsidRPr="006F32B5">
        <w:rPr>
          <w:rFonts w:hint="eastAsia"/>
        </w:rPr>
        <w:t>легко</w:t>
      </w:r>
      <w:r w:rsidRPr="006F32B5">
        <w:rPr>
          <w:lang w:val="en-US"/>
        </w:rPr>
        <w:t></w:t>
      </w:r>
      <w:r w:rsidRPr="006F32B5">
        <w:rPr>
          <w:rFonts w:hint="eastAsia"/>
        </w:rPr>
        <w:t>привертають</w:t>
      </w:r>
    </w:p>
    <w:p w:rsidR="006F32B5" w:rsidRPr="006F32B5" w:rsidRDefault="006F32B5" w:rsidP="006F32B5">
      <w:r w:rsidRPr="006F32B5">
        <w:rPr>
          <w:rFonts w:hint="eastAsia"/>
        </w:rPr>
        <w:t>увагу</w:t>
      </w:r>
      <w:r w:rsidRPr="006F32B5">
        <w:rPr>
          <w:lang w:val="en-US"/>
        </w:rPr>
        <w:t></w:t>
      </w:r>
      <w:r w:rsidRPr="006F32B5">
        <w:rPr>
          <w:rFonts w:hint="eastAsia"/>
        </w:rPr>
        <w:t>та</w:t>
      </w:r>
      <w:r w:rsidRPr="006F32B5">
        <w:rPr>
          <w:lang w:val="en-US"/>
        </w:rPr>
        <w:t></w:t>
      </w:r>
      <w:r w:rsidRPr="006F32B5">
        <w:rPr>
          <w:rFonts w:hint="eastAsia"/>
        </w:rPr>
        <w:t>стимулюють</w:t>
      </w:r>
      <w:r w:rsidRPr="006F32B5">
        <w:rPr>
          <w:lang w:val="en-US"/>
        </w:rPr>
        <w:t></w:t>
      </w:r>
      <w:r w:rsidRPr="006F32B5">
        <w:rPr>
          <w:rFonts w:hint="eastAsia"/>
        </w:rPr>
        <w:t>активне</w:t>
      </w:r>
      <w:r w:rsidRPr="006F32B5">
        <w:rPr>
          <w:lang w:val="en-US"/>
        </w:rPr>
        <w:t></w:t>
      </w:r>
      <w:r w:rsidRPr="006F32B5">
        <w:rPr>
          <w:rFonts w:hint="eastAsia"/>
        </w:rPr>
        <w:t>сприйняття</w:t>
      </w:r>
      <w:r w:rsidRPr="006F32B5">
        <w:rPr>
          <w:lang w:val="en-US"/>
        </w:rPr>
        <w:t></w:t>
      </w:r>
      <w:r w:rsidRPr="006F32B5">
        <w:rPr>
          <w:rFonts w:hint="eastAsia"/>
        </w:rPr>
        <w:t>поданої</w:t>
      </w:r>
      <w:r w:rsidRPr="006F32B5">
        <w:rPr>
          <w:lang w:val="en-US"/>
        </w:rPr>
        <w:t></w:t>
      </w:r>
      <w:r w:rsidRPr="006F32B5">
        <w:rPr>
          <w:rFonts w:hint="eastAsia"/>
        </w:rPr>
        <w:t>інформації</w:t>
      </w:r>
      <w:r w:rsidRPr="006F32B5">
        <w:rPr>
          <w:lang w:val="en-US"/>
        </w:rPr>
        <w:t></w:t>
      </w:r>
    </w:p>
    <w:p w:rsidR="006F32B5" w:rsidRPr="006F32B5" w:rsidRDefault="006F32B5" w:rsidP="006F32B5">
      <w:r w:rsidRPr="006F32B5">
        <w:rPr>
          <w:rFonts w:hint="eastAsia"/>
        </w:rPr>
        <w:t>Структурувавши</w:t>
      </w:r>
      <w:r w:rsidRPr="006F32B5">
        <w:rPr>
          <w:lang w:val="en-US"/>
        </w:rPr>
        <w:t></w:t>
      </w:r>
      <w:r w:rsidRPr="006F32B5">
        <w:rPr>
          <w:rFonts w:hint="eastAsia"/>
        </w:rPr>
        <w:t>в</w:t>
      </w:r>
      <w:r w:rsidRPr="006F32B5">
        <w:rPr>
          <w:lang w:val="en-US"/>
        </w:rPr>
        <w:t></w:t>
      </w:r>
      <w:r w:rsidRPr="006F32B5">
        <w:rPr>
          <w:rFonts w:hint="eastAsia"/>
        </w:rPr>
        <w:t>результаті</w:t>
      </w:r>
      <w:r w:rsidRPr="006F32B5">
        <w:rPr>
          <w:lang w:val="en-US"/>
        </w:rPr>
        <w:t></w:t>
      </w:r>
      <w:r w:rsidRPr="006F32B5">
        <w:rPr>
          <w:rFonts w:hint="eastAsia"/>
        </w:rPr>
        <w:t>аналізу</w:t>
      </w:r>
      <w:r w:rsidRPr="006F32B5">
        <w:rPr>
          <w:lang w:val="en-US"/>
        </w:rPr>
        <w:t></w:t>
      </w:r>
      <w:r w:rsidRPr="006F32B5">
        <w:rPr>
          <w:rFonts w:hint="eastAsia"/>
        </w:rPr>
        <w:t>наукових</w:t>
      </w:r>
      <w:r w:rsidRPr="006F32B5">
        <w:rPr>
          <w:lang w:val="en-US"/>
        </w:rPr>
        <w:t></w:t>
      </w:r>
      <w:r w:rsidRPr="006F32B5">
        <w:rPr>
          <w:rFonts w:hint="eastAsia"/>
        </w:rPr>
        <w:t>праць</w:t>
      </w:r>
      <w:r w:rsidRPr="006F32B5">
        <w:rPr>
          <w:lang w:val="en-US"/>
        </w:rPr>
        <w:t></w:t>
      </w:r>
      <w:r w:rsidRPr="006F32B5">
        <w:rPr>
          <w:rFonts w:hint="eastAsia"/>
        </w:rPr>
        <w:t>отримані</w:t>
      </w:r>
      <w:r w:rsidRPr="006F32B5">
        <w:rPr>
          <w:lang w:val="en-US"/>
        </w:rPr>
        <w:t></w:t>
      </w:r>
      <w:r w:rsidRPr="006F32B5">
        <w:rPr>
          <w:rFonts w:hint="eastAsia"/>
        </w:rPr>
        <w:t>дані</w:t>
      </w:r>
      <w:r w:rsidRPr="006F32B5">
        <w:rPr>
          <w:lang w:val="en-US"/>
        </w:rPr>
        <w:t></w:t>
      </w:r>
      <w:r w:rsidRPr="006F32B5">
        <w:rPr>
          <w:lang w:val="en-US"/>
        </w:rPr>
        <w:t></w:t>
      </w:r>
      <w:r w:rsidRPr="006F32B5">
        <w:rPr>
          <w:rFonts w:hint="eastAsia"/>
        </w:rPr>
        <w:t>можемо</w:t>
      </w:r>
    </w:p>
    <w:p w:rsidR="006F32B5" w:rsidRPr="006F32B5" w:rsidRDefault="006F32B5" w:rsidP="006F32B5">
      <w:r w:rsidRPr="006F32B5">
        <w:rPr>
          <w:rFonts w:hint="eastAsia"/>
        </w:rPr>
        <w:t>стверджувати</w:t>
      </w:r>
      <w:r w:rsidRPr="006F32B5">
        <w:rPr>
          <w:lang w:val="en-US"/>
        </w:rPr>
        <w:t></w:t>
      </w:r>
      <w:r w:rsidRPr="006F32B5">
        <w:rPr>
          <w:lang w:val="en-US"/>
        </w:rPr>
        <w:t></w:t>
      </w:r>
      <w:r w:rsidRPr="006F32B5">
        <w:rPr>
          <w:rFonts w:hint="eastAsia"/>
        </w:rPr>
        <w:t>що</w:t>
      </w:r>
      <w:r w:rsidRPr="006F32B5">
        <w:rPr>
          <w:lang w:val="en-US"/>
        </w:rPr>
        <w:t></w:t>
      </w:r>
      <w:r w:rsidRPr="006F32B5">
        <w:rPr>
          <w:rFonts w:hint="eastAsia"/>
        </w:rPr>
        <w:t>шокова</w:t>
      </w:r>
      <w:r w:rsidRPr="006F32B5">
        <w:rPr>
          <w:lang w:val="en-US"/>
        </w:rPr>
        <w:t></w:t>
      </w:r>
      <w:r w:rsidRPr="006F32B5">
        <w:rPr>
          <w:rFonts w:hint="eastAsia"/>
        </w:rPr>
        <w:t>реклама</w:t>
      </w:r>
      <w:r w:rsidRPr="006F32B5">
        <w:rPr>
          <w:lang w:val="en-US"/>
        </w:rPr>
        <w:t></w:t>
      </w:r>
      <w:r w:rsidRPr="006F32B5">
        <w:rPr>
          <w:rFonts w:hint="eastAsia"/>
        </w:rPr>
        <w:t>знаходиться</w:t>
      </w:r>
      <w:r w:rsidRPr="006F32B5">
        <w:rPr>
          <w:lang w:val="en-US"/>
        </w:rPr>
        <w:t></w:t>
      </w:r>
      <w:r w:rsidRPr="006F32B5">
        <w:rPr>
          <w:rFonts w:hint="eastAsia"/>
        </w:rPr>
        <w:t>у</w:t>
      </w:r>
      <w:r w:rsidRPr="006F32B5">
        <w:rPr>
          <w:lang w:val="en-US"/>
        </w:rPr>
        <w:t></w:t>
      </w:r>
      <w:r w:rsidRPr="006F32B5">
        <w:rPr>
          <w:rFonts w:hint="eastAsia"/>
        </w:rPr>
        <w:t>родо</w:t>
      </w:r>
      <w:r w:rsidRPr="006F32B5">
        <w:rPr>
          <w:lang w:val="en-US"/>
        </w:rPr>
        <w:t></w:t>
      </w:r>
      <w:r w:rsidRPr="006F32B5">
        <w:rPr>
          <w:rFonts w:hint="eastAsia"/>
        </w:rPr>
        <w:t>видових</w:t>
      </w:r>
      <w:r w:rsidRPr="006F32B5">
        <w:rPr>
          <w:lang w:val="en-US"/>
        </w:rPr>
        <w:t></w:t>
      </w:r>
      <w:r w:rsidRPr="006F32B5">
        <w:rPr>
          <w:rFonts w:hint="eastAsia"/>
        </w:rPr>
        <w:t>відносинах</w:t>
      </w:r>
      <w:r w:rsidRPr="006F32B5">
        <w:rPr>
          <w:lang w:val="en-US"/>
        </w:rPr>
        <w:t></w:t>
      </w:r>
      <w:r w:rsidRPr="006F32B5">
        <w:rPr>
          <w:rFonts w:hint="eastAsia"/>
        </w:rPr>
        <w:t>з</w:t>
      </w:r>
    </w:p>
    <w:p w:rsidR="006F32B5" w:rsidRPr="006F32B5" w:rsidRDefault="006F32B5" w:rsidP="006F32B5">
      <w:r w:rsidRPr="006F32B5">
        <w:rPr>
          <w:rFonts w:hint="eastAsia"/>
        </w:rPr>
        <w:t>девіантною</w:t>
      </w:r>
      <w:r w:rsidRPr="006F32B5">
        <w:rPr>
          <w:lang w:val="en-US"/>
        </w:rPr>
        <w:t></w:t>
      </w:r>
      <w:r w:rsidRPr="006F32B5">
        <w:rPr>
          <w:lang w:val="en-US"/>
        </w:rPr>
        <w:t></w:t>
      </w:r>
      <w:r w:rsidRPr="006F32B5">
        <w:rPr>
          <w:rFonts w:hint="eastAsia"/>
        </w:rPr>
        <w:t>причому</w:t>
      </w:r>
      <w:r w:rsidRPr="006F32B5">
        <w:rPr>
          <w:lang w:val="en-US"/>
        </w:rPr>
        <w:t></w:t>
      </w:r>
      <w:r w:rsidRPr="006F32B5">
        <w:rPr>
          <w:rFonts w:hint="eastAsia"/>
        </w:rPr>
        <w:t>девіантна</w:t>
      </w:r>
      <w:r w:rsidRPr="006F32B5">
        <w:rPr>
          <w:lang w:val="en-US"/>
        </w:rPr>
        <w:t></w:t>
      </w:r>
      <w:r w:rsidRPr="006F32B5">
        <w:rPr>
          <w:rFonts w:hint="eastAsia"/>
        </w:rPr>
        <w:t>реклама</w:t>
      </w:r>
      <w:r w:rsidRPr="006F32B5">
        <w:rPr>
          <w:lang w:val="en-US"/>
        </w:rPr>
        <w:t></w:t>
      </w:r>
      <w:r w:rsidRPr="006F32B5">
        <w:rPr>
          <w:rFonts w:hint="eastAsia"/>
        </w:rPr>
        <w:t>ширше</w:t>
      </w:r>
      <w:r w:rsidRPr="006F32B5">
        <w:rPr>
          <w:lang w:val="en-US"/>
        </w:rPr>
        <w:t></w:t>
      </w:r>
      <w:r w:rsidRPr="006F32B5">
        <w:rPr>
          <w:rFonts w:hint="eastAsia"/>
        </w:rPr>
        <w:t>поняття</w:t>
      </w:r>
      <w:r w:rsidRPr="006F32B5">
        <w:rPr>
          <w:lang w:val="en-US"/>
        </w:rPr>
        <w:t></w:t>
      </w:r>
      <w:r w:rsidRPr="006F32B5">
        <w:rPr>
          <w:lang w:val="en-US"/>
        </w:rPr>
        <w:t></w:t>
      </w:r>
      <w:r w:rsidRPr="006F32B5">
        <w:rPr>
          <w:rFonts w:hint="eastAsia"/>
        </w:rPr>
        <w:t>видове</w:t>
      </w:r>
      <w:r w:rsidRPr="006F32B5">
        <w:rPr>
          <w:lang w:val="en-US"/>
        </w:rPr>
        <w:t></w:t>
      </w:r>
      <w:r w:rsidRPr="006F32B5">
        <w:rPr>
          <w:lang w:val="en-US"/>
        </w:rPr>
        <w:t></w:t>
      </w:r>
      <w:r w:rsidRPr="006F32B5">
        <w:rPr>
          <w:lang w:val="en-US"/>
        </w:rPr>
        <w:t></w:t>
      </w:r>
      <w:r w:rsidRPr="006F32B5">
        <w:rPr>
          <w:rFonts w:hint="eastAsia"/>
        </w:rPr>
        <w:t>аніж</w:t>
      </w:r>
    </w:p>
    <w:p w:rsidR="006F32B5" w:rsidRPr="006F32B5" w:rsidRDefault="006F32B5" w:rsidP="006F32B5">
      <w:r w:rsidRPr="006F32B5">
        <w:rPr>
          <w:rFonts w:hint="eastAsia"/>
        </w:rPr>
        <w:t>шокова</w:t>
      </w:r>
      <w:r w:rsidRPr="006F32B5">
        <w:rPr>
          <w:lang w:val="en-US"/>
        </w:rPr>
        <w:t></w:t>
      </w:r>
    </w:p>
    <w:p w:rsidR="006F32B5" w:rsidRPr="006F32B5" w:rsidRDefault="006F32B5" w:rsidP="006F32B5">
      <w:r w:rsidRPr="006F32B5">
        <w:rPr>
          <w:lang w:val="en-US"/>
        </w:rPr>
        <w:t></w:t>
      </w:r>
      <w:r w:rsidRPr="006F32B5">
        <w:rPr>
          <w:lang w:val="en-US"/>
        </w:rPr>
        <w:t></w:t>
      </w:r>
      <w:r w:rsidRPr="006F32B5">
        <w:rPr>
          <w:lang w:val="en-US"/>
        </w:rPr>
        <w:t></w:t>
      </w:r>
      <w:r w:rsidRPr="006F32B5">
        <w:rPr>
          <w:rFonts w:hint="eastAsia"/>
        </w:rPr>
        <w:t>Специфіка</w:t>
      </w:r>
      <w:r w:rsidRPr="006F32B5">
        <w:rPr>
          <w:lang w:val="en-US"/>
        </w:rPr>
        <w:t></w:t>
      </w:r>
      <w:r w:rsidRPr="006F32B5">
        <w:rPr>
          <w:rFonts w:hint="eastAsia"/>
        </w:rPr>
        <w:t>шокової</w:t>
      </w:r>
      <w:r w:rsidRPr="006F32B5">
        <w:rPr>
          <w:lang w:val="en-US"/>
        </w:rPr>
        <w:t></w:t>
      </w:r>
      <w:r w:rsidRPr="006F32B5">
        <w:rPr>
          <w:rFonts w:hint="eastAsia"/>
        </w:rPr>
        <w:t>рекламної</w:t>
      </w:r>
      <w:r w:rsidRPr="006F32B5">
        <w:rPr>
          <w:lang w:val="en-US"/>
        </w:rPr>
        <w:t></w:t>
      </w:r>
      <w:r w:rsidRPr="006F32B5">
        <w:rPr>
          <w:rFonts w:hint="eastAsia"/>
        </w:rPr>
        <w:t>комунікації</w:t>
      </w:r>
      <w:r w:rsidRPr="006F32B5">
        <w:rPr>
          <w:lang w:val="en-US"/>
        </w:rPr>
        <w:t></w:t>
      </w:r>
      <w:r w:rsidRPr="006F32B5">
        <w:rPr>
          <w:rFonts w:hint="eastAsia"/>
        </w:rPr>
        <w:t>втілюється</w:t>
      </w:r>
      <w:r w:rsidRPr="006F32B5">
        <w:rPr>
          <w:lang w:val="en-US"/>
        </w:rPr>
        <w:t></w:t>
      </w:r>
      <w:r w:rsidRPr="006F32B5">
        <w:rPr>
          <w:rFonts w:hint="eastAsia"/>
        </w:rPr>
        <w:t>у</w:t>
      </w:r>
      <w:r w:rsidRPr="006F32B5">
        <w:rPr>
          <w:lang w:val="en-US"/>
        </w:rPr>
        <w:t></w:t>
      </w:r>
      <w:r w:rsidRPr="006F32B5">
        <w:rPr>
          <w:rFonts w:hint="eastAsia"/>
        </w:rPr>
        <w:t>притаманних</w:t>
      </w:r>
    </w:p>
    <w:p w:rsidR="006F32B5" w:rsidRPr="006F32B5" w:rsidRDefault="006F32B5" w:rsidP="006F32B5">
      <w:r w:rsidRPr="006F32B5">
        <w:rPr>
          <w:rFonts w:hint="eastAsia"/>
        </w:rPr>
        <w:t>їй</w:t>
      </w:r>
      <w:r w:rsidRPr="006F32B5">
        <w:rPr>
          <w:lang w:val="en-US"/>
        </w:rPr>
        <w:t></w:t>
      </w:r>
      <w:r w:rsidRPr="006F32B5">
        <w:rPr>
          <w:rFonts w:hint="eastAsia"/>
        </w:rPr>
        <w:t>ключових</w:t>
      </w:r>
      <w:r w:rsidRPr="006F32B5">
        <w:rPr>
          <w:lang w:val="en-US"/>
        </w:rPr>
        <w:t></w:t>
      </w:r>
      <w:r w:rsidRPr="006F32B5">
        <w:rPr>
          <w:rFonts w:hint="eastAsia"/>
        </w:rPr>
        <w:t>компонентах</w:t>
      </w:r>
      <w:r w:rsidRPr="006F32B5">
        <w:rPr>
          <w:lang w:val="en-US"/>
        </w:rPr>
        <w:t></w:t>
      </w:r>
      <w:r w:rsidRPr="006F32B5">
        <w:rPr>
          <w:lang w:val="en-US"/>
        </w:rPr>
        <w:t></w:t>
      </w:r>
      <w:r w:rsidRPr="006F32B5">
        <w:rPr>
          <w:rFonts w:hint="eastAsia"/>
        </w:rPr>
        <w:t>як</w:t>
      </w:r>
      <w:r w:rsidRPr="006F32B5">
        <w:rPr>
          <w:lang w:val="en-US"/>
        </w:rPr>
        <w:t></w:t>
      </w:r>
      <w:r w:rsidRPr="006F32B5">
        <w:rPr>
          <w:rFonts w:hint="eastAsia"/>
        </w:rPr>
        <w:t>от</w:t>
      </w:r>
      <w:r w:rsidRPr="006F32B5">
        <w:rPr>
          <w:lang w:val="en-US"/>
        </w:rPr>
        <w:t></w:t>
      </w:r>
      <w:r w:rsidRPr="006F32B5">
        <w:rPr>
          <w:lang w:val="en-US"/>
        </w:rPr>
        <w:t></w:t>
      </w:r>
      <w:r w:rsidRPr="006F32B5">
        <w:rPr>
          <w:rFonts w:hint="eastAsia"/>
        </w:rPr>
        <w:t>самобутність</w:t>
      </w:r>
      <w:r w:rsidRPr="006F32B5">
        <w:rPr>
          <w:lang w:val="en-US"/>
        </w:rPr>
        <w:t></w:t>
      </w:r>
      <w:r w:rsidRPr="006F32B5">
        <w:rPr>
          <w:rFonts w:hint="eastAsia"/>
        </w:rPr>
        <w:t>запропонованої</w:t>
      </w:r>
      <w:r w:rsidRPr="006F32B5">
        <w:rPr>
          <w:lang w:val="en-US"/>
        </w:rPr>
        <w:t></w:t>
      </w:r>
      <w:r w:rsidRPr="006F32B5">
        <w:rPr>
          <w:rFonts w:hint="eastAsia"/>
        </w:rPr>
        <w:t>ідеї</w:t>
      </w:r>
      <w:r w:rsidRPr="006F32B5">
        <w:rPr>
          <w:lang w:val="en-US"/>
        </w:rPr>
        <w:t></w:t>
      </w:r>
    </w:p>
    <w:p w:rsidR="006F32B5" w:rsidRPr="006F32B5" w:rsidRDefault="006F32B5" w:rsidP="006F32B5">
      <w:r w:rsidRPr="006F32B5">
        <w:rPr>
          <w:rFonts w:hint="eastAsia"/>
        </w:rPr>
        <w:t>неоднозначність</w:t>
      </w:r>
      <w:r w:rsidRPr="006F32B5">
        <w:rPr>
          <w:lang w:val="en-US"/>
        </w:rPr>
        <w:t></w:t>
      </w:r>
      <w:r w:rsidRPr="006F32B5">
        <w:rPr>
          <w:rFonts w:hint="eastAsia"/>
        </w:rPr>
        <w:t>її</w:t>
      </w:r>
      <w:r w:rsidRPr="006F32B5">
        <w:rPr>
          <w:lang w:val="en-US"/>
        </w:rPr>
        <w:t></w:t>
      </w:r>
      <w:r w:rsidRPr="006F32B5">
        <w:rPr>
          <w:rFonts w:hint="eastAsia"/>
        </w:rPr>
        <w:t>інтерпретації</w:t>
      </w:r>
      <w:r w:rsidRPr="006F32B5">
        <w:rPr>
          <w:lang w:val="en-US"/>
        </w:rPr>
        <w:t></w:t>
      </w:r>
      <w:r w:rsidRPr="006F32B5">
        <w:rPr>
          <w:rFonts w:hint="eastAsia"/>
        </w:rPr>
        <w:t>та</w:t>
      </w:r>
      <w:r w:rsidRPr="006F32B5">
        <w:rPr>
          <w:lang w:val="en-US"/>
        </w:rPr>
        <w:t></w:t>
      </w:r>
      <w:r w:rsidRPr="006F32B5">
        <w:rPr>
          <w:rFonts w:hint="eastAsia"/>
        </w:rPr>
        <w:t>порушення</w:t>
      </w:r>
      <w:r w:rsidRPr="006F32B5">
        <w:rPr>
          <w:lang w:val="en-US"/>
        </w:rPr>
        <w:t></w:t>
      </w:r>
      <w:r w:rsidRPr="006F32B5">
        <w:rPr>
          <w:rFonts w:hint="eastAsia"/>
        </w:rPr>
        <w:t>соціальних</w:t>
      </w:r>
      <w:r w:rsidRPr="006F32B5">
        <w:rPr>
          <w:lang w:val="en-US"/>
        </w:rPr>
        <w:t></w:t>
      </w:r>
      <w:r w:rsidRPr="006F32B5">
        <w:rPr>
          <w:rFonts w:hint="eastAsia"/>
        </w:rPr>
        <w:t>та</w:t>
      </w:r>
      <w:r w:rsidRPr="006F32B5">
        <w:rPr>
          <w:lang w:val="en-US"/>
        </w:rPr>
        <w:t></w:t>
      </w:r>
      <w:r w:rsidRPr="006F32B5">
        <w:rPr>
          <w:rFonts w:hint="eastAsia"/>
        </w:rPr>
        <w:t>моральних</w:t>
      </w:r>
      <w:r w:rsidRPr="006F32B5">
        <w:rPr>
          <w:lang w:val="en-US"/>
        </w:rPr>
        <w:t></w:t>
      </w:r>
      <w:r w:rsidRPr="006F32B5">
        <w:rPr>
          <w:rFonts w:hint="eastAsia"/>
        </w:rPr>
        <w:t>норм</w:t>
      </w:r>
    </w:p>
    <w:p w:rsidR="006F32B5" w:rsidRPr="006F32B5" w:rsidRDefault="006F32B5" w:rsidP="006F32B5">
      <w:r w:rsidRPr="006F32B5">
        <w:rPr>
          <w:rFonts w:hint="eastAsia"/>
        </w:rPr>
        <w:t>і</w:t>
      </w:r>
      <w:r w:rsidRPr="006F32B5">
        <w:rPr>
          <w:lang w:val="en-US"/>
        </w:rPr>
        <w:t></w:t>
      </w:r>
      <w:r w:rsidRPr="006F32B5">
        <w:rPr>
          <w:rFonts w:hint="eastAsia"/>
        </w:rPr>
        <w:t>табу</w:t>
      </w:r>
      <w:r w:rsidRPr="006F32B5">
        <w:rPr>
          <w:lang w:val="en-US"/>
        </w:rPr>
        <w:t></w:t>
      </w:r>
      <w:r w:rsidRPr="006F32B5">
        <w:rPr>
          <w:lang w:val="en-US"/>
        </w:rPr>
        <w:t></w:t>
      </w:r>
      <w:r w:rsidRPr="006F32B5">
        <w:rPr>
          <w:rFonts w:hint="eastAsia"/>
        </w:rPr>
        <w:t>Наявність</w:t>
      </w:r>
      <w:r w:rsidRPr="006F32B5">
        <w:rPr>
          <w:lang w:val="en-US"/>
        </w:rPr>
        <w:t></w:t>
      </w:r>
      <w:r w:rsidRPr="006F32B5">
        <w:rPr>
          <w:rFonts w:hint="eastAsia"/>
        </w:rPr>
        <w:t>усіх</w:t>
      </w:r>
      <w:r w:rsidRPr="006F32B5">
        <w:rPr>
          <w:lang w:val="en-US"/>
        </w:rPr>
        <w:t></w:t>
      </w:r>
      <w:r w:rsidRPr="006F32B5">
        <w:rPr>
          <w:rFonts w:hint="eastAsia"/>
        </w:rPr>
        <w:t>трьох</w:t>
      </w:r>
      <w:r w:rsidRPr="006F32B5">
        <w:rPr>
          <w:lang w:val="en-US"/>
        </w:rPr>
        <w:t></w:t>
      </w:r>
      <w:r w:rsidRPr="006F32B5">
        <w:rPr>
          <w:rFonts w:hint="eastAsia"/>
        </w:rPr>
        <w:t>компонентів</w:t>
      </w:r>
      <w:r w:rsidRPr="006F32B5">
        <w:rPr>
          <w:lang w:val="en-US"/>
        </w:rPr>
        <w:t></w:t>
      </w:r>
      <w:r w:rsidRPr="006F32B5">
        <w:rPr>
          <w:rFonts w:hint="eastAsia"/>
        </w:rPr>
        <w:t>робить</w:t>
      </w:r>
      <w:r w:rsidRPr="006F32B5">
        <w:rPr>
          <w:lang w:val="en-US"/>
        </w:rPr>
        <w:t></w:t>
      </w:r>
      <w:r w:rsidRPr="006F32B5">
        <w:rPr>
          <w:rFonts w:hint="eastAsia"/>
        </w:rPr>
        <w:t>рекламне</w:t>
      </w:r>
      <w:r w:rsidRPr="006F32B5">
        <w:rPr>
          <w:lang w:val="en-US"/>
        </w:rPr>
        <w:t></w:t>
      </w:r>
      <w:r w:rsidRPr="006F32B5">
        <w:rPr>
          <w:rFonts w:hint="eastAsia"/>
        </w:rPr>
        <w:t>повідомлення</w:t>
      </w:r>
    </w:p>
    <w:p w:rsidR="006F32B5" w:rsidRPr="006F32B5" w:rsidRDefault="006F32B5" w:rsidP="006F32B5">
      <w:r w:rsidRPr="006F32B5">
        <w:rPr>
          <w:rFonts w:hint="eastAsia"/>
        </w:rPr>
        <w:t>шоковим</w:t>
      </w:r>
      <w:r w:rsidRPr="006F32B5">
        <w:rPr>
          <w:lang w:val="en-US"/>
        </w:rPr>
        <w:t></w:t>
      </w:r>
      <w:r w:rsidRPr="006F32B5">
        <w:rPr>
          <w:rFonts w:hint="eastAsia"/>
        </w:rPr>
        <w:t>та</w:t>
      </w:r>
      <w:r w:rsidRPr="006F32B5">
        <w:rPr>
          <w:lang w:val="en-US"/>
        </w:rPr>
        <w:t></w:t>
      </w:r>
      <w:r w:rsidRPr="006F32B5">
        <w:rPr>
          <w:rFonts w:hint="eastAsia"/>
        </w:rPr>
        <w:t>надає</w:t>
      </w:r>
      <w:r w:rsidRPr="006F32B5">
        <w:rPr>
          <w:lang w:val="en-US"/>
        </w:rPr>
        <w:t></w:t>
      </w:r>
      <w:r w:rsidRPr="006F32B5">
        <w:rPr>
          <w:rFonts w:hint="eastAsia"/>
        </w:rPr>
        <w:t>йому</w:t>
      </w:r>
      <w:r w:rsidRPr="006F32B5">
        <w:rPr>
          <w:lang w:val="en-US"/>
        </w:rPr>
        <w:t></w:t>
      </w:r>
      <w:r w:rsidRPr="006F32B5">
        <w:rPr>
          <w:rFonts w:hint="eastAsia"/>
        </w:rPr>
        <w:t>особливих</w:t>
      </w:r>
      <w:r w:rsidRPr="006F32B5">
        <w:rPr>
          <w:lang w:val="en-US"/>
        </w:rPr>
        <w:t></w:t>
      </w:r>
      <w:r w:rsidRPr="006F32B5">
        <w:rPr>
          <w:rFonts w:hint="eastAsia"/>
        </w:rPr>
        <w:t>рис</w:t>
      </w:r>
      <w:r w:rsidRPr="006F32B5">
        <w:rPr>
          <w:lang w:val="en-US"/>
        </w:rPr>
        <w:t></w:t>
      </w:r>
    </w:p>
    <w:p w:rsidR="006F32B5" w:rsidRPr="006F32B5" w:rsidRDefault="006F32B5" w:rsidP="006F32B5">
      <w:r w:rsidRPr="006F32B5">
        <w:rPr>
          <w:lang w:val="en-US"/>
        </w:rPr>
        <w:t></w:t>
      </w:r>
      <w:r w:rsidRPr="006F32B5">
        <w:rPr>
          <w:lang w:val="en-US"/>
        </w:rPr>
        <w:t></w:t>
      </w:r>
      <w:r w:rsidRPr="006F32B5">
        <w:rPr>
          <w:rFonts w:hint="eastAsia"/>
        </w:rPr>
        <w:t>позитивних</w:t>
      </w:r>
      <w:r w:rsidRPr="006F32B5">
        <w:rPr>
          <w:lang w:val="en-US"/>
        </w:rPr>
        <w:t></w:t>
      </w:r>
      <w:r w:rsidRPr="006F32B5">
        <w:rPr>
          <w:lang w:val="en-US"/>
        </w:rPr>
        <w:t></w:t>
      </w:r>
      <w:r w:rsidRPr="006F32B5">
        <w:rPr>
          <w:rFonts w:hint="eastAsia"/>
        </w:rPr>
        <w:t>привертає</w:t>
      </w:r>
      <w:r w:rsidRPr="006F32B5">
        <w:rPr>
          <w:lang w:val="en-US"/>
        </w:rPr>
        <w:t></w:t>
      </w:r>
      <w:r w:rsidRPr="006F32B5">
        <w:rPr>
          <w:rFonts w:hint="eastAsia"/>
        </w:rPr>
        <w:t>увагу</w:t>
      </w:r>
      <w:r w:rsidRPr="006F32B5">
        <w:rPr>
          <w:lang w:val="en-US"/>
        </w:rPr>
        <w:t></w:t>
      </w:r>
      <w:r w:rsidRPr="006F32B5">
        <w:rPr>
          <w:lang w:val="en-US"/>
        </w:rPr>
        <w:t></w:t>
      </w:r>
      <w:r w:rsidRPr="006F32B5">
        <w:rPr>
          <w:rFonts w:hint="eastAsia"/>
        </w:rPr>
        <w:t>реклама</w:t>
      </w:r>
      <w:r w:rsidRPr="006F32B5">
        <w:rPr>
          <w:lang w:val="en-US"/>
        </w:rPr>
        <w:t></w:t>
      </w:r>
      <w:r w:rsidRPr="006F32B5">
        <w:rPr>
          <w:rFonts w:hint="eastAsia"/>
        </w:rPr>
        <w:t>запам’ятовується</w:t>
      </w:r>
      <w:r w:rsidRPr="006F32B5">
        <w:rPr>
          <w:lang w:val="en-US"/>
        </w:rPr>
        <w:t></w:t>
      </w:r>
      <w:r w:rsidRPr="006F32B5">
        <w:rPr>
          <w:lang w:val="en-US"/>
        </w:rPr>
        <w:t></w:t>
      </w:r>
    </w:p>
    <w:p w:rsidR="006F32B5" w:rsidRPr="006F32B5" w:rsidRDefault="006F32B5" w:rsidP="006F32B5">
      <w:pPr>
        <w:rPr>
          <w:lang w:val="en-US"/>
        </w:rPr>
      </w:pPr>
      <w:r w:rsidRPr="006F32B5">
        <w:rPr>
          <w:lang w:val="en-US"/>
        </w:rPr>
        <w:t></w:t>
      </w:r>
      <w:r w:rsidRPr="006F32B5">
        <w:rPr>
          <w:lang w:val="en-US"/>
        </w:rPr>
        <w:t></w:t>
      </w:r>
      <w:r w:rsidRPr="006F32B5">
        <w:rPr>
          <w:rFonts w:hint="eastAsia"/>
          <w:lang w:val="en-US"/>
        </w:rPr>
        <w:t>негативних</w:t>
      </w:r>
      <w:r w:rsidRPr="006F32B5">
        <w:rPr>
          <w:lang w:val="en-US"/>
        </w:rPr>
        <w:t></w:t>
      </w:r>
      <w:r w:rsidRPr="006F32B5">
        <w:rPr>
          <w:lang w:val="en-US"/>
        </w:rPr>
        <w:t></w:t>
      </w:r>
      <w:r w:rsidRPr="006F32B5">
        <w:rPr>
          <w:rFonts w:hint="eastAsia"/>
          <w:lang w:val="en-US"/>
        </w:rPr>
        <w:t>підвищує</w:t>
      </w:r>
      <w:r w:rsidRPr="006F32B5">
        <w:rPr>
          <w:lang w:val="en-US"/>
        </w:rPr>
        <w:t></w:t>
      </w:r>
      <w:r w:rsidRPr="006F32B5">
        <w:rPr>
          <w:rFonts w:hint="eastAsia"/>
          <w:lang w:val="en-US"/>
        </w:rPr>
        <w:t>ризик</w:t>
      </w:r>
      <w:r w:rsidRPr="006F32B5">
        <w:rPr>
          <w:lang w:val="en-US"/>
        </w:rPr>
        <w:t></w:t>
      </w:r>
      <w:r w:rsidRPr="006F32B5">
        <w:rPr>
          <w:rFonts w:hint="eastAsia"/>
          <w:lang w:val="en-US"/>
        </w:rPr>
        <w:t>виникнення</w:t>
      </w:r>
      <w:r w:rsidRPr="006F32B5">
        <w:rPr>
          <w:lang w:val="en-US"/>
        </w:rPr>
        <w:t></w:t>
      </w:r>
      <w:r w:rsidRPr="006F32B5">
        <w:rPr>
          <w:rFonts w:hint="eastAsia"/>
          <w:lang w:val="en-US"/>
        </w:rPr>
        <w:t>негативних</w:t>
      </w:r>
      <w:r w:rsidRPr="006F32B5">
        <w:rPr>
          <w:lang w:val="en-US"/>
        </w:rPr>
        <w:t></w:t>
      </w:r>
      <w:r w:rsidRPr="006F32B5">
        <w:rPr>
          <w:rFonts w:hint="eastAsia"/>
          <w:lang w:val="en-US"/>
        </w:rPr>
        <w:t>емоцій</w:t>
      </w:r>
      <w:r w:rsidRPr="006F32B5">
        <w:rPr>
          <w:lang w:val="en-US"/>
        </w:rPr>
        <w:t></w:t>
      </w:r>
      <w:r w:rsidRPr="006F32B5">
        <w:rPr>
          <w:lang w:val="en-US"/>
        </w:rPr>
        <w:t></w:t>
      </w:r>
      <w:r w:rsidRPr="006F32B5">
        <w:rPr>
          <w:rFonts w:hint="eastAsia"/>
          <w:lang w:val="en-US"/>
        </w:rPr>
        <w:t>не</w:t>
      </w:r>
      <w:r w:rsidRPr="006F32B5">
        <w:rPr>
          <w:lang w:val="en-US"/>
        </w:rPr>
        <w:t></w:t>
      </w:r>
      <w:r w:rsidRPr="006F32B5">
        <w:rPr>
          <w:rFonts w:hint="eastAsia"/>
          <w:lang w:val="en-US"/>
        </w:rPr>
        <w:t>завжди</w:t>
      </w:r>
    </w:p>
    <w:p w:rsidR="006F32B5" w:rsidRPr="006F32B5" w:rsidRDefault="006F32B5" w:rsidP="006F32B5">
      <w:pPr>
        <w:rPr>
          <w:lang w:val="en-US"/>
        </w:rPr>
      </w:pPr>
      <w:r w:rsidRPr="006F32B5">
        <w:rPr>
          <w:rFonts w:hint="eastAsia"/>
          <w:lang w:val="en-US"/>
        </w:rPr>
        <w:t>запам’ятовується</w:t>
      </w:r>
      <w:r w:rsidRPr="006F32B5">
        <w:rPr>
          <w:lang w:val="en-US"/>
        </w:rPr>
        <w:t></w:t>
      </w:r>
      <w:r w:rsidRPr="006F32B5">
        <w:rPr>
          <w:rFonts w:hint="eastAsia"/>
          <w:lang w:val="en-US"/>
        </w:rPr>
        <w:t>саме</w:t>
      </w:r>
      <w:r w:rsidRPr="006F32B5">
        <w:rPr>
          <w:lang w:val="en-US"/>
        </w:rPr>
        <w:t></w:t>
      </w:r>
      <w:r w:rsidRPr="006F32B5">
        <w:rPr>
          <w:rFonts w:hint="eastAsia"/>
          <w:lang w:val="en-US"/>
        </w:rPr>
        <w:t>товар</w:t>
      </w:r>
      <w:r w:rsidRPr="006F32B5">
        <w:rPr>
          <w:lang w:val="en-US"/>
        </w:rPr>
        <w:t></w:t>
      </w:r>
      <w:r w:rsidRPr="006F32B5">
        <w:rPr>
          <w:lang w:val="en-US"/>
        </w:rPr>
        <w:t></w:t>
      </w:r>
      <w:r w:rsidRPr="006F32B5">
        <w:rPr>
          <w:rFonts w:hint="eastAsia"/>
          <w:lang w:val="en-US"/>
        </w:rPr>
        <w:t>шокова</w:t>
      </w:r>
      <w:r w:rsidRPr="006F32B5">
        <w:rPr>
          <w:lang w:val="en-US"/>
        </w:rPr>
        <w:t></w:t>
      </w:r>
      <w:r w:rsidRPr="006F32B5">
        <w:rPr>
          <w:rFonts w:hint="eastAsia"/>
          <w:lang w:val="en-US"/>
        </w:rPr>
        <w:t>реклама</w:t>
      </w:r>
      <w:r w:rsidRPr="006F32B5">
        <w:rPr>
          <w:lang w:val="en-US"/>
        </w:rPr>
        <w:t></w:t>
      </w:r>
      <w:r w:rsidRPr="006F32B5">
        <w:rPr>
          <w:rFonts w:hint="eastAsia"/>
          <w:lang w:val="en-US"/>
        </w:rPr>
        <w:t>не</w:t>
      </w:r>
      <w:r w:rsidRPr="006F32B5">
        <w:rPr>
          <w:lang w:val="en-US"/>
        </w:rPr>
        <w:t></w:t>
      </w:r>
      <w:r w:rsidRPr="006F32B5">
        <w:rPr>
          <w:rFonts w:hint="eastAsia"/>
          <w:lang w:val="en-US"/>
        </w:rPr>
        <w:t>є</w:t>
      </w:r>
      <w:r w:rsidRPr="006F32B5">
        <w:rPr>
          <w:lang w:val="en-US"/>
        </w:rPr>
        <w:t></w:t>
      </w:r>
      <w:r w:rsidRPr="006F32B5">
        <w:rPr>
          <w:rFonts w:hint="eastAsia"/>
          <w:lang w:val="en-US"/>
        </w:rPr>
        <w:t>універсальним</w:t>
      </w:r>
      <w:r w:rsidRPr="006F32B5">
        <w:rPr>
          <w:lang w:val="en-US"/>
        </w:rPr>
        <w:t></w:t>
      </w:r>
      <w:r w:rsidRPr="006F32B5">
        <w:rPr>
          <w:rFonts w:hint="eastAsia"/>
          <w:lang w:val="en-US"/>
        </w:rPr>
        <w:t>методом</w:t>
      </w:r>
    </w:p>
    <w:p w:rsidR="006F32B5" w:rsidRPr="006F32B5" w:rsidRDefault="006F32B5" w:rsidP="006F32B5">
      <w:pPr>
        <w:rPr>
          <w:lang w:val="en-US"/>
        </w:rPr>
      </w:pPr>
      <w:r w:rsidRPr="006F32B5">
        <w:rPr>
          <w:rFonts w:hint="eastAsia"/>
          <w:lang w:val="en-US"/>
        </w:rPr>
        <w:t>рекламування</w:t>
      </w:r>
      <w:r w:rsidRPr="006F32B5">
        <w:rPr>
          <w:lang w:val="en-US"/>
        </w:rPr>
        <w:t></w:t>
      </w:r>
      <w:r w:rsidRPr="006F32B5">
        <w:rPr>
          <w:rFonts w:hint="eastAsia"/>
          <w:lang w:val="en-US"/>
        </w:rPr>
        <w:t>через</w:t>
      </w:r>
      <w:r w:rsidRPr="006F32B5">
        <w:rPr>
          <w:lang w:val="en-US"/>
        </w:rPr>
        <w:t></w:t>
      </w:r>
      <w:r w:rsidRPr="006F32B5">
        <w:rPr>
          <w:rFonts w:hint="eastAsia"/>
          <w:lang w:val="en-US"/>
        </w:rPr>
        <w:t>сильний</w:t>
      </w:r>
      <w:r w:rsidRPr="006F32B5">
        <w:rPr>
          <w:lang w:val="en-US"/>
        </w:rPr>
        <w:t></w:t>
      </w:r>
      <w:r w:rsidRPr="006F32B5">
        <w:rPr>
          <w:rFonts w:hint="eastAsia"/>
          <w:lang w:val="en-US"/>
        </w:rPr>
        <w:t>вплив</w:t>
      </w:r>
      <w:r w:rsidRPr="006F32B5">
        <w:rPr>
          <w:lang w:val="en-US"/>
        </w:rPr>
        <w:t></w:t>
      </w:r>
      <w:r w:rsidRPr="006F32B5">
        <w:rPr>
          <w:rFonts w:hint="eastAsia"/>
          <w:lang w:val="en-US"/>
        </w:rPr>
        <w:t>на</w:t>
      </w:r>
      <w:r w:rsidRPr="006F32B5">
        <w:rPr>
          <w:lang w:val="en-US"/>
        </w:rPr>
        <w:t></w:t>
      </w:r>
      <w:r w:rsidRPr="006F32B5">
        <w:rPr>
          <w:rFonts w:hint="eastAsia"/>
          <w:lang w:val="en-US"/>
        </w:rPr>
        <w:t>сенситивні</w:t>
      </w:r>
      <w:r w:rsidRPr="006F32B5">
        <w:rPr>
          <w:lang w:val="en-US"/>
        </w:rPr>
        <w:t></w:t>
      </w:r>
      <w:r w:rsidRPr="006F32B5">
        <w:rPr>
          <w:rFonts w:hint="eastAsia"/>
          <w:lang w:val="en-US"/>
        </w:rPr>
        <w:t>верстви</w:t>
      </w:r>
      <w:r w:rsidRPr="006F32B5">
        <w:rPr>
          <w:lang w:val="en-US"/>
        </w:rPr>
        <w:t></w:t>
      </w:r>
      <w:r w:rsidRPr="006F32B5">
        <w:rPr>
          <w:rFonts w:hint="eastAsia"/>
          <w:lang w:val="en-US"/>
        </w:rPr>
        <w:t>населення</w:t>
      </w:r>
      <w:r w:rsidRPr="006F32B5">
        <w:rPr>
          <w:lang w:val="en-US"/>
        </w:rPr>
        <w:t></w:t>
      </w:r>
    </w:p>
    <w:p w:rsidR="006F32B5" w:rsidRPr="006F32B5" w:rsidRDefault="006F32B5" w:rsidP="006F32B5">
      <w:pPr>
        <w:rPr>
          <w:lang w:val="en-US"/>
        </w:rPr>
      </w:pPr>
      <w:r w:rsidRPr="006F32B5">
        <w:rPr>
          <w:rFonts w:hint="eastAsia"/>
          <w:lang w:val="en-US"/>
        </w:rPr>
        <w:t>естетизує</w:t>
      </w:r>
      <w:r w:rsidRPr="006F32B5">
        <w:rPr>
          <w:lang w:val="en-US"/>
        </w:rPr>
        <w:t></w:t>
      </w:r>
      <w:r w:rsidRPr="006F32B5">
        <w:rPr>
          <w:rFonts w:hint="eastAsia"/>
          <w:lang w:val="en-US"/>
        </w:rPr>
        <w:t>порушення</w:t>
      </w:r>
      <w:r w:rsidRPr="006F32B5">
        <w:rPr>
          <w:lang w:val="en-US"/>
        </w:rPr>
        <w:t></w:t>
      </w:r>
      <w:r w:rsidRPr="006F32B5">
        <w:rPr>
          <w:rFonts w:hint="eastAsia"/>
          <w:lang w:val="en-US"/>
        </w:rPr>
        <w:t>табуйованих</w:t>
      </w:r>
      <w:r w:rsidRPr="006F32B5">
        <w:rPr>
          <w:lang w:val="en-US"/>
        </w:rPr>
        <w:t></w:t>
      </w:r>
      <w:r w:rsidRPr="006F32B5">
        <w:rPr>
          <w:rFonts w:hint="eastAsia"/>
          <w:lang w:val="en-US"/>
        </w:rPr>
        <w:t>тем</w:t>
      </w:r>
      <w:r w:rsidRPr="006F32B5">
        <w:rPr>
          <w:lang w:val="en-US"/>
        </w:rPr>
        <w:t></w:t>
      </w:r>
      <w:r w:rsidRPr="006F32B5">
        <w:rPr>
          <w:lang w:val="en-US"/>
        </w:rPr>
        <w:t></w:t>
      </w:r>
    </w:p>
    <w:p w:rsidR="006F32B5" w:rsidRPr="006F32B5" w:rsidRDefault="006F32B5" w:rsidP="006F32B5">
      <w:pPr>
        <w:rPr>
          <w:lang w:val="en-US"/>
        </w:rPr>
      </w:pPr>
      <w:r w:rsidRPr="006F32B5">
        <w:rPr>
          <w:rFonts w:hint="eastAsia"/>
          <w:lang w:val="en-US"/>
        </w:rPr>
        <w:t>Маючи</w:t>
      </w:r>
      <w:r w:rsidRPr="006F32B5">
        <w:rPr>
          <w:lang w:val="en-US"/>
        </w:rPr>
        <w:t></w:t>
      </w:r>
      <w:r w:rsidRPr="006F32B5">
        <w:rPr>
          <w:rFonts w:hint="eastAsia"/>
          <w:lang w:val="en-US"/>
        </w:rPr>
        <w:t>у</w:t>
      </w:r>
      <w:r w:rsidRPr="006F32B5">
        <w:rPr>
          <w:lang w:val="en-US"/>
        </w:rPr>
        <w:t></w:t>
      </w:r>
      <w:r w:rsidRPr="006F32B5">
        <w:rPr>
          <w:rFonts w:hint="eastAsia"/>
          <w:lang w:val="en-US"/>
        </w:rPr>
        <w:t>наявності</w:t>
      </w:r>
      <w:r w:rsidRPr="006F32B5">
        <w:rPr>
          <w:lang w:val="en-US"/>
        </w:rPr>
        <w:t></w:t>
      </w:r>
      <w:r w:rsidRPr="006F32B5">
        <w:rPr>
          <w:rFonts w:hint="eastAsia"/>
          <w:lang w:val="en-US"/>
        </w:rPr>
        <w:t>усі</w:t>
      </w:r>
      <w:r w:rsidRPr="006F32B5">
        <w:rPr>
          <w:lang w:val="en-US"/>
        </w:rPr>
        <w:t></w:t>
      </w:r>
      <w:r w:rsidRPr="006F32B5">
        <w:rPr>
          <w:rFonts w:hint="eastAsia"/>
          <w:lang w:val="en-US"/>
        </w:rPr>
        <w:t>зазначені</w:t>
      </w:r>
      <w:r w:rsidRPr="006F32B5">
        <w:rPr>
          <w:lang w:val="en-US"/>
        </w:rPr>
        <w:t></w:t>
      </w:r>
      <w:r w:rsidRPr="006F32B5">
        <w:rPr>
          <w:rFonts w:hint="eastAsia"/>
          <w:lang w:val="en-US"/>
        </w:rPr>
        <w:t>компонентні</w:t>
      </w:r>
      <w:r w:rsidRPr="006F32B5">
        <w:rPr>
          <w:lang w:val="en-US"/>
        </w:rPr>
        <w:t></w:t>
      </w:r>
      <w:r w:rsidRPr="006F32B5">
        <w:rPr>
          <w:rFonts w:hint="eastAsia"/>
          <w:lang w:val="en-US"/>
        </w:rPr>
        <w:t>складники</w:t>
      </w:r>
      <w:r w:rsidRPr="006F32B5">
        <w:rPr>
          <w:lang w:val="en-US"/>
        </w:rPr>
        <w:t></w:t>
      </w:r>
      <w:r w:rsidRPr="006F32B5">
        <w:rPr>
          <w:rFonts w:hint="eastAsia"/>
          <w:lang w:val="en-US"/>
        </w:rPr>
        <w:t>та</w:t>
      </w:r>
      <w:r w:rsidRPr="006F32B5">
        <w:rPr>
          <w:lang w:val="en-US"/>
        </w:rPr>
        <w:t></w:t>
      </w:r>
      <w:r w:rsidRPr="006F32B5">
        <w:rPr>
          <w:rFonts w:hint="eastAsia"/>
          <w:lang w:val="en-US"/>
        </w:rPr>
        <w:t>характерні</w:t>
      </w:r>
    </w:p>
    <w:p w:rsidR="006F32B5" w:rsidRPr="006F32B5" w:rsidRDefault="006F32B5" w:rsidP="006F32B5">
      <w:pPr>
        <w:rPr>
          <w:lang w:val="en-US"/>
        </w:rPr>
      </w:pPr>
      <w:r w:rsidRPr="006F32B5">
        <w:rPr>
          <w:rFonts w:hint="eastAsia"/>
          <w:lang w:val="en-US"/>
        </w:rPr>
        <w:t>риси</w:t>
      </w:r>
      <w:r w:rsidRPr="006F32B5">
        <w:rPr>
          <w:lang w:val="en-US"/>
        </w:rPr>
        <w:t></w:t>
      </w:r>
      <w:r w:rsidRPr="006F32B5">
        <w:rPr>
          <w:lang w:val="en-US"/>
        </w:rPr>
        <w:t></w:t>
      </w:r>
      <w:r w:rsidRPr="006F32B5">
        <w:rPr>
          <w:rFonts w:hint="eastAsia"/>
          <w:lang w:val="en-US"/>
        </w:rPr>
        <w:t>шокове</w:t>
      </w:r>
      <w:r w:rsidRPr="006F32B5">
        <w:rPr>
          <w:lang w:val="en-US"/>
        </w:rPr>
        <w:t></w:t>
      </w:r>
      <w:r w:rsidRPr="006F32B5">
        <w:rPr>
          <w:rFonts w:hint="eastAsia"/>
          <w:lang w:val="en-US"/>
        </w:rPr>
        <w:t>рекламне</w:t>
      </w:r>
      <w:r w:rsidRPr="006F32B5">
        <w:rPr>
          <w:lang w:val="en-US"/>
        </w:rPr>
        <w:t></w:t>
      </w:r>
      <w:r w:rsidRPr="006F32B5">
        <w:rPr>
          <w:rFonts w:hint="eastAsia"/>
          <w:lang w:val="en-US"/>
        </w:rPr>
        <w:t>повідомлення</w:t>
      </w:r>
      <w:r w:rsidRPr="006F32B5">
        <w:rPr>
          <w:lang w:val="en-US"/>
        </w:rPr>
        <w:t></w:t>
      </w:r>
      <w:r w:rsidRPr="006F32B5">
        <w:rPr>
          <w:rFonts w:hint="eastAsia"/>
          <w:lang w:val="en-US"/>
        </w:rPr>
        <w:t>має</w:t>
      </w:r>
      <w:r w:rsidRPr="006F32B5">
        <w:rPr>
          <w:lang w:val="en-US"/>
        </w:rPr>
        <w:t></w:t>
      </w:r>
      <w:r w:rsidRPr="006F32B5">
        <w:rPr>
          <w:rFonts w:hint="eastAsia"/>
          <w:lang w:val="en-US"/>
        </w:rPr>
        <w:t>вади</w:t>
      </w:r>
      <w:r w:rsidRPr="006F32B5">
        <w:rPr>
          <w:lang w:val="en-US"/>
        </w:rPr>
        <w:t></w:t>
      </w:r>
      <w:r w:rsidRPr="006F32B5">
        <w:rPr>
          <w:rFonts w:hint="eastAsia"/>
          <w:lang w:val="en-US"/>
        </w:rPr>
        <w:t>у</w:t>
      </w:r>
      <w:r w:rsidRPr="006F32B5">
        <w:rPr>
          <w:lang w:val="en-US"/>
        </w:rPr>
        <w:t></w:t>
      </w:r>
      <w:r w:rsidRPr="006F32B5">
        <w:rPr>
          <w:rFonts w:hint="eastAsia"/>
          <w:lang w:val="en-US"/>
        </w:rPr>
        <w:t>вигляді</w:t>
      </w:r>
      <w:r w:rsidRPr="006F32B5">
        <w:rPr>
          <w:lang w:val="en-US"/>
        </w:rPr>
        <w:t></w:t>
      </w:r>
      <w:r w:rsidRPr="006F32B5">
        <w:rPr>
          <w:rFonts w:hint="eastAsia"/>
          <w:lang w:val="en-US"/>
        </w:rPr>
        <w:t>побічних</w:t>
      </w:r>
      <w:r w:rsidRPr="006F32B5">
        <w:rPr>
          <w:lang w:val="en-US"/>
        </w:rPr>
        <w:t></w:t>
      </w:r>
      <w:r w:rsidRPr="006F32B5">
        <w:rPr>
          <w:rFonts w:hint="eastAsia"/>
          <w:lang w:val="en-US"/>
        </w:rPr>
        <w:t>ефектів</w:t>
      </w:r>
      <w:r w:rsidRPr="006F32B5">
        <w:rPr>
          <w:lang w:val="en-US"/>
        </w:rPr>
        <w:t></w:t>
      </w:r>
      <w:r w:rsidRPr="006F32B5">
        <w:rPr>
          <w:lang w:val="en-US"/>
        </w:rPr>
        <w:t></w:t>
      </w:r>
      <w:r w:rsidRPr="006F32B5">
        <w:rPr>
          <w:rFonts w:hint="eastAsia"/>
          <w:lang w:val="en-US"/>
        </w:rPr>
        <w:t>на</w:t>
      </w:r>
    </w:p>
    <w:p w:rsidR="006F32B5" w:rsidRPr="006F32B5" w:rsidRDefault="006F32B5" w:rsidP="006F32B5">
      <w:pPr>
        <w:rPr>
          <w:lang w:val="en-US"/>
        </w:rPr>
      </w:pPr>
      <w:r w:rsidRPr="006F32B5">
        <w:rPr>
          <w:rFonts w:hint="eastAsia"/>
          <w:lang w:val="en-US"/>
        </w:rPr>
        <w:t>які</w:t>
      </w:r>
      <w:r w:rsidRPr="006F32B5">
        <w:rPr>
          <w:lang w:val="en-US"/>
        </w:rPr>
        <w:t></w:t>
      </w:r>
      <w:r w:rsidRPr="006F32B5">
        <w:rPr>
          <w:rFonts w:hint="eastAsia"/>
          <w:lang w:val="en-US"/>
        </w:rPr>
        <w:t>варто</w:t>
      </w:r>
      <w:r w:rsidRPr="006F32B5">
        <w:rPr>
          <w:lang w:val="en-US"/>
        </w:rPr>
        <w:t></w:t>
      </w:r>
      <w:r w:rsidRPr="006F32B5">
        <w:rPr>
          <w:rFonts w:hint="eastAsia"/>
          <w:lang w:val="en-US"/>
        </w:rPr>
        <w:t>зважати</w:t>
      </w:r>
      <w:r w:rsidRPr="006F32B5">
        <w:rPr>
          <w:lang w:val="en-US"/>
        </w:rPr>
        <w:t></w:t>
      </w:r>
      <w:r w:rsidRPr="006F32B5">
        <w:rPr>
          <w:rFonts w:hint="eastAsia"/>
          <w:lang w:val="en-US"/>
        </w:rPr>
        <w:t>з</w:t>
      </w:r>
      <w:r w:rsidRPr="006F32B5">
        <w:rPr>
          <w:lang w:val="en-US"/>
        </w:rPr>
        <w:t></w:t>
      </w:r>
      <w:r w:rsidRPr="006F32B5">
        <w:rPr>
          <w:rFonts w:hint="eastAsia"/>
          <w:lang w:val="en-US"/>
        </w:rPr>
        <w:t>огляду</w:t>
      </w:r>
      <w:r w:rsidRPr="006F32B5">
        <w:rPr>
          <w:lang w:val="en-US"/>
        </w:rPr>
        <w:t></w:t>
      </w:r>
      <w:r w:rsidRPr="006F32B5">
        <w:rPr>
          <w:rFonts w:hint="eastAsia"/>
          <w:lang w:val="en-US"/>
        </w:rPr>
        <w:t>на</w:t>
      </w:r>
      <w:r w:rsidRPr="006F32B5">
        <w:rPr>
          <w:lang w:val="en-US"/>
        </w:rPr>
        <w:t></w:t>
      </w:r>
      <w:r w:rsidRPr="006F32B5">
        <w:rPr>
          <w:rFonts w:hint="eastAsia"/>
          <w:lang w:val="en-US"/>
        </w:rPr>
        <w:t>непередбачуваний</w:t>
      </w:r>
      <w:r w:rsidRPr="006F32B5">
        <w:rPr>
          <w:lang w:val="en-US"/>
        </w:rPr>
        <w:t></w:t>
      </w:r>
      <w:r w:rsidRPr="006F32B5">
        <w:rPr>
          <w:rFonts w:hint="eastAsia"/>
          <w:lang w:val="en-US"/>
        </w:rPr>
        <w:t>характер</w:t>
      </w:r>
      <w:r w:rsidRPr="006F32B5">
        <w:rPr>
          <w:lang w:val="en-US"/>
        </w:rPr>
        <w:t></w:t>
      </w:r>
      <w:r w:rsidRPr="006F32B5">
        <w:rPr>
          <w:rFonts w:hint="eastAsia"/>
          <w:lang w:val="en-US"/>
        </w:rPr>
        <w:t>реакції</w:t>
      </w:r>
      <w:r w:rsidRPr="006F32B5">
        <w:rPr>
          <w:lang w:val="en-US"/>
        </w:rPr>
        <w:t></w:t>
      </w:r>
      <w:r w:rsidRPr="006F32B5">
        <w:rPr>
          <w:rFonts w:hint="eastAsia"/>
          <w:lang w:val="en-US"/>
        </w:rPr>
        <w:t>аудиторії</w:t>
      </w:r>
      <w:r w:rsidRPr="006F32B5">
        <w:rPr>
          <w:lang w:val="en-US"/>
        </w:rPr>
        <w:t></w:t>
      </w:r>
      <w:r w:rsidRPr="006F32B5">
        <w:rPr>
          <w:rFonts w:hint="eastAsia"/>
          <w:lang w:val="en-US"/>
        </w:rPr>
        <w:t>на</w:t>
      </w:r>
    </w:p>
    <w:p w:rsidR="006F32B5" w:rsidRPr="006F32B5" w:rsidRDefault="006F32B5" w:rsidP="006F32B5">
      <w:pPr>
        <w:rPr>
          <w:lang w:val="en-US"/>
        </w:rPr>
      </w:pPr>
      <w:r w:rsidRPr="006F32B5">
        <w:rPr>
          <w:rFonts w:hint="eastAsia"/>
          <w:lang w:val="en-US"/>
        </w:rPr>
        <w:t>таку</w:t>
      </w:r>
      <w:r w:rsidRPr="006F32B5">
        <w:rPr>
          <w:lang w:val="en-US"/>
        </w:rPr>
        <w:t></w:t>
      </w:r>
      <w:r w:rsidRPr="006F32B5">
        <w:rPr>
          <w:rFonts w:hint="eastAsia"/>
          <w:lang w:val="en-US"/>
        </w:rPr>
        <w:t>рекламу</w:t>
      </w:r>
      <w:r w:rsidRPr="006F32B5">
        <w:rPr>
          <w:lang w:val="en-US"/>
        </w:rPr>
        <w:t></w:t>
      </w:r>
      <w:r w:rsidRPr="006F32B5">
        <w:rPr>
          <w:lang w:val="en-US"/>
        </w:rPr>
        <w:t></w:t>
      </w:r>
      <w:r w:rsidRPr="006F32B5">
        <w:rPr>
          <w:rFonts w:hint="eastAsia"/>
          <w:lang w:val="en-US"/>
        </w:rPr>
        <w:t>а</w:t>
      </w:r>
      <w:r w:rsidRPr="006F32B5">
        <w:rPr>
          <w:lang w:val="en-US"/>
        </w:rPr>
        <w:t></w:t>
      </w:r>
      <w:r w:rsidRPr="006F32B5">
        <w:rPr>
          <w:rFonts w:hint="eastAsia"/>
          <w:lang w:val="en-US"/>
        </w:rPr>
        <w:t>саме</w:t>
      </w:r>
      <w:r w:rsidRPr="006F32B5">
        <w:rPr>
          <w:lang w:val="en-US"/>
        </w:rPr>
        <w:t></w:t>
      </w:r>
      <w:r w:rsidRPr="006F32B5">
        <w:rPr>
          <w:lang w:val="en-US"/>
        </w:rPr>
        <w:t></w:t>
      </w:r>
      <w:r w:rsidRPr="006F32B5">
        <w:rPr>
          <w:rFonts w:hint="eastAsia"/>
          <w:lang w:val="en-US"/>
        </w:rPr>
        <w:t>а</w:t>
      </w:r>
      <w:r w:rsidRPr="006F32B5">
        <w:rPr>
          <w:lang w:val="en-US"/>
        </w:rPr>
        <w:t></w:t>
      </w:r>
      <w:r w:rsidRPr="006F32B5">
        <w:rPr>
          <w:lang w:val="en-US"/>
        </w:rPr>
        <w:t></w:t>
      </w:r>
      <w:r w:rsidRPr="006F32B5">
        <w:rPr>
          <w:rFonts w:hint="eastAsia"/>
          <w:lang w:val="en-US"/>
        </w:rPr>
        <w:t>збудження</w:t>
      </w:r>
      <w:r w:rsidRPr="006F32B5">
        <w:rPr>
          <w:lang w:val="en-US"/>
        </w:rPr>
        <w:t></w:t>
      </w:r>
      <w:r w:rsidRPr="006F32B5">
        <w:rPr>
          <w:rFonts w:hint="eastAsia"/>
          <w:lang w:val="en-US"/>
        </w:rPr>
        <w:t>сильних</w:t>
      </w:r>
      <w:r w:rsidRPr="006F32B5">
        <w:rPr>
          <w:lang w:val="en-US"/>
        </w:rPr>
        <w:t></w:t>
      </w:r>
      <w:r w:rsidRPr="006F32B5">
        <w:rPr>
          <w:rFonts w:hint="eastAsia"/>
          <w:lang w:val="en-US"/>
        </w:rPr>
        <w:t>почуттів</w:t>
      </w:r>
      <w:r w:rsidRPr="006F32B5">
        <w:rPr>
          <w:lang w:val="en-US"/>
        </w:rPr>
        <w:t></w:t>
      </w:r>
      <w:r w:rsidRPr="006F32B5">
        <w:rPr>
          <w:lang w:val="en-US"/>
        </w:rPr>
        <w:t></w:t>
      </w:r>
      <w:r w:rsidRPr="006F32B5">
        <w:rPr>
          <w:rFonts w:hint="eastAsia"/>
          <w:lang w:val="en-US"/>
        </w:rPr>
        <w:t>як</w:t>
      </w:r>
      <w:r w:rsidRPr="006F32B5">
        <w:rPr>
          <w:lang w:val="en-US"/>
        </w:rPr>
        <w:t></w:t>
      </w:r>
      <w:r w:rsidRPr="006F32B5">
        <w:rPr>
          <w:rFonts w:hint="eastAsia"/>
          <w:lang w:val="en-US"/>
        </w:rPr>
        <w:t>позитивних</w:t>
      </w:r>
      <w:r w:rsidRPr="006F32B5">
        <w:rPr>
          <w:lang w:val="en-US"/>
        </w:rPr>
        <w:t></w:t>
      </w:r>
      <w:r w:rsidRPr="006F32B5">
        <w:rPr>
          <w:lang w:val="en-US"/>
        </w:rPr>
        <w:t></w:t>
      </w:r>
      <w:r w:rsidRPr="006F32B5">
        <w:rPr>
          <w:rFonts w:hint="eastAsia"/>
          <w:lang w:val="en-US"/>
        </w:rPr>
        <w:t>так</w:t>
      </w:r>
      <w:r w:rsidRPr="006F32B5">
        <w:rPr>
          <w:lang w:val="en-US"/>
        </w:rPr>
        <w:t></w:t>
      </w:r>
      <w:r w:rsidRPr="006F32B5">
        <w:rPr>
          <w:rFonts w:hint="eastAsia"/>
          <w:lang w:val="en-US"/>
        </w:rPr>
        <w:t>і</w:t>
      </w:r>
    </w:p>
    <w:p w:rsidR="006F32B5" w:rsidRPr="006F32B5" w:rsidRDefault="006F32B5" w:rsidP="006F32B5">
      <w:pPr>
        <w:rPr>
          <w:lang w:val="en-US"/>
        </w:rPr>
      </w:pPr>
      <w:r w:rsidRPr="006F32B5">
        <w:rPr>
          <w:rFonts w:hint="eastAsia"/>
          <w:lang w:val="en-US"/>
        </w:rPr>
        <w:t>негативних</w:t>
      </w:r>
      <w:r w:rsidRPr="006F32B5">
        <w:rPr>
          <w:lang w:val="en-US"/>
        </w:rPr>
        <w:t></w:t>
      </w:r>
      <w:r w:rsidRPr="006F32B5">
        <w:rPr>
          <w:rFonts w:hint="eastAsia"/>
          <w:lang w:val="en-US"/>
        </w:rPr>
        <w:t>реакцій</w:t>
      </w:r>
      <w:r w:rsidRPr="006F32B5">
        <w:rPr>
          <w:lang w:val="en-US"/>
        </w:rPr>
        <w:t></w:t>
      </w:r>
      <w:r w:rsidRPr="006F32B5">
        <w:rPr>
          <w:lang w:val="en-US"/>
        </w:rPr>
        <w:t></w:t>
      </w:r>
      <w:r w:rsidRPr="006F32B5">
        <w:rPr>
          <w:lang w:val="en-US"/>
        </w:rPr>
        <w:t></w:t>
      </w:r>
      <w:r w:rsidRPr="006F32B5">
        <w:rPr>
          <w:rFonts w:hint="eastAsia"/>
          <w:lang w:val="en-US"/>
        </w:rPr>
        <w:t>які</w:t>
      </w:r>
      <w:r w:rsidRPr="006F32B5">
        <w:rPr>
          <w:lang w:val="en-US"/>
        </w:rPr>
        <w:t></w:t>
      </w:r>
      <w:r w:rsidRPr="006F32B5">
        <w:rPr>
          <w:rFonts w:hint="eastAsia"/>
          <w:lang w:val="en-US"/>
        </w:rPr>
        <w:t>важко</w:t>
      </w:r>
      <w:r w:rsidRPr="006F32B5">
        <w:rPr>
          <w:lang w:val="en-US"/>
        </w:rPr>
        <w:t></w:t>
      </w:r>
      <w:r w:rsidRPr="006F32B5">
        <w:rPr>
          <w:rFonts w:hint="eastAsia"/>
          <w:lang w:val="en-US"/>
        </w:rPr>
        <w:t>передбачити</w:t>
      </w:r>
      <w:r w:rsidRPr="006F32B5">
        <w:rPr>
          <w:lang w:val="en-US"/>
        </w:rPr>
        <w:t></w:t>
      </w:r>
      <w:r w:rsidRPr="006F32B5">
        <w:rPr>
          <w:lang w:val="en-US"/>
        </w:rPr>
        <w:t></w:t>
      </w:r>
      <w:r w:rsidRPr="006F32B5">
        <w:rPr>
          <w:rFonts w:hint="eastAsia"/>
          <w:lang w:val="en-US"/>
        </w:rPr>
        <w:t>б</w:t>
      </w:r>
      <w:r w:rsidRPr="006F32B5">
        <w:rPr>
          <w:lang w:val="en-US"/>
        </w:rPr>
        <w:t></w:t>
      </w:r>
      <w:r w:rsidRPr="006F32B5">
        <w:rPr>
          <w:lang w:val="en-US"/>
        </w:rPr>
        <w:t></w:t>
      </w:r>
      <w:r w:rsidRPr="006F32B5">
        <w:rPr>
          <w:rFonts w:hint="eastAsia"/>
          <w:lang w:val="en-US"/>
        </w:rPr>
        <w:t>ігнорування</w:t>
      </w:r>
      <w:r w:rsidRPr="006F32B5">
        <w:rPr>
          <w:lang w:val="en-US"/>
        </w:rPr>
        <w:t></w:t>
      </w:r>
      <w:r w:rsidRPr="006F32B5">
        <w:rPr>
          <w:rFonts w:hint="eastAsia"/>
          <w:lang w:val="en-US"/>
        </w:rPr>
        <w:t>шоку</w:t>
      </w:r>
      <w:r w:rsidRPr="006F32B5">
        <w:rPr>
          <w:lang w:val="en-US"/>
        </w:rPr>
        <w:t></w:t>
      </w:r>
      <w:r w:rsidRPr="006F32B5">
        <w:rPr>
          <w:lang w:val="en-US"/>
        </w:rPr>
        <w:t></w:t>
      </w:r>
      <w:r w:rsidRPr="006F32B5">
        <w:rPr>
          <w:rFonts w:hint="eastAsia"/>
          <w:lang w:val="en-US"/>
        </w:rPr>
        <w:t>людина</w:t>
      </w:r>
    </w:p>
    <w:p w:rsidR="006F32B5" w:rsidRPr="006F32B5" w:rsidRDefault="006F32B5" w:rsidP="006F32B5">
      <w:pPr>
        <w:rPr>
          <w:lang w:val="en-US"/>
        </w:rPr>
      </w:pPr>
      <w:r w:rsidRPr="006F32B5">
        <w:rPr>
          <w:rFonts w:hint="eastAsia"/>
          <w:lang w:val="en-US"/>
        </w:rPr>
        <w:t>звикає</w:t>
      </w:r>
      <w:r w:rsidRPr="006F32B5">
        <w:rPr>
          <w:lang w:val="en-US"/>
        </w:rPr>
        <w:t></w:t>
      </w:r>
      <w:r w:rsidRPr="006F32B5">
        <w:rPr>
          <w:rFonts w:hint="eastAsia"/>
          <w:lang w:val="en-US"/>
        </w:rPr>
        <w:t>до</w:t>
      </w:r>
      <w:r w:rsidRPr="006F32B5">
        <w:rPr>
          <w:lang w:val="en-US"/>
        </w:rPr>
        <w:t></w:t>
      </w:r>
      <w:r w:rsidRPr="006F32B5">
        <w:rPr>
          <w:rFonts w:hint="eastAsia"/>
          <w:lang w:val="en-US"/>
        </w:rPr>
        <w:t>сталих</w:t>
      </w:r>
      <w:r w:rsidRPr="006F32B5">
        <w:rPr>
          <w:lang w:val="en-US"/>
        </w:rPr>
        <w:t></w:t>
      </w:r>
      <w:r w:rsidRPr="006F32B5">
        <w:rPr>
          <w:rFonts w:hint="eastAsia"/>
          <w:lang w:val="en-US"/>
        </w:rPr>
        <w:t>подразників</w:t>
      </w:r>
      <w:r w:rsidRPr="006F32B5">
        <w:rPr>
          <w:lang w:val="en-US"/>
        </w:rPr>
        <w:t></w:t>
      </w:r>
      <w:r w:rsidRPr="006F32B5">
        <w:rPr>
          <w:lang w:val="en-US"/>
        </w:rPr>
        <w:t></w:t>
      </w:r>
      <w:r w:rsidRPr="006F32B5">
        <w:rPr>
          <w:lang w:val="en-US"/>
        </w:rPr>
        <w:t></w:t>
      </w:r>
      <w:r w:rsidRPr="006F32B5">
        <w:rPr>
          <w:rFonts w:hint="eastAsia"/>
          <w:lang w:val="en-US"/>
        </w:rPr>
        <w:t>в</w:t>
      </w:r>
      <w:r w:rsidRPr="006F32B5">
        <w:rPr>
          <w:lang w:val="en-US"/>
        </w:rPr>
        <w:t></w:t>
      </w:r>
      <w:r w:rsidRPr="006F32B5">
        <w:rPr>
          <w:lang w:val="en-US"/>
        </w:rPr>
        <w:t></w:t>
      </w:r>
      <w:r w:rsidRPr="006F32B5">
        <w:rPr>
          <w:rFonts w:hint="eastAsia"/>
          <w:lang w:val="en-US"/>
        </w:rPr>
        <w:t>так</w:t>
      </w:r>
      <w:r w:rsidRPr="006F32B5">
        <w:rPr>
          <w:lang w:val="en-US"/>
        </w:rPr>
        <w:t></w:t>
      </w:r>
      <w:r w:rsidRPr="006F32B5">
        <w:rPr>
          <w:rFonts w:hint="eastAsia"/>
          <w:lang w:val="en-US"/>
        </w:rPr>
        <w:t>звана</w:t>
      </w:r>
      <w:r w:rsidRPr="006F32B5">
        <w:rPr>
          <w:lang w:val="en-US"/>
        </w:rPr>
        <w:t></w:t>
      </w:r>
      <w:r w:rsidRPr="006F32B5">
        <w:rPr>
          <w:lang w:val="en-US"/>
        </w:rPr>
        <w:t></w:t>
      </w:r>
      <w:r w:rsidRPr="006F32B5">
        <w:rPr>
          <w:rFonts w:hint="eastAsia"/>
          <w:lang w:val="en-US"/>
        </w:rPr>
        <w:t>рекламна</w:t>
      </w:r>
      <w:r w:rsidRPr="006F32B5">
        <w:rPr>
          <w:lang w:val="en-US"/>
        </w:rPr>
        <w:t></w:t>
      </w:r>
      <w:r w:rsidRPr="006F32B5">
        <w:rPr>
          <w:rFonts w:hint="eastAsia"/>
          <w:lang w:val="en-US"/>
        </w:rPr>
        <w:t>загадка</w:t>
      </w:r>
      <w:r w:rsidRPr="006F32B5">
        <w:rPr>
          <w:lang w:val="en-US"/>
        </w:rPr>
        <w:t></w:t>
      </w:r>
      <w:r w:rsidRPr="006F32B5">
        <w:rPr>
          <w:lang w:val="en-US"/>
        </w:rPr>
        <w:t></w:t>
      </w:r>
      <w:r w:rsidRPr="006F32B5">
        <w:rPr>
          <w:lang w:val="en-US"/>
        </w:rPr>
        <w:t></w:t>
      </w:r>
      <w:r w:rsidRPr="006F32B5">
        <w:rPr>
          <w:rFonts w:hint="eastAsia"/>
          <w:lang w:val="en-US"/>
        </w:rPr>
        <w:t>детальний</w:t>
      </w:r>
    </w:p>
    <w:p w:rsidR="006F32B5" w:rsidRPr="006F32B5" w:rsidRDefault="006F32B5" w:rsidP="006F32B5">
      <w:pPr>
        <w:rPr>
          <w:lang w:val="en-US"/>
        </w:rPr>
      </w:pPr>
      <w:r w:rsidRPr="006F32B5">
        <w:rPr>
          <w:rFonts w:hint="eastAsia"/>
          <w:lang w:val="en-US"/>
        </w:rPr>
        <w:t>аналіз</w:t>
      </w:r>
      <w:r w:rsidRPr="006F32B5">
        <w:rPr>
          <w:lang w:val="en-US"/>
        </w:rPr>
        <w:t></w:t>
      </w:r>
      <w:r w:rsidRPr="006F32B5">
        <w:rPr>
          <w:rFonts w:hint="eastAsia"/>
          <w:lang w:val="en-US"/>
        </w:rPr>
        <w:t>шокового</w:t>
      </w:r>
      <w:r w:rsidRPr="006F32B5">
        <w:rPr>
          <w:lang w:val="en-US"/>
        </w:rPr>
        <w:t></w:t>
      </w:r>
      <w:r w:rsidRPr="006F32B5">
        <w:rPr>
          <w:rFonts w:hint="eastAsia"/>
          <w:lang w:val="en-US"/>
        </w:rPr>
        <w:t>рекламного</w:t>
      </w:r>
      <w:r w:rsidRPr="006F32B5">
        <w:rPr>
          <w:lang w:val="en-US"/>
        </w:rPr>
        <w:t></w:t>
      </w:r>
      <w:r w:rsidRPr="006F32B5">
        <w:rPr>
          <w:rFonts w:hint="eastAsia"/>
          <w:lang w:val="en-US"/>
        </w:rPr>
        <w:t>повідомлення</w:t>
      </w:r>
      <w:r w:rsidRPr="006F32B5">
        <w:rPr>
          <w:lang w:val="en-US"/>
        </w:rPr>
        <w:t></w:t>
      </w:r>
      <w:r w:rsidRPr="006F32B5">
        <w:rPr>
          <w:rFonts w:hint="eastAsia"/>
          <w:lang w:val="en-US"/>
        </w:rPr>
        <w:t>дає</w:t>
      </w:r>
      <w:r w:rsidRPr="006F32B5">
        <w:rPr>
          <w:lang w:val="en-US"/>
        </w:rPr>
        <w:t></w:t>
      </w:r>
      <w:r w:rsidRPr="006F32B5">
        <w:rPr>
          <w:rFonts w:hint="eastAsia"/>
          <w:lang w:val="en-US"/>
        </w:rPr>
        <w:t>змогу</w:t>
      </w:r>
      <w:r w:rsidRPr="006F32B5">
        <w:rPr>
          <w:lang w:val="en-US"/>
        </w:rPr>
        <w:t></w:t>
      </w:r>
      <w:r w:rsidRPr="006F32B5">
        <w:rPr>
          <w:rFonts w:hint="eastAsia"/>
          <w:lang w:val="en-US"/>
        </w:rPr>
        <w:t>його</w:t>
      </w:r>
      <w:r w:rsidRPr="006F32B5">
        <w:rPr>
          <w:lang w:val="en-US"/>
        </w:rPr>
        <w:t></w:t>
      </w:r>
      <w:r w:rsidRPr="006F32B5">
        <w:rPr>
          <w:rFonts w:hint="eastAsia"/>
          <w:lang w:val="en-US"/>
        </w:rPr>
        <w:t>декодувати</w:t>
      </w:r>
      <w:r w:rsidRPr="006F32B5">
        <w:rPr>
          <w:lang w:val="en-US"/>
        </w:rPr>
        <w:t></w:t>
      </w:r>
      <w:r w:rsidRPr="006F32B5">
        <w:rPr>
          <w:lang w:val="en-US"/>
        </w:rPr>
        <w:t></w:t>
      </w:r>
      <w:r w:rsidRPr="006F32B5">
        <w:rPr>
          <w:rFonts w:hint="eastAsia"/>
          <w:lang w:val="en-US"/>
        </w:rPr>
        <w:t>що</w:t>
      </w:r>
    </w:p>
    <w:p w:rsidR="006F32B5" w:rsidRPr="006F32B5" w:rsidRDefault="006F32B5" w:rsidP="006F32B5">
      <w:pPr>
        <w:rPr>
          <w:lang w:val="en-US"/>
        </w:rPr>
      </w:pPr>
      <w:r w:rsidRPr="006F32B5">
        <w:rPr>
          <w:rFonts w:hint="eastAsia"/>
          <w:lang w:val="en-US"/>
        </w:rPr>
        <w:t>цікаво</w:t>
      </w:r>
      <w:r w:rsidRPr="006F32B5">
        <w:rPr>
          <w:lang w:val="en-US"/>
        </w:rPr>
        <w:t></w:t>
      </w:r>
      <w:r w:rsidRPr="006F32B5">
        <w:rPr>
          <w:rFonts w:hint="eastAsia"/>
          <w:lang w:val="en-US"/>
        </w:rPr>
        <w:t>споживачу</w:t>
      </w:r>
      <w:r w:rsidRPr="006F32B5">
        <w:rPr>
          <w:lang w:val="en-US"/>
        </w:rPr>
        <w:t></w:t>
      </w:r>
      <w:r w:rsidRPr="006F32B5">
        <w:rPr>
          <w:rFonts w:hint="eastAsia"/>
          <w:lang w:val="en-US"/>
        </w:rPr>
        <w:t>лише</w:t>
      </w:r>
      <w:r w:rsidRPr="006F32B5">
        <w:rPr>
          <w:lang w:val="en-US"/>
        </w:rPr>
        <w:t></w:t>
      </w:r>
      <w:r w:rsidRPr="006F32B5">
        <w:rPr>
          <w:rFonts w:hint="eastAsia"/>
          <w:lang w:val="en-US"/>
        </w:rPr>
        <w:t>вперше</w:t>
      </w:r>
      <w:r w:rsidRPr="006F32B5">
        <w:rPr>
          <w:lang w:val="en-US"/>
        </w:rPr>
        <w:t></w:t>
      </w:r>
      <w:r w:rsidRPr="006F32B5">
        <w:rPr>
          <w:lang w:val="en-US"/>
        </w:rPr>
        <w:t></w:t>
      </w:r>
    </w:p>
    <w:p w:rsidR="006F32B5" w:rsidRPr="006F32B5" w:rsidRDefault="006F32B5" w:rsidP="006F32B5">
      <w:pPr>
        <w:rPr>
          <w:lang w:val="en-US"/>
        </w:rPr>
      </w:pPr>
      <w:r w:rsidRPr="006F32B5">
        <w:rPr>
          <w:lang w:val="en-US"/>
        </w:rPr>
        <w:t></w:t>
      </w:r>
      <w:r w:rsidRPr="006F32B5">
        <w:rPr>
          <w:lang w:val="en-US"/>
        </w:rPr>
        <w:t></w:t>
      </w:r>
      <w:r w:rsidRPr="006F32B5">
        <w:rPr>
          <w:lang w:val="en-US"/>
        </w:rPr>
        <w:t></w:t>
      </w:r>
    </w:p>
    <w:p w:rsidR="006F32B5" w:rsidRPr="006F32B5" w:rsidRDefault="006F32B5" w:rsidP="006F32B5">
      <w:pPr>
        <w:rPr>
          <w:lang w:val="en-US"/>
        </w:rPr>
      </w:pPr>
      <w:r w:rsidRPr="006F32B5">
        <w:rPr>
          <w:lang w:val="en-US"/>
        </w:rPr>
        <w:t></w:t>
      </w:r>
      <w:r w:rsidRPr="006F32B5">
        <w:rPr>
          <w:lang w:val="en-US"/>
        </w:rPr>
        <w:t></w:t>
      </w:r>
      <w:r w:rsidRPr="006F32B5">
        <w:rPr>
          <w:lang w:val="en-US"/>
        </w:rPr>
        <w:t></w:t>
      </w:r>
      <w:r w:rsidRPr="006F32B5">
        <w:rPr>
          <w:rFonts w:hint="eastAsia"/>
          <w:lang w:val="en-US"/>
        </w:rPr>
        <w:t>В</w:t>
      </w:r>
      <w:r w:rsidRPr="006F32B5">
        <w:rPr>
          <w:lang w:val="en-US"/>
        </w:rPr>
        <w:t></w:t>
      </w:r>
      <w:r w:rsidRPr="006F32B5">
        <w:rPr>
          <w:rFonts w:hint="eastAsia"/>
          <w:lang w:val="en-US"/>
        </w:rPr>
        <w:t>основі</w:t>
      </w:r>
      <w:r w:rsidRPr="006F32B5">
        <w:rPr>
          <w:lang w:val="en-US"/>
        </w:rPr>
        <w:t></w:t>
      </w:r>
      <w:r w:rsidRPr="006F32B5">
        <w:rPr>
          <w:rFonts w:hint="eastAsia"/>
          <w:lang w:val="en-US"/>
        </w:rPr>
        <w:t>неоднозначності</w:t>
      </w:r>
      <w:r w:rsidRPr="006F32B5">
        <w:rPr>
          <w:lang w:val="en-US"/>
        </w:rPr>
        <w:t></w:t>
      </w:r>
      <w:r w:rsidRPr="006F32B5">
        <w:rPr>
          <w:rFonts w:hint="eastAsia"/>
          <w:lang w:val="en-US"/>
        </w:rPr>
        <w:t>феномену</w:t>
      </w:r>
      <w:r w:rsidRPr="006F32B5">
        <w:rPr>
          <w:lang w:val="en-US"/>
        </w:rPr>
        <w:t></w:t>
      </w:r>
      <w:r w:rsidRPr="006F32B5">
        <w:rPr>
          <w:rFonts w:hint="eastAsia"/>
          <w:lang w:val="en-US"/>
        </w:rPr>
        <w:t>шокової</w:t>
      </w:r>
      <w:r w:rsidRPr="006F32B5">
        <w:rPr>
          <w:lang w:val="en-US"/>
        </w:rPr>
        <w:t></w:t>
      </w:r>
      <w:r w:rsidRPr="006F32B5">
        <w:rPr>
          <w:rFonts w:hint="eastAsia"/>
          <w:lang w:val="en-US"/>
        </w:rPr>
        <w:t>реклами</w:t>
      </w:r>
      <w:r w:rsidRPr="006F32B5">
        <w:rPr>
          <w:lang w:val="en-US"/>
        </w:rPr>
        <w:t></w:t>
      </w:r>
      <w:r w:rsidRPr="006F32B5">
        <w:rPr>
          <w:rFonts w:hint="eastAsia"/>
          <w:lang w:val="en-US"/>
        </w:rPr>
        <w:t>лежать</w:t>
      </w:r>
    </w:p>
    <w:p w:rsidR="006F32B5" w:rsidRPr="006F32B5" w:rsidRDefault="006F32B5" w:rsidP="006F32B5">
      <w:pPr>
        <w:rPr>
          <w:lang w:val="en-US"/>
        </w:rPr>
      </w:pPr>
      <w:r w:rsidRPr="006F32B5">
        <w:rPr>
          <w:rFonts w:hint="eastAsia"/>
          <w:lang w:val="en-US"/>
        </w:rPr>
        <w:t>принципи</w:t>
      </w:r>
      <w:r w:rsidRPr="006F32B5">
        <w:rPr>
          <w:lang w:val="en-US"/>
        </w:rPr>
        <w:t></w:t>
      </w:r>
      <w:r w:rsidRPr="006F32B5">
        <w:rPr>
          <w:rFonts w:hint="eastAsia"/>
          <w:lang w:val="en-US"/>
        </w:rPr>
        <w:t>культури</w:t>
      </w:r>
      <w:r w:rsidRPr="006F32B5">
        <w:rPr>
          <w:lang w:val="en-US"/>
        </w:rPr>
        <w:t></w:t>
      </w:r>
      <w:r w:rsidRPr="006F32B5">
        <w:rPr>
          <w:rFonts w:hint="eastAsia"/>
          <w:lang w:val="en-US"/>
        </w:rPr>
        <w:t>постмодернізму</w:t>
      </w:r>
      <w:r w:rsidRPr="006F32B5">
        <w:rPr>
          <w:lang w:val="en-US"/>
        </w:rPr>
        <w:t></w:t>
      </w:r>
      <w:r w:rsidRPr="006F32B5">
        <w:rPr>
          <w:lang w:val="en-US"/>
        </w:rPr>
        <w:t></w:t>
      </w:r>
      <w:r w:rsidRPr="006F32B5">
        <w:rPr>
          <w:rFonts w:hint="eastAsia"/>
          <w:lang w:val="en-US"/>
        </w:rPr>
        <w:t>і</w:t>
      </w:r>
      <w:r w:rsidRPr="006F32B5">
        <w:rPr>
          <w:lang w:val="en-US"/>
        </w:rPr>
        <w:t></w:t>
      </w:r>
      <w:r w:rsidRPr="006F32B5">
        <w:rPr>
          <w:rFonts w:hint="eastAsia"/>
          <w:lang w:val="en-US"/>
        </w:rPr>
        <w:t>поява</w:t>
      </w:r>
      <w:r w:rsidRPr="006F32B5">
        <w:rPr>
          <w:lang w:val="en-US"/>
        </w:rPr>
        <w:t></w:t>
      </w:r>
      <w:r w:rsidRPr="006F32B5">
        <w:rPr>
          <w:rFonts w:hint="eastAsia"/>
          <w:lang w:val="en-US"/>
        </w:rPr>
        <w:t>такого</w:t>
      </w:r>
      <w:r w:rsidRPr="006F32B5">
        <w:rPr>
          <w:lang w:val="en-US"/>
        </w:rPr>
        <w:t></w:t>
      </w:r>
      <w:r w:rsidRPr="006F32B5">
        <w:rPr>
          <w:rFonts w:hint="eastAsia"/>
          <w:lang w:val="en-US"/>
        </w:rPr>
        <w:t>типу</w:t>
      </w:r>
      <w:r w:rsidRPr="006F32B5">
        <w:rPr>
          <w:lang w:val="en-US"/>
        </w:rPr>
        <w:t></w:t>
      </w:r>
      <w:r w:rsidRPr="006F32B5">
        <w:rPr>
          <w:rFonts w:hint="eastAsia"/>
          <w:lang w:val="en-US"/>
        </w:rPr>
        <w:t>реклами</w:t>
      </w:r>
      <w:r w:rsidRPr="006F32B5">
        <w:rPr>
          <w:lang w:val="en-US"/>
        </w:rPr>
        <w:t></w:t>
      </w:r>
      <w:r w:rsidRPr="006F32B5">
        <w:rPr>
          <w:rFonts w:hint="eastAsia"/>
          <w:lang w:val="en-US"/>
        </w:rPr>
        <w:t>зумовлена</w:t>
      </w:r>
    </w:p>
    <w:p w:rsidR="006F32B5" w:rsidRPr="006F32B5" w:rsidRDefault="006F32B5" w:rsidP="006F32B5">
      <w:pPr>
        <w:rPr>
          <w:lang w:val="en-US"/>
        </w:rPr>
      </w:pPr>
      <w:r w:rsidRPr="006F32B5">
        <w:rPr>
          <w:rFonts w:hint="eastAsia"/>
          <w:lang w:val="en-US"/>
        </w:rPr>
        <w:t>специфікою</w:t>
      </w:r>
      <w:r w:rsidRPr="006F32B5">
        <w:rPr>
          <w:lang w:val="en-US"/>
        </w:rPr>
        <w:t></w:t>
      </w:r>
      <w:r w:rsidRPr="006F32B5">
        <w:rPr>
          <w:rFonts w:hint="eastAsia"/>
          <w:lang w:val="en-US"/>
        </w:rPr>
        <w:t>сучасної</w:t>
      </w:r>
      <w:r w:rsidRPr="006F32B5">
        <w:rPr>
          <w:lang w:val="en-US"/>
        </w:rPr>
        <w:t></w:t>
      </w:r>
      <w:r w:rsidRPr="006F32B5">
        <w:rPr>
          <w:rFonts w:hint="eastAsia"/>
          <w:lang w:val="en-US"/>
        </w:rPr>
        <w:t>культури</w:t>
      </w:r>
      <w:r w:rsidRPr="006F32B5">
        <w:rPr>
          <w:lang w:val="en-US"/>
        </w:rPr>
        <w:t></w:t>
      </w:r>
      <w:r w:rsidRPr="006F32B5">
        <w:rPr>
          <w:lang w:val="en-US"/>
        </w:rPr>
        <w:t></w:t>
      </w:r>
      <w:r w:rsidRPr="006F32B5">
        <w:rPr>
          <w:rFonts w:hint="eastAsia"/>
          <w:lang w:val="en-US"/>
        </w:rPr>
        <w:t>яка</w:t>
      </w:r>
      <w:r w:rsidRPr="006F32B5">
        <w:rPr>
          <w:lang w:val="en-US"/>
        </w:rPr>
        <w:t></w:t>
      </w:r>
      <w:r w:rsidRPr="006F32B5">
        <w:rPr>
          <w:rFonts w:hint="eastAsia"/>
          <w:lang w:val="en-US"/>
        </w:rPr>
        <w:t>тяжіє</w:t>
      </w:r>
      <w:r w:rsidRPr="006F32B5">
        <w:rPr>
          <w:lang w:val="en-US"/>
        </w:rPr>
        <w:t></w:t>
      </w:r>
      <w:r w:rsidRPr="006F32B5">
        <w:rPr>
          <w:rFonts w:hint="eastAsia"/>
          <w:lang w:val="en-US"/>
        </w:rPr>
        <w:t>до</w:t>
      </w:r>
      <w:r w:rsidRPr="006F32B5">
        <w:rPr>
          <w:lang w:val="en-US"/>
        </w:rPr>
        <w:t></w:t>
      </w:r>
      <w:r w:rsidRPr="006F32B5">
        <w:rPr>
          <w:rFonts w:hint="eastAsia"/>
          <w:lang w:val="en-US"/>
        </w:rPr>
        <w:t>змішування</w:t>
      </w:r>
      <w:r w:rsidRPr="006F32B5">
        <w:rPr>
          <w:lang w:val="en-US"/>
        </w:rPr>
        <w:t></w:t>
      </w:r>
      <w:r w:rsidRPr="006F32B5">
        <w:rPr>
          <w:rFonts w:hint="eastAsia"/>
          <w:lang w:val="en-US"/>
        </w:rPr>
        <w:t>стилів</w:t>
      </w:r>
      <w:r w:rsidRPr="006F32B5">
        <w:rPr>
          <w:lang w:val="en-US"/>
        </w:rPr>
        <w:t></w:t>
      </w:r>
      <w:r w:rsidRPr="006F32B5">
        <w:rPr>
          <w:lang w:val="en-US"/>
        </w:rPr>
        <w:t></w:t>
      </w:r>
      <w:r w:rsidRPr="006F32B5">
        <w:rPr>
          <w:rFonts w:hint="eastAsia"/>
          <w:lang w:val="en-US"/>
        </w:rPr>
        <w:t>порушення</w:t>
      </w:r>
    </w:p>
    <w:p w:rsidR="006F32B5" w:rsidRPr="006F32B5" w:rsidRDefault="006F32B5" w:rsidP="006F32B5">
      <w:pPr>
        <w:rPr>
          <w:lang w:val="en-US"/>
        </w:rPr>
      </w:pPr>
      <w:r w:rsidRPr="006F32B5">
        <w:rPr>
          <w:rFonts w:hint="eastAsia"/>
          <w:lang w:val="en-US"/>
        </w:rPr>
        <w:t>усталених</w:t>
      </w:r>
      <w:r w:rsidRPr="006F32B5">
        <w:rPr>
          <w:lang w:val="en-US"/>
        </w:rPr>
        <w:t></w:t>
      </w:r>
      <w:r w:rsidRPr="006F32B5">
        <w:rPr>
          <w:rFonts w:hint="eastAsia"/>
          <w:lang w:val="en-US"/>
        </w:rPr>
        <w:t>норм</w:t>
      </w:r>
      <w:r w:rsidRPr="006F32B5">
        <w:rPr>
          <w:lang w:val="en-US"/>
        </w:rPr>
        <w:t></w:t>
      </w:r>
      <w:r w:rsidRPr="006F32B5">
        <w:rPr>
          <w:rFonts w:hint="eastAsia"/>
          <w:lang w:val="en-US"/>
        </w:rPr>
        <w:t>поведінки</w:t>
      </w:r>
      <w:r w:rsidRPr="006F32B5">
        <w:rPr>
          <w:lang w:val="en-US"/>
        </w:rPr>
        <w:t></w:t>
      </w:r>
      <w:r w:rsidRPr="006F32B5">
        <w:rPr>
          <w:lang w:val="en-US"/>
        </w:rPr>
        <w:t></w:t>
      </w:r>
      <w:r w:rsidRPr="006F32B5">
        <w:rPr>
          <w:rFonts w:hint="eastAsia"/>
          <w:lang w:val="en-US"/>
        </w:rPr>
        <w:t>підміни</w:t>
      </w:r>
      <w:r w:rsidRPr="006F32B5">
        <w:rPr>
          <w:lang w:val="en-US"/>
        </w:rPr>
        <w:t></w:t>
      </w:r>
      <w:r w:rsidRPr="006F32B5">
        <w:rPr>
          <w:rFonts w:hint="eastAsia"/>
          <w:lang w:val="en-US"/>
        </w:rPr>
        <w:t>цінностей</w:t>
      </w:r>
      <w:r w:rsidRPr="006F32B5">
        <w:rPr>
          <w:lang w:val="en-US"/>
        </w:rPr>
        <w:t></w:t>
      </w:r>
      <w:r w:rsidRPr="006F32B5">
        <w:rPr>
          <w:lang w:val="en-US"/>
        </w:rPr>
        <w:t></w:t>
      </w:r>
      <w:r w:rsidRPr="006F32B5">
        <w:rPr>
          <w:rFonts w:hint="eastAsia"/>
          <w:lang w:val="en-US"/>
        </w:rPr>
        <w:t>відсутності</w:t>
      </w:r>
      <w:r w:rsidRPr="006F32B5">
        <w:rPr>
          <w:lang w:val="en-US"/>
        </w:rPr>
        <w:t></w:t>
      </w:r>
      <w:r w:rsidRPr="006F32B5">
        <w:rPr>
          <w:rFonts w:hint="eastAsia"/>
          <w:lang w:val="en-US"/>
        </w:rPr>
        <w:t>сакральних</w:t>
      </w:r>
      <w:r w:rsidRPr="006F32B5">
        <w:rPr>
          <w:lang w:val="en-US"/>
        </w:rPr>
        <w:t></w:t>
      </w:r>
      <w:r w:rsidRPr="006F32B5">
        <w:rPr>
          <w:rFonts w:hint="eastAsia"/>
          <w:lang w:val="en-US"/>
        </w:rPr>
        <w:t>речей</w:t>
      </w:r>
    </w:p>
    <w:p w:rsidR="006F32B5" w:rsidRPr="006F32B5" w:rsidRDefault="006F32B5" w:rsidP="006F32B5">
      <w:pPr>
        <w:rPr>
          <w:lang w:val="en-US"/>
        </w:rPr>
      </w:pPr>
      <w:r w:rsidRPr="006F32B5">
        <w:rPr>
          <w:rFonts w:hint="eastAsia"/>
          <w:lang w:val="en-US"/>
        </w:rPr>
        <w:t>тощо</w:t>
      </w:r>
      <w:r w:rsidRPr="006F32B5">
        <w:rPr>
          <w:lang w:val="en-US"/>
        </w:rPr>
        <w:t></w:t>
      </w:r>
      <w:r w:rsidRPr="006F32B5">
        <w:rPr>
          <w:lang w:val="en-US"/>
        </w:rPr>
        <w:t></w:t>
      </w:r>
      <w:r w:rsidRPr="006F32B5">
        <w:rPr>
          <w:rFonts w:hint="eastAsia"/>
          <w:lang w:val="en-US"/>
        </w:rPr>
        <w:t>Ці</w:t>
      </w:r>
      <w:r w:rsidRPr="006F32B5">
        <w:rPr>
          <w:lang w:val="en-US"/>
        </w:rPr>
        <w:t></w:t>
      </w:r>
      <w:r w:rsidRPr="006F32B5">
        <w:rPr>
          <w:rFonts w:hint="eastAsia"/>
          <w:lang w:val="en-US"/>
        </w:rPr>
        <w:t>ознаки</w:t>
      </w:r>
      <w:r w:rsidRPr="006F32B5">
        <w:rPr>
          <w:lang w:val="en-US"/>
        </w:rPr>
        <w:t></w:t>
      </w:r>
      <w:r w:rsidRPr="006F32B5">
        <w:rPr>
          <w:rFonts w:hint="eastAsia"/>
          <w:lang w:val="en-US"/>
        </w:rPr>
        <w:t>власне</w:t>
      </w:r>
      <w:r w:rsidRPr="006F32B5">
        <w:rPr>
          <w:lang w:val="en-US"/>
        </w:rPr>
        <w:t></w:t>
      </w:r>
      <w:r w:rsidRPr="006F32B5">
        <w:rPr>
          <w:rFonts w:hint="eastAsia"/>
          <w:lang w:val="en-US"/>
        </w:rPr>
        <w:t>й</w:t>
      </w:r>
      <w:r w:rsidRPr="006F32B5">
        <w:rPr>
          <w:lang w:val="en-US"/>
        </w:rPr>
        <w:t></w:t>
      </w:r>
      <w:r w:rsidRPr="006F32B5">
        <w:rPr>
          <w:rFonts w:hint="eastAsia"/>
          <w:lang w:val="en-US"/>
        </w:rPr>
        <w:t>знайшли</w:t>
      </w:r>
      <w:r w:rsidRPr="006F32B5">
        <w:rPr>
          <w:lang w:val="en-US"/>
        </w:rPr>
        <w:t></w:t>
      </w:r>
      <w:r w:rsidRPr="006F32B5">
        <w:rPr>
          <w:rFonts w:hint="eastAsia"/>
          <w:lang w:val="en-US"/>
        </w:rPr>
        <w:t>своє</w:t>
      </w:r>
      <w:r w:rsidRPr="006F32B5">
        <w:rPr>
          <w:lang w:val="en-US"/>
        </w:rPr>
        <w:t></w:t>
      </w:r>
      <w:r w:rsidRPr="006F32B5">
        <w:rPr>
          <w:rFonts w:hint="eastAsia"/>
          <w:lang w:val="en-US"/>
        </w:rPr>
        <w:t>втілення</w:t>
      </w:r>
      <w:r w:rsidRPr="006F32B5">
        <w:rPr>
          <w:lang w:val="en-US"/>
        </w:rPr>
        <w:t></w:t>
      </w:r>
      <w:r w:rsidRPr="006F32B5">
        <w:rPr>
          <w:rFonts w:hint="eastAsia"/>
          <w:lang w:val="en-US"/>
        </w:rPr>
        <w:t>в</w:t>
      </w:r>
      <w:r w:rsidRPr="006F32B5">
        <w:rPr>
          <w:lang w:val="en-US"/>
        </w:rPr>
        <w:t></w:t>
      </w:r>
      <w:r w:rsidRPr="006F32B5">
        <w:rPr>
          <w:rFonts w:hint="eastAsia"/>
          <w:lang w:val="en-US"/>
        </w:rPr>
        <w:t>контекстуальній</w:t>
      </w:r>
      <w:r w:rsidRPr="006F32B5">
        <w:rPr>
          <w:lang w:val="en-US"/>
        </w:rPr>
        <w:t></w:t>
      </w:r>
      <w:r w:rsidRPr="006F32B5">
        <w:rPr>
          <w:rFonts w:hint="eastAsia"/>
          <w:lang w:val="en-US"/>
        </w:rPr>
        <w:t>специфіці</w:t>
      </w:r>
    </w:p>
    <w:p w:rsidR="006F32B5" w:rsidRPr="006F32B5" w:rsidRDefault="006F32B5" w:rsidP="006F32B5">
      <w:pPr>
        <w:rPr>
          <w:lang w:val="en-US"/>
        </w:rPr>
      </w:pPr>
      <w:r w:rsidRPr="006F32B5">
        <w:rPr>
          <w:rFonts w:hint="eastAsia"/>
          <w:lang w:val="en-US"/>
        </w:rPr>
        <w:t>шокової</w:t>
      </w:r>
      <w:r w:rsidRPr="006F32B5">
        <w:rPr>
          <w:lang w:val="en-US"/>
        </w:rPr>
        <w:t></w:t>
      </w:r>
      <w:r w:rsidRPr="006F32B5">
        <w:rPr>
          <w:rFonts w:hint="eastAsia"/>
          <w:lang w:val="en-US"/>
        </w:rPr>
        <w:t>реклами</w:t>
      </w:r>
      <w:r w:rsidRPr="006F32B5">
        <w:rPr>
          <w:lang w:val="en-US"/>
        </w:rPr>
        <w:t></w:t>
      </w:r>
      <w:r w:rsidRPr="006F32B5">
        <w:rPr>
          <w:lang w:val="en-US"/>
        </w:rPr>
        <w:t></w:t>
      </w:r>
      <w:r w:rsidRPr="006F32B5">
        <w:rPr>
          <w:rFonts w:hint="eastAsia"/>
          <w:lang w:val="en-US"/>
        </w:rPr>
        <w:t>Проаналізувавши</w:t>
      </w:r>
      <w:r w:rsidRPr="006F32B5">
        <w:rPr>
          <w:lang w:val="en-US"/>
        </w:rPr>
        <w:t></w:t>
      </w:r>
      <w:r w:rsidRPr="006F32B5">
        <w:rPr>
          <w:rFonts w:hint="eastAsia"/>
          <w:lang w:val="en-US"/>
        </w:rPr>
        <w:t>понад</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rFonts w:hint="eastAsia"/>
          <w:lang w:val="en-US"/>
        </w:rPr>
        <w:t>прикладів</w:t>
      </w:r>
      <w:r w:rsidRPr="006F32B5">
        <w:rPr>
          <w:lang w:val="en-US"/>
        </w:rPr>
        <w:t></w:t>
      </w:r>
      <w:r w:rsidRPr="006F32B5">
        <w:rPr>
          <w:rFonts w:hint="eastAsia"/>
          <w:lang w:val="en-US"/>
        </w:rPr>
        <w:t>шокових</w:t>
      </w:r>
      <w:r w:rsidRPr="006F32B5">
        <w:rPr>
          <w:lang w:val="en-US"/>
        </w:rPr>
        <w:t></w:t>
      </w:r>
      <w:r w:rsidRPr="006F32B5">
        <w:rPr>
          <w:rFonts w:hint="eastAsia"/>
          <w:lang w:val="en-US"/>
        </w:rPr>
        <w:t>рекламних</w:t>
      </w:r>
    </w:p>
    <w:p w:rsidR="006F32B5" w:rsidRPr="006F32B5" w:rsidRDefault="006F32B5" w:rsidP="006F32B5">
      <w:pPr>
        <w:rPr>
          <w:lang w:val="en-US"/>
        </w:rPr>
      </w:pPr>
      <w:r w:rsidRPr="006F32B5">
        <w:rPr>
          <w:rFonts w:hint="eastAsia"/>
          <w:lang w:val="en-US"/>
        </w:rPr>
        <w:t>повідомлень</w:t>
      </w:r>
      <w:r w:rsidRPr="006F32B5">
        <w:rPr>
          <w:lang w:val="en-US"/>
        </w:rPr>
        <w:t></w:t>
      </w:r>
      <w:r w:rsidRPr="006F32B5">
        <w:rPr>
          <w:rFonts w:hint="eastAsia"/>
          <w:lang w:val="en-US"/>
        </w:rPr>
        <w:t>у</w:t>
      </w:r>
      <w:r w:rsidRPr="006F32B5">
        <w:rPr>
          <w:lang w:val="en-US"/>
        </w:rPr>
        <w:t></w:t>
      </w:r>
      <w:r w:rsidRPr="006F32B5">
        <w:rPr>
          <w:rFonts w:hint="eastAsia"/>
          <w:lang w:val="en-US"/>
        </w:rPr>
        <w:t>хронологічних</w:t>
      </w:r>
      <w:r w:rsidRPr="006F32B5">
        <w:rPr>
          <w:lang w:val="en-US"/>
        </w:rPr>
        <w:t></w:t>
      </w:r>
      <w:r w:rsidRPr="006F32B5">
        <w:rPr>
          <w:rFonts w:hint="eastAsia"/>
          <w:lang w:val="en-US"/>
        </w:rPr>
        <w:t>рамках</w:t>
      </w:r>
      <w:r w:rsidRPr="006F32B5">
        <w:rPr>
          <w:lang w:val="en-US"/>
        </w:rPr>
        <w:t></w:t>
      </w:r>
      <w:r w:rsidRPr="006F32B5">
        <w:rPr>
          <w:rFonts w:hint="eastAsia"/>
          <w:lang w:val="en-US"/>
        </w:rPr>
        <w:t>з</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rFonts w:hint="eastAsia"/>
          <w:lang w:val="en-US"/>
        </w:rPr>
        <w:t>року</w:t>
      </w:r>
      <w:r w:rsidRPr="006F32B5">
        <w:rPr>
          <w:lang w:val="en-US"/>
        </w:rPr>
        <w:t></w:t>
      </w:r>
      <w:r w:rsidRPr="006F32B5">
        <w:rPr>
          <w:lang w:val="en-US"/>
        </w:rPr>
        <w:t></w:t>
      </w:r>
      <w:r w:rsidRPr="006F32B5">
        <w:rPr>
          <w:rFonts w:hint="eastAsia"/>
          <w:lang w:val="en-US"/>
        </w:rPr>
        <w:t>вихід</w:t>
      </w:r>
      <w:r w:rsidRPr="006F32B5">
        <w:rPr>
          <w:lang w:val="en-US"/>
        </w:rPr>
        <w:t></w:t>
      </w:r>
      <w:r w:rsidRPr="006F32B5">
        <w:rPr>
          <w:rFonts w:hint="eastAsia"/>
          <w:lang w:val="en-US"/>
        </w:rPr>
        <w:t>першої</w:t>
      </w:r>
      <w:r w:rsidRPr="006F32B5">
        <w:rPr>
          <w:lang w:val="en-US"/>
        </w:rPr>
        <w:t></w:t>
      </w:r>
      <w:r w:rsidRPr="006F32B5">
        <w:rPr>
          <w:rFonts w:hint="eastAsia"/>
          <w:lang w:val="en-US"/>
        </w:rPr>
        <w:t>шокуючої</w:t>
      </w:r>
    </w:p>
    <w:p w:rsidR="006F32B5" w:rsidRPr="006F32B5" w:rsidRDefault="006F32B5" w:rsidP="006F32B5">
      <w:pPr>
        <w:rPr>
          <w:lang w:val="en-US"/>
        </w:rPr>
      </w:pPr>
      <w:r w:rsidRPr="006F32B5">
        <w:rPr>
          <w:rFonts w:hint="eastAsia"/>
          <w:lang w:val="en-US"/>
        </w:rPr>
        <w:t>рекламної</w:t>
      </w:r>
      <w:r w:rsidRPr="006F32B5">
        <w:rPr>
          <w:lang w:val="en-US"/>
        </w:rPr>
        <w:t></w:t>
      </w:r>
      <w:r w:rsidRPr="006F32B5">
        <w:rPr>
          <w:rFonts w:hint="eastAsia"/>
          <w:lang w:val="en-US"/>
        </w:rPr>
        <w:t>кампанії</w:t>
      </w:r>
      <w:r w:rsidRPr="006F32B5">
        <w:rPr>
          <w:lang w:val="en-US"/>
        </w:rPr>
        <w:t></w:t>
      </w:r>
      <w:r w:rsidRPr="006F32B5">
        <w:rPr>
          <w:rFonts w:hint="eastAsia"/>
          <w:lang w:val="en-US"/>
        </w:rPr>
        <w:t>торгівельної</w:t>
      </w:r>
      <w:r w:rsidRPr="006F32B5">
        <w:rPr>
          <w:lang w:val="en-US"/>
        </w:rPr>
        <w:t></w:t>
      </w:r>
      <w:r w:rsidRPr="006F32B5">
        <w:rPr>
          <w:rFonts w:hint="eastAsia"/>
          <w:lang w:val="en-US"/>
        </w:rPr>
        <w:t>марки</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rFonts w:hint="eastAsia"/>
          <w:lang w:val="en-US"/>
        </w:rPr>
        <w:t>до</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rFonts w:hint="eastAsia"/>
          <w:lang w:val="en-US"/>
        </w:rPr>
        <w:t>року</w:t>
      </w:r>
      <w:r w:rsidRPr="006F32B5">
        <w:rPr>
          <w:lang w:val="en-US"/>
        </w:rPr>
        <w:t></w:t>
      </w:r>
      <w:r w:rsidRPr="006F32B5">
        <w:rPr>
          <w:lang w:val="en-US"/>
        </w:rPr>
        <w:t></w:t>
      </w:r>
      <w:r w:rsidRPr="006F32B5">
        <w:rPr>
          <w:rFonts w:hint="eastAsia"/>
          <w:lang w:val="en-US"/>
        </w:rPr>
        <w:t>можемо</w:t>
      </w:r>
    </w:p>
    <w:p w:rsidR="006F32B5" w:rsidRPr="006F32B5" w:rsidRDefault="006F32B5" w:rsidP="006F32B5">
      <w:pPr>
        <w:rPr>
          <w:lang w:val="en-US"/>
        </w:rPr>
      </w:pPr>
      <w:r w:rsidRPr="006F32B5">
        <w:rPr>
          <w:rFonts w:hint="eastAsia"/>
          <w:lang w:val="en-US"/>
        </w:rPr>
        <w:t>виділити</w:t>
      </w:r>
      <w:r w:rsidRPr="006F32B5">
        <w:rPr>
          <w:lang w:val="en-US"/>
        </w:rPr>
        <w:t></w:t>
      </w:r>
      <w:r w:rsidRPr="006F32B5">
        <w:rPr>
          <w:rFonts w:hint="eastAsia"/>
          <w:lang w:val="en-US"/>
        </w:rPr>
        <w:t>візуальний</w:t>
      </w:r>
      <w:r w:rsidRPr="006F32B5">
        <w:rPr>
          <w:lang w:val="en-US"/>
        </w:rPr>
        <w:t></w:t>
      </w:r>
      <w:r w:rsidRPr="006F32B5">
        <w:rPr>
          <w:rFonts w:hint="eastAsia"/>
          <w:lang w:val="en-US"/>
        </w:rPr>
        <w:t>та</w:t>
      </w:r>
      <w:r w:rsidRPr="006F32B5">
        <w:rPr>
          <w:lang w:val="en-US"/>
        </w:rPr>
        <w:t></w:t>
      </w:r>
      <w:r w:rsidRPr="006F32B5">
        <w:rPr>
          <w:rFonts w:hint="eastAsia"/>
          <w:lang w:val="en-US"/>
        </w:rPr>
        <w:t>вербальний</w:t>
      </w:r>
      <w:r w:rsidRPr="006F32B5">
        <w:rPr>
          <w:lang w:val="en-US"/>
        </w:rPr>
        <w:t></w:t>
      </w:r>
      <w:r w:rsidRPr="006F32B5">
        <w:rPr>
          <w:rFonts w:hint="eastAsia"/>
          <w:lang w:val="en-US"/>
        </w:rPr>
        <w:t>складники</w:t>
      </w:r>
      <w:r w:rsidRPr="006F32B5">
        <w:rPr>
          <w:lang w:val="en-US"/>
        </w:rPr>
        <w:t></w:t>
      </w:r>
      <w:r w:rsidRPr="006F32B5">
        <w:rPr>
          <w:rFonts w:hint="eastAsia"/>
          <w:lang w:val="en-US"/>
        </w:rPr>
        <w:t>рекламного</w:t>
      </w:r>
      <w:r w:rsidRPr="006F32B5">
        <w:rPr>
          <w:lang w:val="en-US"/>
        </w:rPr>
        <w:t></w:t>
      </w:r>
      <w:r w:rsidRPr="006F32B5">
        <w:rPr>
          <w:rFonts w:hint="eastAsia"/>
          <w:lang w:val="en-US"/>
        </w:rPr>
        <w:t>повідомлення</w:t>
      </w:r>
      <w:r w:rsidRPr="006F32B5">
        <w:rPr>
          <w:lang w:val="en-US"/>
        </w:rPr>
        <w:t></w:t>
      </w:r>
      <w:r w:rsidRPr="006F32B5">
        <w:rPr>
          <w:lang w:val="en-US"/>
        </w:rPr>
        <w:t></w:t>
      </w:r>
      <w:r w:rsidRPr="006F32B5">
        <w:rPr>
          <w:rFonts w:hint="eastAsia"/>
          <w:lang w:val="en-US"/>
        </w:rPr>
        <w:t>які</w:t>
      </w:r>
    </w:p>
    <w:p w:rsidR="006F32B5" w:rsidRPr="006F32B5" w:rsidRDefault="006F32B5" w:rsidP="006F32B5">
      <w:pPr>
        <w:rPr>
          <w:lang w:val="en-US"/>
        </w:rPr>
      </w:pPr>
      <w:r w:rsidRPr="006F32B5">
        <w:rPr>
          <w:rFonts w:hint="eastAsia"/>
          <w:lang w:val="en-US"/>
        </w:rPr>
        <w:t>розкривають</w:t>
      </w:r>
      <w:r w:rsidRPr="006F32B5">
        <w:rPr>
          <w:lang w:val="en-US"/>
        </w:rPr>
        <w:t></w:t>
      </w:r>
      <w:r w:rsidRPr="006F32B5">
        <w:rPr>
          <w:rFonts w:hint="eastAsia"/>
          <w:lang w:val="en-US"/>
        </w:rPr>
        <w:t>комунікаційний</w:t>
      </w:r>
      <w:r w:rsidRPr="006F32B5">
        <w:rPr>
          <w:lang w:val="en-US"/>
        </w:rPr>
        <w:t></w:t>
      </w:r>
      <w:r w:rsidRPr="006F32B5">
        <w:rPr>
          <w:rFonts w:hint="eastAsia"/>
          <w:lang w:val="en-US"/>
        </w:rPr>
        <w:t>потенціал</w:t>
      </w:r>
      <w:r w:rsidRPr="006F32B5">
        <w:rPr>
          <w:lang w:val="en-US"/>
        </w:rPr>
        <w:t></w:t>
      </w:r>
      <w:r w:rsidRPr="006F32B5">
        <w:rPr>
          <w:rFonts w:hint="eastAsia"/>
          <w:lang w:val="en-US"/>
        </w:rPr>
        <w:t>шокової</w:t>
      </w:r>
      <w:r w:rsidRPr="006F32B5">
        <w:rPr>
          <w:lang w:val="en-US"/>
        </w:rPr>
        <w:t></w:t>
      </w:r>
      <w:r w:rsidRPr="006F32B5">
        <w:rPr>
          <w:rFonts w:hint="eastAsia"/>
          <w:lang w:val="en-US"/>
        </w:rPr>
        <w:t>реклами</w:t>
      </w:r>
      <w:r w:rsidRPr="006F32B5">
        <w:rPr>
          <w:lang w:val="en-US"/>
        </w:rPr>
        <w:t></w:t>
      </w:r>
    </w:p>
    <w:p w:rsidR="006F32B5" w:rsidRPr="006F32B5" w:rsidRDefault="006F32B5" w:rsidP="006F32B5">
      <w:pPr>
        <w:rPr>
          <w:lang w:val="en-US"/>
        </w:rPr>
      </w:pPr>
      <w:r w:rsidRPr="006F32B5">
        <w:rPr>
          <w:lang w:val="en-US"/>
        </w:rPr>
        <w:t></w:t>
      </w:r>
      <w:r w:rsidRPr="006F32B5">
        <w:rPr>
          <w:lang w:val="en-US"/>
        </w:rPr>
        <w:t></w:t>
      </w:r>
      <w:r w:rsidRPr="006F32B5">
        <w:rPr>
          <w:rFonts w:hint="eastAsia"/>
          <w:lang w:val="en-US"/>
        </w:rPr>
        <w:t>у</w:t>
      </w:r>
      <w:r w:rsidRPr="006F32B5">
        <w:rPr>
          <w:lang w:val="en-US"/>
        </w:rPr>
        <w:t></w:t>
      </w:r>
      <w:r w:rsidRPr="006F32B5">
        <w:rPr>
          <w:rFonts w:hint="eastAsia"/>
          <w:lang w:val="en-US"/>
        </w:rPr>
        <w:t>такому</w:t>
      </w:r>
      <w:r w:rsidRPr="006F32B5">
        <w:rPr>
          <w:lang w:val="en-US"/>
        </w:rPr>
        <w:t></w:t>
      </w:r>
      <w:r w:rsidRPr="006F32B5">
        <w:rPr>
          <w:rFonts w:hint="eastAsia"/>
          <w:lang w:val="en-US"/>
        </w:rPr>
        <w:t>рекламному</w:t>
      </w:r>
      <w:r w:rsidRPr="006F32B5">
        <w:rPr>
          <w:lang w:val="en-US"/>
        </w:rPr>
        <w:t></w:t>
      </w:r>
      <w:r w:rsidRPr="006F32B5">
        <w:rPr>
          <w:rFonts w:hint="eastAsia"/>
          <w:lang w:val="en-US"/>
        </w:rPr>
        <w:t>повідомленні</w:t>
      </w:r>
      <w:r w:rsidRPr="006F32B5">
        <w:rPr>
          <w:lang w:val="en-US"/>
        </w:rPr>
        <w:t></w:t>
      </w:r>
      <w:r w:rsidRPr="006F32B5">
        <w:rPr>
          <w:rFonts w:hint="eastAsia"/>
          <w:lang w:val="en-US"/>
        </w:rPr>
        <w:t>візуальний</w:t>
      </w:r>
      <w:r w:rsidRPr="006F32B5">
        <w:rPr>
          <w:lang w:val="en-US"/>
        </w:rPr>
        <w:t></w:t>
      </w:r>
      <w:r w:rsidRPr="006F32B5">
        <w:rPr>
          <w:rFonts w:hint="eastAsia"/>
          <w:lang w:val="en-US"/>
        </w:rPr>
        <w:t>складник</w:t>
      </w:r>
      <w:r w:rsidRPr="006F32B5">
        <w:rPr>
          <w:lang w:val="en-US"/>
        </w:rPr>
        <w:t></w:t>
      </w:r>
      <w:r w:rsidRPr="006F32B5">
        <w:rPr>
          <w:lang w:val="en-US"/>
        </w:rPr>
        <w:t></w:t>
      </w:r>
      <w:r w:rsidRPr="006F32B5">
        <w:rPr>
          <w:rFonts w:hint="eastAsia"/>
          <w:lang w:val="en-US"/>
        </w:rPr>
        <w:t>як</w:t>
      </w:r>
      <w:r w:rsidRPr="006F32B5">
        <w:rPr>
          <w:lang w:val="en-US"/>
        </w:rPr>
        <w:t></w:t>
      </w:r>
      <w:r w:rsidRPr="006F32B5">
        <w:rPr>
          <w:rFonts w:hint="eastAsia"/>
          <w:lang w:val="en-US"/>
        </w:rPr>
        <w:t>правило</w:t>
      </w:r>
      <w:r w:rsidRPr="006F32B5">
        <w:rPr>
          <w:lang w:val="en-US"/>
        </w:rPr>
        <w:t></w:t>
      </w:r>
    </w:p>
    <w:p w:rsidR="006F32B5" w:rsidRPr="006F32B5" w:rsidRDefault="006F32B5" w:rsidP="006F32B5">
      <w:pPr>
        <w:rPr>
          <w:lang w:val="en-US"/>
        </w:rPr>
      </w:pPr>
      <w:r w:rsidRPr="006F32B5">
        <w:rPr>
          <w:rFonts w:hint="eastAsia"/>
          <w:lang w:val="en-US"/>
        </w:rPr>
        <w:t>переважає</w:t>
      </w:r>
      <w:r w:rsidRPr="006F32B5">
        <w:rPr>
          <w:lang w:val="en-US"/>
        </w:rPr>
        <w:t></w:t>
      </w:r>
      <w:r w:rsidRPr="006F32B5">
        <w:rPr>
          <w:rFonts w:hint="eastAsia"/>
          <w:lang w:val="en-US"/>
        </w:rPr>
        <w:t>над</w:t>
      </w:r>
      <w:r w:rsidRPr="006F32B5">
        <w:rPr>
          <w:lang w:val="en-US"/>
        </w:rPr>
        <w:t></w:t>
      </w:r>
      <w:r w:rsidRPr="006F32B5">
        <w:rPr>
          <w:rFonts w:hint="eastAsia"/>
          <w:lang w:val="en-US"/>
        </w:rPr>
        <w:t>вербальним</w:t>
      </w:r>
      <w:r w:rsidRPr="006F32B5">
        <w:rPr>
          <w:lang w:val="en-US"/>
        </w:rPr>
        <w:t></w:t>
      </w:r>
      <w:r w:rsidRPr="006F32B5">
        <w:rPr>
          <w:lang w:val="en-US"/>
        </w:rPr>
        <w:t></w:t>
      </w:r>
      <w:r w:rsidRPr="006F32B5">
        <w:rPr>
          <w:rFonts w:hint="eastAsia"/>
          <w:lang w:val="en-US"/>
        </w:rPr>
        <w:t>оскільки</w:t>
      </w:r>
      <w:r w:rsidRPr="006F32B5">
        <w:rPr>
          <w:lang w:val="en-US"/>
        </w:rPr>
        <w:t></w:t>
      </w:r>
      <w:r w:rsidRPr="006F32B5">
        <w:rPr>
          <w:rFonts w:hint="eastAsia"/>
          <w:lang w:val="en-US"/>
        </w:rPr>
        <w:t>для</w:t>
      </w:r>
      <w:r w:rsidRPr="006F32B5">
        <w:rPr>
          <w:lang w:val="en-US"/>
        </w:rPr>
        <w:t></w:t>
      </w:r>
      <w:r w:rsidRPr="006F32B5">
        <w:rPr>
          <w:rFonts w:hint="eastAsia"/>
          <w:lang w:val="en-US"/>
        </w:rPr>
        <w:t>цього</w:t>
      </w:r>
      <w:r w:rsidRPr="006F32B5">
        <w:rPr>
          <w:lang w:val="en-US"/>
        </w:rPr>
        <w:t></w:t>
      </w:r>
      <w:r w:rsidRPr="006F32B5">
        <w:rPr>
          <w:rFonts w:hint="eastAsia"/>
          <w:lang w:val="en-US"/>
        </w:rPr>
        <w:t>типу</w:t>
      </w:r>
      <w:r w:rsidRPr="006F32B5">
        <w:rPr>
          <w:lang w:val="en-US"/>
        </w:rPr>
        <w:t></w:t>
      </w:r>
      <w:r w:rsidRPr="006F32B5">
        <w:rPr>
          <w:rFonts w:hint="eastAsia"/>
          <w:lang w:val="en-US"/>
        </w:rPr>
        <w:t>реклами</w:t>
      </w:r>
      <w:r w:rsidRPr="006F32B5">
        <w:rPr>
          <w:lang w:val="en-US"/>
        </w:rPr>
        <w:t></w:t>
      </w:r>
      <w:r w:rsidRPr="006F32B5">
        <w:rPr>
          <w:rFonts w:hint="eastAsia"/>
          <w:lang w:val="en-US"/>
        </w:rPr>
        <w:t>характерною</w:t>
      </w:r>
      <w:r w:rsidRPr="006F32B5">
        <w:rPr>
          <w:lang w:val="en-US"/>
        </w:rPr>
        <w:t></w:t>
      </w:r>
      <w:r w:rsidRPr="006F32B5">
        <w:rPr>
          <w:rFonts w:hint="eastAsia"/>
          <w:lang w:val="en-US"/>
        </w:rPr>
        <w:t>є</w:t>
      </w:r>
    </w:p>
    <w:p w:rsidR="006F32B5" w:rsidRPr="006F32B5" w:rsidRDefault="006F32B5" w:rsidP="006F32B5">
      <w:pPr>
        <w:rPr>
          <w:lang w:val="en-US"/>
        </w:rPr>
      </w:pPr>
      <w:r w:rsidRPr="006F32B5">
        <w:rPr>
          <w:rFonts w:hint="eastAsia"/>
          <w:lang w:val="en-US"/>
        </w:rPr>
        <w:t>надмірна</w:t>
      </w:r>
      <w:r w:rsidRPr="006F32B5">
        <w:rPr>
          <w:lang w:val="en-US"/>
        </w:rPr>
        <w:t></w:t>
      </w:r>
      <w:r w:rsidRPr="006F32B5">
        <w:rPr>
          <w:rFonts w:hint="eastAsia"/>
          <w:lang w:val="en-US"/>
        </w:rPr>
        <w:t>символізація</w:t>
      </w:r>
      <w:r w:rsidRPr="006F32B5">
        <w:rPr>
          <w:lang w:val="en-US"/>
        </w:rPr>
        <w:t></w:t>
      </w:r>
      <w:r w:rsidRPr="006F32B5">
        <w:rPr>
          <w:rFonts w:hint="eastAsia"/>
          <w:lang w:val="en-US"/>
        </w:rPr>
        <w:t>та</w:t>
      </w:r>
      <w:r w:rsidRPr="006F32B5">
        <w:rPr>
          <w:lang w:val="en-US"/>
        </w:rPr>
        <w:t></w:t>
      </w:r>
      <w:r w:rsidRPr="006F32B5">
        <w:rPr>
          <w:rFonts w:hint="eastAsia"/>
          <w:lang w:val="en-US"/>
        </w:rPr>
        <w:t>порушення</w:t>
      </w:r>
      <w:r w:rsidRPr="006F32B5">
        <w:rPr>
          <w:lang w:val="en-US"/>
        </w:rPr>
        <w:t></w:t>
      </w:r>
      <w:r w:rsidRPr="006F32B5">
        <w:rPr>
          <w:rFonts w:hint="eastAsia"/>
          <w:lang w:val="en-US"/>
        </w:rPr>
        <w:t>табуйованих</w:t>
      </w:r>
      <w:r w:rsidRPr="006F32B5">
        <w:rPr>
          <w:lang w:val="en-US"/>
        </w:rPr>
        <w:t></w:t>
      </w:r>
      <w:r w:rsidRPr="006F32B5">
        <w:rPr>
          <w:lang w:val="en-US"/>
        </w:rPr>
        <w:t></w:t>
      </w:r>
      <w:r w:rsidRPr="006F32B5">
        <w:rPr>
          <w:rFonts w:hint="eastAsia"/>
          <w:lang w:val="en-US"/>
        </w:rPr>
        <w:t>сакральних</w:t>
      </w:r>
      <w:r w:rsidRPr="006F32B5">
        <w:rPr>
          <w:lang w:val="en-US"/>
        </w:rPr>
        <w:t></w:t>
      </w:r>
      <w:r w:rsidRPr="006F32B5">
        <w:rPr>
          <w:rFonts w:hint="eastAsia"/>
          <w:lang w:val="en-US"/>
        </w:rPr>
        <w:t>тем</w:t>
      </w:r>
      <w:r w:rsidRPr="006F32B5">
        <w:rPr>
          <w:lang w:val="en-US"/>
        </w:rPr>
        <w:t></w:t>
      </w:r>
      <w:r w:rsidRPr="006F32B5">
        <w:rPr>
          <w:lang w:val="en-US"/>
        </w:rPr>
        <w:t></w:t>
      </w:r>
      <w:r w:rsidRPr="006F32B5">
        <w:rPr>
          <w:rFonts w:hint="eastAsia"/>
          <w:lang w:val="en-US"/>
        </w:rPr>
        <w:t>цілісність</w:t>
      </w:r>
    </w:p>
    <w:p w:rsidR="006F32B5" w:rsidRPr="006F32B5" w:rsidRDefault="006F32B5" w:rsidP="006F32B5">
      <w:pPr>
        <w:rPr>
          <w:lang w:val="en-US"/>
        </w:rPr>
      </w:pPr>
      <w:r w:rsidRPr="006F32B5">
        <w:rPr>
          <w:rFonts w:hint="eastAsia"/>
          <w:lang w:val="en-US"/>
        </w:rPr>
        <w:t>тіла</w:t>
      </w:r>
      <w:r w:rsidRPr="006F32B5">
        <w:rPr>
          <w:lang w:val="en-US"/>
        </w:rPr>
        <w:t></w:t>
      </w:r>
      <w:r w:rsidRPr="006F32B5">
        <w:rPr>
          <w:lang w:val="en-US"/>
        </w:rPr>
        <w:t></w:t>
      </w:r>
      <w:r w:rsidRPr="006F32B5">
        <w:rPr>
          <w:rFonts w:hint="eastAsia"/>
          <w:lang w:val="en-US"/>
        </w:rPr>
        <w:t>цнотливість</w:t>
      </w:r>
      <w:r w:rsidRPr="006F32B5">
        <w:rPr>
          <w:lang w:val="en-US"/>
        </w:rPr>
        <w:t></w:t>
      </w:r>
      <w:r w:rsidRPr="006F32B5">
        <w:rPr>
          <w:lang w:val="en-US"/>
        </w:rPr>
        <w:t></w:t>
      </w:r>
      <w:r w:rsidRPr="006F32B5">
        <w:rPr>
          <w:rFonts w:hint="eastAsia"/>
          <w:lang w:val="en-US"/>
        </w:rPr>
        <w:t>жертвоприношення</w:t>
      </w:r>
      <w:r w:rsidRPr="006F32B5">
        <w:rPr>
          <w:lang w:val="en-US"/>
        </w:rPr>
        <w:t></w:t>
      </w:r>
      <w:r w:rsidRPr="006F32B5">
        <w:rPr>
          <w:rFonts w:hint="eastAsia"/>
          <w:lang w:val="en-US"/>
        </w:rPr>
        <w:t>та</w:t>
      </w:r>
      <w:r w:rsidRPr="006F32B5">
        <w:rPr>
          <w:lang w:val="en-US"/>
        </w:rPr>
        <w:t></w:t>
      </w:r>
      <w:r w:rsidRPr="006F32B5">
        <w:rPr>
          <w:rFonts w:hint="eastAsia"/>
          <w:lang w:val="en-US"/>
        </w:rPr>
        <w:t>под</w:t>
      </w:r>
      <w:r w:rsidRPr="006F32B5">
        <w:rPr>
          <w:lang w:val="en-US"/>
        </w:rPr>
        <w:t></w:t>
      </w:r>
      <w:r w:rsidRPr="006F32B5">
        <w:rPr>
          <w:lang w:val="en-US"/>
        </w:rPr>
        <w:t></w:t>
      </w:r>
      <w:r w:rsidRPr="006F32B5">
        <w:rPr>
          <w:lang w:val="en-US"/>
        </w:rPr>
        <w:t></w:t>
      </w:r>
    </w:p>
    <w:p w:rsidR="006F32B5" w:rsidRPr="006F32B5" w:rsidRDefault="006F32B5" w:rsidP="006F32B5">
      <w:pPr>
        <w:rPr>
          <w:lang w:val="en-US"/>
        </w:rPr>
      </w:pPr>
      <w:r w:rsidRPr="006F32B5">
        <w:rPr>
          <w:lang w:val="en-US"/>
        </w:rPr>
        <w:t></w:t>
      </w:r>
      <w:r w:rsidRPr="006F32B5">
        <w:rPr>
          <w:lang w:val="en-US"/>
        </w:rPr>
        <w:t></w:t>
      </w:r>
      <w:r w:rsidRPr="006F32B5">
        <w:rPr>
          <w:rFonts w:hint="eastAsia"/>
          <w:lang w:val="en-US"/>
        </w:rPr>
        <w:t>за</w:t>
      </w:r>
      <w:r w:rsidRPr="006F32B5">
        <w:rPr>
          <w:lang w:val="en-US"/>
        </w:rPr>
        <w:t></w:t>
      </w:r>
      <w:r w:rsidRPr="006F32B5">
        <w:rPr>
          <w:rFonts w:hint="eastAsia"/>
          <w:lang w:val="en-US"/>
        </w:rPr>
        <w:t>деяким</w:t>
      </w:r>
      <w:r w:rsidRPr="006F32B5">
        <w:rPr>
          <w:lang w:val="en-US"/>
        </w:rPr>
        <w:t></w:t>
      </w:r>
      <w:r w:rsidRPr="006F32B5">
        <w:rPr>
          <w:rFonts w:hint="eastAsia"/>
          <w:lang w:val="en-US"/>
        </w:rPr>
        <w:t>винятком</w:t>
      </w:r>
      <w:r w:rsidRPr="006F32B5">
        <w:rPr>
          <w:lang w:val="en-US"/>
        </w:rPr>
        <w:t></w:t>
      </w:r>
      <w:r w:rsidRPr="006F32B5">
        <w:rPr>
          <w:lang w:val="en-US"/>
        </w:rPr>
        <w:t></w:t>
      </w:r>
      <w:r w:rsidRPr="006F32B5">
        <w:rPr>
          <w:rFonts w:hint="eastAsia"/>
          <w:lang w:val="en-US"/>
        </w:rPr>
        <w:t>вербальний</w:t>
      </w:r>
      <w:r w:rsidRPr="006F32B5">
        <w:rPr>
          <w:lang w:val="en-US"/>
        </w:rPr>
        <w:t></w:t>
      </w:r>
      <w:r w:rsidRPr="006F32B5">
        <w:rPr>
          <w:rFonts w:hint="eastAsia"/>
          <w:lang w:val="en-US"/>
        </w:rPr>
        <w:t>складник</w:t>
      </w:r>
      <w:r w:rsidRPr="006F32B5">
        <w:rPr>
          <w:lang w:val="en-US"/>
        </w:rPr>
        <w:t></w:t>
      </w:r>
      <w:r w:rsidRPr="006F32B5">
        <w:rPr>
          <w:rFonts w:hint="eastAsia"/>
          <w:lang w:val="en-US"/>
        </w:rPr>
        <w:t>доповнює</w:t>
      </w:r>
      <w:r w:rsidRPr="006F32B5">
        <w:rPr>
          <w:lang w:val="en-US"/>
        </w:rPr>
        <w:t></w:t>
      </w:r>
      <w:r w:rsidRPr="006F32B5">
        <w:rPr>
          <w:rFonts w:hint="eastAsia"/>
          <w:lang w:val="en-US"/>
        </w:rPr>
        <w:t>рекламную</w:t>
      </w:r>
      <w:r w:rsidRPr="006F32B5">
        <w:rPr>
          <w:lang w:val="en-US"/>
        </w:rPr>
        <w:t></w:t>
      </w:r>
      <w:r w:rsidRPr="006F32B5">
        <w:rPr>
          <w:rFonts w:hint="eastAsia"/>
          <w:lang w:val="en-US"/>
        </w:rPr>
        <w:t>ідею</w:t>
      </w:r>
    </w:p>
    <w:p w:rsidR="006F32B5" w:rsidRPr="006F32B5" w:rsidRDefault="006F32B5" w:rsidP="006F32B5">
      <w:pPr>
        <w:rPr>
          <w:lang w:val="en-US"/>
        </w:rPr>
      </w:pPr>
      <w:r w:rsidRPr="006F32B5">
        <w:rPr>
          <w:rFonts w:hint="eastAsia"/>
          <w:lang w:val="en-US"/>
        </w:rPr>
        <w:t>та</w:t>
      </w:r>
      <w:r w:rsidRPr="006F32B5">
        <w:rPr>
          <w:lang w:val="en-US"/>
        </w:rPr>
        <w:t></w:t>
      </w:r>
      <w:r w:rsidRPr="006F32B5">
        <w:rPr>
          <w:rFonts w:hint="eastAsia"/>
          <w:lang w:val="en-US"/>
        </w:rPr>
        <w:t>разом</w:t>
      </w:r>
      <w:r w:rsidRPr="006F32B5">
        <w:rPr>
          <w:lang w:val="en-US"/>
        </w:rPr>
        <w:t></w:t>
      </w:r>
      <w:r w:rsidRPr="006F32B5">
        <w:rPr>
          <w:rFonts w:hint="eastAsia"/>
          <w:lang w:val="en-US"/>
        </w:rPr>
        <w:t>з</w:t>
      </w:r>
      <w:r w:rsidRPr="006F32B5">
        <w:rPr>
          <w:lang w:val="en-US"/>
        </w:rPr>
        <w:t></w:t>
      </w:r>
      <w:r w:rsidRPr="006F32B5">
        <w:rPr>
          <w:rFonts w:hint="eastAsia"/>
          <w:lang w:val="en-US"/>
        </w:rPr>
        <w:t>візуальним</w:t>
      </w:r>
      <w:r w:rsidRPr="006F32B5">
        <w:rPr>
          <w:lang w:val="en-US"/>
        </w:rPr>
        <w:t></w:t>
      </w:r>
      <w:r w:rsidRPr="006F32B5">
        <w:rPr>
          <w:rFonts w:hint="eastAsia"/>
          <w:lang w:val="en-US"/>
        </w:rPr>
        <w:t>складником</w:t>
      </w:r>
      <w:r w:rsidRPr="006F32B5">
        <w:rPr>
          <w:lang w:val="en-US"/>
        </w:rPr>
        <w:t></w:t>
      </w:r>
      <w:r w:rsidRPr="006F32B5">
        <w:rPr>
          <w:rFonts w:hint="eastAsia"/>
          <w:lang w:val="en-US"/>
        </w:rPr>
        <w:t>формує</w:t>
      </w:r>
      <w:r w:rsidRPr="006F32B5">
        <w:rPr>
          <w:lang w:val="en-US"/>
        </w:rPr>
        <w:t></w:t>
      </w:r>
      <w:r w:rsidRPr="006F32B5">
        <w:rPr>
          <w:rFonts w:hint="eastAsia"/>
          <w:lang w:val="en-US"/>
        </w:rPr>
        <w:t>завершене</w:t>
      </w:r>
      <w:r w:rsidRPr="006F32B5">
        <w:rPr>
          <w:lang w:val="en-US"/>
        </w:rPr>
        <w:t></w:t>
      </w:r>
      <w:r w:rsidRPr="006F32B5">
        <w:rPr>
          <w:rFonts w:hint="eastAsia"/>
          <w:lang w:val="en-US"/>
        </w:rPr>
        <w:t>повідомлення</w:t>
      </w:r>
      <w:r w:rsidRPr="006F32B5">
        <w:rPr>
          <w:lang w:val="en-US"/>
        </w:rPr>
        <w:t></w:t>
      </w:r>
      <w:r w:rsidRPr="006F32B5">
        <w:rPr>
          <w:lang w:val="en-US"/>
        </w:rPr>
        <w:t></w:t>
      </w:r>
      <w:r w:rsidRPr="006F32B5">
        <w:rPr>
          <w:rFonts w:hint="eastAsia"/>
          <w:lang w:val="en-US"/>
        </w:rPr>
        <w:t>тобто</w:t>
      </w:r>
    </w:p>
    <w:p w:rsidR="006F32B5" w:rsidRPr="006F32B5" w:rsidRDefault="006F32B5" w:rsidP="006F32B5">
      <w:pPr>
        <w:rPr>
          <w:lang w:val="en-US"/>
        </w:rPr>
      </w:pPr>
      <w:r w:rsidRPr="006F32B5">
        <w:rPr>
          <w:rFonts w:hint="eastAsia"/>
          <w:lang w:val="en-US"/>
        </w:rPr>
        <w:t>функціональне</w:t>
      </w:r>
      <w:r w:rsidRPr="006F32B5">
        <w:rPr>
          <w:lang w:val="en-US"/>
        </w:rPr>
        <w:t></w:t>
      </w:r>
      <w:r w:rsidRPr="006F32B5">
        <w:rPr>
          <w:rFonts w:hint="eastAsia"/>
          <w:lang w:val="en-US"/>
        </w:rPr>
        <w:t>сполучення</w:t>
      </w:r>
      <w:r w:rsidRPr="006F32B5">
        <w:rPr>
          <w:lang w:val="en-US"/>
        </w:rPr>
        <w:t></w:t>
      </w:r>
      <w:r w:rsidRPr="006F32B5">
        <w:rPr>
          <w:rFonts w:hint="eastAsia"/>
          <w:lang w:val="en-US"/>
        </w:rPr>
        <w:t>частин</w:t>
      </w:r>
      <w:r w:rsidRPr="006F32B5">
        <w:rPr>
          <w:lang w:val="en-US"/>
        </w:rPr>
        <w:t></w:t>
      </w:r>
      <w:r w:rsidRPr="006F32B5">
        <w:rPr>
          <w:rFonts w:hint="eastAsia"/>
          <w:lang w:val="en-US"/>
        </w:rPr>
        <w:t>тут</w:t>
      </w:r>
      <w:r w:rsidRPr="006F32B5">
        <w:rPr>
          <w:lang w:val="en-US"/>
        </w:rPr>
        <w:t></w:t>
      </w:r>
      <w:r w:rsidRPr="006F32B5">
        <w:rPr>
          <w:rFonts w:hint="eastAsia"/>
          <w:lang w:val="en-US"/>
        </w:rPr>
        <w:t>є</w:t>
      </w:r>
      <w:r w:rsidRPr="006F32B5">
        <w:rPr>
          <w:lang w:val="en-US"/>
        </w:rPr>
        <w:t></w:t>
      </w:r>
      <w:r w:rsidRPr="006F32B5">
        <w:rPr>
          <w:rFonts w:hint="eastAsia"/>
          <w:lang w:val="en-US"/>
        </w:rPr>
        <w:t>традиційним</w:t>
      </w:r>
      <w:r w:rsidRPr="006F32B5">
        <w:rPr>
          <w:lang w:val="en-US"/>
        </w:rPr>
        <w:t></w:t>
      </w:r>
      <w:r w:rsidRPr="006F32B5">
        <w:rPr>
          <w:rFonts w:hint="eastAsia"/>
          <w:lang w:val="en-US"/>
        </w:rPr>
        <w:t>для</w:t>
      </w:r>
      <w:r w:rsidRPr="006F32B5">
        <w:rPr>
          <w:lang w:val="en-US"/>
        </w:rPr>
        <w:t></w:t>
      </w:r>
      <w:r w:rsidRPr="006F32B5">
        <w:rPr>
          <w:rFonts w:hint="eastAsia"/>
          <w:lang w:val="en-US"/>
        </w:rPr>
        <w:t>реклами</w:t>
      </w:r>
      <w:r w:rsidRPr="006F32B5">
        <w:rPr>
          <w:lang w:val="en-US"/>
        </w:rPr>
        <w:t></w:t>
      </w:r>
    </w:p>
    <w:p w:rsidR="006F32B5" w:rsidRPr="006F32B5" w:rsidRDefault="006F32B5" w:rsidP="006F32B5">
      <w:pPr>
        <w:rPr>
          <w:lang w:val="en-US"/>
        </w:rPr>
      </w:pPr>
      <w:r w:rsidRPr="006F32B5">
        <w:rPr>
          <w:lang w:val="en-US"/>
        </w:rPr>
        <w:t></w:t>
      </w:r>
      <w:r w:rsidRPr="006F32B5">
        <w:rPr>
          <w:lang w:val="en-US"/>
        </w:rPr>
        <w:t></w:t>
      </w:r>
      <w:r w:rsidRPr="006F32B5">
        <w:rPr>
          <w:rFonts w:hint="eastAsia"/>
          <w:lang w:val="en-US"/>
        </w:rPr>
        <w:t>текст</w:t>
      </w:r>
      <w:r w:rsidRPr="006F32B5">
        <w:rPr>
          <w:lang w:val="en-US"/>
        </w:rPr>
        <w:t></w:t>
      </w:r>
      <w:r w:rsidRPr="006F32B5">
        <w:rPr>
          <w:rFonts w:hint="eastAsia"/>
          <w:lang w:val="en-US"/>
        </w:rPr>
        <w:t>у</w:t>
      </w:r>
      <w:r w:rsidRPr="006F32B5">
        <w:rPr>
          <w:lang w:val="en-US"/>
        </w:rPr>
        <w:t></w:t>
      </w:r>
      <w:r w:rsidRPr="006F32B5">
        <w:rPr>
          <w:rFonts w:hint="eastAsia"/>
          <w:lang w:val="en-US"/>
        </w:rPr>
        <w:t>шоковому</w:t>
      </w:r>
      <w:r w:rsidRPr="006F32B5">
        <w:rPr>
          <w:lang w:val="en-US"/>
        </w:rPr>
        <w:t></w:t>
      </w:r>
      <w:r w:rsidRPr="006F32B5">
        <w:rPr>
          <w:rFonts w:hint="eastAsia"/>
          <w:lang w:val="en-US"/>
        </w:rPr>
        <w:t>рекламному</w:t>
      </w:r>
      <w:r w:rsidRPr="006F32B5">
        <w:rPr>
          <w:lang w:val="en-US"/>
        </w:rPr>
        <w:t></w:t>
      </w:r>
      <w:r w:rsidRPr="006F32B5">
        <w:rPr>
          <w:rFonts w:hint="eastAsia"/>
          <w:lang w:val="en-US"/>
        </w:rPr>
        <w:t>повідомленні</w:t>
      </w:r>
      <w:r w:rsidRPr="006F32B5">
        <w:rPr>
          <w:lang w:val="en-US"/>
        </w:rPr>
        <w:t></w:t>
      </w:r>
      <w:r w:rsidRPr="006F32B5">
        <w:rPr>
          <w:rFonts w:hint="eastAsia"/>
          <w:lang w:val="en-US"/>
        </w:rPr>
        <w:t>можна</w:t>
      </w:r>
      <w:r w:rsidRPr="006F32B5">
        <w:rPr>
          <w:lang w:val="en-US"/>
        </w:rPr>
        <w:t></w:t>
      </w:r>
      <w:r w:rsidRPr="006F32B5">
        <w:rPr>
          <w:rFonts w:hint="eastAsia"/>
          <w:lang w:val="en-US"/>
        </w:rPr>
        <w:t>класифікувати</w:t>
      </w:r>
    </w:p>
    <w:p w:rsidR="006F32B5" w:rsidRPr="006F32B5" w:rsidRDefault="006F32B5" w:rsidP="006F32B5">
      <w:pPr>
        <w:rPr>
          <w:lang w:val="en-US"/>
        </w:rPr>
      </w:pPr>
      <w:r w:rsidRPr="006F32B5">
        <w:rPr>
          <w:rFonts w:hint="eastAsia"/>
          <w:lang w:val="en-US"/>
        </w:rPr>
        <w:t>таким</w:t>
      </w:r>
      <w:r w:rsidRPr="006F32B5">
        <w:rPr>
          <w:lang w:val="en-US"/>
        </w:rPr>
        <w:t></w:t>
      </w:r>
      <w:r w:rsidRPr="006F32B5">
        <w:rPr>
          <w:rFonts w:hint="eastAsia"/>
          <w:lang w:val="en-US"/>
        </w:rPr>
        <w:t>чином</w:t>
      </w:r>
      <w:r w:rsidRPr="006F32B5">
        <w:rPr>
          <w:lang w:val="en-US"/>
        </w:rPr>
        <w:t></w:t>
      </w:r>
      <w:r w:rsidRPr="006F32B5">
        <w:rPr>
          <w:lang w:val="en-US"/>
        </w:rPr>
        <w:t></w:t>
      </w:r>
      <w:r w:rsidRPr="006F32B5">
        <w:rPr>
          <w:rFonts w:hint="eastAsia"/>
          <w:lang w:val="en-US"/>
        </w:rPr>
        <w:t>а</w:t>
      </w:r>
      <w:r w:rsidRPr="006F32B5">
        <w:rPr>
          <w:lang w:val="en-US"/>
        </w:rPr>
        <w:t></w:t>
      </w:r>
      <w:r w:rsidRPr="006F32B5">
        <w:rPr>
          <w:lang w:val="en-US"/>
        </w:rPr>
        <w:t></w:t>
      </w:r>
      <w:r w:rsidRPr="006F32B5">
        <w:rPr>
          <w:rFonts w:hint="eastAsia"/>
          <w:lang w:val="en-US"/>
        </w:rPr>
        <w:t>суто</w:t>
      </w:r>
      <w:r w:rsidRPr="006F32B5">
        <w:rPr>
          <w:lang w:val="en-US"/>
        </w:rPr>
        <w:t></w:t>
      </w:r>
      <w:r w:rsidRPr="006F32B5">
        <w:rPr>
          <w:rFonts w:hint="eastAsia"/>
          <w:lang w:val="en-US"/>
        </w:rPr>
        <w:t>інформативний</w:t>
      </w:r>
      <w:r w:rsidRPr="006F32B5">
        <w:rPr>
          <w:lang w:val="en-US"/>
        </w:rPr>
        <w:t></w:t>
      </w:r>
      <w:r w:rsidRPr="006F32B5">
        <w:rPr>
          <w:rFonts w:hint="eastAsia"/>
          <w:lang w:val="en-US"/>
        </w:rPr>
        <w:t>текст</w:t>
      </w:r>
      <w:r w:rsidRPr="006F32B5">
        <w:rPr>
          <w:lang w:val="en-US"/>
        </w:rPr>
        <w:t></w:t>
      </w:r>
      <w:r w:rsidRPr="006F32B5">
        <w:rPr>
          <w:lang w:val="en-US"/>
        </w:rPr>
        <w:t></w:t>
      </w:r>
      <w:r w:rsidRPr="006F32B5">
        <w:rPr>
          <w:rFonts w:hint="eastAsia"/>
          <w:lang w:val="en-US"/>
        </w:rPr>
        <w:t>б</w:t>
      </w:r>
      <w:r w:rsidRPr="006F32B5">
        <w:rPr>
          <w:lang w:val="en-US"/>
        </w:rPr>
        <w:t></w:t>
      </w:r>
      <w:r w:rsidRPr="006F32B5">
        <w:rPr>
          <w:lang w:val="en-US"/>
        </w:rPr>
        <w:t></w:t>
      </w:r>
      <w:r w:rsidRPr="006F32B5">
        <w:rPr>
          <w:rFonts w:hint="eastAsia"/>
          <w:lang w:val="en-US"/>
        </w:rPr>
        <w:t>текст</w:t>
      </w:r>
      <w:r w:rsidRPr="006F32B5">
        <w:rPr>
          <w:lang w:val="en-US"/>
        </w:rPr>
        <w:t></w:t>
      </w:r>
      <w:r w:rsidRPr="006F32B5">
        <w:rPr>
          <w:lang w:val="en-US"/>
        </w:rPr>
        <w:t></w:t>
      </w:r>
      <w:r w:rsidRPr="006F32B5">
        <w:rPr>
          <w:rFonts w:hint="eastAsia"/>
          <w:lang w:val="en-US"/>
        </w:rPr>
        <w:t>смислове</w:t>
      </w:r>
      <w:r w:rsidRPr="006F32B5">
        <w:rPr>
          <w:lang w:val="en-US"/>
        </w:rPr>
        <w:t></w:t>
      </w:r>
      <w:r w:rsidRPr="006F32B5">
        <w:rPr>
          <w:rFonts w:hint="eastAsia"/>
          <w:lang w:val="en-US"/>
        </w:rPr>
        <w:t>навантаження</w:t>
      </w:r>
    </w:p>
    <w:p w:rsidR="006F32B5" w:rsidRPr="006F32B5" w:rsidRDefault="006F32B5" w:rsidP="006F32B5">
      <w:pPr>
        <w:rPr>
          <w:lang w:val="en-US"/>
        </w:rPr>
      </w:pPr>
      <w:r w:rsidRPr="006F32B5">
        <w:rPr>
          <w:rFonts w:hint="eastAsia"/>
          <w:lang w:val="en-US"/>
        </w:rPr>
        <w:t>якого</w:t>
      </w:r>
      <w:r w:rsidRPr="006F32B5">
        <w:rPr>
          <w:lang w:val="en-US"/>
        </w:rPr>
        <w:t></w:t>
      </w:r>
      <w:r w:rsidRPr="006F32B5">
        <w:rPr>
          <w:rFonts w:hint="eastAsia"/>
          <w:lang w:val="en-US"/>
        </w:rPr>
        <w:t>протиставляється</w:t>
      </w:r>
      <w:r w:rsidRPr="006F32B5">
        <w:rPr>
          <w:lang w:val="en-US"/>
        </w:rPr>
        <w:t></w:t>
      </w:r>
      <w:r w:rsidRPr="006F32B5">
        <w:rPr>
          <w:rFonts w:hint="eastAsia"/>
          <w:lang w:val="en-US"/>
        </w:rPr>
        <w:t>змісту</w:t>
      </w:r>
      <w:r w:rsidRPr="006F32B5">
        <w:rPr>
          <w:lang w:val="en-US"/>
        </w:rPr>
        <w:t></w:t>
      </w:r>
      <w:r w:rsidRPr="006F32B5">
        <w:rPr>
          <w:rFonts w:hint="eastAsia"/>
          <w:lang w:val="en-US"/>
        </w:rPr>
        <w:t>візуального</w:t>
      </w:r>
      <w:r w:rsidRPr="006F32B5">
        <w:rPr>
          <w:lang w:val="en-US"/>
        </w:rPr>
        <w:t></w:t>
      </w:r>
      <w:r w:rsidRPr="006F32B5">
        <w:rPr>
          <w:rFonts w:hint="eastAsia"/>
          <w:lang w:val="en-US"/>
        </w:rPr>
        <w:t>складника</w:t>
      </w:r>
      <w:r w:rsidRPr="006F32B5">
        <w:rPr>
          <w:lang w:val="en-US"/>
        </w:rPr>
        <w:t></w:t>
      </w:r>
      <w:r w:rsidRPr="006F32B5">
        <w:rPr>
          <w:lang w:val="en-US"/>
        </w:rPr>
        <w:t></w:t>
      </w:r>
      <w:r w:rsidRPr="006F32B5">
        <w:rPr>
          <w:rFonts w:hint="eastAsia"/>
          <w:lang w:val="en-US"/>
        </w:rPr>
        <w:t>в</w:t>
      </w:r>
      <w:r w:rsidRPr="006F32B5">
        <w:rPr>
          <w:lang w:val="en-US"/>
        </w:rPr>
        <w:t></w:t>
      </w:r>
      <w:r w:rsidRPr="006F32B5">
        <w:rPr>
          <w:lang w:val="en-US"/>
        </w:rPr>
        <w:t></w:t>
      </w:r>
      <w:r w:rsidRPr="006F32B5">
        <w:rPr>
          <w:rFonts w:hint="eastAsia"/>
          <w:lang w:val="en-US"/>
        </w:rPr>
        <w:t>текст</w:t>
      </w:r>
      <w:r w:rsidRPr="006F32B5">
        <w:rPr>
          <w:lang w:val="en-US"/>
        </w:rPr>
        <w:t></w:t>
      </w:r>
      <w:r w:rsidRPr="006F32B5">
        <w:rPr>
          <w:lang w:val="en-US"/>
        </w:rPr>
        <w:t></w:t>
      </w:r>
      <w:r w:rsidRPr="006F32B5">
        <w:rPr>
          <w:rFonts w:hint="eastAsia"/>
          <w:lang w:val="en-US"/>
        </w:rPr>
        <w:t>у</w:t>
      </w:r>
      <w:r w:rsidRPr="006F32B5">
        <w:rPr>
          <w:lang w:val="en-US"/>
        </w:rPr>
        <w:t></w:t>
      </w:r>
      <w:r w:rsidRPr="006F32B5">
        <w:rPr>
          <w:rFonts w:hint="eastAsia"/>
          <w:lang w:val="en-US"/>
        </w:rPr>
        <w:t>якому</w:t>
      </w:r>
    </w:p>
    <w:p w:rsidR="006F32B5" w:rsidRPr="006F32B5" w:rsidRDefault="006F32B5" w:rsidP="006F32B5">
      <w:pPr>
        <w:rPr>
          <w:lang w:val="en-US"/>
        </w:rPr>
      </w:pPr>
      <w:r w:rsidRPr="006F32B5">
        <w:rPr>
          <w:rFonts w:hint="eastAsia"/>
          <w:lang w:val="en-US"/>
        </w:rPr>
        <w:t>основним</w:t>
      </w:r>
      <w:r w:rsidRPr="006F32B5">
        <w:rPr>
          <w:lang w:val="en-US"/>
        </w:rPr>
        <w:t></w:t>
      </w:r>
      <w:r w:rsidRPr="006F32B5">
        <w:rPr>
          <w:rFonts w:hint="eastAsia"/>
          <w:lang w:val="en-US"/>
        </w:rPr>
        <w:t>є</w:t>
      </w:r>
      <w:r w:rsidRPr="006F32B5">
        <w:rPr>
          <w:lang w:val="en-US"/>
        </w:rPr>
        <w:t></w:t>
      </w:r>
      <w:r w:rsidRPr="006F32B5">
        <w:rPr>
          <w:rFonts w:hint="eastAsia"/>
          <w:lang w:val="en-US"/>
        </w:rPr>
        <w:t>гумористичне</w:t>
      </w:r>
      <w:r w:rsidRPr="006F32B5">
        <w:rPr>
          <w:lang w:val="en-US"/>
        </w:rPr>
        <w:t></w:t>
      </w:r>
      <w:r w:rsidRPr="006F32B5">
        <w:rPr>
          <w:rFonts w:hint="eastAsia"/>
          <w:lang w:val="en-US"/>
        </w:rPr>
        <w:t>навантаження</w:t>
      </w:r>
      <w:r w:rsidRPr="006F32B5">
        <w:rPr>
          <w:lang w:val="en-US"/>
        </w:rPr>
        <w:t></w:t>
      </w:r>
    </w:p>
    <w:p w:rsidR="006F32B5" w:rsidRPr="006F32B5" w:rsidRDefault="006F32B5" w:rsidP="006F32B5">
      <w:pPr>
        <w:rPr>
          <w:lang w:val="en-US"/>
        </w:rPr>
      </w:pPr>
      <w:r w:rsidRPr="006F32B5">
        <w:rPr>
          <w:rFonts w:hint="eastAsia"/>
          <w:lang w:val="en-US"/>
        </w:rPr>
        <w:t>Проведений</w:t>
      </w:r>
      <w:r w:rsidRPr="006F32B5">
        <w:rPr>
          <w:lang w:val="en-US"/>
        </w:rPr>
        <w:t></w:t>
      </w:r>
      <w:r w:rsidRPr="006F32B5">
        <w:rPr>
          <w:rFonts w:hint="eastAsia"/>
          <w:lang w:val="en-US"/>
        </w:rPr>
        <w:t>аналіз</w:t>
      </w:r>
      <w:r w:rsidRPr="006F32B5">
        <w:rPr>
          <w:lang w:val="en-US"/>
        </w:rPr>
        <w:t></w:t>
      </w:r>
      <w:r w:rsidRPr="006F32B5">
        <w:rPr>
          <w:rFonts w:hint="eastAsia"/>
          <w:lang w:val="en-US"/>
        </w:rPr>
        <w:t>прикладів</w:t>
      </w:r>
      <w:r w:rsidRPr="006F32B5">
        <w:rPr>
          <w:lang w:val="en-US"/>
        </w:rPr>
        <w:t></w:t>
      </w:r>
      <w:r w:rsidRPr="006F32B5">
        <w:rPr>
          <w:rFonts w:hint="eastAsia"/>
          <w:lang w:val="en-US"/>
        </w:rPr>
        <w:t>шокової</w:t>
      </w:r>
      <w:r w:rsidRPr="006F32B5">
        <w:rPr>
          <w:lang w:val="en-US"/>
        </w:rPr>
        <w:t></w:t>
      </w:r>
      <w:r w:rsidRPr="006F32B5">
        <w:rPr>
          <w:rFonts w:hint="eastAsia"/>
          <w:lang w:val="en-US"/>
        </w:rPr>
        <w:t>реклами</w:t>
      </w:r>
      <w:r w:rsidRPr="006F32B5">
        <w:rPr>
          <w:lang w:val="en-US"/>
        </w:rPr>
        <w:t></w:t>
      </w:r>
      <w:r w:rsidRPr="006F32B5">
        <w:rPr>
          <w:rFonts w:hint="eastAsia"/>
          <w:lang w:val="en-US"/>
        </w:rPr>
        <w:t>виявив</w:t>
      </w:r>
      <w:r w:rsidRPr="006F32B5">
        <w:rPr>
          <w:lang w:val="en-US"/>
        </w:rPr>
        <w:t></w:t>
      </w:r>
      <w:r w:rsidRPr="006F32B5">
        <w:rPr>
          <w:lang w:val="en-US"/>
        </w:rPr>
        <w:t></w:t>
      </w:r>
      <w:r w:rsidRPr="006F32B5">
        <w:rPr>
          <w:rFonts w:hint="eastAsia"/>
          <w:lang w:val="en-US"/>
        </w:rPr>
        <w:t>що</w:t>
      </w:r>
      <w:r w:rsidRPr="006F32B5">
        <w:rPr>
          <w:lang w:val="en-US"/>
        </w:rPr>
        <w:t></w:t>
      </w:r>
      <w:r w:rsidRPr="006F32B5">
        <w:rPr>
          <w:rFonts w:hint="eastAsia"/>
          <w:lang w:val="en-US"/>
        </w:rPr>
        <w:t>на</w:t>
      </w:r>
    </w:p>
    <w:p w:rsidR="006F32B5" w:rsidRPr="006F32B5" w:rsidRDefault="006F32B5" w:rsidP="006F32B5">
      <w:pPr>
        <w:rPr>
          <w:lang w:val="en-US"/>
        </w:rPr>
      </w:pPr>
      <w:r w:rsidRPr="006F32B5">
        <w:rPr>
          <w:rFonts w:hint="eastAsia"/>
          <w:lang w:val="en-US"/>
        </w:rPr>
        <w:t>пострадянському</w:t>
      </w:r>
      <w:r w:rsidRPr="006F32B5">
        <w:rPr>
          <w:lang w:val="en-US"/>
        </w:rPr>
        <w:t></w:t>
      </w:r>
      <w:r w:rsidRPr="006F32B5">
        <w:rPr>
          <w:rFonts w:hint="eastAsia"/>
          <w:lang w:val="en-US"/>
        </w:rPr>
        <w:t>просторі</w:t>
      </w:r>
      <w:r w:rsidRPr="006F32B5">
        <w:rPr>
          <w:lang w:val="en-US"/>
        </w:rPr>
        <w:t></w:t>
      </w:r>
      <w:r w:rsidRPr="006F32B5">
        <w:rPr>
          <w:rFonts w:hint="eastAsia"/>
          <w:lang w:val="en-US"/>
        </w:rPr>
        <w:t>в</w:t>
      </w:r>
      <w:r w:rsidRPr="006F32B5">
        <w:rPr>
          <w:lang w:val="en-US"/>
        </w:rPr>
        <w:t></w:t>
      </w:r>
      <w:r w:rsidRPr="006F32B5">
        <w:rPr>
          <w:rFonts w:hint="eastAsia"/>
          <w:lang w:val="en-US"/>
        </w:rPr>
        <w:t>шокових</w:t>
      </w:r>
      <w:r w:rsidRPr="006F32B5">
        <w:rPr>
          <w:lang w:val="en-US"/>
        </w:rPr>
        <w:t></w:t>
      </w:r>
      <w:r w:rsidRPr="006F32B5">
        <w:rPr>
          <w:rFonts w:hint="eastAsia"/>
          <w:lang w:val="en-US"/>
        </w:rPr>
        <w:t>рекламних</w:t>
      </w:r>
      <w:r w:rsidRPr="006F32B5">
        <w:rPr>
          <w:lang w:val="en-US"/>
        </w:rPr>
        <w:t></w:t>
      </w:r>
      <w:r w:rsidRPr="006F32B5">
        <w:rPr>
          <w:rFonts w:hint="eastAsia"/>
          <w:lang w:val="en-US"/>
        </w:rPr>
        <w:t>повідомленнях</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rFonts w:hint="eastAsia"/>
          <w:lang w:val="en-US"/>
        </w:rPr>
        <w:t>від</w:t>
      </w:r>
    </w:p>
    <w:p w:rsidR="006F32B5" w:rsidRPr="006F32B5" w:rsidRDefault="006F32B5" w:rsidP="006F32B5">
      <w:pPr>
        <w:rPr>
          <w:lang w:val="en-US"/>
        </w:rPr>
      </w:pPr>
      <w:r w:rsidRPr="006F32B5">
        <w:rPr>
          <w:rFonts w:hint="eastAsia"/>
          <w:lang w:val="en-US"/>
        </w:rPr>
        <w:t>загальної</w:t>
      </w:r>
      <w:r w:rsidRPr="006F32B5">
        <w:rPr>
          <w:lang w:val="en-US"/>
        </w:rPr>
        <w:t></w:t>
      </w:r>
      <w:r w:rsidRPr="006F32B5">
        <w:rPr>
          <w:rFonts w:hint="eastAsia"/>
          <w:lang w:val="en-US"/>
        </w:rPr>
        <w:t>кількості</w:t>
      </w:r>
      <w:r w:rsidRPr="006F32B5">
        <w:rPr>
          <w:lang w:val="en-US"/>
        </w:rPr>
        <w:t></w:t>
      </w:r>
      <w:r w:rsidRPr="006F32B5">
        <w:rPr>
          <w:rFonts w:hint="eastAsia"/>
          <w:lang w:val="en-US"/>
        </w:rPr>
        <w:t>проаналізованих</w:t>
      </w:r>
      <w:r w:rsidRPr="006F32B5">
        <w:rPr>
          <w:lang w:val="en-US"/>
        </w:rPr>
        <w:t></w:t>
      </w:r>
      <w:r w:rsidRPr="006F32B5">
        <w:rPr>
          <w:rFonts w:hint="eastAsia"/>
          <w:lang w:val="en-US"/>
        </w:rPr>
        <w:t>прикладів</w:t>
      </w:r>
      <w:r w:rsidRPr="006F32B5">
        <w:rPr>
          <w:lang w:val="en-US"/>
        </w:rPr>
        <w:t></w:t>
      </w:r>
      <w:r w:rsidRPr="006F32B5">
        <w:rPr>
          <w:rFonts w:hint="eastAsia"/>
          <w:lang w:val="en-US"/>
        </w:rPr>
        <w:t>шокової</w:t>
      </w:r>
      <w:r w:rsidRPr="006F32B5">
        <w:rPr>
          <w:lang w:val="en-US"/>
        </w:rPr>
        <w:t></w:t>
      </w:r>
      <w:r w:rsidRPr="006F32B5">
        <w:rPr>
          <w:rFonts w:hint="eastAsia"/>
          <w:lang w:val="en-US"/>
        </w:rPr>
        <w:t>реклами</w:t>
      </w:r>
      <w:r w:rsidRPr="006F32B5">
        <w:rPr>
          <w:lang w:val="en-US"/>
        </w:rPr>
        <w:t></w:t>
      </w:r>
      <w:r w:rsidRPr="006F32B5">
        <w:rPr>
          <w:lang w:val="en-US"/>
        </w:rPr>
        <w:t></w:t>
      </w:r>
      <w:r w:rsidRPr="006F32B5">
        <w:rPr>
          <w:rFonts w:hint="eastAsia"/>
          <w:lang w:val="en-US"/>
        </w:rPr>
        <w:t>переважає</w:t>
      </w:r>
    </w:p>
    <w:p w:rsidR="006F32B5" w:rsidRPr="006F32B5" w:rsidRDefault="006F32B5" w:rsidP="006F32B5">
      <w:pPr>
        <w:rPr>
          <w:lang w:val="en-US"/>
        </w:rPr>
      </w:pPr>
      <w:r w:rsidRPr="006F32B5">
        <w:rPr>
          <w:rFonts w:hint="eastAsia"/>
          <w:lang w:val="en-US"/>
        </w:rPr>
        <w:t>вербальний</w:t>
      </w:r>
      <w:r w:rsidRPr="006F32B5">
        <w:rPr>
          <w:lang w:val="en-US"/>
        </w:rPr>
        <w:t></w:t>
      </w:r>
      <w:r w:rsidRPr="006F32B5">
        <w:rPr>
          <w:rFonts w:hint="eastAsia"/>
          <w:lang w:val="en-US"/>
        </w:rPr>
        <w:t>складник</w:t>
      </w:r>
      <w:r w:rsidRPr="006F32B5">
        <w:rPr>
          <w:lang w:val="en-US"/>
        </w:rPr>
        <w:t></w:t>
      </w:r>
      <w:r w:rsidRPr="006F32B5">
        <w:rPr>
          <w:lang w:val="en-US"/>
        </w:rPr>
        <w:t></w:t>
      </w:r>
      <w:r w:rsidRPr="006F32B5">
        <w:rPr>
          <w:rFonts w:hint="eastAsia"/>
          <w:lang w:val="en-US"/>
        </w:rPr>
        <w:t>активно</w:t>
      </w:r>
      <w:r w:rsidRPr="006F32B5">
        <w:rPr>
          <w:lang w:val="en-US"/>
        </w:rPr>
        <w:t></w:t>
      </w:r>
      <w:r w:rsidRPr="006F32B5">
        <w:rPr>
          <w:rFonts w:hint="eastAsia"/>
          <w:lang w:val="en-US"/>
        </w:rPr>
        <w:t>використовуються</w:t>
      </w:r>
      <w:r w:rsidRPr="006F32B5">
        <w:rPr>
          <w:lang w:val="en-US"/>
        </w:rPr>
        <w:t></w:t>
      </w:r>
      <w:r w:rsidRPr="006F32B5">
        <w:rPr>
          <w:rFonts w:hint="eastAsia"/>
          <w:lang w:val="en-US"/>
        </w:rPr>
        <w:t>мовленнєві</w:t>
      </w:r>
      <w:r w:rsidRPr="006F32B5">
        <w:rPr>
          <w:lang w:val="en-US"/>
        </w:rPr>
        <w:t></w:t>
      </w:r>
      <w:r w:rsidRPr="006F32B5">
        <w:rPr>
          <w:rFonts w:hint="eastAsia"/>
          <w:lang w:val="en-US"/>
        </w:rPr>
        <w:t>перверзії</w:t>
      </w:r>
      <w:r w:rsidRPr="006F32B5">
        <w:rPr>
          <w:lang w:val="en-US"/>
        </w:rPr>
        <w:t></w:t>
      </w:r>
      <w:r w:rsidRPr="006F32B5">
        <w:rPr>
          <w:rFonts w:hint="eastAsia"/>
          <w:lang w:val="en-US"/>
        </w:rPr>
        <w:t>та</w:t>
      </w:r>
    </w:p>
    <w:p w:rsidR="006F32B5" w:rsidRPr="006F32B5" w:rsidRDefault="006F32B5" w:rsidP="006F32B5">
      <w:pPr>
        <w:rPr>
          <w:lang w:val="en-US"/>
        </w:rPr>
      </w:pPr>
      <w:r w:rsidRPr="006F32B5">
        <w:rPr>
          <w:rFonts w:hint="eastAsia"/>
          <w:lang w:val="en-US"/>
        </w:rPr>
        <w:t>сексуалізується</w:t>
      </w:r>
      <w:r w:rsidRPr="006F32B5">
        <w:rPr>
          <w:lang w:val="en-US"/>
        </w:rPr>
        <w:t></w:t>
      </w:r>
      <w:r w:rsidRPr="006F32B5">
        <w:rPr>
          <w:rFonts w:hint="eastAsia"/>
          <w:lang w:val="en-US"/>
        </w:rPr>
        <w:t>текст</w:t>
      </w:r>
      <w:r w:rsidRPr="006F32B5">
        <w:rPr>
          <w:lang w:val="en-US"/>
        </w:rPr>
        <w:t></w:t>
      </w:r>
      <w:r w:rsidRPr="006F32B5">
        <w:rPr>
          <w:lang w:val="en-US"/>
        </w:rPr>
        <w:t></w:t>
      </w:r>
      <w:r w:rsidRPr="006F32B5">
        <w:rPr>
          <w:rFonts w:hint="eastAsia"/>
          <w:lang w:val="en-US"/>
        </w:rPr>
        <w:t>менше</w:t>
      </w:r>
      <w:r w:rsidRPr="006F32B5">
        <w:rPr>
          <w:lang w:val="en-US"/>
        </w:rPr>
        <w:t></w:t>
      </w:r>
      <w:r w:rsidRPr="006F32B5">
        <w:rPr>
          <w:rFonts w:hint="eastAsia"/>
          <w:lang w:val="en-US"/>
        </w:rPr>
        <w:t>уваги</w:t>
      </w:r>
      <w:r w:rsidRPr="006F32B5">
        <w:rPr>
          <w:lang w:val="en-US"/>
        </w:rPr>
        <w:t></w:t>
      </w:r>
      <w:r w:rsidRPr="006F32B5">
        <w:rPr>
          <w:rFonts w:hint="eastAsia"/>
          <w:lang w:val="en-US"/>
        </w:rPr>
        <w:t>приділено</w:t>
      </w:r>
      <w:r w:rsidRPr="006F32B5">
        <w:rPr>
          <w:lang w:val="en-US"/>
        </w:rPr>
        <w:t></w:t>
      </w:r>
      <w:r w:rsidRPr="006F32B5">
        <w:rPr>
          <w:rFonts w:hint="eastAsia"/>
          <w:lang w:val="en-US"/>
        </w:rPr>
        <w:t>візуальному</w:t>
      </w:r>
      <w:r w:rsidRPr="006F32B5">
        <w:rPr>
          <w:lang w:val="en-US"/>
        </w:rPr>
        <w:t></w:t>
      </w:r>
      <w:r w:rsidRPr="006F32B5">
        <w:rPr>
          <w:rFonts w:hint="eastAsia"/>
          <w:lang w:val="en-US"/>
        </w:rPr>
        <w:t>складнику</w:t>
      </w:r>
    </w:p>
    <w:p w:rsidR="006F32B5" w:rsidRPr="006F32B5" w:rsidRDefault="006F32B5" w:rsidP="006F32B5">
      <w:pPr>
        <w:rPr>
          <w:lang w:val="en-US"/>
        </w:rPr>
      </w:pPr>
      <w:r w:rsidRPr="006F32B5">
        <w:rPr>
          <w:rFonts w:hint="eastAsia"/>
          <w:lang w:val="en-US"/>
        </w:rPr>
        <w:t>рекламного</w:t>
      </w:r>
      <w:r w:rsidRPr="006F32B5">
        <w:rPr>
          <w:lang w:val="en-US"/>
        </w:rPr>
        <w:t></w:t>
      </w:r>
      <w:r w:rsidRPr="006F32B5">
        <w:rPr>
          <w:rFonts w:hint="eastAsia"/>
          <w:lang w:val="en-US"/>
        </w:rPr>
        <w:t>повідомлення</w:t>
      </w:r>
      <w:r w:rsidRPr="006F32B5">
        <w:rPr>
          <w:lang w:val="en-US"/>
        </w:rPr>
        <w:t></w:t>
      </w:r>
      <w:r w:rsidRPr="006F32B5">
        <w:rPr>
          <w:lang w:val="en-US"/>
        </w:rPr>
        <w:t></w:t>
      </w:r>
      <w:r w:rsidRPr="006F32B5">
        <w:rPr>
          <w:rFonts w:hint="eastAsia"/>
          <w:lang w:val="en-US"/>
        </w:rPr>
        <w:t>У</w:t>
      </w:r>
      <w:r w:rsidRPr="006F32B5">
        <w:rPr>
          <w:lang w:val="en-US"/>
        </w:rPr>
        <w:t></w:t>
      </w:r>
      <w:r w:rsidRPr="006F32B5">
        <w:rPr>
          <w:rFonts w:hint="eastAsia"/>
          <w:lang w:val="en-US"/>
        </w:rPr>
        <w:t>закордонній</w:t>
      </w:r>
      <w:r w:rsidRPr="006F32B5">
        <w:rPr>
          <w:lang w:val="en-US"/>
        </w:rPr>
        <w:t></w:t>
      </w:r>
      <w:r w:rsidRPr="006F32B5">
        <w:rPr>
          <w:rFonts w:hint="eastAsia"/>
          <w:lang w:val="en-US"/>
        </w:rPr>
        <w:t>шоковій</w:t>
      </w:r>
      <w:r w:rsidRPr="006F32B5">
        <w:rPr>
          <w:lang w:val="en-US"/>
        </w:rPr>
        <w:t></w:t>
      </w:r>
      <w:r w:rsidRPr="006F32B5">
        <w:rPr>
          <w:rFonts w:hint="eastAsia"/>
          <w:lang w:val="en-US"/>
        </w:rPr>
        <w:t>рекламі</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rFonts w:hint="eastAsia"/>
          <w:lang w:val="en-US"/>
        </w:rPr>
        <w:t>як</w:t>
      </w:r>
      <w:r w:rsidRPr="006F32B5">
        <w:rPr>
          <w:lang w:val="en-US"/>
        </w:rPr>
        <w:t></w:t>
      </w:r>
      <w:r w:rsidRPr="006F32B5">
        <w:rPr>
          <w:rFonts w:hint="eastAsia"/>
          <w:lang w:val="en-US"/>
        </w:rPr>
        <w:t>правило</w:t>
      </w:r>
      <w:r w:rsidRPr="006F32B5">
        <w:rPr>
          <w:lang w:val="en-US"/>
        </w:rPr>
        <w:t></w:t>
      </w:r>
    </w:p>
    <w:p w:rsidR="006F32B5" w:rsidRPr="006F32B5" w:rsidRDefault="006F32B5" w:rsidP="006F32B5">
      <w:pPr>
        <w:rPr>
          <w:lang w:val="en-US"/>
        </w:rPr>
      </w:pPr>
      <w:r w:rsidRPr="006F32B5">
        <w:rPr>
          <w:rFonts w:hint="eastAsia"/>
          <w:lang w:val="en-US"/>
        </w:rPr>
        <w:t>співвідношення</w:t>
      </w:r>
      <w:r w:rsidRPr="006F32B5">
        <w:rPr>
          <w:lang w:val="en-US"/>
        </w:rPr>
        <w:t></w:t>
      </w:r>
      <w:r w:rsidRPr="006F32B5">
        <w:rPr>
          <w:rFonts w:hint="eastAsia"/>
          <w:lang w:val="en-US"/>
        </w:rPr>
        <w:t>частин</w:t>
      </w:r>
      <w:r w:rsidRPr="006F32B5">
        <w:rPr>
          <w:lang w:val="en-US"/>
        </w:rPr>
        <w:t></w:t>
      </w:r>
      <w:r w:rsidRPr="006F32B5">
        <w:rPr>
          <w:rFonts w:hint="eastAsia"/>
          <w:lang w:val="en-US"/>
        </w:rPr>
        <w:t>прямо</w:t>
      </w:r>
      <w:r w:rsidRPr="006F32B5">
        <w:rPr>
          <w:lang w:val="en-US"/>
        </w:rPr>
        <w:t></w:t>
      </w:r>
      <w:r w:rsidRPr="006F32B5">
        <w:rPr>
          <w:rFonts w:hint="eastAsia"/>
          <w:lang w:val="en-US"/>
        </w:rPr>
        <w:t>протилежне</w:t>
      </w:r>
      <w:r w:rsidRPr="006F32B5">
        <w:rPr>
          <w:lang w:val="en-US"/>
        </w:rPr>
        <w:t></w:t>
      </w:r>
      <w:r w:rsidRPr="006F32B5">
        <w:rPr>
          <w:lang w:val="en-US"/>
        </w:rPr>
        <w:t></w:t>
      </w:r>
      <w:r w:rsidRPr="006F32B5">
        <w:rPr>
          <w:rFonts w:hint="eastAsia"/>
          <w:lang w:val="en-US"/>
        </w:rPr>
        <w:t>акцент</w:t>
      </w:r>
      <w:r w:rsidRPr="006F32B5">
        <w:rPr>
          <w:lang w:val="en-US"/>
        </w:rPr>
        <w:t></w:t>
      </w:r>
      <w:r w:rsidRPr="006F32B5">
        <w:rPr>
          <w:rFonts w:hint="eastAsia"/>
          <w:lang w:val="en-US"/>
        </w:rPr>
        <w:t>зроблено</w:t>
      </w:r>
      <w:r w:rsidRPr="006F32B5">
        <w:rPr>
          <w:lang w:val="en-US"/>
        </w:rPr>
        <w:t></w:t>
      </w:r>
      <w:r w:rsidRPr="006F32B5">
        <w:rPr>
          <w:rFonts w:hint="eastAsia"/>
          <w:lang w:val="en-US"/>
        </w:rPr>
        <w:t>на</w:t>
      </w:r>
      <w:r w:rsidRPr="006F32B5">
        <w:rPr>
          <w:lang w:val="en-US"/>
        </w:rPr>
        <w:t></w:t>
      </w:r>
      <w:r w:rsidRPr="006F32B5">
        <w:rPr>
          <w:rFonts w:hint="eastAsia"/>
          <w:lang w:val="en-US"/>
        </w:rPr>
        <w:t>візуальному</w:t>
      </w:r>
    </w:p>
    <w:p w:rsidR="006F32B5" w:rsidRPr="006F32B5" w:rsidRDefault="006F32B5" w:rsidP="006F32B5">
      <w:pPr>
        <w:rPr>
          <w:lang w:val="en-US"/>
        </w:rPr>
      </w:pPr>
      <w:r w:rsidRPr="006F32B5">
        <w:rPr>
          <w:rFonts w:hint="eastAsia"/>
          <w:lang w:val="en-US"/>
        </w:rPr>
        <w:t>складнику</w:t>
      </w:r>
      <w:r w:rsidRPr="006F32B5">
        <w:rPr>
          <w:lang w:val="en-US"/>
        </w:rPr>
        <w:t></w:t>
      </w:r>
    </w:p>
    <w:p w:rsidR="006F32B5" w:rsidRPr="006F32B5" w:rsidRDefault="006F32B5" w:rsidP="006F32B5">
      <w:pPr>
        <w:rPr>
          <w:lang w:val="en-US"/>
        </w:rPr>
      </w:pPr>
      <w:r w:rsidRPr="006F32B5">
        <w:rPr>
          <w:lang w:val="en-US"/>
        </w:rPr>
        <w:t></w:t>
      </w:r>
      <w:r w:rsidRPr="006F32B5">
        <w:rPr>
          <w:lang w:val="en-US"/>
        </w:rPr>
        <w:t></w:t>
      </w:r>
      <w:r w:rsidRPr="006F32B5">
        <w:rPr>
          <w:lang w:val="en-US"/>
        </w:rPr>
        <w:t></w:t>
      </w:r>
    </w:p>
    <w:p w:rsidR="006F32B5" w:rsidRPr="006F32B5" w:rsidRDefault="006F32B5" w:rsidP="006F32B5">
      <w:pPr>
        <w:rPr>
          <w:lang w:val="en-US"/>
        </w:rPr>
      </w:pPr>
      <w:r w:rsidRPr="006F32B5">
        <w:rPr>
          <w:lang w:val="en-US"/>
        </w:rPr>
        <w:t></w:t>
      </w:r>
      <w:r w:rsidRPr="006F32B5">
        <w:rPr>
          <w:lang w:val="en-US"/>
        </w:rPr>
        <w:t></w:t>
      </w:r>
      <w:r w:rsidRPr="006F32B5">
        <w:rPr>
          <w:lang w:val="en-US"/>
        </w:rPr>
        <w:t></w:t>
      </w:r>
      <w:r w:rsidRPr="006F32B5">
        <w:rPr>
          <w:rFonts w:hint="eastAsia"/>
          <w:lang w:val="en-US"/>
        </w:rPr>
        <w:t>Для</w:t>
      </w:r>
      <w:r w:rsidRPr="006F32B5">
        <w:rPr>
          <w:lang w:val="en-US"/>
        </w:rPr>
        <w:t></w:t>
      </w:r>
      <w:r w:rsidRPr="006F32B5">
        <w:rPr>
          <w:rFonts w:hint="eastAsia"/>
          <w:lang w:val="en-US"/>
        </w:rPr>
        <w:t>визначення</w:t>
      </w:r>
      <w:r w:rsidRPr="006F32B5">
        <w:rPr>
          <w:lang w:val="en-US"/>
        </w:rPr>
        <w:t></w:t>
      </w:r>
      <w:r w:rsidRPr="006F32B5">
        <w:rPr>
          <w:rFonts w:hint="eastAsia"/>
          <w:lang w:val="en-US"/>
        </w:rPr>
        <w:t>впливу</w:t>
      </w:r>
      <w:r w:rsidRPr="006F32B5">
        <w:rPr>
          <w:lang w:val="en-US"/>
        </w:rPr>
        <w:t></w:t>
      </w:r>
      <w:r w:rsidRPr="006F32B5">
        <w:rPr>
          <w:rFonts w:hint="eastAsia"/>
          <w:lang w:val="en-US"/>
        </w:rPr>
        <w:t>шокової</w:t>
      </w:r>
      <w:r w:rsidRPr="006F32B5">
        <w:rPr>
          <w:lang w:val="en-US"/>
        </w:rPr>
        <w:t></w:t>
      </w:r>
      <w:r w:rsidRPr="006F32B5">
        <w:rPr>
          <w:rFonts w:hint="eastAsia"/>
          <w:lang w:val="en-US"/>
        </w:rPr>
        <w:t>реклами</w:t>
      </w:r>
      <w:r w:rsidRPr="006F32B5">
        <w:rPr>
          <w:lang w:val="en-US"/>
        </w:rPr>
        <w:t></w:t>
      </w:r>
      <w:r w:rsidRPr="006F32B5">
        <w:rPr>
          <w:rFonts w:hint="eastAsia"/>
          <w:lang w:val="en-US"/>
        </w:rPr>
        <w:t>на</w:t>
      </w:r>
      <w:r w:rsidRPr="006F32B5">
        <w:rPr>
          <w:lang w:val="en-US"/>
        </w:rPr>
        <w:t></w:t>
      </w:r>
      <w:r w:rsidRPr="006F32B5">
        <w:rPr>
          <w:rFonts w:hint="eastAsia"/>
          <w:lang w:val="en-US"/>
        </w:rPr>
        <w:t>аудиторію</w:t>
      </w:r>
      <w:r w:rsidRPr="006F32B5">
        <w:rPr>
          <w:lang w:val="en-US"/>
        </w:rPr>
        <w:t></w:t>
      </w:r>
      <w:r w:rsidRPr="006F32B5">
        <w:rPr>
          <w:rFonts w:hint="eastAsia"/>
          <w:lang w:val="en-US"/>
        </w:rPr>
        <w:t>було</w:t>
      </w:r>
      <w:r w:rsidRPr="006F32B5">
        <w:rPr>
          <w:lang w:val="en-US"/>
        </w:rPr>
        <w:t></w:t>
      </w:r>
      <w:r w:rsidRPr="006F32B5">
        <w:rPr>
          <w:rFonts w:hint="eastAsia"/>
          <w:lang w:val="en-US"/>
        </w:rPr>
        <w:t>проведено</w:t>
      </w:r>
    </w:p>
    <w:p w:rsidR="006F32B5" w:rsidRPr="006F32B5" w:rsidRDefault="006F32B5" w:rsidP="006F32B5">
      <w:pPr>
        <w:rPr>
          <w:lang w:val="en-US"/>
        </w:rPr>
      </w:pPr>
      <w:r w:rsidRPr="006F32B5">
        <w:rPr>
          <w:rFonts w:hint="eastAsia"/>
          <w:lang w:val="en-US"/>
        </w:rPr>
        <w:t>он</w:t>
      </w:r>
      <w:r w:rsidRPr="006F32B5">
        <w:rPr>
          <w:lang w:val="en-US"/>
        </w:rPr>
        <w:t></w:t>
      </w:r>
      <w:r w:rsidRPr="006F32B5">
        <w:rPr>
          <w:rFonts w:hint="eastAsia"/>
          <w:lang w:val="en-US"/>
        </w:rPr>
        <w:t>лайн</w:t>
      </w:r>
      <w:r w:rsidRPr="006F32B5">
        <w:rPr>
          <w:lang w:val="en-US"/>
        </w:rPr>
        <w:t></w:t>
      </w:r>
      <w:r w:rsidRPr="006F32B5">
        <w:rPr>
          <w:rFonts w:hint="eastAsia"/>
          <w:lang w:val="en-US"/>
        </w:rPr>
        <w:t>опитування</w:t>
      </w:r>
      <w:r w:rsidRPr="006F32B5">
        <w:rPr>
          <w:lang w:val="en-US"/>
        </w:rPr>
        <w:t></w:t>
      </w:r>
      <w:r w:rsidRPr="006F32B5">
        <w:rPr>
          <w:lang w:val="en-US"/>
        </w:rPr>
        <w:t></w:t>
      </w:r>
      <w:r w:rsidRPr="006F32B5">
        <w:rPr>
          <w:rFonts w:hint="eastAsia"/>
          <w:lang w:val="en-US"/>
        </w:rPr>
        <w:t>січень</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rFonts w:hint="eastAsia"/>
          <w:lang w:val="en-US"/>
        </w:rPr>
        <w:t>–</w:t>
      </w:r>
      <w:r w:rsidRPr="006F32B5">
        <w:rPr>
          <w:lang w:val="en-US"/>
        </w:rPr>
        <w:t></w:t>
      </w:r>
      <w:r w:rsidRPr="006F32B5">
        <w:rPr>
          <w:rFonts w:hint="eastAsia"/>
          <w:lang w:val="en-US"/>
        </w:rPr>
        <w:t>липень</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rFonts w:hint="eastAsia"/>
          <w:lang w:val="en-US"/>
        </w:rPr>
        <w:t>масової</w:t>
      </w:r>
      <w:r w:rsidRPr="006F32B5">
        <w:rPr>
          <w:lang w:val="en-US"/>
        </w:rPr>
        <w:t></w:t>
      </w:r>
      <w:r w:rsidRPr="006F32B5">
        <w:rPr>
          <w:rFonts w:hint="eastAsia"/>
          <w:lang w:val="en-US"/>
        </w:rPr>
        <w:t>аудиторії</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p>
    <w:p w:rsidR="006F32B5" w:rsidRPr="006F32B5" w:rsidRDefault="006F32B5" w:rsidP="006F32B5">
      <w:pPr>
        <w:rPr>
          <w:lang w:val="en-US"/>
        </w:rPr>
      </w:pPr>
      <w:r w:rsidRPr="006F32B5">
        <w:rPr>
          <w:rFonts w:hint="eastAsia"/>
          <w:lang w:val="en-US"/>
        </w:rPr>
        <w:t>респондентів</w:t>
      </w:r>
      <w:r w:rsidRPr="006F32B5">
        <w:rPr>
          <w:lang w:val="en-US"/>
        </w:rPr>
        <w:t></w:t>
      </w:r>
      <w:r w:rsidRPr="006F32B5">
        <w:rPr>
          <w:lang w:val="en-US"/>
        </w:rPr>
        <w:t></w:t>
      </w:r>
      <w:r w:rsidRPr="006F32B5">
        <w:rPr>
          <w:lang w:val="en-US"/>
        </w:rPr>
        <w:t></w:t>
      </w:r>
      <w:r w:rsidRPr="006F32B5">
        <w:rPr>
          <w:rFonts w:hint="eastAsia"/>
          <w:lang w:val="en-US"/>
        </w:rPr>
        <w:t>основними</w:t>
      </w:r>
      <w:r w:rsidRPr="006F32B5">
        <w:rPr>
          <w:lang w:val="en-US"/>
        </w:rPr>
        <w:t></w:t>
      </w:r>
      <w:r w:rsidRPr="006F32B5">
        <w:rPr>
          <w:rFonts w:hint="eastAsia"/>
          <w:lang w:val="en-US"/>
        </w:rPr>
        <w:t>завданнями</w:t>
      </w:r>
      <w:r w:rsidRPr="006F32B5">
        <w:rPr>
          <w:lang w:val="en-US"/>
        </w:rPr>
        <w:t></w:t>
      </w:r>
      <w:r w:rsidRPr="006F32B5">
        <w:rPr>
          <w:rFonts w:hint="eastAsia"/>
          <w:lang w:val="en-US"/>
        </w:rPr>
        <w:t>якого</w:t>
      </w:r>
      <w:r w:rsidRPr="006F32B5">
        <w:rPr>
          <w:lang w:val="en-US"/>
        </w:rPr>
        <w:t></w:t>
      </w:r>
      <w:r w:rsidRPr="006F32B5">
        <w:rPr>
          <w:rFonts w:hint="eastAsia"/>
          <w:lang w:val="en-US"/>
        </w:rPr>
        <w:t>було</w:t>
      </w:r>
      <w:r w:rsidRPr="006F32B5">
        <w:rPr>
          <w:lang w:val="en-US"/>
        </w:rPr>
        <w:t></w:t>
      </w:r>
      <w:r w:rsidRPr="006F32B5">
        <w:rPr>
          <w:rFonts w:hint="eastAsia"/>
          <w:lang w:val="en-US"/>
        </w:rPr>
        <w:t>виявлення</w:t>
      </w:r>
      <w:r w:rsidRPr="006F32B5">
        <w:rPr>
          <w:lang w:val="en-US"/>
        </w:rPr>
        <w:t></w:t>
      </w:r>
      <w:r w:rsidRPr="006F32B5">
        <w:rPr>
          <w:rFonts w:hint="eastAsia"/>
          <w:lang w:val="en-US"/>
        </w:rPr>
        <w:t>та</w:t>
      </w:r>
      <w:r w:rsidRPr="006F32B5">
        <w:rPr>
          <w:lang w:val="en-US"/>
        </w:rPr>
        <w:t></w:t>
      </w:r>
      <w:r w:rsidRPr="006F32B5">
        <w:rPr>
          <w:rFonts w:hint="eastAsia"/>
          <w:lang w:val="en-US"/>
        </w:rPr>
        <w:t>аналіз</w:t>
      </w:r>
    </w:p>
    <w:p w:rsidR="006F32B5" w:rsidRPr="006F32B5" w:rsidRDefault="006F32B5" w:rsidP="006F32B5">
      <w:pPr>
        <w:rPr>
          <w:lang w:val="en-US"/>
        </w:rPr>
      </w:pPr>
      <w:r w:rsidRPr="006F32B5">
        <w:rPr>
          <w:rFonts w:hint="eastAsia"/>
          <w:lang w:val="en-US"/>
        </w:rPr>
        <w:t>афективних</w:t>
      </w:r>
      <w:r w:rsidRPr="006F32B5">
        <w:rPr>
          <w:lang w:val="en-US"/>
        </w:rPr>
        <w:t></w:t>
      </w:r>
      <w:r w:rsidRPr="006F32B5">
        <w:rPr>
          <w:rFonts w:hint="eastAsia"/>
          <w:lang w:val="en-US"/>
        </w:rPr>
        <w:t>реакцій</w:t>
      </w:r>
      <w:r w:rsidRPr="006F32B5">
        <w:rPr>
          <w:lang w:val="en-US"/>
        </w:rPr>
        <w:t></w:t>
      </w:r>
      <w:r w:rsidRPr="006F32B5">
        <w:rPr>
          <w:rFonts w:hint="eastAsia"/>
          <w:lang w:val="en-US"/>
        </w:rPr>
        <w:t>респондентів</w:t>
      </w:r>
      <w:r w:rsidRPr="006F32B5">
        <w:rPr>
          <w:lang w:val="en-US"/>
        </w:rPr>
        <w:t></w:t>
      </w:r>
      <w:r w:rsidRPr="006F32B5">
        <w:rPr>
          <w:rFonts w:hint="eastAsia"/>
          <w:lang w:val="en-US"/>
        </w:rPr>
        <w:t>на</w:t>
      </w:r>
      <w:r w:rsidRPr="006F32B5">
        <w:rPr>
          <w:lang w:val="en-US"/>
        </w:rPr>
        <w:t></w:t>
      </w:r>
      <w:r w:rsidRPr="006F32B5">
        <w:rPr>
          <w:rFonts w:hint="eastAsia"/>
          <w:lang w:val="en-US"/>
        </w:rPr>
        <w:t>шокову</w:t>
      </w:r>
      <w:r w:rsidRPr="006F32B5">
        <w:rPr>
          <w:lang w:val="en-US"/>
        </w:rPr>
        <w:t></w:t>
      </w:r>
      <w:r w:rsidRPr="006F32B5">
        <w:rPr>
          <w:rFonts w:hint="eastAsia"/>
          <w:lang w:val="en-US"/>
        </w:rPr>
        <w:t>рекламу</w:t>
      </w:r>
      <w:r w:rsidRPr="006F32B5">
        <w:rPr>
          <w:lang w:val="en-US"/>
        </w:rPr>
        <w:t></w:t>
      </w:r>
      <w:r w:rsidRPr="006F32B5">
        <w:rPr>
          <w:lang w:val="en-US"/>
        </w:rPr>
        <w:t></w:t>
      </w:r>
      <w:r w:rsidRPr="006F32B5">
        <w:rPr>
          <w:rFonts w:hint="eastAsia"/>
          <w:lang w:val="en-US"/>
        </w:rPr>
        <w:t>У</w:t>
      </w:r>
      <w:r w:rsidRPr="006F32B5">
        <w:rPr>
          <w:lang w:val="en-US"/>
        </w:rPr>
        <w:t></w:t>
      </w:r>
      <w:r w:rsidRPr="006F32B5">
        <w:rPr>
          <w:rFonts w:hint="eastAsia"/>
          <w:lang w:val="en-US"/>
        </w:rPr>
        <w:t>результаті</w:t>
      </w:r>
    </w:p>
    <w:p w:rsidR="006F32B5" w:rsidRPr="006F32B5" w:rsidRDefault="006F32B5" w:rsidP="006F32B5">
      <w:pPr>
        <w:rPr>
          <w:lang w:val="en-US"/>
        </w:rPr>
      </w:pPr>
      <w:r w:rsidRPr="006F32B5">
        <w:rPr>
          <w:rFonts w:hint="eastAsia"/>
          <w:lang w:val="en-US"/>
        </w:rPr>
        <w:t>дослідження</w:t>
      </w:r>
      <w:r w:rsidRPr="006F32B5">
        <w:rPr>
          <w:lang w:val="en-US"/>
        </w:rPr>
        <w:t></w:t>
      </w:r>
      <w:r w:rsidRPr="006F32B5">
        <w:rPr>
          <w:rFonts w:hint="eastAsia"/>
          <w:lang w:val="en-US"/>
        </w:rPr>
        <w:t>визначено</w:t>
      </w:r>
      <w:r w:rsidRPr="006F32B5">
        <w:rPr>
          <w:lang w:val="en-US"/>
        </w:rPr>
        <w:t></w:t>
      </w:r>
      <w:r w:rsidRPr="006F32B5">
        <w:rPr>
          <w:rFonts w:hint="eastAsia"/>
          <w:lang w:val="en-US"/>
        </w:rPr>
        <w:t>основні</w:t>
      </w:r>
      <w:r w:rsidRPr="006F32B5">
        <w:rPr>
          <w:lang w:val="en-US"/>
        </w:rPr>
        <w:t></w:t>
      </w:r>
      <w:r w:rsidRPr="006F32B5">
        <w:rPr>
          <w:rFonts w:hint="eastAsia"/>
          <w:lang w:val="en-US"/>
        </w:rPr>
        <w:t>афективні</w:t>
      </w:r>
      <w:r w:rsidRPr="006F32B5">
        <w:rPr>
          <w:lang w:val="en-US"/>
        </w:rPr>
        <w:t></w:t>
      </w:r>
      <w:r w:rsidRPr="006F32B5">
        <w:rPr>
          <w:rFonts w:hint="eastAsia"/>
          <w:lang w:val="en-US"/>
        </w:rPr>
        <w:t>реакції</w:t>
      </w:r>
      <w:r w:rsidRPr="006F32B5">
        <w:rPr>
          <w:lang w:val="en-US"/>
        </w:rPr>
        <w:t></w:t>
      </w:r>
      <w:r w:rsidRPr="006F32B5">
        <w:rPr>
          <w:rFonts w:hint="eastAsia"/>
          <w:lang w:val="en-US"/>
        </w:rPr>
        <w:t>українських</w:t>
      </w:r>
      <w:r w:rsidRPr="006F32B5">
        <w:rPr>
          <w:lang w:val="en-US"/>
        </w:rPr>
        <w:t></w:t>
      </w:r>
      <w:r w:rsidRPr="006F32B5">
        <w:rPr>
          <w:rFonts w:hint="eastAsia"/>
          <w:lang w:val="en-US"/>
        </w:rPr>
        <w:t>споживачів</w:t>
      </w:r>
      <w:r w:rsidRPr="006F32B5">
        <w:rPr>
          <w:lang w:val="en-US"/>
        </w:rPr>
        <w:t></w:t>
      </w:r>
      <w:r w:rsidRPr="006F32B5">
        <w:rPr>
          <w:rFonts w:hint="eastAsia"/>
          <w:lang w:val="en-US"/>
        </w:rPr>
        <w:t>на</w:t>
      </w:r>
    </w:p>
    <w:p w:rsidR="006F32B5" w:rsidRPr="006F32B5" w:rsidRDefault="006F32B5" w:rsidP="006F32B5">
      <w:pPr>
        <w:rPr>
          <w:lang w:val="en-US"/>
        </w:rPr>
      </w:pPr>
      <w:r w:rsidRPr="006F32B5">
        <w:rPr>
          <w:rFonts w:hint="eastAsia"/>
          <w:lang w:val="en-US"/>
        </w:rPr>
        <w:t>шокову</w:t>
      </w:r>
      <w:r w:rsidRPr="006F32B5">
        <w:rPr>
          <w:lang w:val="en-US"/>
        </w:rPr>
        <w:t></w:t>
      </w:r>
      <w:r w:rsidRPr="006F32B5">
        <w:rPr>
          <w:rFonts w:hint="eastAsia"/>
          <w:lang w:val="en-US"/>
        </w:rPr>
        <w:t>рекламу</w:t>
      </w:r>
      <w:r w:rsidRPr="006F32B5">
        <w:rPr>
          <w:lang w:val="en-US"/>
        </w:rPr>
        <w:t></w:t>
      </w:r>
      <w:r w:rsidRPr="006F32B5">
        <w:rPr>
          <w:rFonts w:hint="eastAsia"/>
          <w:lang w:val="en-US"/>
        </w:rPr>
        <w:t>та</w:t>
      </w:r>
      <w:r w:rsidRPr="006F32B5">
        <w:rPr>
          <w:lang w:val="en-US"/>
        </w:rPr>
        <w:t></w:t>
      </w:r>
      <w:r w:rsidRPr="006F32B5">
        <w:rPr>
          <w:rFonts w:hint="eastAsia"/>
          <w:lang w:val="en-US"/>
        </w:rPr>
        <w:t>її</w:t>
      </w:r>
      <w:r w:rsidRPr="006F32B5">
        <w:rPr>
          <w:lang w:val="en-US"/>
        </w:rPr>
        <w:t></w:t>
      </w:r>
      <w:r w:rsidRPr="006F32B5">
        <w:rPr>
          <w:rFonts w:hint="eastAsia"/>
          <w:lang w:val="en-US"/>
        </w:rPr>
        <w:t>елементи</w:t>
      </w:r>
      <w:r w:rsidRPr="006F32B5">
        <w:rPr>
          <w:lang w:val="en-US"/>
        </w:rPr>
        <w:t></w:t>
      </w:r>
      <w:r w:rsidRPr="006F32B5">
        <w:rPr>
          <w:lang w:val="en-US"/>
        </w:rPr>
        <w:t></w:t>
      </w:r>
      <w:r w:rsidRPr="006F32B5">
        <w:rPr>
          <w:rFonts w:hint="eastAsia"/>
          <w:lang w:val="en-US"/>
        </w:rPr>
        <w:t>відраза</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rFonts w:hint="eastAsia"/>
          <w:lang w:val="en-US"/>
        </w:rPr>
        <w:t>байдужість</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p>
    <w:p w:rsidR="006F32B5" w:rsidRPr="006F32B5" w:rsidRDefault="006F32B5" w:rsidP="006F32B5">
      <w:pPr>
        <w:rPr>
          <w:lang w:val="en-US"/>
        </w:rPr>
      </w:pPr>
      <w:r w:rsidRPr="006F32B5">
        <w:rPr>
          <w:rFonts w:hint="eastAsia"/>
          <w:lang w:val="en-US"/>
        </w:rPr>
        <w:t>роздратування</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rFonts w:hint="eastAsia"/>
          <w:lang w:val="en-US"/>
        </w:rPr>
        <w:t>здивування</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rFonts w:hint="eastAsia"/>
          <w:lang w:val="en-US"/>
        </w:rPr>
        <w:t>Наступними</w:t>
      </w:r>
      <w:r w:rsidRPr="006F32B5">
        <w:rPr>
          <w:lang w:val="en-US"/>
        </w:rPr>
        <w:t></w:t>
      </w:r>
      <w:r w:rsidRPr="006F32B5">
        <w:rPr>
          <w:rFonts w:hint="eastAsia"/>
          <w:lang w:val="en-US"/>
        </w:rPr>
        <w:t>за</w:t>
      </w:r>
      <w:r w:rsidRPr="006F32B5">
        <w:rPr>
          <w:lang w:val="en-US"/>
        </w:rPr>
        <w:t></w:t>
      </w:r>
      <w:r w:rsidRPr="006F32B5">
        <w:rPr>
          <w:rFonts w:hint="eastAsia"/>
          <w:lang w:val="en-US"/>
        </w:rPr>
        <w:t>силою</w:t>
      </w:r>
      <w:r w:rsidRPr="006F32B5">
        <w:rPr>
          <w:lang w:val="en-US"/>
        </w:rPr>
        <w:t></w:t>
      </w:r>
      <w:r w:rsidRPr="006F32B5">
        <w:rPr>
          <w:rFonts w:hint="eastAsia"/>
          <w:lang w:val="en-US"/>
        </w:rPr>
        <w:t>вияву</w:t>
      </w:r>
      <w:r w:rsidRPr="006F32B5">
        <w:rPr>
          <w:lang w:val="en-US"/>
        </w:rPr>
        <w:t></w:t>
      </w:r>
      <w:r w:rsidRPr="006F32B5">
        <w:rPr>
          <w:rFonts w:hint="eastAsia"/>
          <w:lang w:val="en-US"/>
        </w:rPr>
        <w:t>є</w:t>
      </w:r>
      <w:r w:rsidRPr="006F32B5">
        <w:rPr>
          <w:lang w:val="en-US"/>
        </w:rPr>
        <w:t></w:t>
      </w:r>
    </w:p>
    <w:p w:rsidR="006F32B5" w:rsidRPr="006F32B5" w:rsidRDefault="006F32B5" w:rsidP="006F32B5">
      <w:pPr>
        <w:rPr>
          <w:lang w:val="en-US"/>
        </w:rPr>
      </w:pPr>
      <w:r w:rsidRPr="006F32B5">
        <w:rPr>
          <w:rFonts w:hint="eastAsia"/>
          <w:lang w:val="en-US"/>
        </w:rPr>
        <w:t>інтерес</w:t>
      </w:r>
      <w:r w:rsidRPr="006F32B5">
        <w:rPr>
          <w:lang w:val="en-US"/>
        </w:rPr>
        <w:t></w:t>
      </w:r>
      <w:r w:rsidRPr="006F32B5">
        <w:rPr>
          <w:rFonts w:hint="eastAsia"/>
          <w:lang w:val="en-US"/>
        </w:rPr>
        <w:t>цікавість</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rFonts w:hint="eastAsia"/>
          <w:lang w:val="en-US"/>
        </w:rPr>
        <w:t>зневіра</w:t>
      </w:r>
      <w:r w:rsidRPr="006F32B5">
        <w:rPr>
          <w:lang w:val="en-US"/>
        </w:rPr>
        <w:t></w:t>
      </w:r>
      <w:r w:rsidRPr="006F32B5">
        <w:rPr>
          <w:rFonts w:hint="eastAsia"/>
          <w:lang w:val="en-US"/>
        </w:rPr>
        <w:t>смуток</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rFonts w:hint="eastAsia"/>
          <w:lang w:val="en-US"/>
        </w:rPr>
        <w:t>гнів</w:t>
      </w:r>
      <w:r w:rsidRPr="006F32B5">
        <w:rPr>
          <w:lang w:val="en-US"/>
        </w:rPr>
        <w:t></w:t>
      </w:r>
      <w:r w:rsidRPr="006F32B5">
        <w:rPr>
          <w:rFonts w:hint="eastAsia"/>
          <w:lang w:val="en-US"/>
        </w:rPr>
        <w:t>злість</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lang w:val="en-US"/>
        </w:rPr>
        <w:t></w:t>
      </w:r>
      <w:r w:rsidRPr="006F32B5">
        <w:rPr>
          <w:rFonts w:hint="eastAsia"/>
          <w:lang w:val="en-US"/>
        </w:rPr>
        <w:t>Ці</w:t>
      </w:r>
    </w:p>
    <w:p w:rsidR="006F32B5" w:rsidRPr="006F32B5" w:rsidRDefault="006F32B5" w:rsidP="006F32B5">
      <w:pPr>
        <w:rPr>
          <w:lang w:val="en-US"/>
        </w:rPr>
      </w:pPr>
      <w:r w:rsidRPr="006F32B5">
        <w:rPr>
          <w:rFonts w:hint="eastAsia"/>
          <w:lang w:val="en-US"/>
        </w:rPr>
        <w:t>емоції</w:t>
      </w:r>
      <w:r w:rsidRPr="006F32B5">
        <w:rPr>
          <w:lang w:val="en-US"/>
        </w:rPr>
        <w:t></w:t>
      </w:r>
      <w:r w:rsidRPr="006F32B5">
        <w:rPr>
          <w:rFonts w:hint="eastAsia"/>
          <w:lang w:val="en-US"/>
        </w:rPr>
        <w:t>мають</w:t>
      </w:r>
      <w:r w:rsidRPr="006F32B5">
        <w:rPr>
          <w:lang w:val="en-US"/>
        </w:rPr>
        <w:t></w:t>
      </w:r>
      <w:r w:rsidRPr="006F32B5">
        <w:rPr>
          <w:rFonts w:hint="eastAsia"/>
          <w:lang w:val="en-US"/>
        </w:rPr>
        <w:t>значно</w:t>
      </w:r>
      <w:r w:rsidRPr="006F32B5">
        <w:rPr>
          <w:lang w:val="en-US"/>
        </w:rPr>
        <w:t></w:t>
      </w:r>
      <w:r w:rsidRPr="006F32B5">
        <w:rPr>
          <w:rFonts w:hint="eastAsia"/>
          <w:lang w:val="en-US"/>
        </w:rPr>
        <w:t>меншу</w:t>
      </w:r>
      <w:r w:rsidRPr="006F32B5">
        <w:rPr>
          <w:lang w:val="en-US"/>
        </w:rPr>
        <w:t></w:t>
      </w:r>
      <w:r w:rsidRPr="006F32B5">
        <w:rPr>
          <w:rFonts w:hint="eastAsia"/>
          <w:lang w:val="en-US"/>
        </w:rPr>
        <w:t>потужність</w:t>
      </w:r>
      <w:r w:rsidRPr="006F32B5">
        <w:rPr>
          <w:lang w:val="en-US"/>
        </w:rPr>
        <w:t></w:t>
      </w:r>
      <w:r w:rsidRPr="006F32B5">
        <w:rPr>
          <w:lang w:val="en-US"/>
        </w:rPr>
        <w:t></w:t>
      </w:r>
      <w:r w:rsidRPr="006F32B5">
        <w:rPr>
          <w:rFonts w:hint="eastAsia"/>
          <w:lang w:val="en-US"/>
        </w:rPr>
        <w:t>однак</w:t>
      </w:r>
      <w:r w:rsidRPr="006F32B5">
        <w:rPr>
          <w:lang w:val="en-US"/>
        </w:rPr>
        <w:t></w:t>
      </w:r>
      <w:r w:rsidRPr="006F32B5">
        <w:rPr>
          <w:rFonts w:hint="eastAsia"/>
          <w:lang w:val="en-US"/>
        </w:rPr>
        <w:t>вони</w:t>
      </w:r>
      <w:r w:rsidRPr="006F32B5">
        <w:rPr>
          <w:lang w:val="en-US"/>
        </w:rPr>
        <w:t></w:t>
      </w:r>
      <w:r w:rsidRPr="006F32B5">
        <w:rPr>
          <w:rFonts w:hint="eastAsia"/>
          <w:lang w:val="en-US"/>
        </w:rPr>
        <w:t>складають</w:t>
      </w:r>
      <w:r w:rsidRPr="006F32B5">
        <w:rPr>
          <w:lang w:val="en-US"/>
        </w:rPr>
        <w:t></w:t>
      </w:r>
      <w:r w:rsidRPr="006F32B5">
        <w:rPr>
          <w:rFonts w:hint="eastAsia"/>
          <w:lang w:val="en-US"/>
        </w:rPr>
        <w:t>групу</w:t>
      </w:r>
    </w:p>
    <w:p w:rsidR="006F32B5" w:rsidRPr="006F32B5" w:rsidRDefault="006F32B5" w:rsidP="006F32B5">
      <w:pPr>
        <w:rPr>
          <w:lang w:val="en-US"/>
        </w:rPr>
      </w:pPr>
      <w:r w:rsidRPr="006F32B5">
        <w:rPr>
          <w:rFonts w:hint="eastAsia"/>
          <w:lang w:val="en-US"/>
        </w:rPr>
        <w:t>граничних</w:t>
      </w:r>
      <w:r w:rsidRPr="006F32B5">
        <w:rPr>
          <w:lang w:val="en-US"/>
        </w:rPr>
        <w:t></w:t>
      </w:r>
      <w:r w:rsidRPr="006F32B5">
        <w:rPr>
          <w:lang w:val="en-US"/>
        </w:rPr>
        <w:t></w:t>
      </w:r>
      <w:r w:rsidRPr="006F32B5">
        <w:rPr>
          <w:lang w:val="en-US"/>
        </w:rPr>
        <w:t></w:t>
      </w:r>
      <w:r w:rsidRPr="006F32B5">
        <w:rPr>
          <w:rFonts w:hint="eastAsia"/>
          <w:lang w:val="en-US"/>
        </w:rPr>
        <w:t>додаткових</w:t>
      </w:r>
      <w:r w:rsidRPr="006F32B5">
        <w:rPr>
          <w:lang w:val="en-US"/>
        </w:rPr>
        <w:t></w:t>
      </w:r>
      <w:r w:rsidRPr="006F32B5">
        <w:rPr>
          <w:lang w:val="en-US"/>
        </w:rPr>
        <w:t></w:t>
      </w:r>
      <w:r w:rsidRPr="006F32B5">
        <w:rPr>
          <w:rFonts w:hint="eastAsia"/>
          <w:lang w:val="en-US"/>
        </w:rPr>
        <w:t>емоцій</w:t>
      </w:r>
      <w:r w:rsidRPr="006F32B5">
        <w:rPr>
          <w:lang w:val="en-US"/>
        </w:rPr>
        <w:t></w:t>
      </w:r>
      <w:r w:rsidRPr="006F32B5">
        <w:rPr>
          <w:lang w:val="en-US"/>
        </w:rPr>
        <w:t></w:t>
      </w:r>
      <w:r w:rsidRPr="006F32B5">
        <w:rPr>
          <w:rFonts w:hint="eastAsia"/>
          <w:lang w:val="en-US"/>
        </w:rPr>
        <w:t>на</w:t>
      </w:r>
      <w:r w:rsidRPr="006F32B5">
        <w:rPr>
          <w:lang w:val="en-US"/>
        </w:rPr>
        <w:t></w:t>
      </w:r>
      <w:r w:rsidRPr="006F32B5">
        <w:rPr>
          <w:rFonts w:hint="eastAsia"/>
          <w:lang w:val="en-US"/>
        </w:rPr>
        <w:t>які</w:t>
      </w:r>
      <w:r w:rsidRPr="006F32B5">
        <w:rPr>
          <w:lang w:val="en-US"/>
        </w:rPr>
        <w:t></w:t>
      </w:r>
      <w:r w:rsidRPr="006F32B5">
        <w:rPr>
          <w:rFonts w:hint="eastAsia"/>
          <w:lang w:val="en-US"/>
        </w:rPr>
        <w:t>можна</w:t>
      </w:r>
      <w:r w:rsidRPr="006F32B5">
        <w:rPr>
          <w:lang w:val="en-US"/>
        </w:rPr>
        <w:t></w:t>
      </w:r>
      <w:r w:rsidRPr="006F32B5">
        <w:rPr>
          <w:rFonts w:hint="eastAsia"/>
          <w:lang w:val="en-US"/>
        </w:rPr>
        <w:t>спеціально</w:t>
      </w:r>
      <w:r w:rsidRPr="006F32B5">
        <w:rPr>
          <w:lang w:val="en-US"/>
        </w:rPr>
        <w:t></w:t>
      </w:r>
      <w:r w:rsidRPr="006F32B5">
        <w:rPr>
          <w:rFonts w:hint="eastAsia"/>
          <w:lang w:val="en-US"/>
        </w:rPr>
        <w:t>впливати</w:t>
      </w:r>
      <w:r w:rsidRPr="006F32B5">
        <w:rPr>
          <w:lang w:val="en-US"/>
        </w:rPr>
        <w:t></w:t>
      </w:r>
      <w:r w:rsidRPr="006F32B5">
        <w:rPr>
          <w:rFonts w:hint="eastAsia"/>
          <w:lang w:val="en-US"/>
        </w:rPr>
        <w:t>завдяки</w:t>
      </w:r>
    </w:p>
    <w:p w:rsidR="006F32B5" w:rsidRPr="006F32B5" w:rsidRDefault="006F32B5" w:rsidP="006F32B5">
      <w:pPr>
        <w:rPr>
          <w:lang w:val="en-US"/>
        </w:rPr>
      </w:pPr>
      <w:r w:rsidRPr="006F32B5">
        <w:rPr>
          <w:rFonts w:hint="eastAsia"/>
          <w:lang w:val="en-US"/>
        </w:rPr>
        <w:t>окремим</w:t>
      </w:r>
      <w:r w:rsidRPr="006F32B5">
        <w:rPr>
          <w:lang w:val="en-US"/>
        </w:rPr>
        <w:t></w:t>
      </w:r>
      <w:r w:rsidRPr="006F32B5">
        <w:rPr>
          <w:rFonts w:hint="eastAsia"/>
          <w:lang w:val="en-US"/>
        </w:rPr>
        <w:t>інструментам</w:t>
      </w:r>
      <w:r w:rsidRPr="006F32B5">
        <w:rPr>
          <w:lang w:val="en-US"/>
        </w:rPr>
        <w:t></w:t>
      </w:r>
      <w:r w:rsidRPr="006F32B5">
        <w:rPr>
          <w:rFonts w:hint="eastAsia"/>
          <w:lang w:val="en-US"/>
        </w:rPr>
        <w:t>реклами</w:t>
      </w:r>
      <w:r w:rsidRPr="006F32B5">
        <w:rPr>
          <w:lang w:val="en-US"/>
        </w:rPr>
        <w:t></w:t>
      </w:r>
      <w:r w:rsidRPr="006F32B5">
        <w:rPr>
          <w:lang w:val="en-US"/>
        </w:rPr>
        <w:t></w:t>
      </w:r>
      <w:r w:rsidRPr="006F32B5">
        <w:rPr>
          <w:rFonts w:hint="eastAsia"/>
          <w:lang w:val="en-US"/>
        </w:rPr>
        <w:t>Опитування</w:t>
      </w:r>
      <w:r w:rsidRPr="006F32B5">
        <w:rPr>
          <w:lang w:val="en-US"/>
        </w:rPr>
        <w:t></w:t>
      </w:r>
      <w:r w:rsidRPr="006F32B5">
        <w:rPr>
          <w:rFonts w:hint="eastAsia"/>
          <w:lang w:val="en-US"/>
        </w:rPr>
        <w:t>показало</w:t>
      </w:r>
      <w:r w:rsidRPr="006F32B5">
        <w:rPr>
          <w:lang w:val="en-US"/>
        </w:rPr>
        <w:t></w:t>
      </w:r>
      <w:r w:rsidRPr="006F32B5">
        <w:rPr>
          <w:lang w:val="en-US"/>
        </w:rPr>
        <w:t></w:t>
      </w:r>
      <w:r w:rsidRPr="006F32B5">
        <w:rPr>
          <w:rFonts w:hint="eastAsia"/>
          <w:lang w:val="en-US"/>
        </w:rPr>
        <w:t>що</w:t>
      </w:r>
      <w:r w:rsidRPr="006F32B5">
        <w:rPr>
          <w:lang w:val="en-US"/>
        </w:rPr>
        <w:t></w:t>
      </w:r>
      <w:r w:rsidRPr="006F32B5">
        <w:rPr>
          <w:rFonts w:hint="eastAsia"/>
          <w:lang w:val="en-US"/>
        </w:rPr>
        <w:t>українська</w:t>
      </w:r>
    </w:p>
    <w:p w:rsidR="006F32B5" w:rsidRPr="006F32B5" w:rsidRDefault="006F32B5" w:rsidP="006F32B5">
      <w:pPr>
        <w:rPr>
          <w:lang w:val="en-US"/>
        </w:rPr>
      </w:pPr>
      <w:r w:rsidRPr="006F32B5">
        <w:rPr>
          <w:rFonts w:hint="eastAsia"/>
          <w:lang w:val="en-US"/>
        </w:rPr>
        <w:t>аудиторія</w:t>
      </w:r>
      <w:r w:rsidRPr="006F32B5">
        <w:rPr>
          <w:lang w:val="en-US"/>
        </w:rPr>
        <w:t></w:t>
      </w:r>
      <w:r w:rsidRPr="006F32B5">
        <w:rPr>
          <w:rFonts w:hint="eastAsia"/>
          <w:lang w:val="en-US"/>
        </w:rPr>
        <w:t>ще</w:t>
      </w:r>
      <w:r w:rsidRPr="006F32B5">
        <w:rPr>
          <w:lang w:val="en-US"/>
        </w:rPr>
        <w:t></w:t>
      </w:r>
      <w:r w:rsidRPr="006F32B5">
        <w:rPr>
          <w:rFonts w:hint="eastAsia"/>
          <w:lang w:val="en-US"/>
        </w:rPr>
        <w:t>не</w:t>
      </w:r>
      <w:r w:rsidRPr="006F32B5">
        <w:rPr>
          <w:lang w:val="en-US"/>
        </w:rPr>
        <w:t></w:t>
      </w:r>
      <w:r w:rsidRPr="006F32B5">
        <w:rPr>
          <w:rFonts w:hint="eastAsia"/>
          <w:lang w:val="en-US"/>
        </w:rPr>
        <w:t>сформувала</w:t>
      </w:r>
      <w:r w:rsidRPr="006F32B5">
        <w:rPr>
          <w:lang w:val="en-US"/>
        </w:rPr>
        <w:t></w:t>
      </w:r>
      <w:r w:rsidRPr="006F32B5">
        <w:rPr>
          <w:rFonts w:hint="eastAsia"/>
          <w:lang w:val="en-US"/>
        </w:rPr>
        <w:t>своєї</w:t>
      </w:r>
      <w:r w:rsidRPr="006F32B5">
        <w:rPr>
          <w:lang w:val="en-US"/>
        </w:rPr>
        <w:t></w:t>
      </w:r>
      <w:r w:rsidRPr="006F32B5">
        <w:rPr>
          <w:rFonts w:hint="eastAsia"/>
          <w:lang w:val="en-US"/>
        </w:rPr>
        <w:t>сталої</w:t>
      </w:r>
      <w:r w:rsidRPr="006F32B5">
        <w:rPr>
          <w:lang w:val="en-US"/>
        </w:rPr>
        <w:t></w:t>
      </w:r>
      <w:r w:rsidRPr="006F32B5">
        <w:rPr>
          <w:rFonts w:hint="eastAsia"/>
          <w:lang w:val="en-US"/>
        </w:rPr>
        <w:t>точки</w:t>
      </w:r>
      <w:r w:rsidRPr="006F32B5">
        <w:rPr>
          <w:lang w:val="en-US"/>
        </w:rPr>
        <w:t></w:t>
      </w:r>
      <w:r w:rsidRPr="006F32B5">
        <w:rPr>
          <w:rFonts w:hint="eastAsia"/>
          <w:lang w:val="en-US"/>
        </w:rPr>
        <w:t>зору</w:t>
      </w:r>
      <w:r w:rsidRPr="006F32B5">
        <w:rPr>
          <w:lang w:val="en-US"/>
        </w:rPr>
        <w:t></w:t>
      </w:r>
      <w:r w:rsidRPr="006F32B5">
        <w:rPr>
          <w:rFonts w:hint="eastAsia"/>
          <w:lang w:val="en-US"/>
        </w:rPr>
        <w:t>щодо</w:t>
      </w:r>
      <w:r w:rsidRPr="006F32B5">
        <w:rPr>
          <w:lang w:val="en-US"/>
        </w:rPr>
        <w:t></w:t>
      </w:r>
      <w:r w:rsidRPr="006F32B5">
        <w:rPr>
          <w:rFonts w:hint="eastAsia"/>
          <w:lang w:val="en-US"/>
        </w:rPr>
        <w:t>шокової</w:t>
      </w:r>
      <w:r w:rsidRPr="006F32B5">
        <w:rPr>
          <w:lang w:val="en-US"/>
        </w:rPr>
        <w:t></w:t>
      </w:r>
      <w:r w:rsidRPr="006F32B5">
        <w:rPr>
          <w:rFonts w:hint="eastAsia"/>
          <w:lang w:val="en-US"/>
        </w:rPr>
        <w:t>реклами</w:t>
      </w:r>
      <w:r w:rsidRPr="006F32B5">
        <w:rPr>
          <w:lang w:val="en-US"/>
        </w:rPr>
        <w:t></w:t>
      </w:r>
    </w:p>
    <w:p w:rsidR="006F32B5" w:rsidRPr="006F32B5" w:rsidRDefault="006F32B5" w:rsidP="006F32B5">
      <w:pPr>
        <w:rPr>
          <w:lang w:val="en-US"/>
        </w:rPr>
      </w:pPr>
      <w:r w:rsidRPr="006F32B5">
        <w:rPr>
          <w:rFonts w:hint="eastAsia"/>
          <w:lang w:val="en-US"/>
        </w:rPr>
        <w:t>вона</w:t>
      </w:r>
      <w:r w:rsidRPr="006F32B5">
        <w:rPr>
          <w:lang w:val="en-US"/>
        </w:rPr>
        <w:t></w:t>
      </w:r>
      <w:r w:rsidRPr="006F32B5">
        <w:rPr>
          <w:rFonts w:hint="eastAsia"/>
          <w:lang w:val="en-US"/>
        </w:rPr>
        <w:t>водночас</w:t>
      </w:r>
      <w:r w:rsidRPr="006F32B5">
        <w:rPr>
          <w:lang w:val="en-US"/>
        </w:rPr>
        <w:t></w:t>
      </w:r>
      <w:r w:rsidRPr="006F32B5">
        <w:rPr>
          <w:rFonts w:hint="eastAsia"/>
          <w:lang w:val="en-US"/>
        </w:rPr>
        <w:t>сприймає</w:t>
      </w:r>
      <w:r w:rsidRPr="006F32B5">
        <w:rPr>
          <w:lang w:val="en-US"/>
        </w:rPr>
        <w:t></w:t>
      </w:r>
      <w:r w:rsidRPr="006F32B5">
        <w:rPr>
          <w:rFonts w:hint="eastAsia"/>
          <w:lang w:val="en-US"/>
        </w:rPr>
        <w:t>її</w:t>
      </w:r>
      <w:r w:rsidRPr="006F32B5">
        <w:rPr>
          <w:lang w:val="en-US"/>
        </w:rPr>
        <w:t></w:t>
      </w:r>
      <w:r w:rsidRPr="006F32B5">
        <w:rPr>
          <w:rFonts w:hint="eastAsia"/>
          <w:lang w:val="en-US"/>
        </w:rPr>
        <w:t>і</w:t>
      </w:r>
      <w:r w:rsidRPr="006F32B5">
        <w:rPr>
          <w:lang w:val="en-US"/>
        </w:rPr>
        <w:t></w:t>
      </w:r>
      <w:r w:rsidRPr="006F32B5">
        <w:rPr>
          <w:rFonts w:hint="eastAsia"/>
          <w:lang w:val="en-US"/>
        </w:rPr>
        <w:t>як</w:t>
      </w:r>
      <w:r w:rsidRPr="006F32B5">
        <w:rPr>
          <w:lang w:val="en-US"/>
        </w:rPr>
        <w:t></w:t>
      </w:r>
      <w:r w:rsidRPr="006F32B5">
        <w:rPr>
          <w:rFonts w:hint="eastAsia"/>
          <w:lang w:val="en-US"/>
        </w:rPr>
        <w:t>розвагу</w:t>
      </w:r>
      <w:r w:rsidRPr="006F32B5">
        <w:rPr>
          <w:lang w:val="en-US"/>
        </w:rPr>
        <w:t></w:t>
      </w:r>
      <w:r w:rsidRPr="006F32B5">
        <w:rPr>
          <w:lang w:val="en-US"/>
        </w:rPr>
        <w:t></w:t>
      </w:r>
      <w:r w:rsidRPr="006F32B5">
        <w:rPr>
          <w:rFonts w:hint="eastAsia"/>
          <w:lang w:val="en-US"/>
        </w:rPr>
        <w:t>і</w:t>
      </w:r>
      <w:r w:rsidRPr="006F32B5">
        <w:rPr>
          <w:lang w:val="en-US"/>
        </w:rPr>
        <w:t></w:t>
      </w:r>
      <w:r w:rsidRPr="006F32B5">
        <w:rPr>
          <w:rFonts w:hint="eastAsia"/>
          <w:lang w:val="en-US"/>
        </w:rPr>
        <w:t>як</w:t>
      </w:r>
      <w:r w:rsidRPr="006F32B5">
        <w:rPr>
          <w:lang w:val="en-US"/>
        </w:rPr>
        <w:t></w:t>
      </w:r>
      <w:r w:rsidRPr="006F32B5">
        <w:rPr>
          <w:rFonts w:hint="eastAsia"/>
          <w:lang w:val="en-US"/>
        </w:rPr>
        <w:t>загрозу</w:t>
      </w:r>
      <w:r w:rsidRPr="006F32B5">
        <w:rPr>
          <w:lang w:val="en-US"/>
        </w:rPr>
        <w:t></w:t>
      </w:r>
      <w:r w:rsidRPr="006F32B5">
        <w:rPr>
          <w:lang w:val="en-US"/>
        </w:rPr>
        <w:t></w:t>
      </w:r>
      <w:r w:rsidRPr="006F32B5">
        <w:rPr>
          <w:rFonts w:hint="eastAsia"/>
          <w:lang w:val="en-US"/>
        </w:rPr>
        <w:t>Через</w:t>
      </w:r>
      <w:r w:rsidRPr="006F32B5">
        <w:rPr>
          <w:lang w:val="en-US"/>
        </w:rPr>
        <w:t></w:t>
      </w:r>
      <w:r w:rsidRPr="006F32B5">
        <w:rPr>
          <w:rFonts w:hint="eastAsia"/>
          <w:lang w:val="en-US"/>
        </w:rPr>
        <w:t>непідготовленість</w:t>
      </w:r>
    </w:p>
    <w:p w:rsidR="006F32B5" w:rsidRPr="006F32B5" w:rsidRDefault="006F32B5" w:rsidP="006F32B5">
      <w:pPr>
        <w:rPr>
          <w:lang w:val="en-US"/>
        </w:rPr>
      </w:pPr>
      <w:r w:rsidRPr="006F32B5">
        <w:rPr>
          <w:rFonts w:hint="eastAsia"/>
          <w:lang w:val="en-US"/>
        </w:rPr>
        <w:t>аудиторії</w:t>
      </w:r>
      <w:r w:rsidRPr="006F32B5">
        <w:rPr>
          <w:lang w:val="en-US"/>
        </w:rPr>
        <w:t></w:t>
      </w:r>
      <w:r w:rsidRPr="006F32B5">
        <w:rPr>
          <w:rFonts w:hint="eastAsia"/>
          <w:lang w:val="en-US"/>
        </w:rPr>
        <w:t>до</w:t>
      </w:r>
      <w:r w:rsidRPr="006F32B5">
        <w:rPr>
          <w:lang w:val="en-US"/>
        </w:rPr>
        <w:t></w:t>
      </w:r>
      <w:r w:rsidRPr="006F32B5">
        <w:rPr>
          <w:rFonts w:hint="eastAsia"/>
          <w:lang w:val="en-US"/>
        </w:rPr>
        <w:t>такої</w:t>
      </w:r>
      <w:r w:rsidRPr="006F32B5">
        <w:rPr>
          <w:lang w:val="en-US"/>
        </w:rPr>
        <w:t></w:t>
      </w:r>
      <w:r w:rsidRPr="006F32B5">
        <w:rPr>
          <w:rFonts w:hint="eastAsia"/>
          <w:lang w:val="en-US"/>
        </w:rPr>
        <w:t>рекламної</w:t>
      </w:r>
      <w:r w:rsidRPr="006F32B5">
        <w:rPr>
          <w:lang w:val="en-US"/>
        </w:rPr>
        <w:t></w:t>
      </w:r>
      <w:r w:rsidRPr="006F32B5">
        <w:rPr>
          <w:rFonts w:hint="eastAsia"/>
          <w:lang w:val="en-US"/>
        </w:rPr>
        <w:t>комунікації</w:t>
      </w:r>
      <w:r w:rsidRPr="006F32B5">
        <w:rPr>
          <w:lang w:val="en-US"/>
        </w:rPr>
        <w:t></w:t>
      </w:r>
      <w:r w:rsidRPr="006F32B5">
        <w:rPr>
          <w:rFonts w:hint="eastAsia"/>
          <w:lang w:val="en-US"/>
        </w:rPr>
        <w:t>та</w:t>
      </w:r>
      <w:r w:rsidRPr="006F32B5">
        <w:rPr>
          <w:lang w:val="en-US"/>
        </w:rPr>
        <w:t></w:t>
      </w:r>
      <w:r w:rsidRPr="006F32B5">
        <w:rPr>
          <w:rFonts w:hint="eastAsia"/>
          <w:lang w:val="en-US"/>
        </w:rPr>
        <w:t>посилений</w:t>
      </w:r>
      <w:r w:rsidRPr="006F32B5">
        <w:rPr>
          <w:lang w:val="en-US"/>
        </w:rPr>
        <w:t></w:t>
      </w:r>
      <w:r w:rsidRPr="006F32B5">
        <w:rPr>
          <w:rFonts w:hint="eastAsia"/>
          <w:lang w:val="en-US"/>
        </w:rPr>
        <w:t>вплив</w:t>
      </w:r>
      <w:r w:rsidRPr="006F32B5">
        <w:rPr>
          <w:lang w:val="en-US"/>
        </w:rPr>
        <w:t></w:t>
      </w:r>
      <w:r w:rsidRPr="006F32B5">
        <w:rPr>
          <w:rFonts w:hint="eastAsia"/>
          <w:lang w:val="en-US"/>
        </w:rPr>
        <w:t>шокового</w:t>
      </w:r>
    </w:p>
    <w:p w:rsidR="006F32B5" w:rsidRPr="006F32B5" w:rsidRDefault="006F32B5" w:rsidP="006F32B5">
      <w:pPr>
        <w:rPr>
          <w:lang w:val="en-US"/>
        </w:rPr>
      </w:pPr>
      <w:r w:rsidRPr="006F32B5">
        <w:rPr>
          <w:rFonts w:hint="eastAsia"/>
          <w:lang w:val="en-US"/>
        </w:rPr>
        <w:t>контенту</w:t>
      </w:r>
      <w:r w:rsidRPr="006F32B5">
        <w:rPr>
          <w:lang w:val="en-US"/>
        </w:rPr>
        <w:t></w:t>
      </w:r>
      <w:r w:rsidRPr="006F32B5">
        <w:rPr>
          <w:rFonts w:hint="eastAsia"/>
          <w:lang w:val="en-US"/>
        </w:rPr>
        <w:t>у</w:t>
      </w:r>
      <w:r w:rsidRPr="006F32B5">
        <w:rPr>
          <w:lang w:val="en-US"/>
        </w:rPr>
        <w:t></w:t>
      </w:r>
      <w:r w:rsidRPr="006F32B5">
        <w:rPr>
          <w:rFonts w:hint="eastAsia"/>
          <w:lang w:val="en-US"/>
        </w:rPr>
        <w:t>медіа</w:t>
      </w:r>
      <w:r w:rsidRPr="006F32B5">
        <w:rPr>
          <w:lang w:val="en-US"/>
        </w:rPr>
        <w:t></w:t>
      </w:r>
      <w:r w:rsidRPr="006F32B5">
        <w:rPr>
          <w:rFonts w:hint="eastAsia"/>
          <w:lang w:val="en-US"/>
        </w:rPr>
        <w:t>середовищі</w:t>
      </w:r>
      <w:r w:rsidRPr="006F32B5">
        <w:rPr>
          <w:lang w:val="en-US"/>
        </w:rPr>
        <w:t></w:t>
      </w:r>
      <w:r w:rsidRPr="006F32B5">
        <w:rPr>
          <w:lang w:val="en-US"/>
        </w:rPr>
        <w:t></w:t>
      </w:r>
      <w:r w:rsidRPr="006F32B5">
        <w:rPr>
          <w:rFonts w:hint="eastAsia"/>
          <w:lang w:val="en-US"/>
        </w:rPr>
        <w:t>споживач</w:t>
      </w:r>
      <w:r w:rsidRPr="006F32B5">
        <w:rPr>
          <w:lang w:val="en-US"/>
        </w:rPr>
        <w:t></w:t>
      </w:r>
      <w:r w:rsidRPr="006F32B5">
        <w:rPr>
          <w:rFonts w:hint="eastAsia"/>
          <w:lang w:val="en-US"/>
        </w:rPr>
        <w:t>стає</w:t>
      </w:r>
      <w:r w:rsidRPr="006F32B5">
        <w:rPr>
          <w:lang w:val="en-US"/>
        </w:rPr>
        <w:t></w:t>
      </w:r>
      <w:r w:rsidRPr="006F32B5">
        <w:rPr>
          <w:rFonts w:hint="eastAsia"/>
          <w:lang w:val="en-US"/>
        </w:rPr>
        <w:t>беззахисним</w:t>
      </w:r>
      <w:r w:rsidRPr="006F32B5">
        <w:rPr>
          <w:lang w:val="en-US"/>
        </w:rPr>
        <w:t></w:t>
      </w:r>
      <w:r w:rsidRPr="006F32B5">
        <w:rPr>
          <w:rFonts w:hint="eastAsia"/>
          <w:lang w:val="en-US"/>
        </w:rPr>
        <w:t>перед</w:t>
      </w:r>
      <w:r w:rsidRPr="006F32B5">
        <w:rPr>
          <w:lang w:val="en-US"/>
        </w:rPr>
        <w:t></w:t>
      </w:r>
      <w:r w:rsidRPr="006F32B5">
        <w:rPr>
          <w:rFonts w:hint="eastAsia"/>
          <w:lang w:val="en-US"/>
        </w:rPr>
        <w:t>такою</w:t>
      </w:r>
    </w:p>
    <w:p w:rsidR="006F32B5" w:rsidRPr="006F32B5" w:rsidRDefault="006F32B5" w:rsidP="006F32B5">
      <w:pPr>
        <w:rPr>
          <w:lang w:val="en-US"/>
        </w:rPr>
      </w:pPr>
      <w:r w:rsidRPr="006F32B5">
        <w:rPr>
          <w:rFonts w:hint="eastAsia"/>
          <w:lang w:val="en-US"/>
        </w:rPr>
        <w:t>комунікацією</w:t>
      </w:r>
      <w:r w:rsidRPr="006F32B5">
        <w:rPr>
          <w:lang w:val="en-US"/>
        </w:rPr>
        <w:t></w:t>
      </w:r>
      <w:r w:rsidRPr="006F32B5">
        <w:rPr>
          <w:lang w:val="en-US"/>
        </w:rPr>
        <w:t></w:t>
      </w:r>
      <w:r w:rsidRPr="006F32B5">
        <w:rPr>
          <w:rFonts w:hint="eastAsia"/>
          <w:lang w:val="en-US"/>
        </w:rPr>
        <w:t>Тому</w:t>
      </w:r>
      <w:r w:rsidRPr="006F32B5">
        <w:rPr>
          <w:lang w:val="en-US"/>
        </w:rPr>
        <w:t></w:t>
      </w:r>
      <w:r w:rsidRPr="006F32B5">
        <w:rPr>
          <w:rFonts w:hint="eastAsia"/>
          <w:lang w:val="en-US"/>
        </w:rPr>
        <w:t>постає</w:t>
      </w:r>
      <w:r w:rsidRPr="006F32B5">
        <w:rPr>
          <w:lang w:val="en-US"/>
        </w:rPr>
        <w:t></w:t>
      </w:r>
      <w:r w:rsidRPr="006F32B5">
        <w:rPr>
          <w:rFonts w:hint="eastAsia"/>
          <w:lang w:val="en-US"/>
        </w:rPr>
        <w:t>необхідність</w:t>
      </w:r>
      <w:r w:rsidRPr="006F32B5">
        <w:rPr>
          <w:lang w:val="en-US"/>
        </w:rPr>
        <w:t></w:t>
      </w:r>
      <w:r w:rsidRPr="006F32B5">
        <w:rPr>
          <w:rFonts w:hint="eastAsia"/>
          <w:lang w:val="en-US"/>
        </w:rPr>
        <w:t>регулювання</w:t>
      </w:r>
      <w:r w:rsidRPr="006F32B5">
        <w:rPr>
          <w:lang w:val="en-US"/>
        </w:rPr>
        <w:t></w:t>
      </w:r>
      <w:r w:rsidRPr="006F32B5">
        <w:rPr>
          <w:rFonts w:hint="eastAsia"/>
          <w:lang w:val="en-US"/>
        </w:rPr>
        <w:t>використання</w:t>
      </w:r>
    </w:p>
    <w:p w:rsidR="006F32B5" w:rsidRPr="006F32B5" w:rsidRDefault="006F32B5" w:rsidP="006F32B5">
      <w:pPr>
        <w:rPr>
          <w:lang w:val="en-US"/>
        </w:rPr>
      </w:pPr>
      <w:r w:rsidRPr="006F32B5">
        <w:rPr>
          <w:rFonts w:hint="eastAsia"/>
          <w:lang w:val="en-US"/>
        </w:rPr>
        <w:t>шокового</w:t>
      </w:r>
      <w:r w:rsidRPr="006F32B5">
        <w:rPr>
          <w:lang w:val="en-US"/>
        </w:rPr>
        <w:t></w:t>
      </w:r>
      <w:r w:rsidRPr="006F32B5">
        <w:rPr>
          <w:rFonts w:hint="eastAsia"/>
          <w:lang w:val="en-US"/>
        </w:rPr>
        <w:t>рекламного</w:t>
      </w:r>
      <w:r w:rsidRPr="006F32B5">
        <w:rPr>
          <w:lang w:val="en-US"/>
        </w:rPr>
        <w:t></w:t>
      </w:r>
      <w:r w:rsidRPr="006F32B5">
        <w:rPr>
          <w:rFonts w:hint="eastAsia"/>
          <w:lang w:val="en-US"/>
        </w:rPr>
        <w:t>контенту</w:t>
      </w:r>
      <w:r w:rsidRPr="006F32B5">
        <w:rPr>
          <w:lang w:val="en-US"/>
        </w:rPr>
        <w:t></w:t>
      </w:r>
    </w:p>
    <w:p w:rsidR="006F32B5" w:rsidRPr="006F32B5" w:rsidRDefault="006F32B5" w:rsidP="006F32B5">
      <w:pPr>
        <w:rPr>
          <w:lang w:val="en-US"/>
        </w:rPr>
      </w:pPr>
      <w:r w:rsidRPr="006F32B5">
        <w:rPr>
          <w:lang w:val="en-US"/>
        </w:rPr>
        <w:t></w:t>
      </w:r>
      <w:r w:rsidRPr="006F32B5">
        <w:rPr>
          <w:lang w:val="en-US"/>
        </w:rPr>
        <w:t></w:t>
      </w:r>
      <w:r w:rsidRPr="006F32B5">
        <w:rPr>
          <w:lang w:val="en-US"/>
        </w:rPr>
        <w:t></w:t>
      </w:r>
      <w:r w:rsidRPr="006F32B5">
        <w:rPr>
          <w:rFonts w:hint="eastAsia"/>
          <w:lang w:val="en-US"/>
        </w:rPr>
        <w:t>На</w:t>
      </w:r>
      <w:r w:rsidRPr="006F32B5">
        <w:rPr>
          <w:lang w:val="en-US"/>
        </w:rPr>
        <w:t></w:t>
      </w:r>
      <w:r w:rsidRPr="006F32B5">
        <w:rPr>
          <w:rFonts w:hint="eastAsia"/>
          <w:lang w:val="en-US"/>
        </w:rPr>
        <w:t>підставі</w:t>
      </w:r>
      <w:r w:rsidRPr="006F32B5">
        <w:rPr>
          <w:lang w:val="en-US"/>
        </w:rPr>
        <w:t></w:t>
      </w:r>
      <w:r w:rsidRPr="006F32B5">
        <w:rPr>
          <w:rFonts w:hint="eastAsia"/>
          <w:lang w:val="en-US"/>
        </w:rPr>
        <w:t>аналізу</w:t>
      </w:r>
      <w:r w:rsidRPr="006F32B5">
        <w:rPr>
          <w:lang w:val="en-US"/>
        </w:rPr>
        <w:t></w:t>
      </w:r>
      <w:r w:rsidRPr="006F32B5">
        <w:rPr>
          <w:rFonts w:hint="eastAsia"/>
          <w:lang w:val="en-US"/>
        </w:rPr>
        <w:t>реакцій</w:t>
      </w:r>
      <w:r w:rsidRPr="006F32B5">
        <w:rPr>
          <w:lang w:val="en-US"/>
        </w:rPr>
        <w:t></w:t>
      </w:r>
      <w:r w:rsidRPr="006F32B5">
        <w:rPr>
          <w:rFonts w:hint="eastAsia"/>
          <w:lang w:val="en-US"/>
        </w:rPr>
        <w:t>аудиторії</w:t>
      </w:r>
      <w:r w:rsidRPr="006F32B5">
        <w:rPr>
          <w:lang w:val="en-US"/>
        </w:rPr>
        <w:t></w:t>
      </w:r>
      <w:r w:rsidRPr="006F32B5">
        <w:rPr>
          <w:rFonts w:hint="eastAsia"/>
          <w:lang w:val="en-US"/>
        </w:rPr>
        <w:t>на</w:t>
      </w:r>
      <w:r w:rsidRPr="006F32B5">
        <w:rPr>
          <w:lang w:val="en-US"/>
        </w:rPr>
        <w:t></w:t>
      </w:r>
      <w:r w:rsidRPr="006F32B5">
        <w:rPr>
          <w:rFonts w:hint="eastAsia"/>
          <w:lang w:val="en-US"/>
        </w:rPr>
        <w:t>шокову</w:t>
      </w:r>
      <w:r w:rsidRPr="006F32B5">
        <w:rPr>
          <w:lang w:val="en-US"/>
        </w:rPr>
        <w:t></w:t>
      </w:r>
      <w:r w:rsidRPr="006F32B5">
        <w:rPr>
          <w:rFonts w:hint="eastAsia"/>
          <w:lang w:val="en-US"/>
        </w:rPr>
        <w:t>рекламу</w:t>
      </w:r>
      <w:r w:rsidRPr="006F32B5">
        <w:rPr>
          <w:lang w:val="en-US"/>
        </w:rPr>
        <w:t></w:t>
      </w:r>
      <w:r w:rsidRPr="006F32B5">
        <w:rPr>
          <w:rFonts w:hint="eastAsia"/>
          <w:lang w:val="en-US"/>
        </w:rPr>
        <w:t>у</w:t>
      </w:r>
    </w:p>
    <w:p w:rsidR="006F32B5" w:rsidRPr="006F32B5" w:rsidRDefault="006F32B5" w:rsidP="006F32B5">
      <w:pPr>
        <w:rPr>
          <w:lang w:val="en-US"/>
        </w:rPr>
      </w:pPr>
      <w:r w:rsidRPr="006F32B5">
        <w:rPr>
          <w:rFonts w:hint="eastAsia"/>
          <w:lang w:val="en-US"/>
        </w:rPr>
        <w:t>практичному</w:t>
      </w:r>
      <w:r w:rsidRPr="006F32B5">
        <w:rPr>
          <w:lang w:val="en-US"/>
        </w:rPr>
        <w:t></w:t>
      </w:r>
      <w:r w:rsidRPr="006F32B5">
        <w:rPr>
          <w:rFonts w:hint="eastAsia"/>
          <w:lang w:val="en-US"/>
        </w:rPr>
        <w:t>розділі</w:t>
      </w:r>
      <w:r w:rsidRPr="006F32B5">
        <w:rPr>
          <w:lang w:val="en-US"/>
        </w:rPr>
        <w:t></w:t>
      </w:r>
      <w:r w:rsidRPr="006F32B5">
        <w:rPr>
          <w:rFonts w:hint="eastAsia"/>
          <w:lang w:val="en-US"/>
        </w:rPr>
        <w:t>запропоновано</w:t>
      </w:r>
      <w:r w:rsidRPr="006F32B5">
        <w:rPr>
          <w:lang w:val="en-US"/>
        </w:rPr>
        <w:t></w:t>
      </w:r>
      <w:r w:rsidRPr="006F32B5">
        <w:rPr>
          <w:rFonts w:hint="eastAsia"/>
          <w:lang w:val="en-US"/>
        </w:rPr>
        <w:t>п’ять</w:t>
      </w:r>
      <w:r w:rsidRPr="006F32B5">
        <w:rPr>
          <w:lang w:val="en-US"/>
        </w:rPr>
        <w:t></w:t>
      </w:r>
      <w:r w:rsidRPr="006F32B5">
        <w:rPr>
          <w:rFonts w:hint="eastAsia"/>
          <w:lang w:val="en-US"/>
        </w:rPr>
        <w:t>базових</w:t>
      </w:r>
      <w:r w:rsidRPr="006F32B5">
        <w:rPr>
          <w:lang w:val="en-US"/>
        </w:rPr>
        <w:t></w:t>
      </w:r>
      <w:r w:rsidRPr="006F32B5">
        <w:rPr>
          <w:rFonts w:hint="eastAsia"/>
          <w:lang w:val="en-US"/>
        </w:rPr>
        <w:t>рекомендацій</w:t>
      </w:r>
      <w:r w:rsidRPr="006F32B5">
        <w:rPr>
          <w:lang w:val="en-US"/>
        </w:rPr>
        <w:t></w:t>
      </w:r>
      <w:r w:rsidRPr="006F32B5">
        <w:rPr>
          <w:rFonts w:hint="eastAsia"/>
          <w:lang w:val="en-US"/>
        </w:rPr>
        <w:t>для</w:t>
      </w:r>
    </w:p>
    <w:p w:rsidR="006F32B5" w:rsidRPr="006F32B5" w:rsidRDefault="006F32B5" w:rsidP="006F32B5">
      <w:pPr>
        <w:rPr>
          <w:lang w:val="en-US"/>
        </w:rPr>
      </w:pPr>
      <w:r w:rsidRPr="006F32B5">
        <w:rPr>
          <w:rFonts w:hint="eastAsia"/>
          <w:lang w:val="en-US"/>
        </w:rPr>
        <w:t>внесення</w:t>
      </w:r>
      <w:r w:rsidRPr="006F32B5">
        <w:rPr>
          <w:lang w:val="en-US"/>
        </w:rPr>
        <w:t></w:t>
      </w:r>
      <w:r w:rsidRPr="006F32B5">
        <w:rPr>
          <w:rFonts w:hint="eastAsia"/>
          <w:lang w:val="en-US"/>
        </w:rPr>
        <w:t>в</w:t>
      </w:r>
      <w:r w:rsidRPr="006F32B5">
        <w:rPr>
          <w:lang w:val="en-US"/>
        </w:rPr>
        <w:t></w:t>
      </w:r>
      <w:r w:rsidRPr="006F32B5">
        <w:rPr>
          <w:rFonts w:hint="eastAsia"/>
          <w:lang w:val="en-US"/>
        </w:rPr>
        <w:t>галузеві</w:t>
      </w:r>
      <w:r w:rsidRPr="006F32B5">
        <w:rPr>
          <w:lang w:val="en-US"/>
        </w:rPr>
        <w:t></w:t>
      </w:r>
      <w:r w:rsidRPr="006F32B5">
        <w:rPr>
          <w:rFonts w:hint="eastAsia"/>
          <w:lang w:val="en-US"/>
        </w:rPr>
        <w:t>рекламні</w:t>
      </w:r>
      <w:r w:rsidRPr="006F32B5">
        <w:rPr>
          <w:lang w:val="en-US"/>
        </w:rPr>
        <w:t></w:t>
      </w:r>
      <w:r w:rsidRPr="006F32B5">
        <w:rPr>
          <w:rFonts w:hint="eastAsia"/>
          <w:lang w:val="en-US"/>
        </w:rPr>
        <w:t>стандарти</w:t>
      </w:r>
      <w:r w:rsidRPr="006F32B5">
        <w:rPr>
          <w:lang w:val="en-US"/>
        </w:rPr>
        <w:t></w:t>
      </w:r>
      <w:r w:rsidRPr="006F32B5">
        <w:rPr>
          <w:lang w:val="en-US"/>
        </w:rPr>
        <w:t></w:t>
      </w:r>
      <w:r w:rsidRPr="006F32B5">
        <w:rPr>
          <w:rFonts w:hint="eastAsia"/>
          <w:lang w:val="en-US"/>
        </w:rPr>
        <w:t>правила</w:t>
      </w:r>
      <w:r w:rsidRPr="006F32B5">
        <w:rPr>
          <w:lang w:val="en-US"/>
        </w:rPr>
        <w:t></w:t>
      </w:r>
      <w:r w:rsidRPr="006F32B5">
        <w:rPr>
          <w:rFonts w:hint="eastAsia"/>
          <w:lang w:val="en-US"/>
        </w:rPr>
        <w:t>та</w:t>
      </w:r>
      <w:r w:rsidRPr="006F32B5">
        <w:rPr>
          <w:lang w:val="en-US"/>
        </w:rPr>
        <w:t></w:t>
      </w:r>
      <w:r w:rsidRPr="006F32B5">
        <w:rPr>
          <w:rFonts w:hint="eastAsia"/>
          <w:lang w:val="en-US"/>
        </w:rPr>
        <w:t>Закони</w:t>
      </w:r>
      <w:r w:rsidRPr="006F32B5">
        <w:rPr>
          <w:lang w:val="en-US"/>
        </w:rPr>
        <w:t></w:t>
      </w:r>
      <w:r w:rsidRPr="006F32B5">
        <w:rPr>
          <w:rFonts w:hint="eastAsia"/>
          <w:lang w:val="en-US"/>
        </w:rPr>
        <w:t>України</w:t>
      </w:r>
      <w:r w:rsidRPr="006F32B5">
        <w:rPr>
          <w:lang w:val="en-US"/>
        </w:rPr>
        <w:t></w:t>
      </w:r>
      <w:r w:rsidRPr="006F32B5">
        <w:rPr>
          <w:lang w:val="en-US"/>
        </w:rPr>
        <w:t></w:t>
      </w:r>
      <w:r w:rsidRPr="006F32B5">
        <w:rPr>
          <w:rFonts w:hint="eastAsia"/>
          <w:lang w:val="en-US"/>
        </w:rPr>
        <w:t>Для</w:t>
      </w:r>
    </w:p>
    <w:p w:rsidR="006F32B5" w:rsidRPr="006F32B5" w:rsidRDefault="006F32B5" w:rsidP="006F32B5">
      <w:pPr>
        <w:rPr>
          <w:lang w:val="en-US"/>
        </w:rPr>
      </w:pPr>
      <w:r w:rsidRPr="006F32B5">
        <w:rPr>
          <w:rFonts w:hint="eastAsia"/>
          <w:lang w:val="en-US"/>
        </w:rPr>
        <w:t>врегулювання</w:t>
      </w:r>
      <w:r w:rsidRPr="006F32B5">
        <w:rPr>
          <w:lang w:val="en-US"/>
        </w:rPr>
        <w:t></w:t>
      </w:r>
      <w:r w:rsidRPr="006F32B5">
        <w:rPr>
          <w:rFonts w:hint="eastAsia"/>
          <w:lang w:val="en-US"/>
        </w:rPr>
        <w:t>сучасної</w:t>
      </w:r>
      <w:r w:rsidRPr="006F32B5">
        <w:rPr>
          <w:lang w:val="en-US"/>
        </w:rPr>
        <w:t></w:t>
      </w:r>
      <w:r w:rsidRPr="006F32B5">
        <w:rPr>
          <w:rFonts w:hint="eastAsia"/>
          <w:lang w:val="en-US"/>
        </w:rPr>
        <w:t>етики</w:t>
      </w:r>
      <w:r w:rsidRPr="006F32B5">
        <w:rPr>
          <w:lang w:val="en-US"/>
        </w:rPr>
        <w:t></w:t>
      </w:r>
      <w:r w:rsidRPr="006F32B5">
        <w:rPr>
          <w:rFonts w:hint="eastAsia"/>
          <w:lang w:val="en-US"/>
        </w:rPr>
        <w:t>рекламно</w:t>
      </w:r>
      <w:r w:rsidRPr="006F32B5">
        <w:rPr>
          <w:lang w:val="en-US"/>
        </w:rPr>
        <w:t></w:t>
      </w:r>
      <w:r w:rsidRPr="006F32B5">
        <w:rPr>
          <w:rFonts w:hint="eastAsia"/>
          <w:lang w:val="en-US"/>
        </w:rPr>
        <w:t>комунікаційної</w:t>
      </w:r>
      <w:r w:rsidRPr="006F32B5">
        <w:rPr>
          <w:lang w:val="en-US"/>
        </w:rPr>
        <w:t></w:t>
      </w:r>
      <w:r w:rsidRPr="006F32B5">
        <w:rPr>
          <w:rFonts w:hint="eastAsia"/>
          <w:lang w:val="en-US"/>
        </w:rPr>
        <w:t>діяльності</w:t>
      </w:r>
      <w:r w:rsidRPr="006F32B5">
        <w:rPr>
          <w:lang w:val="en-US"/>
        </w:rPr>
        <w:t></w:t>
      </w:r>
      <w:r w:rsidRPr="006F32B5">
        <w:rPr>
          <w:rFonts w:hint="eastAsia"/>
          <w:lang w:val="en-US"/>
        </w:rPr>
        <w:t>вважаємо</w:t>
      </w:r>
    </w:p>
    <w:p w:rsidR="006F32B5" w:rsidRPr="006F32B5" w:rsidRDefault="006F32B5" w:rsidP="006F32B5">
      <w:pPr>
        <w:rPr>
          <w:lang w:val="en-US"/>
        </w:rPr>
      </w:pPr>
      <w:r w:rsidRPr="006F32B5">
        <w:rPr>
          <w:rFonts w:hint="eastAsia"/>
          <w:lang w:val="en-US"/>
        </w:rPr>
        <w:t>за</w:t>
      </w:r>
      <w:r w:rsidRPr="006F32B5">
        <w:rPr>
          <w:lang w:val="en-US"/>
        </w:rPr>
        <w:t></w:t>
      </w:r>
      <w:r w:rsidRPr="006F32B5">
        <w:rPr>
          <w:rFonts w:hint="eastAsia"/>
          <w:lang w:val="en-US"/>
        </w:rPr>
        <w:t>доцільне</w:t>
      </w:r>
      <w:r w:rsidRPr="006F32B5">
        <w:rPr>
          <w:lang w:val="en-US"/>
        </w:rPr>
        <w:t></w:t>
      </w:r>
    </w:p>
    <w:p w:rsidR="006F32B5" w:rsidRPr="006F32B5" w:rsidRDefault="006F32B5" w:rsidP="006F32B5">
      <w:pPr>
        <w:rPr>
          <w:lang w:val="en-US"/>
        </w:rPr>
      </w:pPr>
      <w:r w:rsidRPr="006F32B5">
        <w:rPr>
          <w:lang w:val="en-US"/>
        </w:rPr>
        <w:t></w:t>
      </w:r>
      <w:r w:rsidRPr="006F32B5">
        <w:rPr>
          <w:lang w:val="en-US"/>
        </w:rPr>
        <w:t></w:t>
      </w:r>
      <w:r w:rsidRPr="006F32B5">
        <w:rPr>
          <w:rFonts w:hint="eastAsia"/>
          <w:lang w:val="en-US"/>
        </w:rPr>
        <w:t>окреслити</w:t>
      </w:r>
      <w:r w:rsidRPr="006F32B5">
        <w:rPr>
          <w:lang w:val="en-US"/>
        </w:rPr>
        <w:t></w:t>
      </w:r>
      <w:r w:rsidRPr="006F32B5">
        <w:rPr>
          <w:rFonts w:hint="eastAsia"/>
          <w:lang w:val="en-US"/>
        </w:rPr>
        <w:t>специфіку</w:t>
      </w:r>
      <w:r w:rsidRPr="006F32B5">
        <w:rPr>
          <w:lang w:val="en-US"/>
        </w:rPr>
        <w:t></w:t>
      </w:r>
      <w:r w:rsidRPr="006F32B5">
        <w:rPr>
          <w:rFonts w:hint="eastAsia"/>
          <w:lang w:val="en-US"/>
        </w:rPr>
        <w:t>реклами</w:t>
      </w:r>
      <w:r w:rsidRPr="006F32B5">
        <w:rPr>
          <w:lang w:val="en-US"/>
        </w:rPr>
        <w:t></w:t>
      </w:r>
      <w:r w:rsidRPr="006F32B5">
        <w:rPr>
          <w:lang w:val="en-US"/>
        </w:rPr>
        <w:t></w:t>
      </w:r>
      <w:r w:rsidRPr="006F32B5">
        <w:rPr>
          <w:rFonts w:hint="eastAsia"/>
          <w:lang w:val="en-US"/>
        </w:rPr>
        <w:t>що</w:t>
      </w:r>
      <w:r w:rsidRPr="006F32B5">
        <w:rPr>
          <w:lang w:val="en-US"/>
        </w:rPr>
        <w:t></w:t>
      </w:r>
      <w:r w:rsidRPr="006F32B5">
        <w:rPr>
          <w:rFonts w:hint="eastAsia"/>
          <w:lang w:val="en-US"/>
        </w:rPr>
        <w:t>працює</w:t>
      </w:r>
      <w:r w:rsidRPr="006F32B5">
        <w:rPr>
          <w:lang w:val="en-US"/>
        </w:rPr>
        <w:t></w:t>
      </w:r>
      <w:r w:rsidRPr="006F32B5">
        <w:rPr>
          <w:rFonts w:hint="eastAsia"/>
          <w:lang w:val="en-US"/>
        </w:rPr>
        <w:t>з</w:t>
      </w:r>
      <w:r w:rsidRPr="006F32B5">
        <w:rPr>
          <w:lang w:val="en-US"/>
        </w:rPr>
        <w:t></w:t>
      </w:r>
      <w:r w:rsidRPr="006F32B5">
        <w:rPr>
          <w:rFonts w:hint="eastAsia"/>
          <w:lang w:val="en-US"/>
        </w:rPr>
        <w:t>неетичним</w:t>
      </w:r>
      <w:r w:rsidRPr="006F32B5">
        <w:rPr>
          <w:lang w:val="en-US"/>
        </w:rPr>
        <w:t></w:t>
      </w:r>
      <w:r w:rsidRPr="006F32B5">
        <w:rPr>
          <w:rFonts w:hint="eastAsia"/>
          <w:lang w:val="en-US"/>
        </w:rPr>
        <w:t>контентом</w:t>
      </w:r>
    </w:p>
    <w:p w:rsidR="006F32B5" w:rsidRPr="006F32B5" w:rsidRDefault="006F32B5" w:rsidP="006F32B5">
      <w:pPr>
        <w:rPr>
          <w:lang w:val="en-US"/>
        </w:rPr>
      </w:pPr>
      <w:r w:rsidRPr="006F32B5">
        <w:rPr>
          <w:lang w:val="en-US"/>
        </w:rPr>
        <w:t></w:t>
      </w:r>
      <w:r w:rsidRPr="006F32B5">
        <w:rPr>
          <w:rFonts w:hint="eastAsia"/>
          <w:lang w:val="en-US"/>
        </w:rPr>
        <w:t>девіантна</w:t>
      </w:r>
      <w:r w:rsidRPr="006F32B5">
        <w:rPr>
          <w:lang w:val="en-US"/>
        </w:rPr>
        <w:t></w:t>
      </w:r>
      <w:r w:rsidRPr="006F32B5">
        <w:rPr>
          <w:lang w:val="en-US"/>
        </w:rPr>
        <w:t></w:t>
      </w:r>
      <w:r w:rsidRPr="006F32B5">
        <w:rPr>
          <w:rFonts w:hint="eastAsia"/>
          <w:lang w:val="en-US"/>
        </w:rPr>
        <w:t>шокова</w:t>
      </w:r>
      <w:r w:rsidRPr="006F32B5">
        <w:rPr>
          <w:lang w:val="en-US"/>
        </w:rPr>
        <w:t></w:t>
      </w:r>
      <w:r w:rsidRPr="006F32B5">
        <w:rPr>
          <w:lang w:val="en-US"/>
        </w:rPr>
        <w:t></w:t>
      </w:r>
      <w:r w:rsidRPr="006F32B5">
        <w:rPr>
          <w:rFonts w:hint="eastAsia"/>
          <w:lang w:val="en-US"/>
        </w:rPr>
        <w:t>неетична</w:t>
      </w:r>
      <w:r w:rsidRPr="006F32B5">
        <w:rPr>
          <w:lang w:val="en-US"/>
        </w:rPr>
        <w:t></w:t>
      </w:r>
      <w:r w:rsidRPr="006F32B5">
        <w:rPr>
          <w:lang w:val="en-US"/>
        </w:rPr>
        <w:t></w:t>
      </w:r>
    </w:p>
    <w:p w:rsidR="006F32B5" w:rsidRPr="006F32B5" w:rsidRDefault="006F32B5" w:rsidP="006F32B5">
      <w:pPr>
        <w:rPr>
          <w:lang w:val="en-US"/>
        </w:rPr>
      </w:pPr>
      <w:r w:rsidRPr="006F32B5">
        <w:rPr>
          <w:lang w:val="en-US"/>
        </w:rPr>
        <w:t></w:t>
      </w:r>
      <w:r w:rsidRPr="006F32B5">
        <w:rPr>
          <w:lang w:val="en-US"/>
        </w:rPr>
        <w:t></w:t>
      </w:r>
      <w:r w:rsidRPr="006F32B5">
        <w:rPr>
          <w:rFonts w:hint="eastAsia"/>
          <w:lang w:val="en-US"/>
        </w:rPr>
        <w:t>визначити</w:t>
      </w:r>
      <w:r w:rsidRPr="006F32B5">
        <w:rPr>
          <w:lang w:val="en-US"/>
        </w:rPr>
        <w:t></w:t>
      </w:r>
      <w:r w:rsidRPr="006F32B5">
        <w:rPr>
          <w:rFonts w:hint="eastAsia"/>
          <w:lang w:val="en-US"/>
        </w:rPr>
        <w:t>перелік</w:t>
      </w:r>
      <w:r w:rsidRPr="006F32B5">
        <w:rPr>
          <w:lang w:val="en-US"/>
        </w:rPr>
        <w:t></w:t>
      </w:r>
      <w:r w:rsidRPr="006F32B5">
        <w:rPr>
          <w:rFonts w:hint="eastAsia"/>
          <w:lang w:val="en-US"/>
        </w:rPr>
        <w:t>елементів</w:t>
      </w:r>
      <w:r w:rsidRPr="006F32B5">
        <w:rPr>
          <w:lang w:val="en-US"/>
        </w:rPr>
        <w:t></w:t>
      </w:r>
      <w:r w:rsidRPr="006F32B5">
        <w:rPr>
          <w:lang w:val="en-US"/>
        </w:rPr>
        <w:t></w:t>
      </w:r>
      <w:r w:rsidRPr="006F32B5">
        <w:rPr>
          <w:rFonts w:hint="eastAsia"/>
          <w:lang w:val="en-US"/>
        </w:rPr>
        <w:t>які</w:t>
      </w:r>
      <w:r w:rsidRPr="006F32B5">
        <w:rPr>
          <w:lang w:val="en-US"/>
        </w:rPr>
        <w:t></w:t>
      </w:r>
      <w:r w:rsidRPr="006F32B5">
        <w:rPr>
          <w:rFonts w:hint="eastAsia"/>
          <w:lang w:val="en-US"/>
        </w:rPr>
        <w:t>варто</w:t>
      </w:r>
      <w:r w:rsidRPr="006F32B5">
        <w:rPr>
          <w:lang w:val="en-US"/>
        </w:rPr>
        <w:t></w:t>
      </w:r>
      <w:r w:rsidRPr="006F32B5">
        <w:rPr>
          <w:rFonts w:hint="eastAsia"/>
          <w:lang w:val="en-US"/>
        </w:rPr>
        <w:t>розцінювати</w:t>
      </w:r>
      <w:r w:rsidRPr="006F32B5">
        <w:rPr>
          <w:lang w:val="en-US"/>
        </w:rPr>
        <w:t></w:t>
      </w:r>
      <w:r w:rsidRPr="006F32B5">
        <w:rPr>
          <w:rFonts w:hint="eastAsia"/>
          <w:lang w:val="en-US"/>
        </w:rPr>
        <w:t>як</w:t>
      </w:r>
      <w:r w:rsidRPr="006F32B5">
        <w:rPr>
          <w:lang w:val="en-US"/>
        </w:rPr>
        <w:t></w:t>
      </w:r>
      <w:r w:rsidRPr="006F32B5">
        <w:rPr>
          <w:rFonts w:hint="eastAsia"/>
          <w:lang w:val="en-US"/>
        </w:rPr>
        <w:t>шокові</w:t>
      </w:r>
      <w:r w:rsidRPr="006F32B5">
        <w:rPr>
          <w:lang w:val="en-US"/>
        </w:rPr>
        <w:t></w:t>
      </w:r>
      <w:r w:rsidRPr="006F32B5">
        <w:rPr>
          <w:rFonts w:hint="eastAsia"/>
          <w:lang w:val="en-US"/>
        </w:rPr>
        <w:t>чи</w:t>
      </w:r>
    </w:p>
    <w:p w:rsidR="006F32B5" w:rsidRPr="006F32B5" w:rsidRDefault="006F32B5" w:rsidP="006F32B5">
      <w:pPr>
        <w:rPr>
          <w:lang w:val="en-US"/>
        </w:rPr>
      </w:pPr>
      <w:r w:rsidRPr="006F32B5">
        <w:rPr>
          <w:rFonts w:hint="eastAsia"/>
          <w:lang w:val="en-US"/>
        </w:rPr>
        <w:t>неетичні</w:t>
      </w:r>
      <w:r w:rsidRPr="006F32B5">
        <w:rPr>
          <w:lang w:val="en-US"/>
        </w:rPr>
        <w:t></w:t>
      </w:r>
      <w:r w:rsidRPr="006F32B5">
        <w:rPr>
          <w:rFonts w:hint="eastAsia"/>
          <w:lang w:val="en-US"/>
        </w:rPr>
        <w:t>та</w:t>
      </w:r>
      <w:r w:rsidRPr="006F32B5">
        <w:rPr>
          <w:lang w:val="en-US"/>
        </w:rPr>
        <w:t></w:t>
      </w:r>
      <w:r w:rsidRPr="006F32B5">
        <w:rPr>
          <w:rFonts w:hint="eastAsia"/>
          <w:lang w:val="en-US"/>
        </w:rPr>
        <w:t>використовувати</w:t>
      </w:r>
      <w:r w:rsidRPr="006F32B5">
        <w:rPr>
          <w:lang w:val="en-US"/>
        </w:rPr>
        <w:t></w:t>
      </w:r>
      <w:r w:rsidRPr="006F32B5">
        <w:rPr>
          <w:rFonts w:hint="eastAsia"/>
          <w:lang w:val="en-US"/>
        </w:rPr>
        <w:t>їх</w:t>
      </w:r>
      <w:r w:rsidRPr="006F32B5">
        <w:rPr>
          <w:lang w:val="en-US"/>
        </w:rPr>
        <w:t></w:t>
      </w:r>
      <w:r w:rsidRPr="006F32B5">
        <w:rPr>
          <w:rFonts w:hint="eastAsia"/>
          <w:lang w:val="en-US"/>
        </w:rPr>
        <w:t>з</w:t>
      </w:r>
      <w:r w:rsidRPr="006F32B5">
        <w:rPr>
          <w:lang w:val="en-US"/>
        </w:rPr>
        <w:t></w:t>
      </w:r>
      <w:r w:rsidRPr="006F32B5">
        <w:rPr>
          <w:rFonts w:hint="eastAsia"/>
          <w:lang w:val="en-US"/>
        </w:rPr>
        <w:t>особливою</w:t>
      </w:r>
      <w:r w:rsidRPr="006F32B5">
        <w:rPr>
          <w:lang w:val="en-US"/>
        </w:rPr>
        <w:t></w:t>
      </w:r>
      <w:r w:rsidRPr="006F32B5">
        <w:rPr>
          <w:rFonts w:hint="eastAsia"/>
          <w:lang w:val="en-US"/>
        </w:rPr>
        <w:t>обережністю</w:t>
      </w:r>
      <w:r w:rsidRPr="006F32B5">
        <w:rPr>
          <w:lang w:val="en-US"/>
        </w:rPr>
        <w:t></w:t>
      </w:r>
    </w:p>
    <w:p w:rsidR="006F32B5" w:rsidRPr="006F32B5" w:rsidRDefault="006F32B5" w:rsidP="006F32B5">
      <w:pPr>
        <w:rPr>
          <w:lang w:val="en-US"/>
        </w:rPr>
      </w:pPr>
      <w:r w:rsidRPr="006F32B5">
        <w:rPr>
          <w:lang w:val="en-US"/>
        </w:rPr>
        <w:t></w:t>
      </w:r>
      <w:r w:rsidRPr="006F32B5">
        <w:rPr>
          <w:lang w:val="en-US"/>
        </w:rPr>
        <w:t></w:t>
      </w:r>
      <w:r w:rsidRPr="006F32B5">
        <w:rPr>
          <w:rFonts w:hint="eastAsia"/>
          <w:lang w:val="en-US"/>
        </w:rPr>
        <w:t>затвердити</w:t>
      </w:r>
      <w:r w:rsidRPr="006F32B5">
        <w:rPr>
          <w:lang w:val="en-US"/>
        </w:rPr>
        <w:t></w:t>
      </w:r>
      <w:r w:rsidRPr="006F32B5">
        <w:rPr>
          <w:rFonts w:hint="eastAsia"/>
          <w:lang w:val="en-US"/>
        </w:rPr>
        <w:t>процедуру</w:t>
      </w:r>
      <w:r w:rsidRPr="006F32B5">
        <w:rPr>
          <w:lang w:val="en-US"/>
        </w:rPr>
        <w:t></w:t>
      </w:r>
      <w:r w:rsidRPr="006F32B5">
        <w:rPr>
          <w:rFonts w:hint="eastAsia"/>
          <w:lang w:val="en-US"/>
        </w:rPr>
        <w:t>необхідного</w:t>
      </w:r>
      <w:r w:rsidRPr="006F32B5">
        <w:rPr>
          <w:lang w:val="en-US"/>
        </w:rPr>
        <w:t></w:t>
      </w:r>
      <w:r w:rsidRPr="006F32B5">
        <w:rPr>
          <w:rFonts w:hint="eastAsia"/>
          <w:lang w:val="en-US"/>
        </w:rPr>
        <w:t>тестування</w:t>
      </w:r>
      <w:r w:rsidRPr="006F32B5">
        <w:rPr>
          <w:lang w:val="en-US"/>
        </w:rPr>
        <w:t></w:t>
      </w:r>
      <w:r w:rsidRPr="006F32B5">
        <w:rPr>
          <w:rFonts w:hint="eastAsia"/>
          <w:lang w:val="en-US"/>
        </w:rPr>
        <w:t>компанією</w:t>
      </w:r>
      <w:r w:rsidRPr="006F32B5">
        <w:rPr>
          <w:lang w:val="en-US"/>
        </w:rPr>
        <w:t></w:t>
      </w:r>
      <w:r w:rsidRPr="006F32B5">
        <w:rPr>
          <w:rFonts w:hint="eastAsia"/>
          <w:lang w:val="en-US"/>
        </w:rPr>
        <w:t>замовником</w:t>
      </w:r>
    </w:p>
    <w:p w:rsidR="006F32B5" w:rsidRPr="006F32B5" w:rsidRDefault="006F32B5" w:rsidP="006F32B5">
      <w:pPr>
        <w:rPr>
          <w:lang w:val="en-US"/>
        </w:rPr>
      </w:pPr>
      <w:r w:rsidRPr="006F32B5">
        <w:rPr>
          <w:rFonts w:hint="eastAsia"/>
          <w:lang w:val="en-US"/>
        </w:rPr>
        <w:t>реклами</w:t>
      </w:r>
      <w:r w:rsidRPr="006F32B5">
        <w:rPr>
          <w:lang w:val="en-US"/>
        </w:rPr>
        <w:t></w:t>
      </w:r>
      <w:r w:rsidRPr="006F32B5">
        <w:rPr>
          <w:rFonts w:hint="eastAsia"/>
          <w:lang w:val="en-US"/>
        </w:rPr>
        <w:t>такого</w:t>
      </w:r>
      <w:r w:rsidRPr="006F32B5">
        <w:rPr>
          <w:lang w:val="en-US"/>
        </w:rPr>
        <w:t></w:t>
      </w:r>
      <w:r w:rsidRPr="006F32B5">
        <w:rPr>
          <w:rFonts w:hint="eastAsia"/>
          <w:lang w:val="en-US"/>
        </w:rPr>
        <w:t>типу</w:t>
      </w:r>
      <w:r w:rsidRPr="006F32B5">
        <w:rPr>
          <w:lang w:val="en-US"/>
        </w:rPr>
        <w:t></w:t>
      </w:r>
      <w:r w:rsidRPr="006F32B5">
        <w:rPr>
          <w:rFonts w:hint="eastAsia"/>
          <w:lang w:val="en-US"/>
        </w:rPr>
        <w:t>на</w:t>
      </w:r>
      <w:r w:rsidRPr="006F32B5">
        <w:rPr>
          <w:lang w:val="en-US"/>
        </w:rPr>
        <w:t></w:t>
      </w:r>
      <w:r w:rsidRPr="006F32B5">
        <w:rPr>
          <w:rFonts w:hint="eastAsia"/>
          <w:lang w:val="en-US"/>
        </w:rPr>
        <w:t>фокус</w:t>
      </w:r>
      <w:r w:rsidRPr="006F32B5">
        <w:rPr>
          <w:lang w:val="en-US"/>
        </w:rPr>
        <w:t></w:t>
      </w:r>
      <w:r w:rsidRPr="006F32B5">
        <w:rPr>
          <w:rFonts w:hint="eastAsia"/>
          <w:lang w:val="en-US"/>
        </w:rPr>
        <w:t>групах</w:t>
      </w:r>
      <w:r w:rsidRPr="006F32B5">
        <w:rPr>
          <w:lang w:val="en-US"/>
        </w:rPr>
        <w:t></w:t>
      </w:r>
    </w:p>
    <w:p w:rsidR="006F32B5" w:rsidRPr="006F32B5" w:rsidRDefault="006F32B5" w:rsidP="006F32B5">
      <w:pPr>
        <w:rPr>
          <w:lang w:val="en-US"/>
        </w:rPr>
      </w:pPr>
      <w:r w:rsidRPr="006F32B5">
        <w:rPr>
          <w:lang w:val="en-US"/>
        </w:rPr>
        <w:t></w:t>
      </w:r>
      <w:r w:rsidRPr="006F32B5">
        <w:rPr>
          <w:lang w:val="en-US"/>
        </w:rPr>
        <w:t></w:t>
      </w:r>
      <w:r w:rsidRPr="006F32B5">
        <w:rPr>
          <w:lang w:val="en-US"/>
        </w:rPr>
        <w:t></w:t>
      </w:r>
    </w:p>
    <w:p w:rsidR="006F32B5" w:rsidRPr="006F32B5" w:rsidRDefault="006F32B5" w:rsidP="006F32B5">
      <w:pPr>
        <w:rPr>
          <w:lang w:val="en-US"/>
        </w:rPr>
      </w:pPr>
      <w:r w:rsidRPr="006F32B5">
        <w:rPr>
          <w:lang w:val="en-US"/>
        </w:rPr>
        <w:t></w:t>
      </w:r>
      <w:r w:rsidRPr="006F32B5">
        <w:rPr>
          <w:lang w:val="en-US"/>
        </w:rPr>
        <w:t></w:t>
      </w:r>
      <w:r w:rsidRPr="006F32B5">
        <w:rPr>
          <w:rFonts w:hint="eastAsia"/>
          <w:lang w:val="en-US"/>
        </w:rPr>
        <w:t>розподілити</w:t>
      </w:r>
      <w:r w:rsidRPr="006F32B5">
        <w:rPr>
          <w:lang w:val="en-US"/>
        </w:rPr>
        <w:t></w:t>
      </w:r>
      <w:r w:rsidRPr="006F32B5">
        <w:rPr>
          <w:rFonts w:hint="eastAsia"/>
          <w:lang w:val="en-US"/>
        </w:rPr>
        <w:t>шокові</w:t>
      </w:r>
      <w:r w:rsidRPr="006F32B5">
        <w:rPr>
          <w:lang w:val="en-US"/>
        </w:rPr>
        <w:t></w:t>
      </w:r>
      <w:r w:rsidRPr="006F32B5">
        <w:rPr>
          <w:rFonts w:hint="eastAsia"/>
          <w:lang w:val="en-US"/>
        </w:rPr>
        <w:t>образно</w:t>
      </w:r>
      <w:r w:rsidRPr="006F32B5">
        <w:rPr>
          <w:lang w:val="en-US"/>
        </w:rPr>
        <w:t></w:t>
      </w:r>
      <w:r w:rsidRPr="006F32B5">
        <w:rPr>
          <w:rFonts w:hint="eastAsia"/>
          <w:lang w:val="en-US"/>
        </w:rPr>
        <w:t>змістові</w:t>
      </w:r>
      <w:r w:rsidRPr="006F32B5">
        <w:rPr>
          <w:lang w:val="en-US"/>
        </w:rPr>
        <w:t></w:t>
      </w:r>
      <w:r w:rsidRPr="006F32B5">
        <w:rPr>
          <w:rFonts w:hint="eastAsia"/>
          <w:lang w:val="en-US"/>
        </w:rPr>
        <w:t>елементи</w:t>
      </w:r>
      <w:r w:rsidRPr="006F32B5">
        <w:rPr>
          <w:lang w:val="en-US"/>
        </w:rPr>
        <w:t></w:t>
      </w:r>
      <w:r w:rsidRPr="006F32B5">
        <w:rPr>
          <w:rFonts w:hint="eastAsia"/>
          <w:lang w:val="en-US"/>
        </w:rPr>
        <w:t>на</w:t>
      </w:r>
      <w:r w:rsidRPr="006F32B5">
        <w:rPr>
          <w:lang w:val="en-US"/>
        </w:rPr>
        <w:t></w:t>
      </w:r>
      <w:r w:rsidRPr="006F32B5">
        <w:rPr>
          <w:rFonts w:hint="eastAsia"/>
          <w:lang w:val="en-US"/>
        </w:rPr>
        <w:t>групи</w:t>
      </w:r>
      <w:r w:rsidRPr="006F32B5">
        <w:rPr>
          <w:lang w:val="en-US"/>
        </w:rPr>
        <w:t></w:t>
      </w:r>
      <w:r w:rsidRPr="006F32B5">
        <w:rPr>
          <w:rFonts w:hint="eastAsia"/>
          <w:lang w:val="en-US"/>
        </w:rPr>
        <w:t>відповідно</w:t>
      </w:r>
      <w:r w:rsidRPr="006F32B5">
        <w:rPr>
          <w:lang w:val="en-US"/>
        </w:rPr>
        <w:t></w:t>
      </w:r>
      <w:r w:rsidRPr="006F32B5">
        <w:rPr>
          <w:rFonts w:hint="eastAsia"/>
          <w:lang w:val="en-US"/>
        </w:rPr>
        <w:t>до</w:t>
      </w:r>
    </w:p>
    <w:p w:rsidR="006F32B5" w:rsidRPr="006F32B5" w:rsidRDefault="006F32B5" w:rsidP="006F32B5">
      <w:pPr>
        <w:rPr>
          <w:lang w:val="en-US"/>
        </w:rPr>
      </w:pPr>
      <w:r w:rsidRPr="006F32B5">
        <w:rPr>
          <w:rFonts w:hint="eastAsia"/>
          <w:lang w:val="en-US"/>
        </w:rPr>
        <w:t>сили</w:t>
      </w:r>
      <w:r w:rsidRPr="006F32B5">
        <w:rPr>
          <w:lang w:val="en-US"/>
        </w:rPr>
        <w:t></w:t>
      </w:r>
      <w:r w:rsidRPr="006F32B5">
        <w:rPr>
          <w:rFonts w:hint="eastAsia"/>
          <w:lang w:val="en-US"/>
        </w:rPr>
        <w:t>їх</w:t>
      </w:r>
      <w:r w:rsidRPr="006F32B5">
        <w:rPr>
          <w:lang w:val="en-US"/>
        </w:rPr>
        <w:t></w:t>
      </w:r>
      <w:r w:rsidRPr="006F32B5">
        <w:rPr>
          <w:rFonts w:hint="eastAsia"/>
          <w:lang w:val="en-US"/>
        </w:rPr>
        <w:t>впливу</w:t>
      </w:r>
      <w:r w:rsidRPr="006F32B5">
        <w:rPr>
          <w:lang w:val="en-US"/>
        </w:rPr>
        <w:t></w:t>
      </w:r>
      <w:r w:rsidRPr="006F32B5">
        <w:rPr>
          <w:lang w:val="en-US"/>
        </w:rPr>
        <w:t></w:t>
      </w:r>
      <w:r w:rsidRPr="006F32B5">
        <w:rPr>
          <w:rFonts w:hint="eastAsia"/>
          <w:lang w:val="en-US"/>
        </w:rPr>
        <w:t>що</w:t>
      </w:r>
      <w:r w:rsidRPr="006F32B5">
        <w:rPr>
          <w:lang w:val="en-US"/>
        </w:rPr>
        <w:t></w:t>
      </w:r>
      <w:r w:rsidRPr="006F32B5">
        <w:rPr>
          <w:rFonts w:hint="eastAsia"/>
          <w:lang w:val="en-US"/>
        </w:rPr>
        <w:t>допоможе</w:t>
      </w:r>
      <w:r w:rsidRPr="006F32B5">
        <w:rPr>
          <w:lang w:val="en-US"/>
        </w:rPr>
        <w:t></w:t>
      </w:r>
      <w:r w:rsidRPr="006F32B5">
        <w:rPr>
          <w:rFonts w:hint="eastAsia"/>
          <w:lang w:val="en-US"/>
        </w:rPr>
        <w:t>згодом</w:t>
      </w:r>
      <w:r w:rsidRPr="006F32B5">
        <w:rPr>
          <w:lang w:val="en-US"/>
        </w:rPr>
        <w:t></w:t>
      </w:r>
      <w:r w:rsidRPr="006F32B5">
        <w:rPr>
          <w:rFonts w:hint="eastAsia"/>
          <w:lang w:val="en-US"/>
        </w:rPr>
        <w:t>сформулювати</w:t>
      </w:r>
      <w:r w:rsidRPr="006F32B5">
        <w:rPr>
          <w:lang w:val="en-US"/>
        </w:rPr>
        <w:t></w:t>
      </w:r>
      <w:r w:rsidRPr="006F32B5">
        <w:rPr>
          <w:rFonts w:hint="eastAsia"/>
          <w:lang w:val="en-US"/>
        </w:rPr>
        <w:t>розмір</w:t>
      </w:r>
      <w:r w:rsidRPr="006F32B5">
        <w:rPr>
          <w:lang w:val="en-US"/>
        </w:rPr>
        <w:t></w:t>
      </w:r>
      <w:r w:rsidRPr="006F32B5">
        <w:rPr>
          <w:rFonts w:hint="eastAsia"/>
          <w:lang w:val="en-US"/>
        </w:rPr>
        <w:t>штрафів</w:t>
      </w:r>
      <w:r w:rsidRPr="006F32B5">
        <w:rPr>
          <w:lang w:val="en-US"/>
        </w:rPr>
        <w:t></w:t>
      </w:r>
      <w:r w:rsidRPr="006F32B5">
        <w:rPr>
          <w:rFonts w:hint="eastAsia"/>
          <w:lang w:val="en-US"/>
        </w:rPr>
        <w:t>за</w:t>
      </w:r>
    </w:p>
    <w:p w:rsidR="006F32B5" w:rsidRPr="006F32B5" w:rsidRDefault="006F32B5" w:rsidP="006F32B5">
      <w:pPr>
        <w:rPr>
          <w:lang w:val="en-US"/>
        </w:rPr>
      </w:pPr>
      <w:r w:rsidRPr="006F32B5">
        <w:rPr>
          <w:rFonts w:hint="eastAsia"/>
          <w:lang w:val="en-US"/>
        </w:rPr>
        <w:t>надмірну</w:t>
      </w:r>
      <w:r w:rsidRPr="006F32B5">
        <w:rPr>
          <w:lang w:val="en-US"/>
        </w:rPr>
        <w:t></w:t>
      </w:r>
      <w:r w:rsidRPr="006F32B5">
        <w:rPr>
          <w:rFonts w:hint="eastAsia"/>
          <w:lang w:val="en-US"/>
        </w:rPr>
        <w:t>експлуатацію</w:t>
      </w:r>
      <w:r w:rsidRPr="006F32B5">
        <w:rPr>
          <w:lang w:val="en-US"/>
        </w:rPr>
        <w:t></w:t>
      </w:r>
      <w:r w:rsidRPr="006F32B5">
        <w:rPr>
          <w:rFonts w:hint="eastAsia"/>
          <w:lang w:val="en-US"/>
        </w:rPr>
        <w:t>конкретних</w:t>
      </w:r>
      <w:r w:rsidRPr="006F32B5">
        <w:rPr>
          <w:lang w:val="en-US"/>
        </w:rPr>
        <w:t></w:t>
      </w:r>
      <w:r w:rsidRPr="006F32B5">
        <w:rPr>
          <w:rFonts w:hint="eastAsia"/>
          <w:lang w:val="en-US"/>
        </w:rPr>
        <w:t>елементів</w:t>
      </w:r>
      <w:r w:rsidRPr="006F32B5">
        <w:rPr>
          <w:lang w:val="en-US"/>
        </w:rPr>
        <w:t></w:t>
      </w:r>
    </w:p>
    <w:p w:rsidR="006F32B5" w:rsidRPr="006F32B5" w:rsidRDefault="006F32B5" w:rsidP="006F32B5">
      <w:pPr>
        <w:rPr>
          <w:lang w:val="en-US"/>
        </w:rPr>
      </w:pPr>
      <w:r w:rsidRPr="006F32B5">
        <w:rPr>
          <w:rFonts w:hint="eastAsia"/>
          <w:lang w:val="en-US"/>
        </w:rPr>
        <w:t>Доповнення</w:t>
      </w:r>
      <w:r w:rsidRPr="006F32B5">
        <w:rPr>
          <w:lang w:val="en-US"/>
        </w:rPr>
        <w:t></w:t>
      </w:r>
      <w:r w:rsidRPr="006F32B5">
        <w:rPr>
          <w:rFonts w:hint="eastAsia"/>
          <w:lang w:val="en-US"/>
        </w:rPr>
        <w:t>Правил</w:t>
      </w:r>
      <w:r w:rsidRPr="006F32B5">
        <w:rPr>
          <w:lang w:val="en-US"/>
        </w:rPr>
        <w:t></w:t>
      </w:r>
      <w:r w:rsidRPr="006F32B5">
        <w:rPr>
          <w:rFonts w:hint="eastAsia"/>
          <w:lang w:val="en-US"/>
        </w:rPr>
        <w:t>професійної</w:t>
      </w:r>
      <w:r w:rsidRPr="006F32B5">
        <w:rPr>
          <w:lang w:val="en-US"/>
        </w:rPr>
        <w:t></w:t>
      </w:r>
      <w:r w:rsidRPr="006F32B5">
        <w:rPr>
          <w:rFonts w:hint="eastAsia"/>
          <w:lang w:val="en-US"/>
        </w:rPr>
        <w:t>етики</w:t>
      </w:r>
      <w:r w:rsidRPr="006F32B5">
        <w:rPr>
          <w:lang w:val="en-US"/>
        </w:rPr>
        <w:t></w:t>
      </w:r>
      <w:r w:rsidRPr="006F32B5">
        <w:rPr>
          <w:rFonts w:hint="eastAsia"/>
          <w:lang w:val="en-US"/>
        </w:rPr>
        <w:t>в</w:t>
      </w:r>
      <w:r w:rsidRPr="006F32B5">
        <w:rPr>
          <w:lang w:val="en-US"/>
        </w:rPr>
        <w:t></w:t>
      </w:r>
      <w:r w:rsidRPr="006F32B5">
        <w:rPr>
          <w:rFonts w:hint="eastAsia"/>
          <w:lang w:val="en-US"/>
        </w:rPr>
        <w:t>рекламі</w:t>
      </w:r>
      <w:r w:rsidRPr="006F32B5">
        <w:rPr>
          <w:lang w:val="en-US"/>
        </w:rPr>
        <w:t></w:t>
      </w:r>
      <w:r w:rsidRPr="006F32B5">
        <w:rPr>
          <w:rFonts w:hint="eastAsia"/>
          <w:lang w:val="en-US"/>
        </w:rPr>
        <w:t>та</w:t>
      </w:r>
      <w:r w:rsidRPr="006F32B5">
        <w:rPr>
          <w:lang w:val="en-US"/>
        </w:rPr>
        <w:t></w:t>
      </w:r>
      <w:r w:rsidRPr="006F32B5">
        <w:rPr>
          <w:rFonts w:hint="eastAsia"/>
          <w:lang w:val="en-US"/>
        </w:rPr>
        <w:t>інших</w:t>
      </w:r>
      <w:r w:rsidRPr="006F32B5">
        <w:rPr>
          <w:lang w:val="en-US"/>
        </w:rPr>
        <w:t></w:t>
      </w:r>
      <w:r w:rsidRPr="006F32B5">
        <w:rPr>
          <w:rFonts w:hint="eastAsia"/>
          <w:lang w:val="en-US"/>
        </w:rPr>
        <w:t>документів</w:t>
      </w:r>
    </w:p>
    <w:p w:rsidR="006F32B5" w:rsidRPr="006F32B5" w:rsidRDefault="006F32B5" w:rsidP="006F32B5">
      <w:pPr>
        <w:rPr>
          <w:lang w:val="en-US"/>
        </w:rPr>
      </w:pPr>
      <w:r w:rsidRPr="006F32B5">
        <w:rPr>
          <w:rFonts w:hint="eastAsia"/>
          <w:lang w:val="en-US"/>
        </w:rPr>
        <w:t>такими</w:t>
      </w:r>
      <w:r w:rsidRPr="006F32B5">
        <w:rPr>
          <w:lang w:val="en-US"/>
        </w:rPr>
        <w:t></w:t>
      </w:r>
      <w:r w:rsidRPr="006F32B5">
        <w:rPr>
          <w:rFonts w:hint="eastAsia"/>
          <w:lang w:val="en-US"/>
        </w:rPr>
        <w:t>пунктами</w:t>
      </w:r>
      <w:r w:rsidRPr="006F32B5">
        <w:rPr>
          <w:lang w:val="en-US"/>
        </w:rPr>
        <w:t></w:t>
      </w:r>
      <w:r w:rsidRPr="006F32B5">
        <w:rPr>
          <w:rFonts w:hint="eastAsia"/>
          <w:lang w:val="en-US"/>
        </w:rPr>
        <w:t>може</w:t>
      </w:r>
      <w:r w:rsidRPr="006F32B5">
        <w:rPr>
          <w:lang w:val="en-US"/>
        </w:rPr>
        <w:t></w:t>
      </w:r>
      <w:r w:rsidRPr="006F32B5">
        <w:rPr>
          <w:rFonts w:hint="eastAsia"/>
          <w:lang w:val="en-US"/>
        </w:rPr>
        <w:t>стати</w:t>
      </w:r>
      <w:r w:rsidRPr="006F32B5">
        <w:rPr>
          <w:lang w:val="en-US"/>
        </w:rPr>
        <w:t></w:t>
      </w:r>
      <w:r w:rsidRPr="006F32B5">
        <w:rPr>
          <w:rFonts w:hint="eastAsia"/>
          <w:lang w:val="en-US"/>
        </w:rPr>
        <w:t>превентивним</w:t>
      </w:r>
      <w:r w:rsidRPr="006F32B5">
        <w:rPr>
          <w:lang w:val="en-US"/>
        </w:rPr>
        <w:t></w:t>
      </w:r>
      <w:r w:rsidRPr="006F32B5">
        <w:rPr>
          <w:rFonts w:hint="eastAsia"/>
          <w:lang w:val="en-US"/>
        </w:rPr>
        <w:t>заходом</w:t>
      </w:r>
      <w:r w:rsidRPr="006F32B5">
        <w:rPr>
          <w:lang w:val="en-US"/>
        </w:rPr>
        <w:t></w:t>
      </w:r>
      <w:r w:rsidRPr="006F32B5">
        <w:rPr>
          <w:rFonts w:hint="eastAsia"/>
          <w:lang w:val="en-US"/>
        </w:rPr>
        <w:t>щодо</w:t>
      </w:r>
      <w:r w:rsidRPr="006F32B5">
        <w:rPr>
          <w:lang w:val="en-US"/>
        </w:rPr>
        <w:t></w:t>
      </w:r>
      <w:r w:rsidRPr="006F32B5">
        <w:rPr>
          <w:rFonts w:hint="eastAsia"/>
          <w:lang w:val="en-US"/>
        </w:rPr>
        <w:t>стримання</w:t>
      </w:r>
      <w:r w:rsidRPr="006F32B5">
        <w:rPr>
          <w:lang w:val="en-US"/>
        </w:rPr>
        <w:t></w:t>
      </w:r>
      <w:r w:rsidRPr="006F32B5">
        <w:rPr>
          <w:rFonts w:hint="eastAsia"/>
          <w:lang w:val="en-US"/>
        </w:rPr>
        <w:t>потоку</w:t>
      </w:r>
    </w:p>
    <w:p w:rsidR="006F32B5" w:rsidRPr="006F32B5" w:rsidRDefault="006F32B5" w:rsidP="006F32B5">
      <w:pPr>
        <w:rPr>
          <w:lang w:val="en-US"/>
        </w:rPr>
      </w:pPr>
      <w:r w:rsidRPr="006F32B5">
        <w:rPr>
          <w:rFonts w:hint="eastAsia"/>
          <w:lang w:val="en-US"/>
        </w:rPr>
        <w:t>агресивної</w:t>
      </w:r>
      <w:r w:rsidRPr="006F32B5">
        <w:rPr>
          <w:lang w:val="en-US"/>
        </w:rPr>
        <w:t></w:t>
      </w:r>
      <w:r w:rsidRPr="006F32B5">
        <w:rPr>
          <w:rFonts w:hint="eastAsia"/>
          <w:lang w:val="en-US"/>
        </w:rPr>
        <w:t>шокової</w:t>
      </w:r>
      <w:r w:rsidRPr="006F32B5">
        <w:rPr>
          <w:lang w:val="en-US"/>
        </w:rPr>
        <w:t></w:t>
      </w:r>
      <w:r w:rsidRPr="006F32B5">
        <w:rPr>
          <w:rFonts w:hint="eastAsia"/>
          <w:lang w:val="en-US"/>
        </w:rPr>
        <w:t>інформації</w:t>
      </w:r>
      <w:r w:rsidRPr="006F32B5">
        <w:rPr>
          <w:lang w:val="en-US"/>
        </w:rPr>
        <w:t></w:t>
      </w:r>
      <w:r w:rsidRPr="006F32B5">
        <w:rPr>
          <w:rFonts w:hint="eastAsia"/>
          <w:lang w:val="en-US"/>
        </w:rPr>
        <w:t>медійними</w:t>
      </w:r>
      <w:r w:rsidRPr="006F32B5">
        <w:rPr>
          <w:lang w:val="en-US"/>
        </w:rPr>
        <w:t></w:t>
      </w:r>
      <w:r w:rsidRPr="006F32B5">
        <w:rPr>
          <w:rFonts w:hint="eastAsia"/>
          <w:lang w:val="en-US"/>
        </w:rPr>
        <w:t>каналами</w:t>
      </w:r>
      <w:r w:rsidRPr="006F32B5">
        <w:rPr>
          <w:lang w:val="en-US"/>
        </w:rPr>
        <w:t></w:t>
      </w:r>
      <w:r w:rsidRPr="006F32B5">
        <w:rPr>
          <w:lang w:val="en-US"/>
        </w:rPr>
        <w:t></w:t>
      </w:r>
      <w:r w:rsidRPr="006F32B5">
        <w:rPr>
          <w:rFonts w:hint="eastAsia"/>
          <w:lang w:val="en-US"/>
        </w:rPr>
        <w:t>зокрема</w:t>
      </w:r>
      <w:r w:rsidRPr="006F32B5">
        <w:rPr>
          <w:lang w:val="en-US"/>
        </w:rPr>
        <w:t></w:t>
      </w:r>
      <w:r w:rsidRPr="006F32B5">
        <w:rPr>
          <w:rFonts w:hint="eastAsia"/>
          <w:lang w:val="en-US"/>
        </w:rPr>
        <w:t>через</w:t>
      </w:r>
      <w:r w:rsidRPr="006F32B5">
        <w:rPr>
          <w:lang w:val="en-US"/>
        </w:rPr>
        <w:t></w:t>
      </w:r>
      <w:r w:rsidRPr="006F32B5">
        <w:rPr>
          <w:rFonts w:hint="eastAsia"/>
          <w:lang w:val="en-US"/>
        </w:rPr>
        <w:t>рекламу</w:t>
      </w:r>
      <w:r w:rsidRPr="006F32B5">
        <w:rPr>
          <w:lang w:val="en-US"/>
        </w:rPr>
        <w:t></w:t>
      </w:r>
    </w:p>
    <w:p w:rsidR="006F32B5" w:rsidRPr="006F32B5" w:rsidRDefault="006F32B5" w:rsidP="006F32B5">
      <w:pPr>
        <w:rPr>
          <w:lang w:val="en-US"/>
        </w:rPr>
      </w:pPr>
      <w:r w:rsidRPr="006F32B5">
        <w:rPr>
          <w:rFonts w:hint="eastAsia"/>
          <w:lang w:val="en-US"/>
        </w:rPr>
        <w:t>Результати</w:t>
      </w:r>
      <w:r w:rsidRPr="006F32B5">
        <w:rPr>
          <w:lang w:val="en-US"/>
        </w:rPr>
        <w:t></w:t>
      </w:r>
      <w:r w:rsidRPr="006F32B5">
        <w:rPr>
          <w:rFonts w:hint="eastAsia"/>
          <w:lang w:val="en-US"/>
        </w:rPr>
        <w:t>проведеного</w:t>
      </w:r>
      <w:r w:rsidRPr="006F32B5">
        <w:rPr>
          <w:lang w:val="en-US"/>
        </w:rPr>
        <w:t></w:t>
      </w:r>
      <w:r w:rsidRPr="006F32B5">
        <w:rPr>
          <w:rFonts w:hint="eastAsia"/>
          <w:lang w:val="en-US"/>
        </w:rPr>
        <w:t>дослідження</w:t>
      </w:r>
      <w:r w:rsidRPr="006F32B5">
        <w:rPr>
          <w:lang w:val="en-US"/>
        </w:rPr>
        <w:t></w:t>
      </w:r>
      <w:r w:rsidRPr="006F32B5">
        <w:rPr>
          <w:rFonts w:hint="eastAsia"/>
          <w:lang w:val="en-US"/>
        </w:rPr>
        <w:t>доводять</w:t>
      </w:r>
      <w:r w:rsidRPr="006F32B5">
        <w:rPr>
          <w:lang w:val="en-US"/>
        </w:rPr>
        <w:t></w:t>
      </w:r>
      <w:r w:rsidRPr="006F32B5">
        <w:rPr>
          <w:rFonts w:hint="eastAsia"/>
          <w:lang w:val="en-US"/>
        </w:rPr>
        <w:t>неоднозначну</w:t>
      </w:r>
      <w:r w:rsidRPr="006F32B5">
        <w:rPr>
          <w:lang w:val="en-US"/>
        </w:rPr>
        <w:t></w:t>
      </w:r>
      <w:r w:rsidRPr="006F32B5">
        <w:rPr>
          <w:rFonts w:hint="eastAsia"/>
          <w:lang w:val="en-US"/>
        </w:rPr>
        <w:t>позицію</w:t>
      </w:r>
    </w:p>
    <w:p w:rsidR="006F32B5" w:rsidRPr="006F32B5" w:rsidRDefault="006F32B5" w:rsidP="006F32B5">
      <w:pPr>
        <w:rPr>
          <w:lang w:val="en-US"/>
        </w:rPr>
      </w:pPr>
      <w:r w:rsidRPr="006F32B5">
        <w:rPr>
          <w:rFonts w:hint="eastAsia"/>
          <w:lang w:val="en-US"/>
        </w:rPr>
        <w:t>шокової</w:t>
      </w:r>
      <w:r w:rsidRPr="006F32B5">
        <w:rPr>
          <w:lang w:val="en-US"/>
        </w:rPr>
        <w:t></w:t>
      </w:r>
      <w:r w:rsidRPr="006F32B5">
        <w:rPr>
          <w:rFonts w:hint="eastAsia"/>
          <w:lang w:val="en-US"/>
        </w:rPr>
        <w:t>реклами</w:t>
      </w:r>
      <w:r w:rsidRPr="006F32B5">
        <w:rPr>
          <w:lang w:val="en-US"/>
        </w:rPr>
        <w:t></w:t>
      </w:r>
      <w:r w:rsidRPr="006F32B5">
        <w:rPr>
          <w:rFonts w:hint="eastAsia"/>
          <w:lang w:val="en-US"/>
        </w:rPr>
        <w:t>на</w:t>
      </w:r>
      <w:r w:rsidRPr="006F32B5">
        <w:rPr>
          <w:lang w:val="en-US"/>
        </w:rPr>
        <w:t></w:t>
      </w:r>
      <w:r w:rsidRPr="006F32B5">
        <w:rPr>
          <w:rFonts w:hint="eastAsia"/>
          <w:lang w:val="en-US"/>
        </w:rPr>
        <w:t>сучасному</w:t>
      </w:r>
      <w:r w:rsidRPr="006F32B5">
        <w:rPr>
          <w:lang w:val="en-US"/>
        </w:rPr>
        <w:t></w:t>
      </w:r>
      <w:r w:rsidRPr="006F32B5">
        <w:rPr>
          <w:rFonts w:hint="eastAsia"/>
          <w:lang w:val="en-US"/>
        </w:rPr>
        <w:t>ринку</w:t>
      </w:r>
      <w:r w:rsidRPr="006F32B5">
        <w:rPr>
          <w:lang w:val="en-US"/>
        </w:rPr>
        <w:t></w:t>
      </w:r>
      <w:r w:rsidRPr="006F32B5">
        <w:rPr>
          <w:rFonts w:hint="eastAsia"/>
          <w:lang w:val="en-US"/>
        </w:rPr>
        <w:t>та</w:t>
      </w:r>
      <w:r w:rsidRPr="006F32B5">
        <w:rPr>
          <w:lang w:val="en-US"/>
        </w:rPr>
        <w:t></w:t>
      </w:r>
      <w:r w:rsidRPr="006F32B5">
        <w:rPr>
          <w:rFonts w:hint="eastAsia"/>
          <w:lang w:val="en-US"/>
        </w:rPr>
        <w:t>підтверджують</w:t>
      </w:r>
      <w:r w:rsidRPr="006F32B5">
        <w:rPr>
          <w:lang w:val="en-US"/>
        </w:rPr>
        <w:t></w:t>
      </w:r>
      <w:r w:rsidRPr="006F32B5">
        <w:rPr>
          <w:rFonts w:hint="eastAsia"/>
          <w:lang w:val="en-US"/>
        </w:rPr>
        <w:t>її</w:t>
      </w:r>
      <w:r w:rsidRPr="006F32B5">
        <w:rPr>
          <w:lang w:val="en-US"/>
        </w:rPr>
        <w:t></w:t>
      </w:r>
      <w:r w:rsidRPr="006F32B5">
        <w:rPr>
          <w:rFonts w:hint="eastAsia"/>
          <w:lang w:val="en-US"/>
        </w:rPr>
        <w:t>вплив</w:t>
      </w:r>
      <w:r w:rsidRPr="006F32B5">
        <w:rPr>
          <w:lang w:val="en-US"/>
        </w:rPr>
        <w:t></w:t>
      </w:r>
      <w:r w:rsidRPr="006F32B5">
        <w:rPr>
          <w:rFonts w:hint="eastAsia"/>
          <w:lang w:val="en-US"/>
        </w:rPr>
        <w:t>на</w:t>
      </w:r>
    </w:p>
    <w:p w:rsidR="006F32B5" w:rsidRPr="006F32B5" w:rsidRDefault="006F32B5" w:rsidP="006F32B5">
      <w:pPr>
        <w:rPr>
          <w:lang w:val="en-US"/>
        </w:rPr>
      </w:pPr>
      <w:r w:rsidRPr="006F32B5">
        <w:rPr>
          <w:rFonts w:hint="eastAsia"/>
          <w:lang w:val="en-US"/>
        </w:rPr>
        <w:t>свідомість</w:t>
      </w:r>
      <w:r w:rsidRPr="006F32B5">
        <w:rPr>
          <w:lang w:val="en-US"/>
        </w:rPr>
        <w:t></w:t>
      </w:r>
      <w:r w:rsidRPr="006F32B5">
        <w:rPr>
          <w:rFonts w:hint="eastAsia"/>
          <w:lang w:val="en-US"/>
        </w:rPr>
        <w:t>реципієнтів</w:t>
      </w:r>
      <w:r w:rsidRPr="006F32B5">
        <w:rPr>
          <w:lang w:val="en-US"/>
        </w:rPr>
        <w:t></w:t>
      </w:r>
      <w:r w:rsidRPr="006F32B5">
        <w:rPr>
          <w:lang w:val="en-US"/>
        </w:rPr>
        <w:t></w:t>
      </w:r>
      <w:r w:rsidRPr="006F32B5">
        <w:rPr>
          <w:rFonts w:hint="eastAsia"/>
          <w:lang w:val="en-US"/>
        </w:rPr>
        <w:t>Водночас</w:t>
      </w:r>
      <w:r w:rsidRPr="006F32B5">
        <w:rPr>
          <w:lang w:val="en-US"/>
        </w:rPr>
        <w:t></w:t>
      </w:r>
      <w:r w:rsidRPr="006F32B5">
        <w:rPr>
          <w:lang w:val="en-US"/>
        </w:rPr>
        <w:t></w:t>
      </w:r>
      <w:r w:rsidRPr="006F32B5">
        <w:rPr>
          <w:rFonts w:hint="eastAsia"/>
          <w:lang w:val="en-US"/>
        </w:rPr>
        <w:t>шокова</w:t>
      </w:r>
      <w:r w:rsidRPr="006F32B5">
        <w:rPr>
          <w:lang w:val="en-US"/>
        </w:rPr>
        <w:t></w:t>
      </w:r>
      <w:r w:rsidRPr="006F32B5">
        <w:rPr>
          <w:rFonts w:hint="eastAsia"/>
          <w:lang w:val="en-US"/>
        </w:rPr>
        <w:t>реклама</w:t>
      </w:r>
      <w:r w:rsidRPr="006F32B5">
        <w:rPr>
          <w:lang w:val="en-US"/>
        </w:rPr>
        <w:t></w:t>
      </w:r>
      <w:r w:rsidRPr="006F32B5">
        <w:rPr>
          <w:rFonts w:hint="eastAsia"/>
          <w:lang w:val="en-US"/>
        </w:rPr>
        <w:t>не</w:t>
      </w:r>
      <w:r w:rsidRPr="006F32B5">
        <w:rPr>
          <w:lang w:val="en-US"/>
        </w:rPr>
        <w:t></w:t>
      </w:r>
      <w:r w:rsidRPr="006F32B5">
        <w:rPr>
          <w:rFonts w:hint="eastAsia"/>
          <w:lang w:val="en-US"/>
        </w:rPr>
        <w:t>є</w:t>
      </w:r>
      <w:r w:rsidRPr="006F32B5">
        <w:rPr>
          <w:lang w:val="en-US"/>
        </w:rPr>
        <w:t></w:t>
      </w:r>
      <w:r w:rsidRPr="006F32B5">
        <w:rPr>
          <w:rFonts w:hint="eastAsia"/>
          <w:lang w:val="en-US"/>
        </w:rPr>
        <w:t>основною</w:t>
      </w:r>
      <w:r w:rsidRPr="006F32B5">
        <w:rPr>
          <w:lang w:val="en-US"/>
        </w:rPr>
        <w:t></w:t>
      </w:r>
      <w:r w:rsidRPr="006F32B5">
        <w:rPr>
          <w:rFonts w:hint="eastAsia"/>
          <w:lang w:val="en-US"/>
        </w:rPr>
        <w:t>формою</w:t>
      </w:r>
    </w:p>
    <w:p w:rsidR="006F32B5" w:rsidRPr="006F32B5" w:rsidRDefault="006F32B5" w:rsidP="006F32B5">
      <w:pPr>
        <w:rPr>
          <w:lang w:val="en-US"/>
        </w:rPr>
      </w:pPr>
      <w:r w:rsidRPr="006F32B5">
        <w:rPr>
          <w:rFonts w:hint="eastAsia"/>
          <w:lang w:val="en-US"/>
        </w:rPr>
        <w:t>репрезентації</w:t>
      </w:r>
      <w:r w:rsidRPr="006F32B5">
        <w:rPr>
          <w:lang w:val="en-US"/>
        </w:rPr>
        <w:t></w:t>
      </w:r>
      <w:r w:rsidRPr="006F32B5">
        <w:rPr>
          <w:rFonts w:hint="eastAsia"/>
          <w:lang w:val="en-US"/>
        </w:rPr>
        <w:t>вітчизняної</w:t>
      </w:r>
      <w:r w:rsidRPr="006F32B5">
        <w:rPr>
          <w:lang w:val="en-US"/>
        </w:rPr>
        <w:t></w:t>
      </w:r>
      <w:r w:rsidRPr="006F32B5">
        <w:rPr>
          <w:rFonts w:hint="eastAsia"/>
          <w:lang w:val="en-US"/>
        </w:rPr>
        <w:t>реклами</w:t>
      </w:r>
      <w:r w:rsidRPr="006F32B5">
        <w:rPr>
          <w:lang w:val="en-US"/>
        </w:rPr>
        <w:t></w:t>
      </w:r>
      <w:r w:rsidRPr="006F32B5">
        <w:rPr>
          <w:lang w:val="en-US"/>
        </w:rPr>
        <w:t></w:t>
      </w:r>
      <w:r w:rsidRPr="006F32B5">
        <w:rPr>
          <w:rFonts w:hint="eastAsia"/>
          <w:lang w:val="en-US"/>
        </w:rPr>
        <w:t>хоча</w:t>
      </w:r>
      <w:r w:rsidRPr="006F32B5">
        <w:rPr>
          <w:lang w:val="en-US"/>
        </w:rPr>
        <w:t></w:t>
      </w:r>
      <w:r w:rsidRPr="006F32B5">
        <w:rPr>
          <w:rFonts w:hint="eastAsia"/>
          <w:lang w:val="en-US"/>
        </w:rPr>
        <w:t>світові</w:t>
      </w:r>
      <w:r w:rsidRPr="006F32B5">
        <w:rPr>
          <w:lang w:val="en-US"/>
        </w:rPr>
        <w:t></w:t>
      </w:r>
      <w:r w:rsidRPr="006F32B5">
        <w:rPr>
          <w:rFonts w:hint="eastAsia"/>
          <w:lang w:val="en-US"/>
        </w:rPr>
        <w:t>тенденції</w:t>
      </w:r>
      <w:r w:rsidRPr="006F32B5">
        <w:rPr>
          <w:lang w:val="en-US"/>
        </w:rPr>
        <w:t></w:t>
      </w:r>
      <w:r w:rsidRPr="006F32B5">
        <w:rPr>
          <w:rFonts w:hint="eastAsia"/>
          <w:lang w:val="en-US"/>
        </w:rPr>
        <w:t>свідчать</w:t>
      </w:r>
      <w:r w:rsidRPr="006F32B5">
        <w:rPr>
          <w:lang w:val="en-US"/>
        </w:rPr>
        <w:t></w:t>
      </w:r>
      <w:r w:rsidRPr="006F32B5">
        <w:rPr>
          <w:rFonts w:hint="eastAsia"/>
          <w:lang w:val="en-US"/>
        </w:rPr>
        <w:t>про</w:t>
      </w:r>
      <w:r w:rsidRPr="006F32B5">
        <w:rPr>
          <w:lang w:val="en-US"/>
        </w:rPr>
        <w:t></w:t>
      </w:r>
      <w:r w:rsidRPr="006F32B5">
        <w:rPr>
          <w:rFonts w:hint="eastAsia"/>
          <w:lang w:val="en-US"/>
        </w:rPr>
        <w:t>інше</w:t>
      </w:r>
      <w:r w:rsidRPr="006F32B5">
        <w:rPr>
          <w:lang w:val="en-US"/>
        </w:rPr>
        <w:t></w:t>
      </w:r>
    </w:p>
    <w:p w:rsidR="006F32B5" w:rsidRPr="006F32B5" w:rsidRDefault="006F32B5" w:rsidP="006F32B5">
      <w:pPr>
        <w:rPr>
          <w:lang w:val="en-US"/>
        </w:rPr>
      </w:pPr>
      <w:r w:rsidRPr="006F32B5">
        <w:rPr>
          <w:rFonts w:hint="eastAsia"/>
          <w:lang w:val="en-US"/>
        </w:rPr>
        <w:t>шоковий</w:t>
      </w:r>
      <w:r w:rsidRPr="006F32B5">
        <w:rPr>
          <w:lang w:val="en-US"/>
        </w:rPr>
        <w:t></w:t>
      </w:r>
      <w:r w:rsidRPr="006F32B5">
        <w:rPr>
          <w:rFonts w:hint="eastAsia"/>
          <w:lang w:val="en-US"/>
        </w:rPr>
        <w:t>складник</w:t>
      </w:r>
      <w:r w:rsidRPr="006F32B5">
        <w:rPr>
          <w:lang w:val="en-US"/>
        </w:rPr>
        <w:t></w:t>
      </w:r>
      <w:r w:rsidRPr="006F32B5">
        <w:rPr>
          <w:rFonts w:hint="eastAsia"/>
          <w:lang w:val="en-US"/>
        </w:rPr>
        <w:t>поступово</w:t>
      </w:r>
      <w:r w:rsidRPr="006F32B5">
        <w:rPr>
          <w:lang w:val="en-US"/>
        </w:rPr>
        <w:t></w:t>
      </w:r>
      <w:r w:rsidRPr="006F32B5">
        <w:rPr>
          <w:rFonts w:hint="eastAsia"/>
          <w:lang w:val="en-US"/>
        </w:rPr>
        <w:t>стає</w:t>
      </w:r>
      <w:r w:rsidRPr="006F32B5">
        <w:rPr>
          <w:lang w:val="en-US"/>
        </w:rPr>
        <w:t></w:t>
      </w:r>
      <w:r w:rsidRPr="006F32B5">
        <w:rPr>
          <w:rFonts w:hint="eastAsia"/>
          <w:lang w:val="en-US"/>
        </w:rPr>
        <w:t>основою</w:t>
      </w:r>
      <w:r w:rsidRPr="006F32B5">
        <w:rPr>
          <w:lang w:val="en-US"/>
        </w:rPr>
        <w:t></w:t>
      </w:r>
      <w:r w:rsidRPr="006F32B5">
        <w:rPr>
          <w:rFonts w:hint="eastAsia"/>
          <w:lang w:val="en-US"/>
        </w:rPr>
        <w:t>будь</w:t>
      </w:r>
      <w:r w:rsidRPr="006F32B5">
        <w:rPr>
          <w:lang w:val="en-US"/>
        </w:rPr>
        <w:t></w:t>
      </w:r>
      <w:r w:rsidRPr="006F32B5">
        <w:rPr>
          <w:rFonts w:hint="eastAsia"/>
          <w:lang w:val="en-US"/>
        </w:rPr>
        <w:t>якого</w:t>
      </w:r>
      <w:r w:rsidRPr="006F32B5">
        <w:rPr>
          <w:lang w:val="en-US"/>
        </w:rPr>
        <w:t></w:t>
      </w:r>
      <w:r w:rsidRPr="006F32B5">
        <w:rPr>
          <w:rFonts w:hint="eastAsia"/>
          <w:lang w:val="en-US"/>
        </w:rPr>
        <w:t>інформаційного</w:t>
      </w:r>
    </w:p>
    <w:p w:rsidR="006F32B5" w:rsidRPr="006F32B5" w:rsidRDefault="006F32B5" w:rsidP="006F32B5">
      <w:pPr>
        <w:rPr>
          <w:lang w:val="en-US"/>
        </w:rPr>
      </w:pPr>
      <w:r w:rsidRPr="006F32B5">
        <w:rPr>
          <w:rFonts w:hint="eastAsia"/>
          <w:lang w:val="en-US"/>
        </w:rPr>
        <w:t>контенту</w:t>
      </w:r>
      <w:r w:rsidRPr="006F32B5">
        <w:rPr>
          <w:lang w:val="en-US"/>
        </w:rPr>
        <w:t></w:t>
      </w:r>
      <w:r w:rsidRPr="006F32B5">
        <w:rPr>
          <w:lang w:val="en-US"/>
        </w:rPr>
        <w:t></w:t>
      </w:r>
      <w:r w:rsidRPr="006F32B5">
        <w:rPr>
          <w:rFonts w:hint="eastAsia"/>
          <w:lang w:val="en-US"/>
        </w:rPr>
        <w:t>новинних</w:t>
      </w:r>
      <w:r w:rsidRPr="006F32B5">
        <w:rPr>
          <w:lang w:val="en-US"/>
        </w:rPr>
        <w:t></w:t>
      </w:r>
      <w:r w:rsidRPr="006F32B5">
        <w:rPr>
          <w:rFonts w:hint="eastAsia"/>
          <w:lang w:val="en-US"/>
        </w:rPr>
        <w:t>блоків</w:t>
      </w:r>
      <w:r w:rsidRPr="006F32B5">
        <w:rPr>
          <w:lang w:val="en-US"/>
        </w:rPr>
        <w:t></w:t>
      </w:r>
      <w:r w:rsidRPr="006F32B5">
        <w:rPr>
          <w:lang w:val="en-US"/>
        </w:rPr>
        <w:t></w:t>
      </w:r>
      <w:r w:rsidRPr="006F32B5">
        <w:rPr>
          <w:rFonts w:hint="eastAsia"/>
          <w:lang w:val="en-US"/>
        </w:rPr>
        <w:t>статей</w:t>
      </w:r>
      <w:r w:rsidRPr="006F32B5">
        <w:rPr>
          <w:lang w:val="en-US"/>
        </w:rPr>
        <w:t></w:t>
      </w:r>
      <w:r w:rsidRPr="006F32B5">
        <w:rPr>
          <w:lang w:val="en-US"/>
        </w:rPr>
        <w:t></w:t>
      </w:r>
      <w:r w:rsidRPr="006F32B5">
        <w:rPr>
          <w:rFonts w:hint="eastAsia"/>
          <w:lang w:val="en-US"/>
        </w:rPr>
        <w:t>фільмів</w:t>
      </w:r>
      <w:r w:rsidRPr="006F32B5">
        <w:rPr>
          <w:lang w:val="en-US"/>
        </w:rPr>
        <w:t></w:t>
      </w:r>
      <w:r w:rsidRPr="006F32B5">
        <w:rPr>
          <w:lang w:val="en-US"/>
        </w:rPr>
        <w:t></w:t>
      </w:r>
      <w:r w:rsidRPr="006F32B5">
        <w:rPr>
          <w:rFonts w:hint="eastAsia"/>
          <w:lang w:val="en-US"/>
        </w:rPr>
        <w:t>рекламних</w:t>
      </w:r>
      <w:r w:rsidRPr="006F32B5">
        <w:rPr>
          <w:lang w:val="en-US"/>
        </w:rPr>
        <w:t></w:t>
      </w:r>
      <w:r w:rsidRPr="006F32B5">
        <w:rPr>
          <w:rFonts w:hint="eastAsia"/>
          <w:lang w:val="en-US"/>
        </w:rPr>
        <w:t>повідомлень</w:t>
      </w:r>
      <w:r w:rsidRPr="006F32B5">
        <w:rPr>
          <w:lang w:val="en-US"/>
        </w:rPr>
        <w:t></w:t>
      </w:r>
      <w:r w:rsidRPr="006F32B5">
        <w:rPr>
          <w:lang w:val="en-US"/>
        </w:rPr>
        <w:t></w:t>
      </w:r>
    </w:p>
    <w:p w:rsidR="006F32B5" w:rsidRPr="006F32B5" w:rsidRDefault="006F32B5" w:rsidP="006F32B5">
      <w:pPr>
        <w:rPr>
          <w:lang w:val="en-US"/>
        </w:rPr>
      </w:pPr>
      <w:r w:rsidRPr="006F32B5">
        <w:rPr>
          <w:rFonts w:hint="eastAsia"/>
          <w:lang w:val="en-US"/>
        </w:rPr>
        <w:t>Незважаючи</w:t>
      </w:r>
      <w:r w:rsidRPr="006F32B5">
        <w:rPr>
          <w:lang w:val="en-US"/>
        </w:rPr>
        <w:t></w:t>
      </w:r>
      <w:r w:rsidRPr="006F32B5">
        <w:rPr>
          <w:rFonts w:hint="eastAsia"/>
          <w:lang w:val="en-US"/>
        </w:rPr>
        <w:t>на</w:t>
      </w:r>
      <w:r w:rsidRPr="006F32B5">
        <w:rPr>
          <w:lang w:val="en-US"/>
        </w:rPr>
        <w:t></w:t>
      </w:r>
      <w:r w:rsidRPr="006F32B5">
        <w:rPr>
          <w:rFonts w:hint="eastAsia"/>
          <w:lang w:val="en-US"/>
        </w:rPr>
        <w:t>те</w:t>
      </w:r>
      <w:r w:rsidRPr="006F32B5">
        <w:rPr>
          <w:lang w:val="en-US"/>
        </w:rPr>
        <w:t></w:t>
      </w:r>
      <w:r w:rsidRPr="006F32B5">
        <w:rPr>
          <w:lang w:val="en-US"/>
        </w:rPr>
        <w:t></w:t>
      </w:r>
      <w:r w:rsidRPr="006F32B5">
        <w:rPr>
          <w:rFonts w:hint="eastAsia"/>
          <w:lang w:val="en-US"/>
        </w:rPr>
        <w:t>що</w:t>
      </w:r>
      <w:r w:rsidRPr="006F32B5">
        <w:rPr>
          <w:lang w:val="en-US"/>
        </w:rPr>
        <w:t></w:t>
      </w:r>
      <w:r w:rsidRPr="006F32B5">
        <w:rPr>
          <w:rFonts w:hint="eastAsia"/>
          <w:lang w:val="en-US"/>
        </w:rPr>
        <w:t>традиційні</w:t>
      </w:r>
      <w:r w:rsidRPr="006F32B5">
        <w:rPr>
          <w:lang w:val="en-US"/>
        </w:rPr>
        <w:t></w:t>
      </w:r>
      <w:r w:rsidRPr="006F32B5">
        <w:rPr>
          <w:rFonts w:hint="eastAsia"/>
          <w:lang w:val="en-US"/>
        </w:rPr>
        <w:t>рекламні</w:t>
      </w:r>
      <w:r w:rsidRPr="006F32B5">
        <w:rPr>
          <w:lang w:val="en-US"/>
        </w:rPr>
        <w:t></w:t>
      </w:r>
      <w:r w:rsidRPr="006F32B5">
        <w:rPr>
          <w:rFonts w:hint="eastAsia"/>
          <w:lang w:val="en-US"/>
        </w:rPr>
        <w:t>форми</w:t>
      </w:r>
      <w:r w:rsidRPr="006F32B5">
        <w:rPr>
          <w:lang w:val="en-US"/>
        </w:rPr>
        <w:t></w:t>
      </w:r>
      <w:r w:rsidRPr="006F32B5">
        <w:rPr>
          <w:rFonts w:hint="eastAsia"/>
          <w:lang w:val="en-US"/>
        </w:rPr>
        <w:t>мають</w:t>
      </w:r>
      <w:r w:rsidRPr="006F32B5">
        <w:rPr>
          <w:lang w:val="en-US"/>
        </w:rPr>
        <w:t></w:t>
      </w:r>
      <w:r w:rsidRPr="006F32B5">
        <w:rPr>
          <w:rFonts w:hint="eastAsia"/>
          <w:lang w:val="en-US"/>
        </w:rPr>
        <w:t>сильні</w:t>
      </w:r>
      <w:r w:rsidRPr="006F32B5">
        <w:rPr>
          <w:lang w:val="en-US"/>
        </w:rPr>
        <w:t></w:t>
      </w:r>
      <w:r w:rsidRPr="006F32B5">
        <w:rPr>
          <w:rFonts w:hint="eastAsia"/>
          <w:lang w:val="en-US"/>
        </w:rPr>
        <w:t>позиції</w:t>
      </w:r>
      <w:r w:rsidRPr="006F32B5">
        <w:rPr>
          <w:lang w:val="en-US"/>
        </w:rPr>
        <w:t></w:t>
      </w:r>
      <w:r w:rsidRPr="006F32B5">
        <w:rPr>
          <w:rFonts w:hint="eastAsia"/>
          <w:lang w:val="en-US"/>
        </w:rPr>
        <w:t>на</w:t>
      </w:r>
    </w:p>
    <w:p w:rsidR="006F32B5" w:rsidRPr="006F32B5" w:rsidRDefault="006F32B5" w:rsidP="006F32B5">
      <w:pPr>
        <w:rPr>
          <w:lang w:val="en-US"/>
        </w:rPr>
      </w:pPr>
      <w:r w:rsidRPr="006F32B5">
        <w:rPr>
          <w:rFonts w:hint="eastAsia"/>
          <w:lang w:val="en-US"/>
        </w:rPr>
        <w:t>світовому</w:t>
      </w:r>
      <w:r w:rsidRPr="006F32B5">
        <w:rPr>
          <w:lang w:val="en-US"/>
        </w:rPr>
        <w:t></w:t>
      </w:r>
      <w:r w:rsidRPr="006F32B5">
        <w:rPr>
          <w:rFonts w:hint="eastAsia"/>
          <w:lang w:val="en-US"/>
        </w:rPr>
        <w:t>й</w:t>
      </w:r>
      <w:r w:rsidRPr="006F32B5">
        <w:rPr>
          <w:lang w:val="en-US"/>
        </w:rPr>
        <w:t></w:t>
      </w:r>
      <w:r w:rsidRPr="006F32B5">
        <w:rPr>
          <w:rFonts w:hint="eastAsia"/>
          <w:lang w:val="en-US"/>
        </w:rPr>
        <w:t>вітчизняному</w:t>
      </w:r>
      <w:r w:rsidRPr="006F32B5">
        <w:rPr>
          <w:lang w:val="en-US"/>
        </w:rPr>
        <w:t></w:t>
      </w:r>
      <w:r w:rsidRPr="006F32B5">
        <w:rPr>
          <w:rFonts w:hint="eastAsia"/>
          <w:lang w:val="en-US"/>
        </w:rPr>
        <w:t>ринку</w:t>
      </w:r>
      <w:r w:rsidRPr="006F32B5">
        <w:rPr>
          <w:lang w:val="en-US"/>
        </w:rPr>
        <w:t></w:t>
      </w:r>
      <w:r w:rsidRPr="006F32B5">
        <w:rPr>
          <w:lang w:val="en-US"/>
        </w:rPr>
        <w:t></w:t>
      </w:r>
      <w:r w:rsidRPr="006F32B5">
        <w:rPr>
          <w:rFonts w:hint="eastAsia"/>
          <w:lang w:val="en-US"/>
        </w:rPr>
        <w:t>рекламодавці</w:t>
      </w:r>
      <w:r w:rsidRPr="006F32B5">
        <w:rPr>
          <w:lang w:val="en-US"/>
        </w:rPr>
        <w:t></w:t>
      </w:r>
      <w:r w:rsidRPr="006F32B5">
        <w:rPr>
          <w:rFonts w:hint="eastAsia"/>
          <w:lang w:val="en-US"/>
        </w:rPr>
        <w:t>все</w:t>
      </w:r>
      <w:r w:rsidRPr="006F32B5">
        <w:rPr>
          <w:lang w:val="en-US"/>
        </w:rPr>
        <w:t></w:t>
      </w:r>
      <w:r w:rsidRPr="006F32B5">
        <w:rPr>
          <w:rFonts w:hint="eastAsia"/>
          <w:lang w:val="en-US"/>
        </w:rPr>
        <w:t>частіше</w:t>
      </w:r>
      <w:r w:rsidRPr="006F32B5">
        <w:rPr>
          <w:lang w:val="en-US"/>
        </w:rPr>
        <w:t></w:t>
      </w:r>
      <w:r w:rsidRPr="006F32B5">
        <w:rPr>
          <w:rFonts w:hint="eastAsia"/>
          <w:lang w:val="en-US"/>
        </w:rPr>
        <w:t>послуговуються</w:t>
      </w:r>
    </w:p>
    <w:p w:rsidR="006F32B5" w:rsidRPr="006F32B5" w:rsidRDefault="006F32B5" w:rsidP="006F32B5">
      <w:pPr>
        <w:rPr>
          <w:lang w:val="en-US"/>
        </w:rPr>
      </w:pPr>
      <w:r w:rsidRPr="006F32B5">
        <w:rPr>
          <w:rFonts w:hint="eastAsia"/>
          <w:lang w:val="en-US"/>
        </w:rPr>
        <w:t>неординарними</w:t>
      </w:r>
      <w:r w:rsidRPr="006F32B5">
        <w:rPr>
          <w:lang w:val="en-US"/>
        </w:rPr>
        <w:t></w:t>
      </w:r>
      <w:r w:rsidRPr="006F32B5">
        <w:rPr>
          <w:rFonts w:hint="eastAsia"/>
          <w:lang w:val="en-US"/>
        </w:rPr>
        <w:t>та</w:t>
      </w:r>
      <w:r w:rsidRPr="006F32B5">
        <w:rPr>
          <w:lang w:val="en-US"/>
        </w:rPr>
        <w:t></w:t>
      </w:r>
      <w:r w:rsidRPr="006F32B5">
        <w:rPr>
          <w:rFonts w:hint="eastAsia"/>
          <w:lang w:val="en-US"/>
        </w:rPr>
        <w:t>провокаційними</w:t>
      </w:r>
      <w:r w:rsidRPr="006F32B5">
        <w:rPr>
          <w:lang w:val="en-US"/>
        </w:rPr>
        <w:t></w:t>
      </w:r>
      <w:r w:rsidRPr="006F32B5">
        <w:rPr>
          <w:rFonts w:hint="eastAsia"/>
          <w:lang w:val="en-US"/>
        </w:rPr>
        <w:t>рекламними</w:t>
      </w:r>
      <w:r w:rsidRPr="006F32B5">
        <w:rPr>
          <w:lang w:val="en-US"/>
        </w:rPr>
        <w:t></w:t>
      </w:r>
      <w:r w:rsidRPr="006F32B5">
        <w:rPr>
          <w:rFonts w:hint="eastAsia"/>
          <w:lang w:val="en-US"/>
        </w:rPr>
        <w:t>матеріалами</w:t>
      </w:r>
      <w:r w:rsidRPr="006F32B5">
        <w:rPr>
          <w:lang w:val="en-US"/>
        </w:rPr>
        <w:t></w:t>
      </w:r>
      <w:r w:rsidRPr="006F32B5">
        <w:rPr>
          <w:lang w:val="en-US"/>
        </w:rPr>
        <w:t></w:t>
      </w:r>
      <w:r w:rsidRPr="006F32B5">
        <w:rPr>
          <w:rFonts w:hint="eastAsia"/>
          <w:lang w:val="en-US"/>
        </w:rPr>
        <w:t>які</w:t>
      </w:r>
      <w:r w:rsidRPr="006F32B5">
        <w:rPr>
          <w:lang w:val="en-US"/>
        </w:rPr>
        <w:t></w:t>
      </w:r>
      <w:r w:rsidRPr="006F32B5">
        <w:rPr>
          <w:rFonts w:hint="eastAsia"/>
          <w:lang w:val="en-US"/>
        </w:rPr>
        <w:t>принципово</w:t>
      </w:r>
    </w:p>
    <w:p w:rsidR="006F32B5" w:rsidRPr="006F32B5" w:rsidRDefault="006F32B5" w:rsidP="006F32B5">
      <w:pPr>
        <w:rPr>
          <w:lang w:val="en-US"/>
        </w:rPr>
      </w:pPr>
      <w:r w:rsidRPr="006F32B5">
        <w:rPr>
          <w:rFonts w:hint="eastAsia"/>
          <w:lang w:val="en-US"/>
        </w:rPr>
        <w:t>вирізняються</w:t>
      </w:r>
      <w:r w:rsidRPr="006F32B5">
        <w:rPr>
          <w:lang w:val="en-US"/>
        </w:rPr>
        <w:t></w:t>
      </w:r>
      <w:r w:rsidRPr="006F32B5">
        <w:rPr>
          <w:rFonts w:hint="eastAsia"/>
          <w:lang w:val="en-US"/>
        </w:rPr>
        <w:t>в</w:t>
      </w:r>
      <w:r w:rsidRPr="006F32B5">
        <w:rPr>
          <w:lang w:val="en-US"/>
        </w:rPr>
        <w:t></w:t>
      </w:r>
      <w:r w:rsidRPr="006F32B5">
        <w:rPr>
          <w:rFonts w:hint="eastAsia"/>
          <w:lang w:val="en-US"/>
        </w:rPr>
        <w:t>стандартизованому</w:t>
      </w:r>
      <w:r w:rsidRPr="006F32B5">
        <w:rPr>
          <w:lang w:val="en-US"/>
        </w:rPr>
        <w:t></w:t>
      </w:r>
      <w:r w:rsidRPr="006F32B5">
        <w:rPr>
          <w:rFonts w:hint="eastAsia"/>
          <w:lang w:val="en-US"/>
        </w:rPr>
        <w:t>потоці</w:t>
      </w:r>
      <w:r w:rsidRPr="006F32B5">
        <w:rPr>
          <w:lang w:val="en-US"/>
        </w:rPr>
        <w:t></w:t>
      </w:r>
      <w:r w:rsidRPr="006F32B5">
        <w:rPr>
          <w:rFonts w:hint="eastAsia"/>
          <w:lang w:val="en-US"/>
        </w:rPr>
        <w:t>інформації</w:t>
      </w:r>
      <w:r w:rsidRPr="006F32B5">
        <w:rPr>
          <w:lang w:val="en-US"/>
        </w:rPr>
        <w:t></w:t>
      </w:r>
      <w:r w:rsidRPr="006F32B5">
        <w:rPr>
          <w:lang w:val="en-US"/>
        </w:rPr>
        <w:t></w:t>
      </w:r>
      <w:r w:rsidRPr="006F32B5">
        <w:rPr>
          <w:rFonts w:hint="eastAsia"/>
          <w:lang w:val="en-US"/>
        </w:rPr>
        <w:t>порушують</w:t>
      </w:r>
      <w:r w:rsidRPr="006F32B5">
        <w:rPr>
          <w:lang w:val="en-US"/>
        </w:rPr>
        <w:t></w:t>
      </w:r>
      <w:r w:rsidRPr="006F32B5">
        <w:rPr>
          <w:rFonts w:hint="eastAsia"/>
          <w:lang w:val="en-US"/>
        </w:rPr>
        <w:t>табуйовані</w:t>
      </w:r>
    </w:p>
    <w:p w:rsidR="006F32B5" w:rsidRPr="006F32B5" w:rsidRDefault="006F32B5" w:rsidP="006F32B5">
      <w:pPr>
        <w:rPr>
          <w:lang w:val="en-US"/>
        </w:rPr>
      </w:pPr>
      <w:r w:rsidRPr="006F32B5">
        <w:rPr>
          <w:rFonts w:hint="eastAsia"/>
          <w:lang w:val="en-US"/>
        </w:rPr>
        <w:t>теми</w:t>
      </w:r>
      <w:r w:rsidRPr="006F32B5">
        <w:rPr>
          <w:lang w:val="en-US"/>
        </w:rPr>
        <w:t></w:t>
      </w:r>
      <w:r w:rsidRPr="006F32B5">
        <w:rPr>
          <w:rFonts w:hint="eastAsia"/>
          <w:lang w:val="en-US"/>
        </w:rPr>
        <w:t>та</w:t>
      </w:r>
      <w:r w:rsidRPr="006F32B5">
        <w:rPr>
          <w:lang w:val="en-US"/>
        </w:rPr>
        <w:t></w:t>
      </w:r>
      <w:r w:rsidRPr="006F32B5">
        <w:rPr>
          <w:rFonts w:hint="eastAsia"/>
          <w:lang w:val="en-US"/>
        </w:rPr>
        <w:t>містять</w:t>
      </w:r>
      <w:r w:rsidRPr="006F32B5">
        <w:rPr>
          <w:lang w:val="en-US"/>
        </w:rPr>
        <w:t></w:t>
      </w:r>
      <w:r w:rsidRPr="006F32B5">
        <w:rPr>
          <w:rFonts w:hint="eastAsia"/>
          <w:lang w:val="en-US"/>
        </w:rPr>
        <w:t>специфічну</w:t>
      </w:r>
      <w:r w:rsidRPr="006F32B5">
        <w:rPr>
          <w:lang w:val="en-US"/>
        </w:rPr>
        <w:t></w:t>
      </w:r>
      <w:r w:rsidRPr="006F32B5">
        <w:rPr>
          <w:rFonts w:hint="eastAsia"/>
          <w:lang w:val="en-US"/>
        </w:rPr>
        <w:t>інформацію</w:t>
      </w:r>
      <w:r w:rsidRPr="006F32B5">
        <w:rPr>
          <w:lang w:val="en-US"/>
        </w:rPr>
        <w:t></w:t>
      </w:r>
      <w:r w:rsidRPr="006F32B5">
        <w:rPr>
          <w:rFonts w:hint="eastAsia"/>
          <w:lang w:val="en-US"/>
        </w:rPr>
        <w:t>загадку</w:t>
      </w:r>
      <w:r w:rsidRPr="006F32B5">
        <w:rPr>
          <w:lang w:val="en-US"/>
        </w:rPr>
        <w:t></w:t>
      </w:r>
      <w:r w:rsidRPr="006F32B5">
        <w:rPr>
          <w:lang w:val="en-US"/>
        </w:rPr>
        <w:t></w:t>
      </w:r>
      <w:r w:rsidRPr="006F32B5">
        <w:rPr>
          <w:rFonts w:hint="eastAsia"/>
          <w:lang w:val="en-US"/>
        </w:rPr>
        <w:t>яку</w:t>
      </w:r>
      <w:r w:rsidRPr="006F32B5">
        <w:rPr>
          <w:lang w:val="en-US"/>
        </w:rPr>
        <w:t></w:t>
      </w:r>
      <w:r w:rsidRPr="006F32B5">
        <w:rPr>
          <w:rFonts w:hint="eastAsia"/>
          <w:lang w:val="en-US"/>
        </w:rPr>
        <w:t>треба</w:t>
      </w:r>
      <w:r w:rsidRPr="006F32B5">
        <w:rPr>
          <w:lang w:val="en-US"/>
        </w:rPr>
        <w:t></w:t>
      </w:r>
      <w:r w:rsidRPr="006F32B5">
        <w:rPr>
          <w:rFonts w:hint="eastAsia"/>
          <w:lang w:val="en-US"/>
        </w:rPr>
        <w:t>декодувати</w:t>
      </w:r>
      <w:r w:rsidRPr="006F32B5">
        <w:rPr>
          <w:lang w:val="en-US"/>
        </w:rPr>
        <w:t></w:t>
      </w:r>
    </w:p>
    <w:p w:rsidR="006F32B5" w:rsidRPr="006F32B5" w:rsidRDefault="006F32B5" w:rsidP="006F32B5">
      <w:pPr>
        <w:rPr>
          <w:lang w:val="en-US"/>
        </w:rPr>
      </w:pPr>
      <w:r w:rsidRPr="006F32B5">
        <w:rPr>
          <w:rFonts w:hint="eastAsia"/>
          <w:lang w:val="en-US"/>
        </w:rPr>
        <w:t>Межі</w:t>
      </w:r>
      <w:r w:rsidRPr="006F32B5">
        <w:rPr>
          <w:lang w:val="en-US"/>
        </w:rPr>
        <w:t></w:t>
      </w:r>
      <w:r w:rsidRPr="006F32B5">
        <w:rPr>
          <w:rFonts w:hint="eastAsia"/>
          <w:lang w:val="en-US"/>
        </w:rPr>
        <w:t>нашої</w:t>
      </w:r>
      <w:r w:rsidRPr="006F32B5">
        <w:rPr>
          <w:lang w:val="en-US"/>
        </w:rPr>
        <w:t></w:t>
      </w:r>
      <w:r w:rsidRPr="006F32B5">
        <w:rPr>
          <w:rFonts w:hint="eastAsia"/>
          <w:lang w:val="en-US"/>
        </w:rPr>
        <w:t>роботи</w:t>
      </w:r>
      <w:r w:rsidRPr="006F32B5">
        <w:rPr>
          <w:lang w:val="en-US"/>
        </w:rPr>
        <w:t></w:t>
      </w:r>
      <w:r w:rsidRPr="006F32B5">
        <w:rPr>
          <w:rFonts w:hint="eastAsia"/>
          <w:lang w:val="en-US"/>
        </w:rPr>
        <w:t>визначаються</w:t>
      </w:r>
      <w:r w:rsidRPr="006F32B5">
        <w:rPr>
          <w:lang w:val="en-US"/>
        </w:rPr>
        <w:t></w:t>
      </w:r>
      <w:r w:rsidRPr="006F32B5">
        <w:rPr>
          <w:rFonts w:hint="eastAsia"/>
          <w:lang w:val="en-US"/>
        </w:rPr>
        <w:t>тільки</w:t>
      </w:r>
      <w:r w:rsidRPr="006F32B5">
        <w:rPr>
          <w:lang w:val="en-US"/>
        </w:rPr>
        <w:t></w:t>
      </w:r>
      <w:r w:rsidRPr="006F32B5">
        <w:rPr>
          <w:rFonts w:hint="eastAsia"/>
          <w:lang w:val="en-US"/>
        </w:rPr>
        <w:t>дослідженням</w:t>
      </w:r>
      <w:r w:rsidRPr="006F32B5">
        <w:rPr>
          <w:lang w:val="en-US"/>
        </w:rPr>
        <w:t></w:t>
      </w:r>
      <w:r w:rsidRPr="006F32B5">
        <w:rPr>
          <w:rFonts w:hint="eastAsia"/>
          <w:lang w:val="en-US"/>
        </w:rPr>
        <w:t>комунікаційної</w:t>
      </w:r>
    </w:p>
    <w:p w:rsidR="006F32B5" w:rsidRPr="006F32B5" w:rsidRDefault="006F32B5" w:rsidP="006F32B5">
      <w:pPr>
        <w:rPr>
          <w:lang w:val="en-US"/>
        </w:rPr>
      </w:pPr>
      <w:r w:rsidRPr="006F32B5">
        <w:rPr>
          <w:rFonts w:hint="eastAsia"/>
          <w:lang w:val="en-US"/>
        </w:rPr>
        <w:t>сутності</w:t>
      </w:r>
      <w:r w:rsidRPr="006F32B5">
        <w:rPr>
          <w:lang w:val="en-US"/>
        </w:rPr>
        <w:t></w:t>
      </w:r>
      <w:r w:rsidRPr="006F32B5">
        <w:rPr>
          <w:rFonts w:hint="eastAsia"/>
          <w:lang w:val="en-US"/>
        </w:rPr>
        <w:t>та</w:t>
      </w:r>
      <w:r w:rsidRPr="006F32B5">
        <w:rPr>
          <w:lang w:val="en-US"/>
        </w:rPr>
        <w:t></w:t>
      </w:r>
      <w:r w:rsidRPr="006F32B5">
        <w:rPr>
          <w:rFonts w:hint="eastAsia"/>
          <w:lang w:val="en-US"/>
        </w:rPr>
        <w:t>впливогенного</w:t>
      </w:r>
      <w:r w:rsidRPr="006F32B5">
        <w:rPr>
          <w:lang w:val="en-US"/>
        </w:rPr>
        <w:t></w:t>
      </w:r>
      <w:r w:rsidRPr="006F32B5">
        <w:rPr>
          <w:rFonts w:hint="eastAsia"/>
          <w:lang w:val="en-US"/>
        </w:rPr>
        <w:t>потенціалу</w:t>
      </w:r>
      <w:r w:rsidRPr="006F32B5">
        <w:rPr>
          <w:lang w:val="en-US"/>
        </w:rPr>
        <w:t></w:t>
      </w:r>
      <w:r w:rsidRPr="006F32B5">
        <w:rPr>
          <w:rFonts w:hint="eastAsia"/>
          <w:lang w:val="en-US"/>
        </w:rPr>
        <w:t>шокової</w:t>
      </w:r>
      <w:r w:rsidRPr="006F32B5">
        <w:rPr>
          <w:lang w:val="en-US"/>
        </w:rPr>
        <w:t></w:t>
      </w:r>
      <w:r w:rsidRPr="006F32B5">
        <w:rPr>
          <w:rFonts w:hint="eastAsia"/>
          <w:lang w:val="en-US"/>
        </w:rPr>
        <w:t>реклами</w:t>
      </w:r>
      <w:r w:rsidRPr="006F32B5">
        <w:rPr>
          <w:lang w:val="en-US"/>
        </w:rPr>
        <w:t></w:t>
      </w:r>
      <w:r w:rsidRPr="006F32B5">
        <w:rPr>
          <w:lang w:val="en-US"/>
        </w:rPr>
        <w:t></w:t>
      </w:r>
      <w:r w:rsidRPr="006F32B5">
        <w:rPr>
          <w:rFonts w:hint="eastAsia"/>
          <w:lang w:val="en-US"/>
        </w:rPr>
        <w:t>Однак</w:t>
      </w:r>
    </w:p>
    <w:p w:rsidR="006F32B5" w:rsidRPr="006F32B5" w:rsidRDefault="006F32B5" w:rsidP="006F32B5">
      <w:pPr>
        <w:rPr>
          <w:lang w:val="en-US"/>
        </w:rPr>
      </w:pPr>
      <w:r w:rsidRPr="006F32B5">
        <w:rPr>
          <w:rFonts w:hint="eastAsia"/>
          <w:lang w:val="en-US"/>
        </w:rPr>
        <w:t>перспективними</w:t>
      </w:r>
      <w:r w:rsidRPr="006F32B5">
        <w:rPr>
          <w:lang w:val="en-US"/>
        </w:rPr>
        <w:t></w:t>
      </w:r>
      <w:r w:rsidRPr="006F32B5">
        <w:rPr>
          <w:rFonts w:hint="eastAsia"/>
          <w:lang w:val="en-US"/>
        </w:rPr>
        <w:t>напрямами</w:t>
      </w:r>
      <w:r w:rsidRPr="006F32B5">
        <w:rPr>
          <w:lang w:val="en-US"/>
        </w:rPr>
        <w:t></w:t>
      </w:r>
      <w:r w:rsidRPr="006F32B5">
        <w:rPr>
          <w:rFonts w:hint="eastAsia"/>
          <w:lang w:val="en-US"/>
        </w:rPr>
        <w:t>подальших</w:t>
      </w:r>
      <w:r w:rsidRPr="006F32B5">
        <w:rPr>
          <w:lang w:val="en-US"/>
        </w:rPr>
        <w:t></w:t>
      </w:r>
      <w:r w:rsidRPr="006F32B5">
        <w:rPr>
          <w:rFonts w:hint="eastAsia"/>
          <w:lang w:val="en-US"/>
        </w:rPr>
        <w:t>наукових</w:t>
      </w:r>
      <w:r w:rsidRPr="006F32B5">
        <w:rPr>
          <w:lang w:val="en-US"/>
        </w:rPr>
        <w:t></w:t>
      </w:r>
      <w:r w:rsidRPr="006F32B5">
        <w:rPr>
          <w:rFonts w:hint="eastAsia"/>
          <w:lang w:val="en-US"/>
        </w:rPr>
        <w:t>пошуків</w:t>
      </w:r>
      <w:r w:rsidRPr="006F32B5">
        <w:rPr>
          <w:lang w:val="en-US"/>
        </w:rPr>
        <w:t></w:t>
      </w:r>
      <w:r w:rsidRPr="006F32B5">
        <w:rPr>
          <w:rFonts w:hint="eastAsia"/>
          <w:lang w:val="en-US"/>
        </w:rPr>
        <w:t>вважаємо</w:t>
      </w:r>
      <w:r w:rsidRPr="006F32B5">
        <w:rPr>
          <w:lang w:val="en-US"/>
        </w:rPr>
        <w:t></w:t>
      </w:r>
      <w:r w:rsidRPr="006F32B5">
        <w:rPr>
          <w:lang w:val="en-US"/>
        </w:rPr>
        <w:t></w:t>
      </w:r>
      <w:r w:rsidRPr="006F32B5">
        <w:rPr>
          <w:rFonts w:hint="eastAsia"/>
          <w:lang w:val="en-US"/>
        </w:rPr>
        <w:t>аналіз</w:t>
      </w:r>
    </w:p>
    <w:p w:rsidR="006F32B5" w:rsidRPr="006F32B5" w:rsidRDefault="006F32B5" w:rsidP="006F32B5">
      <w:pPr>
        <w:rPr>
          <w:lang w:val="en-US"/>
        </w:rPr>
      </w:pPr>
      <w:r w:rsidRPr="006F32B5">
        <w:rPr>
          <w:rFonts w:hint="eastAsia"/>
          <w:lang w:val="en-US"/>
        </w:rPr>
        <w:t>зміни</w:t>
      </w:r>
      <w:r w:rsidRPr="006F32B5">
        <w:rPr>
          <w:lang w:val="en-US"/>
        </w:rPr>
        <w:t></w:t>
      </w:r>
      <w:r w:rsidRPr="006F32B5">
        <w:rPr>
          <w:rFonts w:hint="eastAsia"/>
          <w:lang w:val="en-US"/>
        </w:rPr>
        <w:t>реакцій</w:t>
      </w:r>
      <w:r w:rsidRPr="006F32B5">
        <w:rPr>
          <w:lang w:val="en-US"/>
        </w:rPr>
        <w:t></w:t>
      </w:r>
      <w:r w:rsidRPr="006F32B5">
        <w:rPr>
          <w:rFonts w:hint="eastAsia"/>
          <w:lang w:val="en-US"/>
        </w:rPr>
        <w:t>на</w:t>
      </w:r>
      <w:r w:rsidRPr="006F32B5">
        <w:rPr>
          <w:lang w:val="en-US"/>
        </w:rPr>
        <w:t></w:t>
      </w:r>
      <w:r w:rsidRPr="006F32B5">
        <w:rPr>
          <w:rFonts w:hint="eastAsia"/>
          <w:lang w:val="en-US"/>
        </w:rPr>
        <w:t>шокову</w:t>
      </w:r>
      <w:r w:rsidRPr="006F32B5">
        <w:rPr>
          <w:lang w:val="en-US"/>
        </w:rPr>
        <w:t></w:t>
      </w:r>
      <w:r w:rsidRPr="006F32B5">
        <w:rPr>
          <w:rFonts w:hint="eastAsia"/>
          <w:lang w:val="en-US"/>
        </w:rPr>
        <w:t>рекламу</w:t>
      </w:r>
      <w:r w:rsidRPr="006F32B5">
        <w:rPr>
          <w:lang w:val="en-US"/>
        </w:rPr>
        <w:t></w:t>
      </w:r>
      <w:r w:rsidRPr="006F32B5">
        <w:rPr>
          <w:rFonts w:hint="eastAsia"/>
          <w:lang w:val="en-US"/>
        </w:rPr>
        <w:t>у</w:t>
      </w:r>
      <w:r w:rsidRPr="006F32B5">
        <w:rPr>
          <w:lang w:val="en-US"/>
        </w:rPr>
        <w:t></w:t>
      </w:r>
      <w:r w:rsidRPr="006F32B5">
        <w:rPr>
          <w:rFonts w:hint="eastAsia"/>
          <w:lang w:val="en-US"/>
        </w:rPr>
        <w:t>різних</w:t>
      </w:r>
      <w:r w:rsidRPr="006F32B5">
        <w:rPr>
          <w:lang w:val="en-US"/>
        </w:rPr>
        <w:t></w:t>
      </w:r>
      <w:r w:rsidRPr="006F32B5">
        <w:rPr>
          <w:rFonts w:hint="eastAsia"/>
          <w:lang w:val="en-US"/>
        </w:rPr>
        <w:t>поколінь</w:t>
      </w:r>
      <w:r w:rsidRPr="006F32B5">
        <w:rPr>
          <w:lang w:val="en-US"/>
        </w:rPr>
        <w:t></w:t>
      </w:r>
      <w:r w:rsidRPr="006F32B5">
        <w:rPr>
          <w:lang w:val="en-US"/>
        </w:rPr>
        <w:t></w:t>
      </w:r>
      <w:r w:rsidRPr="006F32B5">
        <w:rPr>
          <w:rFonts w:hint="eastAsia"/>
          <w:lang w:val="en-US"/>
        </w:rPr>
        <w:t>порівняння</w:t>
      </w:r>
      <w:r w:rsidRPr="006F32B5">
        <w:rPr>
          <w:lang w:val="en-US"/>
        </w:rPr>
        <w:t></w:t>
      </w:r>
      <w:r w:rsidRPr="006F32B5">
        <w:rPr>
          <w:rFonts w:hint="eastAsia"/>
          <w:lang w:val="en-US"/>
        </w:rPr>
        <w:t>результатів</w:t>
      </w:r>
    </w:p>
    <w:p w:rsidR="006F32B5" w:rsidRPr="006F32B5" w:rsidRDefault="006F32B5" w:rsidP="006F32B5">
      <w:pPr>
        <w:rPr>
          <w:lang w:val="en-US"/>
        </w:rPr>
      </w:pPr>
      <w:r w:rsidRPr="006F32B5">
        <w:rPr>
          <w:rFonts w:hint="eastAsia"/>
          <w:lang w:val="en-US"/>
        </w:rPr>
        <w:t>відголосу</w:t>
      </w:r>
      <w:r w:rsidRPr="006F32B5">
        <w:rPr>
          <w:lang w:val="en-US"/>
        </w:rPr>
        <w:t></w:t>
      </w:r>
      <w:r w:rsidRPr="006F32B5">
        <w:rPr>
          <w:rFonts w:hint="eastAsia"/>
          <w:lang w:val="en-US"/>
        </w:rPr>
        <w:t>на</w:t>
      </w:r>
      <w:r w:rsidRPr="006F32B5">
        <w:rPr>
          <w:lang w:val="en-US"/>
        </w:rPr>
        <w:t></w:t>
      </w:r>
      <w:r w:rsidRPr="006F32B5">
        <w:rPr>
          <w:rFonts w:hint="eastAsia"/>
          <w:lang w:val="en-US"/>
        </w:rPr>
        <w:t>шокову</w:t>
      </w:r>
      <w:r w:rsidRPr="006F32B5">
        <w:rPr>
          <w:lang w:val="en-US"/>
        </w:rPr>
        <w:t></w:t>
      </w:r>
      <w:r w:rsidRPr="006F32B5">
        <w:rPr>
          <w:rFonts w:hint="eastAsia"/>
          <w:lang w:val="en-US"/>
        </w:rPr>
        <w:t>рекламу</w:t>
      </w:r>
      <w:r w:rsidRPr="006F32B5">
        <w:rPr>
          <w:lang w:val="en-US"/>
        </w:rPr>
        <w:t></w:t>
      </w:r>
      <w:r w:rsidRPr="006F32B5">
        <w:rPr>
          <w:rFonts w:hint="eastAsia"/>
          <w:lang w:val="en-US"/>
        </w:rPr>
        <w:t>респондентів</w:t>
      </w:r>
      <w:r w:rsidRPr="006F32B5">
        <w:rPr>
          <w:lang w:val="en-US"/>
        </w:rPr>
        <w:t></w:t>
      </w:r>
      <w:r w:rsidRPr="006F32B5">
        <w:rPr>
          <w:rFonts w:hint="eastAsia"/>
          <w:lang w:val="en-US"/>
        </w:rPr>
        <w:t>з</w:t>
      </w:r>
      <w:r w:rsidRPr="006F32B5">
        <w:rPr>
          <w:lang w:val="en-US"/>
        </w:rPr>
        <w:t></w:t>
      </w:r>
      <w:r w:rsidRPr="006F32B5">
        <w:rPr>
          <w:rFonts w:hint="eastAsia"/>
          <w:lang w:val="en-US"/>
        </w:rPr>
        <w:t>різних</w:t>
      </w:r>
      <w:r w:rsidRPr="006F32B5">
        <w:rPr>
          <w:lang w:val="en-US"/>
        </w:rPr>
        <w:t></w:t>
      </w:r>
      <w:r w:rsidRPr="006F32B5">
        <w:rPr>
          <w:rFonts w:hint="eastAsia"/>
          <w:lang w:val="en-US"/>
        </w:rPr>
        <w:t>країн</w:t>
      </w:r>
      <w:r w:rsidRPr="006F32B5">
        <w:rPr>
          <w:lang w:val="en-US"/>
        </w:rPr>
        <w:t></w:t>
      </w:r>
      <w:r w:rsidRPr="006F32B5">
        <w:rPr>
          <w:lang w:val="en-US"/>
        </w:rPr>
        <w:t></w:t>
      </w:r>
      <w:r w:rsidRPr="006F32B5">
        <w:rPr>
          <w:rFonts w:hint="eastAsia"/>
          <w:lang w:val="en-US"/>
        </w:rPr>
        <w:t>визначення</w:t>
      </w:r>
      <w:r w:rsidRPr="006F32B5">
        <w:rPr>
          <w:lang w:val="en-US"/>
        </w:rPr>
        <w:t></w:t>
      </w:r>
      <w:r w:rsidRPr="006F32B5">
        <w:rPr>
          <w:rFonts w:hint="eastAsia"/>
          <w:lang w:val="en-US"/>
        </w:rPr>
        <w:t>реакції</w:t>
      </w:r>
    </w:p>
    <w:p w:rsidR="006F32B5" w:rsidRPr="006F32B5" w:rsidRDefault="006F32B5" w:rsidP="006F32B5">
      <w:pPr>
        <w:rPr>
          <w:lang w:val="en-US"/>
        </w:rPr>
      </w:pPr>
      <w:r w:rsidRPr="006F32B5">
        <w:rPr>
          <w:rFonts w:hint="eastAsia"/>
          <w:lang w:val="en-US"/>
        </w:rPr>
        <w:t>аудиторії</w:t>
      </w:r>
      <w:r w:rsidRPr="006F32B5">
        <w:rPr>
          <w:lang w:val="en-US"/>
        </w:rPr>
        <w:t></w:t>
      </w:r>
      <w:r w:rsidRPr="006F32B5">
        <w:rPr>
          <w:rFonts w:hint="eastAsia"/>
          <w:lang w:val="en-US"/>
        </w:rPr>
        <w:t>на</w:t>
      </w:r>
      <w:r w:rsidRPr="006F32B5">
        <w:rPr>
          <w:lang w:val="en-US"/>
        </w:rPr>
        <w:t></w:t>
      </w:r>
      <w:r w:rsidRPr="006F32B5">
        <w:rPr>
          <w:rFonts w:hint="eastAsia"/>
          <w:lang w:val="en-US"/>
        </w:rPr>
        <w:t>кожний</w:t>
      </w:r>
      <w:r w:rsidRPr="006F32B5">
        <w:rPr>
          <w:lang w:val="en-US"/>
        </w:rPr>
        <w:t></w:t>
      </w:r>
      <w:r w:rsidRPr="006F32B5">
        <w:rPr>
          <w:rFonts w:hint="eastAsia"/>
          <w:lang w:val="en-US"/>
        </w:rPr>
        <w:t>із</w:t>
      </w:r>
      <w:r w:rsidRPr="006F32B5">
        <w:rPr>
          <w:lang w:val="en-US"/>
        </w:rPr>
        <w:t></w:t>
      </w:r>
      <w:r w:rsidRPr="006F32B5">
        <w:rPr>
          <w:rFonts w:hint="eastAsia"/>
          <w:lang w:val="en-US"/>
        </w:rPr>
        <w:t>типів</w:t>
      </w:r>
      <w:r w:rsidRPr="006F32B5">
        <w:rPr>
          <w:lang w:val="en-US"/>
        </w:rPr>
        <w:t></w:t>
      </w:r>
      <w:r w:rsidRPr="006F32B5">
        <w:rPr>
          <w:rFonts w:hint="eastAsia"/>
          <w:lang w:val="en-US"/>
        </w:rPr>
        <w:t>шокового</w:t>
      </w:r>
      <w:r w:rsidRPr="006F32B5">
        <w:rPr>
          <w:lang w:val="en-US"/>
        </w:rPr>
        <w:t></w:t>
      </w:r>
      <w:r w:rsidRPr="006F32B5">
        <w:rPr>
          <w:rFonts w:hint="eastAsia"/>
          <w:lang w:val="en-US"/>
        </w:rPr>
        <w:t>впливу</w:t>
      </w:r>
      <w:r w:rsidRPr="006F32B5">
        <w:rPr>
          <w:lang w:val="en-US"/>
        </w:rPr>
        <w:t></w:t>
      </w:r>
      <w:r w:rsidRPr="006F32B5">
        <w:rPr>
          <w:lang w:val="en-US"/>
        </w:rPr>
        <w:t></w:t>
      </w:r>
      <w:r w:rsidRPr="006F32B5">
        <w:rPr>
          <w:rFonts w:hint="eastAsia"/>
          <w:lang w:val="en-US"/>
        </w:rPr>
        <w:t>виявлення</w:t>
      </w:r>
      <w:r w:rsidRPr="006F32B5">
        <w:rPr>
          <w:lang w:val="en-US"/>
        </w:rPr>
        <w:t></w:t>
      </w:r>
      <w:r w:rsidRPr="006F32B5">
        <w:rPr>
          <w:rFonts w:hint="eastAsia"/>
          <w:lang w:val="en-US"/>
        </w:rPr>
        <w:t>резонансу</w:t>
      </w:r>
      <w:r w:rsidRPr="006F32B5">
        <w:rPr>
          <w:lang w:val="en-US"/>
        </w:rPr>
        <w:t></w:t>
      </w:r>
      <w:r w:rsidRPr="006F32B5">
        <w:rPr>
          <w:rFonts w:hint="eastAsia"/>
          <w:lang w:val="en-US"/>
        </w:rPr>
        <w:t>сучасної</w:t>
      </w:r>
    </w:p>
    <w:p w:rsidR="006F32B5" w:rsidRPr="006F32B5" w:rsidRDefault="006F32B5" w:rsidP="006F32B5">
      <w:pPr>
        <w:rPr>
          <w:lang w:val="en-US"/>
        </w:rPr>
      </w:pPr>
      <w:r w:rsidRPr="006F32B5">
        <w:rPr>
          <w:rFonts w:hint="eastAsia"/>
          <w:lang w:val="en-US"/>
        </w:rPr>
        <w:t>аудиторії</w:t>
      </w:r>
      <w:r w:rsidRPr="006F32B5">
        <w:rPr>
          <w:lang w:val="en-US"/>
        </w:rPr>
        <w:t></w:t>
      </w:r>
      <w:r w:rsidRPr="006F32B5">
        <w:rPr>
          <w:rFonts w:hint="eastAsia"/>
          <w:lang w:val="en-US"/>
        </w:rPr>
        <w:t>на</w:t>
      </w:r>
      <w:r w:rsidRPr="006F32B5">
        <w:rPr>
          <w:lang w:val="en-US"/>
        </w:rPr>
        <w:t></w:t>
      </w:r>
      <w:r w:rsidRPr="006F32B5">
        <w:rPr>
          <w:rFonts w:hint="eastAsia"/>
          <w:lang w:val="en-US"/>
        </w:rPr>
        <w:t>колишні</w:t>
      </w:r>
      <w:r w:rsidRPr="006F32B5">
        <w:rPr>
          <w:lang w:val="en-US"/>
        </w:rPr>
        <w:t></w:t>
      </w:r>
      <w:r w:rsidRPr="006F32B5">
        <w:rPr>
          <w:rFonts w:hint="eastAsia"/>
          <w:lang w:val="en-US"/>
        </w:rPr>
        <w:t>приклади</w:t>
      </w:r>
      <w:r w:rsidRPr="006F32B5">
        <w:rPr>
          <w:lang w:val="en-US"/>
        </w:rPr>
        <w:t></w:t>
      </w:r>
      <w:r w:rsidRPr="006F32B5">
        <w:rPr>
          <w:rFonts w:hint="eastAsia"/>
          <w:lang w:val="en-US"/>
        </w:rPr>
        <w:t>забороненої</w:t>
      </w:r>
      <w:r w:rsidRPr="006F32B5">
        <w:rPr>
          <w:lang w:val="en-US"/>
        </w:rPr>
        <w:t></w:t>
      </w:r>
      <w:r w:rsidRPr="006F32B5">
        <w:rPr>
          <w:lang w:val="en-US"/>
        </w:rPr>
        <w:t></w:t>
      </w:r>
      <w:r w:rsidRPr="006F32B5">
        <w:rPr>
          <w:rFonts w:hint="eastAsia"/>
          <w:lang w:val="en-US"/>
        </w:rPr>
        <w:t>шокової</w:t>
      </w:r>
      <w:r w:rsidRPr="006F32B5">
        <w:rPr>
          <w:lang w:val="en-US"/>
        </w:rPr>
        <w:t></w:t>
      </w:r>
      <w:r w:rsidRPr="006F32B5">
        <w:rPr>
          <w:rFonts w:hint="eastAsia"/>
          <w:lang w:val="en-US"/>
        </w:rPr>
        <w:t>реклами</w:t>
      </w:r>
      <w:r w:rsidRPr="006F32B5">
        <w:rPr>
          <w:lang w:val="en-US"/>
        </w:rPr>
        <w:t></w:t>
      </w:r>
      <w:r w:rsidRPr="006F32B5">
        <w:rPr>
          <w:lang w:val="en-US"/>
        </w:rPr>
        <w:t></w:t>
      </w:r>
      <w:r w:rsidRPr="006F32B5">
        <w:rPr>
          <w:rFonts w:hint="eastAsia"/>
          <w:lang w:val="en-US"/>
        </w:rPr>
        <w:t>Актуальною</w:t>
      </w:r>
    </w:p>
    <w:p w:rsidR="006F32B5" w:rsidRPr="006F32B5" w:rsidRDefault="006F32B5" w:rsidP="006F32B5">
      <w:pPr>
        <w:rPr>
          <w:lang w:val="en-US"/>
        </w:rPr>
      </w:pPr>
      <w:r w:rsidRPr="006F32B5">
        <w:rPr>
          <w:rFonts w:hint="eastAsia"/>
          <w:lang w:val="en-US"/>
        </w:rPr>
        <w:t>також</w:t>
      </w:r>
      <w:r w:rsidRPr="006F32B5">
        <w:rPr>
          <w:lang w:val="en-US"/>
        </w:rPr>
        <w:t></w:t>
      </w:r>
      <w:r w:rsidRPr="006F32B5">
        <w:rPr>
          <w:rFonts w:hint="eastAsia"/>
          <w:lang w:val="en-US"/>
        </w:rPr>
        <w:t>є</w:t>
      </w:r>
      <w:r w:rsidRPr="006F32B5">
        <w:rPr>
          <w:lang w:val="en-US"/>
        </w:rPr>
        <w:t></w:t>
      </w:r>
      <w:r w:rsidRPr="006F32B5">
        <w:rPr>
          <w:rFonts w:hint="eastAsia"/>
          <w:lang w:val="en-US"/>
        </w:rPr>
        <w:t>проблема</w:t>
      </w:r>
      <w:r w:rsidRPr="006F32B5">
        <w:rPr>
          <w:lang w:val="en-US"/>
        </w:rPr>
        <w:t></w:t>
      </w:r>
      <w:r w:rsidRPr="006F32B5">
        <w:rPr>
          <w:rFonts w:hint="eastAsia"/>
          <w:lang w:val="en-US"/>
        </w:rPr>
        <w:t>визначення</w:t>
      </w:r>
      <w:r w:rsidRPr="006F32B5">
        <w:rPr>
          <w:lang w:val="en-US"/>
        </w:rPr>
        <w:t></w:t>
      </w:r>
      <w:r w:rsidRPr="006F32B5">
        <w:rPr>
          <w:rFonts w:hint="eastAsia"/>
          <w:lang w:val="en-US"/>
        </w:rPr>
        <w:t>психофізіологічних</w:t>
      </w:r>
      <w:r w:rsidRPr="006F32B5">
        <w:rPr>
          <w:lang w:val="en-US"/>
        </w:rPr>
        <w:t></w:t>
      </w:r>
      <w:r w:rsidRPr="006F32B5">
        <w:rPr>
          <w:rFonts w:hint="eastAsia"/>
          <w:lang w:val="en-US"/>
        </w:rPr>
        <w:t>реакцій</w:t>
      </w:r>
      <w:r w:rsidRPr="006F32B5">
        <w:rPr>
          <w:lang w:val="en-US"/>
        </w:rPr>
        <w:t></w:t>
      </w:r>
      <w:r w:rsidRPr="006F32B5">
        <w:rPr>
          <w:rFonts w:hint="eastAsia"/>
          <w:lang w:val="en-US"/>
        </w:rPr>
        <w:t>на</w:t>
      </w:r>
      <w:r w:rsidRPr="006F32B5">
        <w:rPr>
          <w:lang w:val="en-US"/>
        </w:rPr>
        <w:t></w:t>
      </w:r>
      <w:r w:rsidRPr="006F32B5">
        <w:rPr>
          <w:rFonts w:hint="eastAsia"/>
          <w:lang w:val="en-US"/>
        </w:rPr>
        <w:t>елементи</w:t>
      </w:r>
      <w:r w:rsidRPr="006F32B5">
        <w:rPr>
          <w:lang w:val="en-US"/>
        </w:rPr>
        <w:t></w:t>
      </w:r>
      <w:r w:rsidRPr="006F32B5">
        <w:rPr>
          <w:rFonts w:hint="eastAsia"/>
          <w:lang w:val="en-US"/>
        </w:rPr>
        <w:t>шоку</w:t>
      </w:r>
      <w:r w:rsidRPr="006F32B5">
        <w:rPr>
          <w:lang w:val="en-US"/>
        </w:rPr>
        <w:t></w:t>
      </w:r>
    </w:p>
    <w:p w:rsidR="006F32B5" w:rsidRPr="006F32B5" w:rsidRDefault="006F32B5" w:rsidP="006F32B5">
      <w:pPr>
        <w:rPr>
          <w:lang w:val="en-US"/>
        </w:rPr>
      </w:pPr>
      <w:r w:rsidRPr="006F32B5">
        <w:rPr>
          <w:rFonts w:hint="eastAsia"/>
          <w:lang w:val="en-US"/>
        </w:rPr>
        <w:t>Отже</w:t>
      </w:r>
      <w:r w:rsidRPr="006F32B5">
        <w:rPr>
          <w:lang w:val="en-US"/>
        </w:rPr>
        <w:t></w:t>
      </w:r>
      <w:r w:rsidRPr="006F32B5">
        <w:rPr>
          <w:lang w:val="en-US"/>
        </w:rPr>
        <w:t></w:t>
      </w:r>
      <w:r w:rsidRPr="006F32B5">
        <w:rPr>
          <w:rFonts w:hint="eastAsia"/>
          <w:lang w:val="en-US"/>
        </w:rPr>
        <w:t>у</w:t>
      </w:r>
      <w:r w:rsidRPr="006F32B5">
        <w:rPr>
          <w:lang w:val="en-US"/>
        </w:rPr>
        <w:t></w:t>
      </w:r>
      <w:r w:rsidRPr="006F32B5">
        <w:rPr>
          <w:rFonts w:hint="eastAsia"/>
          <w:lang w:val="en-US"/>
        </w:rPr>
        <w:t>нашій</w:t>
      </w:r>
      <w:r w:rsidRPr="006F32B5">
        <w:rPr>
          <w:lang w:val="en-US"/>
        </w:rPr>
        <w:t></w:t>
      </w:r>
      <w:r w:rsidRPr="006F32B5">
        <w:rPr>
          <w:rFonts w:hint="eastAsia"/>
          <w:lang w:val="en-US"/>
        </w:rPr>
        <w:t>роботі</w:t>
      </w:r>
      <w:r w:rsidRPr="006F32B5">
        <w:rPr>
          <w:lang w:val="en-US"/>
        </w:rPr>
        <w:t></w:t>
      </w:r>
      <w:r w:rsidRPr="006F32B5">
        <w:rPr>
          <w:rFonts w:hint="eastAsia"/>
          <w:lang w:val="en-US"/>
        </w:rPr>
        <w:t>ми</w:t>
      </w:r>
      <w:r w:rsidRPr="006F32B5">
        <w:rPr>
          <w:lang w:val="en-US"/>
        </w:rPr>
        <w:t></w:t>
      </w:r>
      <w:r w:rsidRPr="006F32B5">
        <w:rPr>
          <w:rFonts w:hint="eastAsia"/>
          <w:lang w:val="en-US"/>
        </w:rPr>
        <w:t>зробили</w:t>
      </w:r>
      <w:r w:rsidRPr="006F32B5">
        <w:rPr>
          <w:lang w:val="en-US"/>
        </w:rPr>
        <w:t></w:t>
      </w:r>
      <w:r w:rsidRPr="006F32B5">
        <w:rPr>
          <w:rFonts w:hint="eastAsia"/>
          <w:lang w:val="en-US"/>
        </w:rPr>
        <w:t>спробу</w:t>
      </w:r>
      <w:r w:rsidRPr="006F32B5">
        <w:rPr>
          <w:lang w:val="en-US"/>
        </w:rPr>
        <w:t></w:t>
      </w:r>
      <w:r w:rsidRPr="006F32B5">
        <w:rPr>
          <w:rFonts w:hint="eastAsia"/>
          <w:lang w:val="en-US"/>
        </w:rPr>
        <w:t>дослідити</w:t>
      </w:r>
      <w:r w:rsidRPr="006F32B5">
        <w:rPr>
          <w:lang w:val="en-US"/>
        </w:rPr>
        <w:t></w:t>
      </w:r>
      <w:r w:rsidRPr="006F32B5">
        <w:rPr>
          <w:rFonts w:hint="eastAsia"/>
          <w:lang w:val="en-US"/>
        </w:rPr>
        <w:t>найважливіші</w:t>
      </w:r>
      <w:r w:rsidRPr="006F32B5">
        <w:rPr>
          <w:lang w:val="en-US"/>
        </w:rPr>
        <w:t></w:t>
      </w:r>
      <w:r w:rsidRPr="006F32B5">
        <w:rPr>
          <w:lang w:val="en-US"/>
        </w:rPr>
        <w:t></w:t>
      </w:r>
      <w:r w:rsidRPr="006F32B5">
        <w:rPr>
          <w:rFonts w:hint="eastAsia"/>
          <w:lang w:val="en-US"/>
        </w:rPr>
        <w:t>на</w:t>
      </w:r>
    </w:p>
    <w:p w:rsidR="006F32B5" w:rsidRPr="006F32B5" w:rsidRDefault="006F32B5" w:rsidP="006F32B5">
      <w:pPr>
        <w:rPr>
          <w:lang w:val="en-US"/>
        </w:rPr>
      </w:pPr>
      <w:r w:rsidRPr="006F32B5">
        <w:rPr>
          <w:rFonts w:hint="eastAsia"/>
          <w:lang w:val="en-US"/>
        </w:rPr>
        <w:t>наш</w:t>
      </w:r>
      <w:r w:rsidRPr="006F32B5">
        <w:rPr>
          <w:lang w:val="en-US"/>
        </w:rPr>
        <w:t></w:t>
      </w:r>
      <w:r w:rsidRPr="006F32B5">
        <w:rPr>
          <w:rFonts w:hint="eastAsia"/>
          <w:lang w:val="en-US"/>
        </w:rPr>
        <w:t>погляд</w:t>
      </w:r>
      <w:r w:rsidRPr="006F32B5">
        <w:rPr>
          <w:lang w:val="en-US"/>
        </w:rPr>
        <w:t></w:t>
      </w:r>
      <w:r w:rsidRPr="006F32B5">
        <w:rPr>
          <w:lang w:val="en-US"/>
        </w:rPr>
        <w:t></w:t>
      </w:r>
      <w:r w:rsidRPr="006F32B5">
        <w:rPr>
          <w:rFonts w:hint="eastAsia"/>
          <w:lang w:val="en-US"/>
        </w:rPr>
        <w:t>питання</w:t>
      </w:r>
      <w:r w:rsidRPr="006F32B5">
        <w:rPr>
          <w:lang w:val="en-US"/>
        </w:rPr>
        <w:t></w:t>
      </w:r>
      <w:r w:rsidRPr="006F32B5">
        <w:rPr>
          <w:lang w:val="en-US"/>
        </w:rPr>
        <w:t></w:t>
      </w:r>
      <w:r w:rsidRPr="006F32B5">
        <w:rPr>
          <w:rFonts w:hint="eastAsia"/>
          <w:lang w:val="en-US"/>
        </w:rPr>
        <w:t>пов’язані</w:t>
      </w:r>
      <w:r w:rsidRPr="006F32B5">
        <w:rPr>
          <w:lang w:val="en-US"/>
        </w:rPr>
        <w:t></w:t>
      </w:r>
      <w:r w:rsidRPr="006F32B5">
        <w:rPr>
          <w:rFonts w:hint="eastAsia"/>
          <w:lang w:val="en-US"/>
        </w:rPr>
        <w:t>із</w:t>
      </w:r>
      <w:r w:rsidRPr="006F32B5">
        <w:rPr>
          <w:lang w:val="en-US"/>
        </w:rPr>
        <w:t></w:t>
      </w:r>
      <w:r w:rsidRPr="006F32B5">
        <w:rPr>
          <w:rFonts w:hint="eastAsia"/>
          <w:lang w:val="en-US"/>
        </w:rPr>
        <w:t>феноменом</w:t>
      </w:r>
      <w:r w:rsidRPr="006F32B5">
        <w:rPr>
          <w:lang w:val="en-US"/>
        </w:rPr>
        <w:t></w:t>
      </w:r>
      <w:r w:rsidRPr="006F32B5">
        <w:rPr>
          <w:rFonts w:hint="eastAsia"/>
          <w:lang w:val="en-US"/>
        </w:rPr>
        <w:t>шокової</w:t>
      </w:r>
      <w:r w:rsidRPr="006F32B5">
        <w:rPr>
          <w:lang w:val="en-US"/>
        </w:rPr>
        <w:t></w:t>
      </w:r>
      <w:r w:rsidRPr="006F32B5">
        <w:rPr>
          <w:rFonts w:hint="eastAsia"/>
          <w:lang w:val="en-US"/>
        </w:rPr>
        <w:t>реклами</w:t>
      </w:r>
      <w:r w:rsidRPr="006F32B5">
        <w:rPr>
          <w:lang w:val="en-US"/>
        </w:rPr>
        <w:t></w:t>
      </w:r>
      <w:r w:rsidRPr="006F32B5">
        <w:rPr>
          <w:lang w:val="en-US"/>
        </w:rPr>
        <w:t></w:t>
      </w:r>
      <w:r w:rsidRPr="006F32B5">
        <w:rPr>
          <w:rFonts w:hint="eastAsia"/>
          <w:lang w:val="en-US"/>
        </w:rPr>
        <w:t>Проте</w:t>
      </w:r>
      <w:r w:rsidRPr="006F32B5">
        <w:rPr>
          <w:lang w:val="en-US"/>
        </w:rPr>
        <w:t></w:t>
      </w:r>
      <w:r w:rsidRPr="006F32B5">
        <w:rPr>
          <w:rFonts w:hint="eastAsia"/>
          <w:lang w:val="en-US"/>
        </w:rPr>
        <w:t>існує</w:t>
      </w:r>
    </w:p>
    <w:p w:rsidR="006F32B5" w:rsidRPr="006F32B5" w:rsidRDefault="006F32B5" w:rsidP="006F32B5">
      <w:pPr>
        <w:rPr>
          <w:lang w:val="en-US"/>
        </w:rPr>
      </w:pPr>
      <w:r w:rsidRPr="006F32B5">
        <w:rPr>
          <w:rFonts w:hint="eastAsia"/>
          <w:lang w:val="en-US"/>
        </w:rPr>
        <w:t>широке</w:t>
      </w:r>
      <w:r w:rsidRPr="006F32B5">
        <w:rPr>
          <w:lang w:val="en-US"/>
        </w:rPr>
        <w:t></w:t>
      </w:r>
      <w:r w:rsidRPr="006F32B5">
        <w:rPr>
          <w:rFonts w:hint="eastAsia"/>
          <w:lang w:val="en-US"/>
        </w:rPr>
        <w:t>коло</w:t>
      </w:r>
      <w:r w:rsidRPr="006F32B5">
        <w:rPr>
          <w:lang w:val="en-US"/>
        </w:rPr>
        <w:t></w:t>
      </w:r>
      <w:r w:rsidRPr="006F32B5">
        <w:rPr>
          <w:rFonts w:hint="eastAsia"/>
          <w:lang w:val="en-US"/>
        </w:rPr>
        <w:t>питань</w:t>
      </w:r>
      <w:r w:rsidRPr="006F32B5">
        <w:rPr>
          <w:lang w:val="en-US"/>
        </w:rPr>
        <w:t></w:t>
      </w:r>
      <w:r w:rsidRPr="006F32B5">
        <w:rPr>
          <w:lang w:val="en-US"/>
        </w:rPr>
        <w:t></w:t>
      </w:r>
      <w:r w:rsidRPr="006F32B5">
        <w:rPr>
          <w:rFonts w:hint="eastAsia"/>
          <w:lang w:val="en-US"/>
        </w:rPr>
        <w:t>які</w:t>
      </w:r>
      <w:r w:rsidRPr="006F32B5">
        <w:rPr>
          <w:lang w:val="en-US"/>
        </w:rPr>
        <w:t></w:t>
      </w:r>
      <w:r w:rsidRPr="006F32B5">
        <w:rPr>
          <w:rFonts w:hint="eastAsia"/>
          <w:lang w:val="en-US"/>
        </w:rPr>
        <w:t>потребують</w:t>
      </w:r>
      <w:r w:rsidRPr="006F32B5">
        <w:rPr>
          <w:lang w:val="en-US"/>
        </w:rPr>
        <w:t></w:t>
      </w:r>
      <w:r w:rsidRPr="006F32B5">
        <w:rPr>
          <w:rFonts w:hint="eastAsia"/>
          <w:lang w:val="en-US"/>
        </w:rPr>
        <w:t>дослідження</w:t>
      </w:r>
      <w:r w:rsidRPr="006F32B5">
        <w:rPr>
          <w:lang w:val="en-US"/>
        </w:rPr>
        <w:t></w:t>
      </w:r>
      <w:r w:rsidRPr="006F32B5">
        <w:rPr>
          <w:rFonts w:hint="eastAsia"/>
          <w:lang w:val="en-US"/>
        </w:rPr>
        <w:t>та</w:t>
      </w:r>
      <w:r w:rsidRPr="006F32B5">
        <w:rPr>
          <w:lang w:val="en-US"/>
        </w:rPr>
        <w:t></w:t>
      </w:r>
      <w:r w:rsidRPr="006F32B5">
        <w:rPr>
          <w:rFonts w:hint="eastAsia"/>
          <w:lang w:val="en-US"/>
        </w:rPr>
        <w:t>ґрунтовного</w:t>
      </w:r>
      <w:r w:rsidRPr="006F32B5">
        <w:rPr>
          <w:lang w:val="en-US"/>
        </w:rPr>
        <w:t></w:t>
      </w:r>
      <w:r w:rsidRPr="006F32B5">
        <w:rPr>
          <w:rFonts w:hint="eastAsia"/>
          <w:lang w:val="en-US"/>
        </w:rPr>
        <w:t>аналізу</w:t>
      </w:r>
    </w:p>
    <w:p w:rsidR="006F32B5" w:rsidRPr="006F32B5" w:rsidRDefault="006F32B5" w:rsidP="006F32B5">
      <w:pPr>
        <w:rPr>
          <w:lang w:val="en-US"/>
        </w:rPr>
      </w:pPr>
      <w:r w:rsidRPr="006F32B5">
        <w:rPr>
          <w:rFonts w:hint="eastAsia"/>
          <w:lang w:val="en-US"/>
        </w:rPr>
        <w:t>шокової</w:t>
      </w:r>
      <w:r w:rsidRPr="006F32B5">
        <w:rPr>
          <w:lang w:val="en-US"/>
        </w:rPr>
        <w:t></w:t>
      </w:r>
      <w:r w:rsidRPr="006F32B5">
        <w:rPr>
          <w:rFonts w:hint="eastAsia"/>
          <w:lang w:val="en-US"/>
        </w:rPr>
        <w:t>реклами</w:t>
      </w:r>
      <w:r w:rsidRPr="006F32B5">
        <w:rPr>
          <w:lang w:val="en-US"/>
        </w:rPr>
        <w:t></w:t>
      </w:r>
      <w:r w:rsidRPr="006F32B5">
        <w:rPr>
          <w:rFonts w:hint="eastAsia"/>
          <w:lang w:val="en-US"/>
        </w:rPr>
        <w:t>в</w:t>
      </w:r>
      <w:r w:rsidRPr="006F32B5">
        <w:rPr>
          <w:lang w:val="en-US"/>
        </w:rPr>
        <w:t></w:t>
      </w:r>
      <w:r w:rsidRPr="006F32B5">
        <w:rPr>
          <w:rFonts w:hint="eastAsia"/>
          <w:lang w:val="en-US"/>
        </w:rPr>
        <w:t>комунікаційному</w:t>
      </w:r>
      <w:r w:rsidRPr="006F32B5">
        <w:rPr>
          <w:lang w:val="en-US"/>
        </w:rPr>
        <w:t></w:t>
      </w:r>
      <w:r w:rsidRPr="006F32B5">
        <w:rPr>
          <w:lang w:val="en-US"/>
        </w:rPr>
        <w:t></w:t>
      </w:r>
      <w:r w:rsidRPr="006F32B5">
        <w:rPr>
          <w:rFonts w:hint="eastAsia"/>
          <w:lang w:val="en-US"/>
        </w:rPr>
        <w:t>історичному</w:t>
      </w:r>
      <w:r w:rsidRPr="006F32B5">
        <w:rPr>
          <w:lang w:val="en-US"/>
        </w:rPr>
        <w:t></w:t>
      </w:r>
      <w:r w:rsidRPr="006F32B5">
        <w:rPr>
          <w:lang w:val="en-US"/>
        </w:rPr>
        <w:t></w:t>
      </w:r>
      <w:r w:rsidRPr="006F32B5">
        <w:rPr>
          <w:rFonts w:hint="eastAsia"/>
          <w:lang w:val="en-US"/>
        </w:rPr>
        <w:t>соціологічному</w:t>
      </w:r>
      <w:r w:rsidRPr="006F32B5">
        <w:rPr>
          <w:lang w:val="en-US"/>
        </w:rPr>
        <w:t></w:t>
      </w:r>
    </w:p>
    <w:p w:rsidR="006F32B5" w:rsidRPr="006F32B5" w:rsidRDefault="006F32B5" w:rsidP="006F32B5">
      <w:pPr>
        <w:rPr>
          <w:lang w:val="en-US"/>
        </w:rPr>
      </w:pPr>
      <w:r w:rsidRPr="006F32B5">
        <w:rPr>
          <w:rFonts w:hint="eastAsia"/>
          <w:lang w:val="en-US"/>
        </w:rPr>
        <w:t>культурологічному</w:t>
      </w:r>
      <w:r w:rsidRPr="006F32B5">
        <w:rPr>
          <w:lang w:val="en-US"/>
        </w:rPr>
        <w:t></w:t>
      </w:r>
      <w:r w:rsidRPr="006F32B5">
        <w:rPr>
          <w:rFonts w:hint="eastAsia"/>
          <w:lang w:val="en-US"/>
        </w:rPr>
        <w:t>контекстах</w:t>
      </w:r>
      <w:r w:rsidRPr="006F32B5">
        <w:rPr>
          <w:lang w:val="en-US"/>
        </w:rPr>
        <w:t></w:t>
      </w:r>
    </w:p>
    <w:sectPr w:rsidR="006F32B5" w:rsidRPr="006F32B5"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54" w:rsidRDefault="00553354">
      <w:pPr>
        <w:spacing w:after="0" w:line="240" w:lineRule="auto"/>
      </w:pPr>
      <w:r>
        <w:separator/>
      </w:r>
    </w:p>
  </w:endnote>
  <w:endnote w:type="continuationSeparator" w:id="0">
    <w:p w:rsidR="00553354" w:rsidRDefault="00553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53354" w:rsidRDefault="00553354">
                <w:pPr>
                  <w:spacing w:line="240" w:lineRule="auto"/>
                </w:pPr>
                <w:fldSimple w:instr=" PAGE \* MERGEFORMAT ">
                  <w:r w:rsidR="006F32B5" w:rsidRPr="006F32B5">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54" w:rsidRDefault="00553354"/>
    <w:p w:rsidR="00553354" w:rsidRDefault="00553354"/>
    <w:p w:rsidR="00553354" w:rsidRDefault="00553354"/>
    <w:p w:rsidR="00553354" w:rsidRDefault="00553354"/>
    <w:p w:rsidR="00553354" w:rsidRDefault="00553354"/>
    <w:p w:rsidR="00553354" w:rsidRDefault="00553354"/>
    <w:p w:rsidR="00553354" w:rsidRDefault="005533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p w:rsidR="00553354" w:rsidRDefault="00553354"/>
    <w:p w:rsidR="00553354" w:rsidRDefault="00553354"/>
    <w:p w:rsidR="00553354" w:rsidRDefault="005533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53354" w:rsidRDefault="00553354"/>
                <w:p w:rsidR="00553354" w:rsidRDefault="00553354">
                  <w:pPr>
                    <w:pStyle w:val="1ffffff7"/>
                    <w:spacing w:line="240" w:lineRule="auto"/>
                  </w:pPr>
                  <w:fldSimple w:instr=" PAGE \* MERGEFORMAT ">
                    <w:r w:rsidRPr="00D56C03">
                      <w:rPr>
                        <w:rStyle w:val="3b"/>
                        <w:noProof/>
                      </w:rPr>
                      <w:t>6</w:t>
                    </w:r>
                  </w:fldSimple>
                </w:p>
              </w:txbxContent>
            </v:textbox>
            <w10:wrap anchorx="page" anchory="page"/>
          </v:shape>
        </w:pict>
      </w:r>
    </w:p>
    <w:p w:rsidR="00553354" w:rsidRDefault="00553354"/>
    <w:p w:rsidR="00553354" w:rsidRDefault="00553354">
      <w:pPr>
        <w:rPr>
          <w:sz w:val="2"/>
          <w:szCs w:val="2"/>
        </w:rPr>
      </w:pPr>
    </w:p>
    <w:p w:rsidR="00553354" w:rsidRDefault="00553354"/>
    <w:p w:rsidR="00553354" w:rsidRDefault="00553354">
      <w:pPr>
        <w:spacing w:after="0" w:line="240" w:lineRule="auto"/>
      </w:pPr>
    </w:p>
  </w:footnote>
  <w:footnote w:type="continuationSeparator" w:id="0">
    <w:p w:rsidR="00553354" w:rsidRDefault="00553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Pr="005856C0" w:rsidRDefault="00553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275D70-D4AE-487F-96B7-2845227E0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3812</Words>
  <Characters>21732</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2022-04-30T07:37:00Z</dcterms:created>
  <dcterms:modified xsi:type="dcterms:W3CDTF">2022-04-30T07:41:00Z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