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B2821" w14:textId="1198C568" w:rsidR="00D504C0" w:rsidRDefault="00147138" w:rsidP="00147138">
      <w:r w:rsidRPr="00147138">
        <w:rPr>
          <w:rFonts w:hint="eastAsia"/>
        </w:rPr>
        <w:t>Иванов</w:t>
      </w:r>
      <w:r w:rsidRPr="00147138">
        <w:t xml:space="preserve"> </w:t>
      </w:r>
      <w:r w:rsidRPr="00147138">
        <w:rPr>
          <w:rFonts w:hint="eastAsia"/>
        </w:rPr>
        <w:t>Алексей</w:t>
      </w:r>
      <w:r w:rsidRPr="00147138">
        <w:t xml:space="preserve"> </w:t>
      </w:r>
      <w:r w:rsidRPr="00147138">
        <w:rPr>
          <w:rFonts w:hint="eastAsia"/>
        </w:rPr>
        <w:t>Юрьевич</w:t>
      </w:r>
      <w:r>
        <w:t xml:space="preserve"> </w:t>
      </w:r>
      <w:r w:rsidRPr="00147138">
        <w:rPr>
          <w:rFonts w:hint="eastAsia"/>
        </w:rPr>
        <w:t>Разработка</w:t>
      </w:r>
      <w:r w:rsidRPr="00147138">
        <w:t xml:space="preserve"> </w:t>
      </w:r>
      <w:r w:rsidRPr="00147138">
        <w:rPr>
          <w:rFonts w:hint="eastAsia"/>
        </w:rPr>
        <w:t>и</w:t>
      </w:r>
      <w:r w:rsidRPr="00147138">
        <w:t xml:space="preserve"> </w:t>
      </w:r>
      <w:r w:rsidRPr="00147138">
        <w:rPr>
          <w:rFonts w:hint="eastAsia"/>
        </w:rPr>
        <w:t>внедрение</w:t>
      </w:r>
      <w:r w:rsidRPr="00147138">
        <w:t xml:space="preserve"> </w:t>
      </w:r>
      <w:r w:rsidRPr="00147138">
        <w:rPr>
          <w:rFonts w:hint="eastAsia"/>
        </w:rPr>
        <w:t>системы</w:t>
      </w:r>
      <w:r w:rsidRPr="00147138">
        <w:t xml:space="preserve"> </w:t>
      </w:r>
      <w:r w:rsidRPr="00147138">
        <w:rPr>
          <w:rFonts w:hint="eastAsia"/>
        </w:rPr>
        <w:t>сокращения</w:t>
      </w:r>
      <w:r w:rsidRPr="00147138">
        <w:t xml:space="preserve"> </w:t>
      </w:r>
      <w:r w:rsidRPr="00147138">
        <w:rPr>
          <w:rFonts w:hint="eastAsia"/>
        </w:rPr>
        <w:t>экономических</w:t>
      </w:r>
      <w:r w:rsidRPr="00147138">
        <w:t xml:space="preserve"> </w:t>
      </w:r>
      <w:r w:rsidRPr="00147138">
        <w:rPr>
          <w:rFonts w:hint="eastAsia"/>
        </w:rPr>
        <w:t>потерь</w:t>
      </w:r>
      <w:r w:rsidRPr="00147138">
        <w:t xml:space="preserve"> </w:t>
      </w:r>
      <w:r w:rsidRPr="00147138">
        <w:rPr>
          <w:rFonts w:hint="eastAsia"/>
        </w:rPr>
        <w:t>в</w:t>
      </w:r>
      <w:r w:rsidRPr="00147138">
        <w:t xml:space="preserve"> </w:t>
      </w:r>
      <w:r w:rsidRPr="00147138">
        <w:rPr>
          <w:rFonts w:hint="eastAsia"/>
        </w:rPr>
        <w:t>проектной</w:t>
      </w:r>
      <w:r w:rsidRPr="00147138">
        <w:t xml:space="preserve"> </w:t>
      </w:r>
      <w:r w:rsidRPr="00147138">
        <w:rPr>
          <w:rFonts w:hint="eastAsia"/>
        </w:rPr>
        <w:t>деятельности</w:t>
      </w:r>
      <w:r w:rsidRPr="00147138">
        <w:t xml:space="preserve"> </w:t>
      </w:r>
      <w:r w:rsidRPr="00147138">
        <w:rPr>
          <w:rFonts w:hint="eastAsia"/>
        </w:rPr>
        <w:t>инжиниринговой</w:t>
      </w:r>
      <w:r w:rsidRPr="00147138">
        <w:t xml:space="preserve"> </w:t>
      </w:r>
      <w:r w:rsidRPr="00147138">
        <w:rPr>
          <w:rFonts w:hint="eastAsia"/>
        </w:rPr>
        <w:t>компании</w:t>
      </w:r>
      <w:r w:rsidRPr="00147138">
        <w:t xml:space="preserve"> </w:t>
      </w:r>
      <w:r w:rsidRPr="00147138">
        <w:rPr>
          <w:rFonts w:hint="eastAsia"/>
        </w:rPr>
        <w:t>атомной</w:t>
      </w:r>
      <w:r w:rsidRPr="00147138">
        <w:t xml:space="preserve"> </w:t>
      </w:r>
      <w:r w:rsidRPr="00147138">
        <w:rPr>
          <w:rFonts w:hint="eastAsia"/>
        </w:rPr>
        <w:t>отрасли</w:t>
      </w:r>
    </w:p>
    <w:p w14:paraId="176A8D0F" w14:textId="77777777" w:rsidR="00147138" w:rsidRDefault="00147138" w:rsidP="00147138">
      <w:r>
        <w:rPr>
          <w:rFonts w:hint="eastAsia"/>
        </w:rPr>
        <w:t>ОГЛАВЛЕНИЕ</w:t>
      </w:r>
      <w:r>
        <w:t xml:space="preserve"> </w:t>
      </w:r>
      <w:r>
        <w:rPr>
          <w:rFonts w:hint="eastAsia"/>
        </w:rPr>
        <w:t>ДИССЕРТАЦИИ</w:t>
      </w:r>
    </w:p>
    <w:p w14:paraId="6DB22986" w14:textId="77777777" w:rsidR="00147138" w:rsidRDefault="00147138" w:rsidP="00147138">
      <w:r>
        <w:rPr>
          <w:rFonts w:hint="eastAsia"/>
        </w:rPr>
        <w:t>кандидат</w:t>
      </w:r>
      <w:r>
        <w:t xml:space="preserve"> </w:t>
      </w:r>
      <w:r>
        <w:rPr>
          <w:rFonts w:hint="eastAsia"/>
        </w:rPr>
        <w:t>наук</w:t>
      </w:r>
      <w:r>
        <w:t xml:space="preserve"> </w:t>
      </w:r>
      <w:r>
        <w:rPr>
          <w:rFonts w:hint="eastAsia"/>
        </w:rPr>
        <w:t>Иванов</w:t>
      </w:r>
      <w:r>
        <w:t xml:space="preserve"> </w:t>
      </w:r>
      <w:r>
        <w:rPr>
          <w:rFonts w:hint="eastAsia"/>
        </w:rPr>
        <w:t>Алексей</w:t>
      </w:r>
      <w:r>
        <w:t xml:space="preserve"> </w:t>
      </w:r>
      <w:r>
        <w:rPr>
          <w:rFonts w:hint="eastAsia"/>
        </w:rPr>
        <w:t>Юрьевич</w:t>
      </w:r>
    </w:p>
    <w:p w14:paraId="66EFF8E8" w14:textId="77777777" w:rsidR="00147138" w:rsidRDefault="00147138" w:rsidP="00147138">
      <w:r>
        <w:rPr>
          <w:rFonts w:hint="eastAsia"/>
        </w:rPr>
        <w:t>Введение</w:t>
      </w:r>
    </w:p>
    <w:p w14:paraId="1F2CC69B" w14:textId="77777777" w:rsidR="00147138" w:rsidRDefault="00147138" w:rsidP="00147138"/>
    <w:p w14:paraId="13CBF87C" w14:textId="77777777" w:rsidR="00147138" w:rsidRDefault="00147138" w:rsidP="00147138">
      <w:r>
        <w:rPr>
          <w:rFonts w:hint="eastAsia"/>
        </w:rPr>
        <w:t>Глава</w:t>
      </w:r>
      <w:r>
        <w:t xml:space="preserve"> 1. </w:t>
      </w:r>
      <w:r>
        <w:rPr>
          <w:rFonts w:hint="eastAsia"/>
        </w:rPr>
        <w:t>Система</w:t>
      </w:r>
      <w:r>
        <w:t xml:space="preserve"> </w:t>
      </w:r>
      <w:r>
        <w:rPr>
          <w:rFonts w:hint="eastAsia"/>
        </w:rPr>
        <w:t>бережливого</w:t>
      </w:r>
      <w:r>
        <w:t xml:space="preserve"> </w:t>
      </w:r>
      <w:r>
        <w:rPr>
          <w:rFonts w:hint="eastAsia"/>
        </w:rPr>
        <w:t>производства</w:t>
      </w:r>
      <w:r>
        <w:t xml:space="preserve"> </w:t>
      </w:r>
      <w:r>
        <w:rPr>
          <w:rFonts w:hint="eastAsia"/>
        </w:rPr>
        <w:t>как</w:t>
      </w:r>
      <w:r>
        <w:t xml:space="preserve"> </w:t>
      </w:r>
      <w:r>
        <w:rPr>
          <w:rFonts w:hint="eastAsia"/>
        </w:rPr>
        <w:t>основа</w:t>
      </w:r>
      <w:r>
        <w:t xml:space="preserve"> </w:t>
      </w:r>
      <w:r>
        <w:rPr>
          <w:rFonts w:hint="eastAsia"/>
        </w:rPr>
        <w:t>системы</w:t>
      </w:r>
      <w:r>
        <w:t xml:space="preserve"> </w:t>
      </w:r>
      <w:r>
        <w:rPr>
          <w:rFonts w:hint="eastAsia"/>
        </w:rPr>
        <w:t>сокращения</w:t>
      </w:r>
      <w:r>
        <w:t xml:space="preserve"> </w:t>
      </w:r>
      <w:r>
        <w:rPr>
          <w:rFonts w:hint="eastAsia"/>
        </w:rPr>
        <w:t>экономических</w:t>
      </w:r>
      <w:r>
        <w:t xml:space="preserve"> </w:t>
      </w:r>
      <w:r>
        <w:rPr>
          <w:rFonts w:hint="eastAsia"/>
        </w:rPr>
        <w:t>потерь</w:t>
      </w:r>
      <w:r>
        <w:t xml:space="preserve"> </w:t>
      </w:r>
      <w:r>
        <w:rPr>
          <w:rFonts w:hint="eastAsia"/>
        </w:rPr>
        <w:t>деятельности</w:t>
      </w:r>
      <w:r>
        <w:t xml:space="preserve"> </w:t>
      </w:r>
      <w:r>
        <w:rPr>
          <w:rFonts w:hint="eastAsia"/>
        </w:rPr>
        <w:t>предприятия</w:t>
      </w:r>
      <w:r>
        <w:t xml:space="preserve"> </w:t>
      </w:r>
      <w:r>
        <w:rPr>
          <w:rFonts w:hint="eastAsia"/>
        </w:rPr>
        <w:t>атомной</w:t>
      </w:r>
      <w:r>
        <w:t xml:space="preserve"> </w:t>
      </w:r>
      <w:r>
        <w:rPr>
          <w:rFonts w:hint="eastAsia"/>
        </w:rPr>
        <w:t>отрасли</w:t>
      </w:r>
    </w:p>
    <w:p w14:paraId="13086E2A" w14:textId="77777777" w:rsidR="00147138" w:rsidRDefault="00147138" w:rsidP="00147138"/>
    <w:p w14:paraId="4576EED0" w14:textId="77777777" w:rsidR="00147138" w:rsidRDefault="00147138" w:rsidP="00147138">
      <w:r>
        <w:t xml:space="preserve">1.1 </w:t>
      </w:r>
      <w:r>
        <w:rPr>
          <w:rFonts w:hint="eastAsia"/>
        </w:rPr>
        <w:t>Исторические</w:t>
      </w:r>
      <w:r>
        <w:t xml:space="preserve"> </w:t>
      </w:r>
      <w:r>
        <w:rPr>
          <w:rFonts w:hint="eastAsia"/>
        </w:rPr>
        <w:t>аспекты</w:t>
      </w:r>
      <w:r>
        <w:t xml:space="preserve"> </w:t>
      </w:r>
      <w:r>
        <w:rPr>
          <w:rFonts w:hint="eastAsia"/>
        </w:rPr>
        <w:t>формирования</w:t>
      </w:r>
      <w:r>
        <w:t xml:space="preserve"> </w:t>
      </w:r>
      <w:r>
        <w:rPr>
          <w:rFonts w:hint="eastAsia"/>
        </w:rPr>
        <w:t>систем</w:t>
      </w:r>
      <w:r>
        <w:t xml:space="preserve"> </w:t>
      </w:r>
      <w:r>
        <w:rPr>
          <w:rFonts w:hint="eastAsia"/>
        </w:rPr>
        <w:t>бережливого</w:t>
      </w:r>
      <w:r>
        <w:t xml:space="preserve"> </w:t>
      </w:r>
      <w:r>
        <w:rPr>
          <w:rFonts w:hint="eastAsia"/>
        </w:rPr>
        <w:t>производства</w:t>
      </w:r>
    </w:p>
    <w:p w14:paraId="7EB48C2F" w14:textId="77777777" w:rsidR="00147138" w:rsidRDefault="00147138" w:rsidP="00147138"/>
    <w:p w14:paraId="6F72D31E" w14:textId="77777777" w:rsidR="00147138" w:rsidRDefault="00147138" w:rsidP="00147138">
      <w:r>
        <w:t xml:space="preserve">1.2 </w:t>
      </w:r>
      <w:r>
        <w:rPr>
          <w:rFonts w:hint="eastAsia"/>
        </w:rPr>
        <w:t>Сущность</w:t>
      </w:r>
      <w:r>
        <w:t xml:space="preserve"> </w:t>
      </w:r>
      <w:r>
        <w:rPr>
          <w:rFonts w:hint="eastAsia"/>
        </w:rPr>
        <w:t>систем</w:t>
      </w:r>
      <w:r>
        <w:t xml:space="preserve"> </w:t>
      </w:r>
      <w:r>
        <w:rPr>
          <w:rFonts w:hint="eastAsia"/>
        </w:rPr>
        <w:t>бережливого</w:t>
      </w:r>
      <w:r>
        <w:t xml:space="preserve"> </w:t>
      </w:r>
      <w:r>
        <w:rPr>
          <w:rFonts w:hint="eastAsia"/>
        </w:rPr>
        <w:t>производства</w:t>
      </w:r>
    </w:p>
    <w:p w14:paraId="231A2368" w14:textId="77777777" w:rsidR="00147138" w:rsidRDefault="00147138" w:rsidP="00147138"/>
    <w:p w14:paraId="3CCD09D9" w14:textId="77777777" w:rsidR="00147138" w:rsidRDefault="00147138" w:rsidP="00147138">
      <w:r>
        <w:t xml:space="preserve">1.3 </w:t>
      </w:r>
      <w:r>
        <w:rPr>
          <w:rFonts w:hint="eastAsia"/>
        </w:rPr>
        <w:t>Анализ</w:t>
      </w:r>
      <w:r>
        <w:t xml:space="preserve"> </w:t>
      </w:r>
      <w:r>
        <w:rPr>
          <w:rFonts w:hint="eastAsia"/>
        </w:rPr>
        <w:t>российского</w:t>
      </w:r>
      <w:r>
        <w:t xml:space="preserve"> </w:t>
      </w:r>
      <w:r>
        <w:rPr>
          <w:rFonts w:hint="eastAsia"/>
        </w:rPr>
        <w:t>и</w:t>
      </w:r>
      <w:r>
        <w:t xml:space="preserve"> </w:t>
      </w:r>
      <w:r>
        <w:rPr>
          <w:rFonts w:hint="eastAsia"/>
        </w:rPr>
        <w:t>зарубежного</w:t>
      </w:r>
      <w:r>
        <w:t xml:space="preserve"> </w:t>
      </w:r>
      <w:r>
        <w:rPr>
          <w:rFonts w:hint="eastAsia"/>
        </w:rPr>
        <w:t>опыта</w:t>
      </w:r>
      <w:r>
        <w:t xml:space="preserve"> </w:t>
      </w:r>
      <w:r>
        <w:rPr>
          <w:rFonts w:hint="eastAsia"/>
        </w:rPr>
        <w:t>внедрения</w:t>
      </w:r>
      <w:r>
        <w:t xml:space="preserve"> </w:t>
      </w:r>
      <w:r>
        <w:rPr>
          <w:rFonts w:hint="eastAsia"/>
        </w:rPr>
        <w:t>систем</w:t>
      </w:r>
      <w:r>
        <w:t xml:space="preserve"> </w:t>
      </w:r>
      <w:r>
        <w:rPr>
          <w:rFonts w:hint="eastAsia"/>
        </w:rPr>
        <w:t>бережливого</w:t>
      </w:r>
      <w:r>
        <w:t xml:space="preserve"> </w:t>
      </w:r>
      <w:r>
        <w:rPr>
          <w:rFonts w:hint="eastAsia"/>
        </w:rPr>
        <w:t>производства</w:t>
      </w:r>
    </w:p>
    <w:p w14:paraId="20FFA519" w14:textId="77777777" w:rsidR="00147138" w:rsidRDefault="00147138" w:rsidP="00147138"/>
    <w:p w14:paraId="0A6D6CB4" w14:textId="77777777" w:rsidR="00147138" w:rsidRDefault="00147138" w:rsidP="00147138">
      <w:r>
        <w:t xml:space="preserve">1.4 </w:t>
      </w:r>
      <w:r>
        <w:rPr>
          <w:rFonts w:hint="eastAsia"/>
        </w:rPr>
        <w:t>Идеология</w:t>
      </w:r>
      <w:r>
        <w:t xml:space="preserve"> </w:t>
      </w:r>
      <w:r>
        <w:rPr>
          <w:rFonts w:hint="eastAsia"/>
        </w:rPr>
        <w:t>системы</w:t>
      </w:r>
      <w:r>
        <w:t xml:space="preserve"> </w:t>
      </w:r>
      <w:r>
        <w:rPr>
          <w:rFonts w:hint="eastAsia"/>
        </w:rPr>
        <w:t>бережливого</w:t>
      </w:r>
      <w:r>
        <w:t xml:space="preserve"> </w:t>
      </w:r>
      <w:r>
        <w:rPr>
          <w:rFonts w:hint="eastAsia"/>
        </w:rPr>
        <w:t>производства</w:t>
      </w:r>
      <w:r>
        <w:t xml:space="preserve"> </w:t>
      </w:r>
      <w:r>
        <w:rPr>
          <w:rFonts w:hint="eastAsia"/>
        </w:rPr>
        <w:t>в</w:t>
      </w:r>
      <w:r>
        <w:t xml:space="preserve"> </w:t>
      </w:r>
      <w:r>
        <w:rPr>
          <w:rFonts w:hint="eastAsia"/>
        </w:rPr>
        <w:t>атомной</w:t>
      </w:r>
      <w:r>
        <w:t xml:space="preserve"> </w:t>
      </w:r>
      <w:r>
        <w:rPr>
          <w:rFonts w:hint="eastAsia"/>
        </w:rPr>
        <w:t>отрасли</w:t>
      </w:r>
    </w:p>
    <w:p w14:paraId="22EFE6D8" w14:textId="77777777" w:rsidR="00147138" w:rsidRDefault="00147138" w:rsidP="00147138"/>
    <w:p w14:paraId="6877C1CF" w14:textId="77777777" w:rsidR="00147138" w:rsidRDefault="00147138" w:rsidP="00147138">
      <w:r>
        <w:t xml:space="preserve">1.5 </w:t>
      </w:r>
      <w:r>
        <w:rPr>
          <w:rFonts w:hint="eastAsia"/>
        </w:rPr>
        <w:t>Проблемы</w:t>
      </w:r>
      <w:r>
        <w:t xml:space="preserve"> </w:t>
      </w:r>
      <w:r>
        <w:rPr>
          <w:rFonts w:hint="eastAsia"/>
        </w:rPr>
        <w:t>применения</w:t>
      </w:r>
      <w:r>
        <w:t xml:space="preserve"> </w:t>
      </w:r>
      <w:r>
        <w:rPr>
          <w:rFonts w:hint="eastAsia"/>
        </w:rPr>
        <w:t>инструментов</w:t>
      </w:r>
      <w:r>
        <w:t xml:space="preserve"> </w:t>
      </w:r>
      <w:r>
        <w:rPr>
          <w:rFonts w:hint="eastAsia"/>
        </w:rPr>
        <w:t>и</w:t>
      </w:r>
      <w:r>
        <w:t xml:space="preserve"> </w:t>
      </w:r>
      <w:r>
        <w:rPr>
          <w:rFonts w:hint="eastAsia"/>
        </w:rPr>
        <w:t>методов</w:t>
      </w:r>
      <w:r>
        <w:t xml:space="preserve"> </w:t>
      </w:r>
      <w:r>
        <w:rPr>
          <w:rFonts w:hint="eastAsia"/>
        </w:rPr>
        <w:t>бережливого</w:t>
      </w:r>
      <w:r>
        <w:t xml:space="preserve"> </w:t>
      </w:r>
      <w:r>
        <w:rPr>
          <w:rFonts w:hint="eastAsia"/>
        </w:rPr>
        <w:t>производства</w:t>
      </w:r>
      <w:r>
        <w:t xml:space="preserve"> </w:t>
      </w:r>
      <w:r>
        <w:rPr>
          <w:rFonts w:hint="eastAsia"/>
        </w:rPr>
        <w:t>предприятиями</w:t>
      </w:r>
      <w:r>
        <w:t xml:space="preserve"> </w:t>
      </w:r>
      <w:r>
        <w:rPr>
          <w:rFonts w:hint="eastAsia"/>
        </w:rPr>
        <w:t>атомной</w:t>
      </w:r>
      <w:r>
        <w:t xml:space="preserve"> </w:t>
      </w:r>
      <w:r>
        <w:rPr>
          <w:rFonts w:hint="eastAsia"/>
        </w:rPr>
        <w:t>отрасли</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развития</w:t>
      </w:r>
      <w:r>
        <w:t xml:space="preserve"> </w:t>
      </w:r>
      <w:r>
        <w:rPr>
          <w:rFonts w:hint="eastAsia"/>
        </w:rPr>
        <w:t>экономики</w:t>
      </w:r>
    </w:p>
    <w:p w14:paraId="55531E21" w14:textId="77777777" w:rsidR="00147138" w:rsidRDefault="00147138" w:rsidP="00147138"/>
    <w:p w14:paraId="70B7C275" w14:textId="77777777" w:rsidR="00147138" w:rsidRDefault="00147138" w:rsidP="00147138">
      <w:r>
        <w:rPr>
          <w:rFonts w:hint="eastAsia"/>
        </w:rPr>
        <w:t>Глава</w:t>
      </w:r>
      <w:r>
        <w:t xml:space="preserve"> 2. </w:t>
      </w:r>
      <w:r>
        <w:rPr>
          <w:rFonts w:hint="eastAsia"/>
        </w:rPr>
        <w:t>Выбор</w:t>
      </w:r>
      <w:r>
        <w:t xml:space="preserve"> </w:t>
      </w:r>
      <w:r>
        <w:rPr>
          <w:rFonts w:hint="eastAsia"/>
        </w:rPr>
        <w:t>эффективных</w:t>
      </w:r>
      <w:r>
        <w:t xml:space="preserve"> </w:t>
      </w:r>
      <w:r>
        <w:rPr>
          <w:rFonts w:hint="eastAsia"/>
        </w:rPr>
        <w:t>решений</w:t>
      </w:r>
      <w:r>
        <w:t xml:space="preserve"> </w:t>
      </w:r>
      <w:r>
        <w:rPr>
          <w:rFonts w:hint="eastAsia"/>
        </w:rPr>
        <w:t>в</w:t>
      </w:r>
      <w:r>
        <w:t xml:space="preserve"> </w:t>
      </w:r>
      <w:r>
        <w:rPr>
          <w:rFonts w:hint="eastAsia"/>
        </w:rPr>
        <w:t>системе</w:t>
      </w:r>
      <w:r>
        <w:t xml:space="preserve"> </w:t>
      </w:r>
      <w:r>
        <w:rPr>
          <w:rFonts w:hint="eastAsia"/>
        </w:rPr>
        <w:t>сокращения</w:t>
      </w:r>
      <w:r>
        <w:t xml:space="preserve"> </w:t>
      </w:r>
      <w:r>
        <w:rPr>
          <w:rFonts w:hint="eastAsia"/>
        </w:rPr>
        <w:t>экономических</w:t>
      </w:r>
      <w:r>
        <w:t xml:space="preserve"> </w:t>
      </w:r>
      <w:r>
        <w:rPr>
          <w:rFonts w:hint="eastAsia"/>
        </w:rPr>
        <w:t>потерь</w:t>
      </w:r>
      <w:r>
        <w:t xml:space="preserve"> </w:t>
      </w:r>
      <w:r>
        <w:rPr>
          <w:rFonts w:hint="eastAsia"/>
        </w:rPr>
        <w:t>применительно</w:t>
      </w:r>
      <w:r>
        <w:t xml:space="preserve"> </w:t>
      </w:r>
      <w:r>
        <w:rPr>
          <w:rFonts w:hint="eastAsia"/>
        </w:rPr>
        <w:t>к</w:t>
      </w:r>
      <w:r>
        <w:t xml:space="preserve"> </w:t>
      </w:r>
      <w:r>
        <w:rPr>
          <w:rFonts w:hint="eastAsia"/>
        </w:rPr>
        <w:t>проектной</w:t>
      </w:r>
      <w:r>
        <w:t xml:space="preserve"> </w:t>
      </w:r>
      <w:r>
        <w:rPr>
          <w:rFonts w:hint="eastAsia"/>
        </w:rPr>
        <w:t>деятельности</w:t>
      </w:r>
      <w:r>
        <w:t xml:space="preserve"> </w:t>
      </w:r>
      <w:r>
        <w:rPr>
          <w:rFonts w:hint="eastAsia"/>
        </w:rPr>
        <w:t>инжиниринговой</w:t>
      </w:r>
      <w:r>
        <w:t xml:space="preserve"> </w:t>
      </w:r>
      <w:r>
        <w:rPr>
          <w:rFonts w:hint="eastAsia"/>
        </w:rPr>
        <w:t>компании</w:t>
      </w:r>
      <w:r>
        <w:t xml:space="preserve"> </w:t>
      </w:r>
      <w:r>
        <w:rPr>
          <w:rFonts w:hint="eastAsia"/>
        </w:rPr>
        <w:t>атомной</w:t>
      </w:r>
      <w:r>
        <w:t xml:space="preserve"> </w:t>
      </w:r>
      <w:r>
        <w:rPr>
          <w:rFonts w:hint="eastAsia"/>
        </w:rPr>
        <w:t>отрасли</w:t>
      </w:r>
    </w:p>
    <w:p w14:paraId="54AC06FA" w14:textId="77777777" w:rsidR="00147138" w:rsidRDefault="00147138" w:rsidP="00147138"/>
    <w:p w14:paraId="6694840D" w14:textId="77777777" w:rsidR="00147138" w:rsidRDefault="00147138" w:rsidP="00147138">
      <w:r>
        <w:t xml:space="preserve">2.1 </w:t>
      </w:r>
      <w:r>
        <w:rPr>
          <w:rFonts w:hint="eastAsia"/>
        </w:rPr>
        <w:t>Необходимость</w:t>
      </w:r>
      <w:r>
        <w:t xml:space="preserve"> </w:t>
      </w:r>
      <w:r>
        <w:rPr>
          <w:rFonts w:hint="eastAsia"/>
        </w:rPr>
        <w:t>развития</w:t>
      </w:r>
      <w:r>
        <w:t xml:space="preserve"> </w:t>
      </w:r>
      <w:r>
        <w:rPr>
          <w:rFonts w:hint="eastAsia"/>
        </w:rPr>
        <w:t>теории</w:t>
      </w:r>
      <w:r>
        <w:t xml:space="preserve"> </w:t>
      </w:r>
      <w:r>
        <w:rPr>
          <w:rFonts w:hint="eastAsia"/>
        </w:rPr>
        <w:t>и</w:t>
      </w:r>
      <w:r>
        <w:t xml:space="preserve"> </w:t>
      </w:r>
      <w:r>
        <w:rPr>
          <w:rFonts w:hint="eastAsia"/>
        </w:rPr>
        <w:t>практики</w:t>
      </w:r>
      <w:r>
        <w:t xml:space="preserve"> </w:t>
      </w:r>
      <w:r>
        <w:rPr>
          <w:rFonts w:hint="eastAsia"/>
        </w:rPr>
        <w:t>системы</w:t>
      </w:r>
      <w:r>
        <w:t xml:space="preserve"> </w:t>
      </w:r>
      <w:r>
        <w:rPr>
          <w:rFonts w:hint="eastAsia"/>
        </w:rPr>
        <w:t>сокращения</w:t>
      </w:r>
      <w:r>
        <w:t xml:space="preserve"> </w:t>
      </w:r>
      <w:r>
        <w:rPr>
          <w:rFonts w:hint="eastAsia"/>
        </w:rPr>
        <w:t>экономических</w:t>
      </w:r>
      <w:r>
        <w:t xml:space="preserve"> </w:t>
      </w:r>
      <w:r>
        <w:rPr>
          <w:rFonts w:hint="eastAsia"/>
        </w:rPr>
        <w:t>потерь</w:t>
      </w:r>
      <w:r>
        <w:t xml:space="preserve"> </w:t>
      </w:r>
      <w:r>
        <w:rPr>
          <w:rFonts w:hint="eastAsia"/>
        </w:rPr>
        <w:t>в</w:t>
      </w:r>
      <w:r>
        <w:t xml:space="preserve"> </w:t>
      </w:r>
      <w:r>
        <w:rPr>
          <w:rFonts w:hint="eastAsia"/>
        </w:rPr>
        <w:t>проектной</w:t>
      </w:r>
      <w:r>
        <w:t xml:space="preserve"> </w:t>
      </w:r>
      <w:r>
        <w:rPr>
          <w:rFonts w:hint="eastAsia"/>
        </w:rPr>
        <w:t>деятельности</w:t>
      </w:r>
      <w:r>
        <w:t xml:space="preserve"> </w:t>
      </w:r>
      <w:r>
        <w:rPr>
          <w:rFonts w:hint="eastAsia"/>
        </w:rPr>
        <w:t>инжиниринговой</w:t>
      </w:r>
      <w:r>
        <w:t xml:space="preserve"> </w:t>
      </w:r>
      <w:r>
        <w:rPr>
          <w:rFonts w:hint="eastAsia"/>
        </w:rPr>
        <w:t>компании</w:t>
      </w:r>
      <w:r>
        <w:t xml:space="preserve"> </w:t>
      </w:r>
      <w:r>
        <w:rPr>
          <w:rFonts w:hint="eastAsia"/>
        </w:rPr>
        <w:t>атомной</w:t>
      </w:r>
      <w:r>
        <w:t xml:space="preserve"> </w:t>
      </w:r>
      <w:r>
        <w:rPr>
          <w:rFonts w:hint="eastAsia"/>
        </w:rPr>
        <w:t>отрасли</w:t>
      </w:r>
    </w:p>
    <w:p w14:paraId="6A9AE1C1" w14:textId="77777777" w:rsidR="00147138" w:rsidRDefault="00147138" w:rsidP="00147138"/>
    <w:p w14:paraId="52D38CB1" w14:textId="77777777" w:rsidR="00147138" w:rsidRDefault="00147138" w:rsidP="00147138">
      <w:r>
        <w:lastRenderedPageBreak/>
        <w:t xml:space="preserve">2.2 </w:t>
      </w:r>
      <w:r>
        <w:rPr>
          <w:rFonts w:hint="eastAsia"/>
        </w:rPr>
        <w:t>Экономический</w:t>
      </w:r>
      <w:r>
        <w:t xml:space="preserve"> </w:t>
      </w:r>
      <w:r>
        <w:rPr>
          <w:rFonts w:hint="eastAsia"/>
        </w:rPr>
        <w:t>анализ</w:t>
      </w:r>
      <w:r>
        <w:t xml:space="preserve"> </w:t>
      </w:r>
      <w:r>
        <w:rPr>
          <w:rFonts w:hint="eastAsia"/>
        </w:rPr>
        <w:t>потерь</w:t>
      </w:r>
      <w:r>
        <w:t xml:space="preserve"> </w:t>
      </w:r>
      <w:r>
        <w:rPr>
          <w:rFonts w:hint="eastAsia"/>
        </w:rPr>
        <w:t>в</w:t>
      </w:r>
      <w:r>
        <w:t xml:space="preserve"> </w:t>
      </w:r>
      <w:r>
        <w:rPr>
          <w:rFonts w:hint="eastAsia"/>
        </w:rPr>
        <w:t>проектной</w:t>
      </w:r>
      <w:r>
        <w:t xml:space="preserve"> </w:t>
      </w:r>
      <w:r>
        <w:rPr>
          <w:rFonts w:hint="eastAsia"/>
        </w:rPr>
        <w:t>деятельности</w:t>
      </w:r>
      <w:r>
        <w:t xml:space="preserve"> </w:t>
      </w:r>
      <w:r>
        <w:rPr>
          <w:rFonts w:hint="eastAsia"/>
        </w:rPr>
        <w:t>инжиниринговой</w:t>
      </w:r>
      <w:r>
        <w:t xml:space="preserve"> </w:t>
      </w:r>
      <w:r>
        <w:rPr>
          <w:rFonts w:hint="eastAsia"/>
        </w:rPr>
        <w:t>компании</w:t>
      </w:r>
    </w:p>
    <w:p w14:paraId="18C94B81" w14:textId="77777777" w:rsidR="00147138" w:rsidRDefault="00147138" w:rsidP="00147138"/>
    <w:p w14:paraId="7D62483C" w14:textId="77777777" w:rsidR="00147138" w:rsidRDefault="00147138" w:rsidP="00147138">
      <w:r>
        <w:t xml:space="preserve">2.3 </w:t>
      </w:r>
      <w:r>
        <w:rPr>
          <w:rFonts w:hint="eastAsia"/>
        </w:rPr>
        <w:t>Экономический</w:t>
      </w:r>
      <w:r>
        <w:t xml:space="preserve"> </w:t>
      </w:r>
      <w:r>
        <w:rPr>
          <w:rFonts w:hint="eastAsia"/>
        </w:rPr>
        <w:t>анализ</w:t>
      </w:r>
      <w:r>
        <w:t xml:space="preserve"> </w:t>
      </w:r>
      <w:r>
        <w:rPr>
          <w:rFonts w:hint="eastAsia"/>
        </w:rPr>
        <w:t>эффективности</w:t>
      </w:r>
      <w:r>
        <w:t xml:space="preserve"> </w:t>
      </w:r>
      <w:r>
        <w:rPr>
          <w:rFonts w:hint="eastAsia"/>
        </w:rPr>
        <w:t>внедрения</w:t>
      </w:r>
      <w:r>
        <w:t xml:space="preserve"> </w:t>
      </w:r>
      <w:r>
        <w:rPr>
          <w:rFonts w:hint="eastAsia"/>
        </w:rPr>
        <w:t>системы</w:t>
      </w:r>
      <w:r>
        <w:t xml:space="preserve"> </w:t>
      </w:r>
      <w:r>
        <w:rPr>
          <w:rFonts w:hint="eastAsia"/>
        </w:rPr>
        <w:t>сокращения</w:t>
      </w:r>
      <w:r>
        <w:t xml:space="preserve"> </w:t>
      </w:r>
      <w:r>
        <w:rPr>
          <w:rFonts w:hint="eastAsia"/>
        </w:rPr>
        <w:t>затрат</w:t>
      </w:r>
      <w:r>
        <w:t xml:space="preserve"> </w:t>
      </w:r>
      <w:r>
        <w:rPr>
          <w:rFonts w:hint="eastAsia"/>
        </w:rPr>
        <w:t>в</w:t>
      </w:r>
      <w:r>
        <w:t xml:space="preserve"> </w:t>
      </w:r>
      <w:r>
        <w:rPr>
          <w:rFonts w:hint="eastAsia"/>
        </w:rPr>
        <w:t>проектную</w:t>
      </w:r>
      <w:r>
        <w:t xml:space="preserve"> </w:t>
      </w:r>
      <w:r>
        <w:rPr>
          <w:rFonts w:hint="eastAsia"/>
        </w:rPr>
        <w:t>деятельность</w:t>
      </w:r>
      <w:r>
        <w:t xml:space="preserve"> </w:t>
      </w:r>
      <w:r>
        <w:rPr>
          <w:rFonts w:hint="eastAsia"/>
        </w:rPr>
        <w:t>инжиниринговой</w:t>
      </w:r>
      <w:r>
        <w:t xml:space="preserve"> </w:t>
      </w:r>
      <w:r>
        <w:rPr>
          <w:rFonts w:hint="eastAsia"/>
        </w:rPr>
        <w:t>компании</w:t>
      </w:r>
      <w:r>
        <w:t xml:space="preserve"> </w:t>
      </w:r>
      <w:r>
        <w:rPr>
          <w:rFonts w:hint="eastAsia"/>
        </w:rPr>
        <w:t>на</w:t>
      </w:r>
      <w:r>
        <w:t xml:space="preserve"> </w:t>
      </w:r>
      <w:r>
        <w:rPr>
          <w:rFonts w:hint="eastAsia"/>
        </w:rPr>
        <w:t>основе</w:t>
      </w:r>
      <w:r>
        <w:t xml:space="preserve"> </w:t>
      </w:r>
      <w:r>
        <w:rPr>
          <w:rFonts w:hint="eastAsia"/>
        </w:rPr>
        <w:t>многоуровневого</w:t>
      </w:r>
      <w:r>
        <w:t xml:space="preserve"> </w:t>
      </w:r>
      <w:r>
        <w:rPr>
          <w:rFonts w:hint="eastAsia"/>
        </w:rPr>
        <w:t>подхода</w:t>
      </w:r>
    </w:p>
    <w:p w14:paraId="3E7A24BA" w14:textId="77777777" w:rsidR="00147138" w:rsidRDefault="00147138" w:rsidP="00147138"/>
    <w:p w14:paraId="6EDFC205" w14:textId="77777777" w:rsidR="00147138" w:rsidRDefault="00147138" w:rsidP="00147138">
      <w:r>
        <w:t xml:space="preserve">2.4 </w:t>
      </w:r>
      <w:r>
        <w:rPr>
          <w:rFonts w:hint="eastAsia"/>
        </w:rPr>
        <w:t>Методика</w:t>
      </w:r>
      <w:r>
        <w:t xml:space="preserve"> </w:t>
      </w:r>
      <w:r>
        <w:rPr>
          <w:rFonts w:hint="eastAsia"/>
        </w:rPr>
        <w:t>оценки</w:t>
      </w:r>
      <w:r>
        <w:t xml:space="preserve"> </w:t>
      </w:r>
      <w:r>
        <w:rPr>
          <w:rFonts w:hint="eastAsia"/>
        </w:rPr>
        <w:t>экономической</w:t>
      </w:r>
      <w:r>
        <w:t xml:space="preserve"> </w:t>
      </w:r>
      <w:r>
        <w:rPr>
          <w:rFonts w:hint="eastAsia"/>
        </w:rPr>
        <w:t>эффективности</w:t>
      </w:r>
      <w:r>
        <w:t xml:space="preserve"> </w:t>
      </w:r>
      <w:r>
        <w:rPr>
          <w:rFonts w:hint="eastAsia"/>
        </w:rPr>
        <w:t>внедрения</w:t>
      </w:r>
      <w:r>
        <w:t xml:space="preserve"> </w:t>
      </w:r>
      <w:r>
        <w:rPr>
          <w:rFonts w:hint="eastAsia"/>
        </w:rPr>
        <w:t>системы</w:t>
      </w:r>
      <w:r>
        <w:t xml:space="preserve"> </w:t>
      </w:r>
      <w:r>
        <w:rPr>
          <w:rFonts w:hint="eastAsia"/>
        </w:rPr>
        <w:t>сокращения</w:t>
      </w:r>
      <w:r>
        <w:t xml:space="preserve"> </w:t>
      </w:r>
      <w:r>
        <w:rPr>
          <w:rFonts w:hint="eastAsia"/>
        </w:rPr>
        <w:t>потерь</w:t>
      </w:r>
      <w:r>
        <w:t xml:space="preserve"> </w:t>
      </w:r>
      <w:r>
        <w:rPr>
          <w:rFonts w:hint="eastAsia"/>
        </w:rPr>
        <w:t>в</w:t>
      </w:r>
      <w:r>
        <w:t xml:space="preserve"> </w:t>
      </w:r>
      <w:r>
        <w:rPr>
          <w:rFonts w:hint="eastAsia"/>
        </w:rPr>
        <w:t>проектной</w:t>
      </w:r>
      <w:r>
        <w:t xml:space="preserve"> </w:t>
      </w:r>
      <w:r>
        <w:rPr>
          <w:rFonts w:hint="eastAsia"/>
        </w:rPr>
        <w:t>деятельности</w:t>
      </w:r>
      <w:r>
        <w:t xml:space="preserve"> </w:t>
      </w:r>
      <w:r>
        <w:rPr>
          <w:rFonts w:hint="eastAsia"/>
        </w:rPr>
        <w:t>инжиниринговой</w:t>
      </w:r>
      <w:r>
        <w:t xml:space="preserve"> </w:t>
      </w:r>
      <w:r>
        <w:rPr>
          <w:rFonts w:hint="eastAsia"/>
        </w:rPr>
        <w:t>компании</w:t>
      </w:r>
      <w:r>
        <w:t xml:space="preserve"> </w:t>
      </w:r>
      <w:r>
        <w:rPr>
          <w:rFonts w:hint="eastAsia"/>
        </w:rPr>
        <w:t>на</w:t>
      </w:r>
      <w:r>
        <w:t xml:space="preserve"> </w:t>
      </w:r>
      <w:r>
        <w:rPr>
          <w:rFonts w:hint="eastAsia"/>
        </w:rPr>
        <w:t>основе</w:t>
      </w:r>
      <w:r>
        <w:t xml:space="preserve"> </w:t>
      </w:r>
      <w:r>
        <w:rPr>
          <w:rFonts w:hint="eastAsia"/>
        </w:rPr>
        <w:t>многокритериального</w:t>
      </w:r>
      <w:r>
        <w:t xml:space="preserve"> </w:t>
      </w:r>
      <w:r>
        <w:rPr>
          <w:rFonts w:hint="eastAsia"/>
        </w:rPr>
        <w:t>анализа</w:t>
      </w:r>
    </w:p>
    <w:p w14:paraId="19231A7A" w14:textId="77777777" w:rsidR="00147138" w:rsidRDefault="00147138" w:rsidP="00147138"/>
    <w:p w14:paraId="72BB7A15" w14:textId="77777777" w:rsidR="00147138" w:rsidRDefault="00147138" w:rsidP="00147138">
      <w:r>
        <w:t xml:space="preserve">2.5 </w:t>
      </w:r>
      <w:r>
        <w:rPr>
          <w:rFonts w:hint="eastAsia"/>
        </w:rPr>
        <w:t>Методика</w:t>
      </w:r>
      <w:r>
        <w:t xml:space="preserve"> </w:t>
      </w:r>
      <w:r>
        <w:rPr>
          <w:rFonts w:hint="eastAsia"/>
        </w:rPr>
        <w:t>многоуровневого</w:t>
      </w:r>
      <w:r>
        <w:t xml:space="preserve"> </w:t>
      </w:r>
      <w:r>
        <w:rPr>
          <w:rFonts w:hint="eastAsia"/>
        </w:rPr>
        <w:t>выбора</w:t>
      </w:r>
      <w:r>
        <w:t xml:space="preserve"> </w:t>
      </w:r>
      <w:r>
        <w:rPr>
          <w:rFonts w:hint="eastAsia"/>
        </w:rPr>
        <w:t>эффективных</w:t>
      </w:r>
      <w:r>
        <w:t xml:space="preserve"> </w:t>
      </w:r>
      <w:r>
        <w:rPr>
          <w:rFonts w:hint="eastAsia"/>
        </w:rPr>
        <w:t>решений</w:t>
      </w:r>
      <w:r>
        <w:t xml:space="preserve"> </w:t>
      </w:r>
      <w:r>
        <w:rPr>
          <w:rFonts w:hint="eastAsia"/>
        </w:rPr>
        <w:t>для</w:t>
      </w:r>
      <w:r>
        <w:t xml:space="preserve"> </w:t>
      </w:r>
      <w:r>
        <w:rPr>
          <w:rFonts w:hint="eastAsia"/>
        </w:rPr>
        <w:t>сокращения</w:t>
      </w:r>
      <w:r>
        <w:t xml:space="preserve"> </w:t>
      </w:r>
      <w:r>
        <w:rPr>
          <w:rFonts w:hint="eastAsia"/>
        </w:rPr>
        <w:t>потерь</w:t>
      </w:r>
      <w:r>
        <w:t xml:space="preserve">, </w:t>
      </w:r>
      <w:r>
        <w:rPr>
          <w:rFonts w:hint="eastAsia"/>
        </w:rPr>
        <w:t>возникающих</w:t>
      </w:r>
      <w:r>
        <w:t xml:space="preserve"> </w:t>
      </w:r>
      <w:r>
        <w:rPr>
          <w:rFonts w:hint="eastAsia"/>
        </w:rPr>
        <w:t>в</w:t>
      </w:r>
      <w:r>
        <w:t xml:space="preserve"> </w:t>
      </w:r>
      <w:r>
        <w:rPr>
          <w:rFonts w:hint="eastAsia"/>
        </w:rPr>
        <w:t>проектной</w:t>
      </w:r>
      <w:r>
        <w:t xml:space="preserve"> </w:t>
      </w:r>
      <w:r>
        <w:rPr>
          <w:rFonts w:hint="eastAsia"/>
        </w:rPr>
        <w:t>деятельности</w:t>
      </w:r>
      <w:r>
        <w:t xml:space="preserve"> </w:t>
      </w:r>
      <w:r>
        <w:rPr>
          <w:rFonts w:hint="eastAsia"/>
        </w:rPr>
        <w:t>инжиниринговой</w:t>
      </w:r>
      <w:r>
        <w:t xml:space="preserve"> </w:t>
      </w:r>
      <w:r>
        <w:rPr>
          <w:rFonts w:hint="eastAsia"/>
        </w:rPr>
        <w:t>компании</w:t>
      </w:r>
      <w:r>
        <w:t xml:space="preserve">, </w:t>
      </w:r>
      <w:r>
        <w:rPr>
          <w:rFonts w:hint="eastAsia"/>
        </w:rPr>
        <w:t>на</w:t>
      </w:r>
      <w:r>
        <w:t xml:space="preserve"> </w:t>
      </w:r>
      <w:r>
        <w:rPr>
          <w:rFonts w:hint="eastAsia"/>
        </w:rPr>
        <w:t>основе</w:t>
      </w:r>
      <w:r>
        <w:t xml:space="preserve"> </w:t>
      </w:r>
      <w:r>
        <w:rPr>
          <w:rFonts w:hint="eastAsia"/>
        </w:rPr>
        <w:t>комплексного</w:t>
      </w:r>
      <w:r>
        <w:t xml:space="preserve"> </w:t>
      </w:r>
      <w:r>
        <w:rPr>
          <w:rFonts w:hint="eastAsia"/>
        </w:rPr>
        <w:t>многокритериального</w:t>
      </w:r>
      <w:r>
        <w:t xml:space="preserve"> </w:t>
      </w:r>
      <w:r>
        <w:rPr>
          <w:rFonts w:hint="eastAsia"/>
        </w:rPr>
        <w:t>подхода</w:t>
      </w:r>
    </w:p>
    <w:p w14:paraId="1D476793" w14:textId="77777777" w:rsidR="00147138" w:rsidRDefault="00147138" w:rsidP="00147138"/>
    <w:p w14:paraId="575D3443" w14:textId="77777777" w:rsidR="00147138" w:rsidRDefault="00147138" w:rsidP="00147138">
      <w:r>
        <w:rPr>
          <w:rFonts w:hint="eastAsia"/>
        </w:rPr>
        <w:t>Выводы</w:t>
      </w:r>
      <w:r>
        <w:t xml:space="preserve"> </w:t>
      </w:r>
      <w:r>
        <w:rPr>
          <w:rFonts w:hint="eastAsia"/>
        </w:rPr>
        <w:t>по</w:t>
      </w:r>
      <w:r>
        <w:t xml:space="preserve"> </w:t>
      </w:r>
      <w:r>
        <w:rPr>
          <w:rFonts w:hint="eastAsia"/>
        </w:rPr>
        <w:t>главе</w:t>
      </w:r>
    </w:p>
    <w:p w14:paraId="2DAAE195" w14:textId="77777777" w:rsidR="00147138" w:rsidRDefault="00147138" w:rsidP="00147138"/>
    <w:p w14:paraId="0F9CD28B" w14:textId="77777777" w:rsidR="00147138" w:rsidRDefault="00147138" w:rsidP="00147138">
      <w:r>
        <w:rPr>
          <w:rFonts w:hint="eastAsia"/>
        </w:rPr>
        <w:t>Глава</w:t>
      </w:r>
      <w:r>
        <w:t xml:space="preserve"> 3. </w:t>
      </w:r>
      <w:r>
        <w:rPr>
          <w:rFonts w:hint="eastAsia"/>
        </w:rPr>
        <w:t>Внедрение</w:t>
      </w:r>
      <w:r>
        <w:t xml:space="preserve"> </w:t>
      </w:r>
      <w:r>
        <w:rPr>
          <w:rFonts w:hint="eastAsia"/>
        </w:rPr>
        <w:t>методики</w:t>
      </w:r>
      <w:r>
        <w:t xml:space="preserve"> </w:t>
      </w:r>
      <w:r>
        <w:rPr>
          <w:rFonts w:hint="eastAsia"/>
        </w:rPr>
        <w:t>многоуровневого</w:t>
      </w:r>
      <w:r>
        <w:t xml:space="preserve"> </w:t>
      </w:r>
      <w:r>
        <w:rPr>
          <w:rFonts w:hint="eastAsia"/>
        </w:rPr>
        <w:t>подхода</w:t>
      </w:r>
      <w:r>
        <w:t xml:space="preserve"> </w:t>
      </w:r>
      <w:r>
        <w:rPr>
          <w:rFonts w:hint="eastAsia"/>
        </w:rPr>
        <w:t>при</w:t>
      </w:r>
      <w:r>
        <w:t xml:space="preserve"> </w:t>
      </w:r>
      <w:r>
        <w:rPr>
          <w:rFonts w:hint="eastAsia"/>
        </w:rPr>
        <w:t>реализации</w:t>
      </w:r>
      <w:r>
        <w:t xml:space="preserve"> </w:t>
      </w:r>
      <w:r>
        <w:rPr>
          <w:rFonts w:hint="eastAsia"/>
        </w:rPr>
        <w:t>системы</w:t>
      </w:r>
      <w:r>
        <w:t xml:space="preserve"> </w:t>
      </w:r>
      <w:r>
        <w:rPr>
          <w:rFonts w:hint="eastAsia"/>
        </w:rPr>
        <w:t>сокращения</w:t>
      </w:r>
      <w:r>
        <w:t xml:space="preserve"> </w:t>
      </w:r>
      <w:r>
        <w:rPr>
          <w:rFonts w:hint="eastAsia"/>
        </w:rPr>
        <w:t>экономических</w:t>
      </w:r>
      <w:r>
        <w:t xml:space="preserve"> </w:t>
      </w:r>
      <w:r>
        <w:rPr>
          <w:rFonts w:hint="eastAsia"/>
        </w:rPr>
        <w:t>потерь</w:t>
      </w:r>
      <w:r>
        <w:t xml:space="preserve"> </w:t>
      </w:r>
      <w:r>
        <w:rPr>
          <w:rFonts w:hint="eastAsia"/>
        </w:rPr>
        <w:t>в</w:t>
      </w:r>
      <w:r>
        <w:t xml:space="preserve"> </w:t>
      </w:r>
      <w:r>
        <w:rPr>
          <w:rFonts w:hint="eastAsia"/>
        </w:rPr>
        <w:t>проектной</w:t>
      </w:r>
      <w:r>
        <w:t xml:space="preserve"> </w:t>
      </w:r>
      <w:r>
        <w:rPr>
          <w:rFonts w:hint="eastAsia"/>
        </w:rPr>
        <w:t>деятельности</w:t>
      </w:r>
      <w:r>
        <w:t xml:space="preserve"> </w:t>
      </w:r>
      <w:r>
        <w:rPr>
          <w:rFonts w:hint="eastAsia"/>
        </w:rPr>
        <w:t>инжиниринговой</w:t>
      </w:r>
      <w:r>
        <w:t xml:space="preserve"> </w:t>
      </w:r>
      <w:r>
        <w:rPr>
          <w:rFonts w:hint="eastAsia"/>
        </w:rPr>
        <w:t>компании</w:t>
      </w:r>
      <w:r>
        <w:t xml:space="preserve"> </w:t>
      </w:r>
      <w:r>
        <w:rPr>
          <w:rFonts w:hint="eastAsia"/>
        </w:rPr>
        <w:t>АО</w:t>
      </w:r>
      <w:r>
        <w:t xml:space="preserve"> </w:t>
      </w:r>
      <w:r>
        <w:rPr>
          <w:rFonts w:hint="eastAsia"/>
        </w:rPr>
        <w:t>«</w:t>
      </w:r>
      <w:r>
        <w:rPr>
          <w:rFonts w:hint="eastAsia"/>
        </w:rPr>
        <w:t>НИАЭП</w:t>
      </w:r>
      <w:r>
        <w:rPr>
          <w:rFonts w:hint="eastAsia"/>
        </w:rPr>
        <w:t>»</w:t>
      </w:r>
      <w:r>
        <w:t xml:space="preserve"> </w:t>
      </w:r>
      <w:r>
        <w:rPr>
          <w:rFonts w:hint="eastAsia"/>
        </w:rPr>
        <w:t>на</w:t>
      </w:r>
      <w:r>
        <w:t xml:space="preserve"> </w:t>
      </w:r>
      <w:r>
        <w:rPr>
          <w:rFonts w:hint="eastAsia"/>
        </w:rPr>
        <w:t>основе</w:t>
      </w:r>
      <w:r>
        <w:t xml:space="preserve"> </w:t>
      </w:r>
      <w:r>
        <w:rPr>
          <w:rFonts w:hint="eastAsia"/>
        </w:rPr>
        <w:t>комплексного</w:t>
      </w:r>
      <w:r>
        <w:t xml:space="preserve"> </w:t>
      </w:r>
      <w:r>
        <w:rPr>
          <w:rFonts w:hint="eastAsia"/>
        </w:rPr>
        <w:t>многокритериального</w:t>
      </w:r>
      <w:r>
        <w:t xml:space="preserve"> </w:t>
      </w:r>
      <w:r>
        <w:rPr>
          <w:rFonts w:hint="eastAsia"/>
        </w:rPr>
        <w:t>анализа</w:t>
      </w:r>
    </w:p>
    <w:p w14:paraId="0E45E7EE" w14:textId="77777777" w:rsidR="00147138" w:rsidRDefault="00147138" w:rsidP="00147138"/>
    <w:p w14:paraId="2ADF493D" w14:textId="77777777" w:rsidR="00147138" w:rsidRDefault="00147138" w:rsidP="00147138">
      <w:r>
        <w:t xml:space="preserve">3.1 </w:t>
      </w:r>
      <w:r>
        <w:rPr>
          <w:rFonts w:hint="eastAsia"/>
        </w:rPr>
        <w:t>Краткая</w:t>
      </w:r>
      <w:r>
        <w:t xml:space="preserve"> </w:t>
      </w:r>
      <w:r>
        <w:rPr>
          <w:rFonts w:hint="eastAsia"/>
        </w:rPr>
        <w:t>характеристика</w:t>
      </w:r>
      <w:r>
        <w:t xml:space="preserve"> </w:t>
      </w:r>
      <w:r>
        <w:rPr>
          <w:rFonts w:hint="eastAsia"/>
        </w:rPr>
        <w:t>объекта</w:t>
      </w:r>
      <w:r>
        <w:t xml:space="preserve"> </w:t>
      </w:r>
      <w:r>
        <w:rPr>
          <w:rFonts w:hint="eastAsia"/>
        </w:rPr>
        <w:t>исследования</w:t>
      </w:r>
    </w:p>
    <w:p w14:paraId="53097057" w14:textId="77777777" w:rsidR="00147138" w:rsidRDefault="00147138" w:rsidP="00147138"/>
    <w:p w14:paraId="2C27A8E0" w14:textId="77777777" w:rsidR="00147138" w:rsidRDefault="00147138" w:rsidP="00147138">
      <w:r>
        <w:t xml:space="preserve">3.2 </w:t>
      </w:r>
      <w:r>
        <w:rPr>
          <w:rFonts w:hint="eastAsia"/>
        </w:rPr>
        <w:t>Анализ</w:t>
      </w:r>
      <w:r>
        <w:t xml:space="preserve"> </w:t>
      </w:r>
      <w:r>
        <w:rPr>
          <w:rFonts w:hint="eastAsia"/>
        </w:rPr>
        <w:t>функциональных</w:t>
      </w:r>
      <w:r>
        <w:t xml:space="preserve"> </w:t>
      </w:r>
      <w:r>
        <w:rPr>
          <w:rFonts w:hint="eastAsia"/>
        </w:rPr>
        <w:t>подсистем</w:t>
      </w:r>
      <w:r>
        <w:t xml:space="preserve"> </w:t>
      </w:r>
      <w:r>
        <w:rPr>
          <w:rFonts w:hint="eastAsia"/>
        </w:rPr>
        <w:t>инжиниринговой</w:t>
      </w:r>
      <w:r>
        <w:t xml:space="preserve"> </w:t>
      </w:r>
      <w:r>
        <w:rPr>
          <w:rFonts w:hint="eastAsia"/>
        </w:rPr>
        <w:t>компании</w:t>
      </w:r>
      <w:r>
        <w:t xml:space="preserve"> </w:t>
      </w:r>
      <w:r>
        <w:rPr>
          <w:rFonts w:hint="eastAsia"/>
        </w:rPr>
        <w:t>АО</w:t>
      </w:r>
      <w:r>
        <w:t xml:space="preserve"> </w:t>
      </w:r>
      <w:r>
        <w:rPr>
          <w:rFonts w:hint="eastAsia"/>
        </w:rPr>
        <w:t>«</w:t>
      </w:r>
      <w:r>
        <w:rPr>
          <w:rFonts w:hint="eastAsia"/>
        </w:rPr>
        <w:t>НИАЭП</w:t>
      </w:r>
      <w:r>
        <w:rPr>
          <w:rFonts w:hint="eastAsia"/>
        </w:rPr>
        <w:t>»</w:t>
      </w:r>
    </w:p>
    <w:p w14:paraId="0886691A" w14:textId="77777777" w:rsidR="00147138" w:rsidRDefault="00147138" w:rsidP="00147138"/>
    <w:p w14:paraId="277AC81D" w14:textId="77777777" w:rsidR="00147138" w:rsidRDefault="00147138" w:rsidP="00147138">
      <w:r>
        <w:t xml:space="preserve">3.3 </w:t>
      </w:r>
      <w:r>
        <w:rPr>
          <w:rFonts w:hint="eastAsia"/>
        </w:rPr>
        <w:t>Анализ</w:t>
      </w:r>
      <w:r>
        <w:t xml:space="preserve"> </w:t>
      </w:r>
      <w:r>
        <w:rPr>
          <w:rFonts w:hint="eastAsia"/>
        </w:rPr>
        <w:t>проектов</w:t>
      </w:r>
      <w:r>
        <w:t xml:space="preserve"> </w:t>
      </w:r>
      <w:r>
        <w:rPr>
          <w:rFonts w:hint="eastAsia"/>
        </w:rPr>
        <w:t>внедрения</w:t>
      </w:r>
      <w:r>
        <w:t xml:space="preserve"> </w:t>
      </w:r>
      <w:r>
        <w:rPr>
          <w:rFonts w:hint="eastAsia"/>
        </w:rPr>
        <w:t>системы</w:t>
      </w:r>
      <w:r>
        <w:t xml:space="preserve"> </w:t>
      </w:r>
      <w:r>
        <w:rPr>
          <w:rFonts w:hint="eastAsia"/>
        </w:rPr>
        <w:t>сокращения</w:t>
      </w:r>
      <w:r>
        <w:t xml:space="preserve"> </w:t>
      </w:r>
      <w:r>
        <w:rPr>
          <w:rFonts w:hint="eastAsia"/>
        </w:rPr>
        <w:t>затрат</w:t>
      </w:r>
      <w:r>
        <w:t xml:space="preserve"> </w:t>
      </w:r>
      <w:r>
        <w:rPr>
          <w:rFonts w:hint="eastAsia"/>
        </w:rPr>
        <w:t>в</w:t>
      </w:r>
      <w:r>
        <w:t xml:space="preserve"> </w:t>
      </w:r>
      <w:r>
        <w:rPr>
          <w:rFonts w:hint="eastAsia"/>
        </w:rPr>
        <w:t>проектной</w:t>
      </w:r>
      <w:r>
        <w:t xml:space="preserve"> </w:t>
      </w:r>
      <w:r>
        <w:rPr>
          <w:rFonts w:hint="eastAsia"/>
        </w:rPr>
        <w:t>деятельности</w:t>
      </w:r>
      <w:r>
        <w:t xml:space="preserve"> </w:t>
      </w:r>
      <w:r>
        <w:rPr>
          <w:rFonts w:hint="eastAsia"/>
        </w:rPr>
        <w:t>и</w:t>
      </w:r>
      <w:r>
        <w:t xml:space="preserve"> </w:t>
      </w:r>
      <w:r>
        <w:rPr>
          <w:rFonts w:hint="eastAsia"/>
        </w:rPr>
        <w:t>многокритериальная</w:t>
      </w:r>
      <w:r>
        <w:t xml:space="preserve"> </w:t>
      </w:r>
      <w:r>
        <w:rPr>
          <w:rFonts w:hint="eastAsia"/>
        </w:rPr>
        <w:t>оценка</w:t>
      </w:r>
      <w:r>
        <w:t xml:space="preserve"> </w:t>
      </w:r>
      <w:r>
        <w:rPr>
          <w:rFonts w:hint="eastAsia"/>
        </w:rPr>
        <w:t>их</w:t>
      </w:r>
      <w:r>
        <w:t xml:space="preserve"> </w:t>
      </w:r>
      <w:r>
        <w:rPr>
          <w:rFonts w:hint="eastAsia"/>
        </w:rPr>
        <w:t>эффективности</w:t>
      </w:r>
    </w:p>
    <w:p w14:paraId="2C5BC6D2" w14:textId="77777777" w:rsidR="00147138" w:rsidRDefault="00147138" w:rsidP="00147138"/>
    <w:p w14:paraId="57E7284D" w14:textId="77777777" w:rsidR="00147138" w:rsidRDefault="00147138" w:rsidP="00147138">
      <w:r>
        <w:rPr>
          <w:rFonts w:hint="eastAsia"/>
        </w:rPr>
        <w:t>Выводы</w:t>
      </w:r>
      <w:r>
        <w:t xml:space="preserve"> </w:t>
      </w:r>
      <w:r>
        <w:rPr>
          <w:rFonts w:hint="eastAsia"/>
        </w:rPr>
        <w:t>по</w:t>
      </w:r>
      <w:r>
        <w:t xml:space="preserve"> </w:t>
      </w:r>
      <w:r>
        <w:rPr>
          <w:rFonts w:hint="eastAsia"/>
        </w:rPr>
        <w:t>главе</w:t>
      </w:r>
    </w:p>
    <w:p w14:paraId="5A01ECC9" w14:textId="77777777" w:rsidR="00147138" w:rsidRDefault="00147138" w:rsidP="00147138"/>
    <w:p w14:paraId="16E5BA8E" w14:textId="77777777" w:rsidR="00147138" w:rsidRDefault="00147138" w:rsidP="00147138">
      <w:r>
        <w:rPr>
          <w:rFonts w:hint="eastAsia"/>
        </w:rPr>
        <w:lastRenderedPageBreak/>
        <w:t>Заключение</w:t>
      </w:r>
    </w:p>
    <w:p w14:paraId="0632A3C5" w14:textId="77777777" w:rsidR="00147138" w:rsidRDefault="00147138" w:rsidP="00147138"/>
    <w:p w14:paraId="5FC1694C" w14:textId="77777777" w:rsidR="00147138" w:rsidRDefault="00147138" w:rsidP="00147138">
      <w:r>
        <w:rPr>
          <w:rFonts w:hint="eastAsia"/>
        </w:rPr>
        <w:t>Список</w:t>
      </w:r>
      <w:r>
        <w:t xml:space="preserve"> </w:t>
      </w:r>
      <w:r>
        <w:rPr>
          <w:rFonts w:hint="eastAsia"/>
        </w:rPr>
        <w:t>литературы</w:t>
      </w:r>
    </w:p>
    <w:p w14:paraId="19F1734F" w14:textId="77777777" w:rsidR="00147138" w:rsidRDefault="00147138" w:rsidP="00147138"/>
    <w:p w14:paraId="3E9F303E" w14:textId="5EE16A59" w:rsidR="00147138" w:rsidRPr="00147138" w:rsidRDefault="00147138" w:rsidP="00147138">
      <w:r>
        <w:rPr>
          <w:rFonts w:hint="eastAsia"/>
        </w:rPr>
        <w:t>Приложения</w:t>
      </w:r>
    </w:p>
    <w:sectPr w:rsidR="00147138" w:rsidRPr="00147138" w:rsidSect="002D2DB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EACA1" w14:textId="77777777" w:rsidR="002D2DB8" w:rsidRDefault="002D2DB8">
      <w:pPr>
        <w:spacing w:after="0" w:line="240" w:lineRule="auto"/>
      </w:pPr>
      <w:r>
        <w:separator/>
      </w:r>
    </w:p>
  </w:endnote>
  <w:endnote w:type="continuationSeparator" w:id="0">
    <w:p w14:paraId="5CBB0A41" w14:textId="77777777" w:rsidR="002D2DB8" w:rsidRDefault="002D2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5CFC5" w14:textId="77777777" w:rsidR="002D2DB8" w:rsidRDefault="002D2DB8"/>
    <w:p w14:paraId="448088D1" w14:textId="77777777" w:rsidR="002D2DB8" w:rsidRDefault="002D2DB8"/>
    <w:p w14:paraId="120D8203" w14:textId="77777777" w:rsidR="002D2DB8" w:rsidRDefault="002D2DB8"/>
    <w:p w14:paraId="2B415687" w14:textId="77777777" w:rsidR="002D2DB8" w:rsidRDefault="002D2DB8"/>
    <w:p w14:paraId="04A13DAE" w14:textId="77777777" w:rsidR="002D2DB8" w:rsidRDefault="002D2DB8"/>
    <w:p w14:paraId="38C7FE60" w14:textId="77777777" w:rsidR="002D2DB8" w:rsidRDefault="002D2DB8"/>
    <w:p w14:paraId="6B766B42" w14:textId="77777777" w:rsidR="002D2DB8" w:rsidRDefault="002D2DB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FC2AF3" wp14:editId="5E087C2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3D5F1" w14:textId="77777777" w:rsidR="002D2DB8" w:rsidRDefault="002D2D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FC2A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B3D5F1" w14:textId="77777777" w:rsidR="002D2DB8" w:rsidRDefault="002D2D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FDC0A2" w14:textId="77777777" w:rsidR="002D2DB8" w:rsidRDefault="002D2DB8"/>
    <w:p w14:paraId="79D3D1DA" w14:textId="77777777" w:rsidR="002D2DB8" w:rsidRDefault="002D2DB8"/>
    <w:p w14:paraId="4E269194" w14:textId="77777777" w:rsidR="002D2DB8" w:rsidRDefault="002D2DB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8FAFC6" wp14:editId="5156FCF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A477F" w14:textId="77777777" w:rsidR="002D2DB8" w:rsidRDefault="002D2DB8"/>
                          <w:p w14:paraId="6435A5B5" w14:textId="77777777" w:rsidR="002D2DB8" w:rsidRDefault="002D2D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8FAF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1A477F" w14:textId="77777777" w:rsidR="002D2DB8" w:rsidRDefault="002D2DB8"/>
                    <w:p w14:paraId="6435A5B5" w14:textId="77777777" w:rsidR="002D2DB8" w:rsidRDefault="002D2D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ABBE7F" w14:textId="77777777" w:rsidR="002D2DB8" w:rsidRDefault="002D2DB8"/>
    <w:p w14:paraId="2FB7DEE9" w14:textId="77777777" w:rsidR="002D2DB8" w:rsidRDefault="002D2DB8">
      <w:pPr>
        <w:rPr>
          <w:sz w:val="2"/>
          <w:szCs w:val="2"/>
        </w:rPr>
      </w:pPr>
    </w:p>
    <w:p w14:paraId="3BEF6324" w14:textId="77777777" w:rsidR="002D2DB8" w:rsidRDefault="002D2DB8"/>
    <w:p w14:paraId="69BB3564" w14:textId="77777777" w:rsidR="002D2DB8" w:rsidRDefault="002D2DB8">
      <w:pPr>
        <w:spacing w:after="0" w:line="240" w:lineRule="auto"/>
      </w:pPr>
    </w:p>
  </w:footnote>
  <w:footnote w:type="continuationSeparator" w:id="0">
    <w:p w14:paraId="046FFB1E" w14:textId="77777777" w:rsidR="002D2DB8" w:rsidRDefault="002D2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8"/>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7487</TotalTime>
  <Pages>3</Pages>
  <Words>332</Words>
  <Characters>1893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911</cp:revision>
  <cp:lastPrinted>2009-02-06T05:36:00Z</cp:lastPrinted>
  <dcterms:created xsi:type="dcterms:W3CDTF">2024-04-09T10:20:00Z</dcterms:created>
  <dcterms:modified xsi:type="dcterms:W3CDTF">2024-04-20T08:04:00Z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