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85E2" w14:textId="76A5D060" w:rsidR="0067153F" w:rsidRDefault="00604D4D" w:rsidP="00604D4D">
      <w:pPr>
        <w:rPr>
          <w:rFonts w:ascii="Times New Roman" w:eastAsia="Arial Unicode MS" w:hAnsi="Times New Roman" w:cs="Times New Roman"/>
          <w:b/>
          <w:bCs/>
          <w:color w:val="000000"/>
          <w:kern w:val="0"/>
          <w:sz w:val="28"/>
          <w:szCs w:val="28"/>
          <w:lang w:eastAsia="ru-RU" w:bidi="uk-UA"/>
        </w:rPr>
      </w:pPr>
      <w:r w:rsidRPr="00604D4D">
        <w:rPr>
          <w:rFonts w:ascii="Times New Roman" w:eastAsia="Arial Unicode MS" w:hAnsi="Times New Roman" w:cs="Times New Roman" w:hint="eastAsia"/>
          <w:b/>
          <w:bCs/>
          <w:color w:val="000000"/>
          <w:kern w:val="0"/>
          <w:sz w:val="28"/>
          <w:szCs w:val="28"/>
          <w:lang w:eastAsia="ru-RU" w:bidi="uk-UA"/>
        </w:rPr>
        <w:t>Дорофеев</w:t>
      </w:r>
      <w:r w:rsidRPr="00604D4D">
        <w:rPr>
          <w:rFonts w:ascii="Times New Roman" w:eastAsia="Arial Unicode MS" w:hAnsi="Times New Roman" w:cs="Times New Roman"/>
          <w:b/>
          <w:bCs/>
          <w:color w:val="000000"/>
          <w:kern w:val="0"/>
          <w:sz w:val="28"/>
          <w:szCs w:val="28"/>
          <w:lang w:eastAsia="ru-RU" w:bidi="uk-UA"/>
        </w:rPr>
        <w:t xml:space="preserve"> </w:t>
      </w:r>
      <w:r w:rsidRPr="00604D4D">
        <w:rPr>
          <w:rFonts w:ascii="Times New Roman" w:eastAsia="Arial Unicode MS" w:hAnsi="Times New Roman" w:cs="Times New Roman" w:hint="eastAsia"/>
          <w:b/>
          <w:bCs/>
          <w:color w:val="000000"/>
          <w:kern w:val="0"/>
          <w:sz w:val="28"/>
          <w:szCs w:val="28"/>
          <w:lang w:eastAsia="ru-RU" w:bidi="uk-UA"/>
        </w:rPr>
        <w:t>Евгений</w:t>
      </w:r>
      <w:r w:rsidRPr="00604D4D">
        <w:rPr>
          <w:rFonts w:ascii="Times New Roman" w:eastAsia="Arial Unicode MS" w:hAnsi="Times New Roman" w:cs="Times New Roman"/>
          <w:b/>
          <w:bCs/>
          <w:color w:val="000000"/>
          <w:kern w:val="0"/>
          <w:sz w:val="28"/>
          <w:szCs w:val="28"/>
          <w:lang w:eastAsia="ru-RU" w:bidi="uk-UA"/>
        </w:rPr>
        <w:t xml:space="preserve"> </w:t>
      </w:r>
      <w:r w:rsidRPr="00604D4D">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604D4D">
        <w:rPr>
          <w:rFonts w:ascii="Times New Roman" w:eastAsia="Arial Unicode MS" w:hAnsi="Times New Roman" w:cs="Times New Roman" w:hint="eastAsia"/>
          <w:b/>
          <w:bCs/>
          <w:color w:val="000000"/>
          <w:kern w:val="0"/>
          <w:sz w:val="28"/>
          <w:szCs w:val="28"/>
          <w:lang w:eastAsia="ru-RU" w:bidi="uk-UA"/>
        </w:rPr>
        <w:t>Формирование</w:t>
      </w:r>
      <w:r w:rsidRPr="00604D4D">
        <w:rPr>
          <w:rFonts w:ascii="Times New Roman" w:eastAsia="Arial Unicode MS" w:hAnsi="Times New Roman" w:cs="Times New Roman"/>
          <w:b/>
          <w:bCs/>
          <w:color w:val="000000"/>
          <w:kern w:val="0"/>
          <w:sz w:val="28"/>
          <w:szCs w:val="28"/>
          <w:lang w:eastAsia="ru-RU" w:bidi="uk-UA"/>
        </w:rPr>
        <w:t xml:space="preserve"> </w:t>
      </w:r>
      <w:r w:rsidRPr="00604D4D">
        <w:rPr>
          <w:rFonts w:ascii="Times New Roman" w:eastAsia="Arial Unicode MS" w:hAnsi="Times New Roman" w:cs="Times New Roman" w:hint="eastAsia"/>
          <w:b/>
          <w:bCs/>
          <w:color w:val="000000"/>
          <w:kern w:val="0"/>
          <w:sz w:val="28"/>
          <w:szCs w:val="28"/>
          <w:lang w:eastAsia="ru-RU" w:bidi="uk-UA"/>
        </w:rPr>
        <w:t>экономической</w:t>
      </w:r>
      <w:r w:rsidRPr="00604D4D">
        <w:rPr>
          <w:rFonts w:ascii="Times New Roman" w:eastAsia="Arial Unicode MS" w:hAnsi="Times New Roman" w:cs="Times New Roman"/>
          <w:b/>
          <w:bCs/>
          <w:color w:val="000000"/>
          <w:kern w:val="0"/>
          <w:sz w:val="28"/>
          <w:szCs w:val="28"/>
          <w:lang w:eastAsia="ru-RU" w:bidi="uk-UA"/>
        </w:rPr>
        <w:t xml:space="preserve"> </w:t>
      </w:r>
      <w:r w:rsidRPr="00604D4D">
        <w:rPr>
          <w:rFonts w:ascii="Times New Roman" w:eastAsia="Arial Unicode MS" w:hAnsi="Times New Roman" w:cs="Times New Roman" w:hint="eastAsia"/>
          <w:b/>
          <w:bCs/>
          <w:color w:val="000000"/>
          <w:kern w:val="0"/>
          <w:sz w:val="28"/>
          <w:szCs w:val="28"/>
          <w:lang w:eastAsia="ru-RU" w:bidi="uk-UA"/>
        </w:rPr>
        <w:t>культуры</w:t>
      </w:r>
      <w:r w:rsidRPr="00604D4D">
        <w:rPr>
          <w:rFonts w:ascii="Times New Roman" w:eastAsia="Arial Unicode MS" w:hAnsi="Times New Roman" w:cs="Times New Roman"/>
          <w:b/>
          <w:bCs/>
          <w:color w:val="000000"/>
          <w:kern w:val="0"/>
          <w:sz w:val="28"/>
          <w:szCs w:val="28"/>
          <w:lang w:eastAsia="ru-RU" w:bidi="uk-UA"/>
        </w:rPr>
        <w:t xml:space="preserve"> </w:t>
      </w:r>
      <w:r w:rsidRPr="00604D4D">
        <w:rPr>
          <w:rFonts w:ascii="Times New Roman" w:eastAsia="Arial Unicode MS" w:hAnsi="Times New Roman" w:cs="Times New Roman" w:hint="eastAsia"/>
          <w:b/>
          <w:bCs/>
          <w:color w:val="000000"/>
          <w:kern w:val="0"/>
          <w:sz w:val="28"/>
          <w:szCs w:val="28"/>
          <w:lang w:eastAsia="ru-RU" w:bidi="uk-UA"/>
        </w:rPr>
        <w:t>кадетов</w:t>
      </w:r>
      <w:r w:rsidRPr="00604D4D">
        <w:rPr>
          <w:rFonts w:ascii="Times New Roman" w:eastAsia="Arial Unicode MS" w:hAnsi="Times New Roman" w:cs="Times New Roman"/>
          <w:b/>
          <w:bCs/>
          <w:color w:val="000000"/>
          <w:kern w:val="0"/>
          <w:sz w:val="28"/>
          <w:szCs w:val="28"/>
          <w:lang w:eastAsia="ru-RU" w:bidi="uk-UA"/>
        </w:rPr>
        <w:t xml:space="preserve"> </w:t>
      </w:r>
      <w:r w:rsidRPr="00604D4D">
        <w:rPr>
          <w:rFonts w:ascii="Times New Roman" w:eastAsia="Arial Unicode MS" w:hAnsi="Times New Roman" w:cs="Times New Roman" w:hint="eastAsia"/>
          <w:b/>
          <w:bCs/>
          <w:color w:val="000000"/>
          <w:kern w:val="0"/>
          <w:sz w:val="28"/>
          <w:szCs w:val="28"/>
          <w:lang w:eastAsia="ru-RU" w:bidi="uk-UA"/>
        </w:rPr>
        <w:t>–</w:t>
      </w:r>
      <w:r w:rsidRPr="00604D4D">
        <w:rPr>
          <w:rFonts w:ascii="Times New Roman" w:eastAsia="Arial Unicode MS" w:hAnsi="Times New Roman" w:cs="Times New Roman"/>
          <w:b/>
          <w:bCs/>
          <w:color w:val="000000"/>
          <w:kern w:val="0"/>
          <w:sz w:val="28"/>
          <w:szCs w:val="28"/>
          <w:lang w:eastAsia="ru-RU" w:bidi="uk-UA"/>
        </w:rPr>
        <w:t xml:space="preserve"> </w:t>
      </w:r>
      <w:r w:rsidRPr="00604D4D">
        <w:rPr>
          <w:rFonts w:ascii="Times New Roman" w:eastAsia="Arial Unicode MS" w:hAnsi="Times New Roman" w:cs="Times New Roman" w:hint="eastAsia"/>
          <w:b/>
          <w:bCs/>
          <w:color w:val="000000"/>
          <w:kern w:val="0"/>
          <w:sz w:val="28"/>
          <w:szCs w:val="28"/>
          <w:lang w:eastAsia="ru-RU" w:bidi="uk-UA"/>
        </w:rPr>
        <w:t>будущих</w:t>
      </w:r>
      <w:r w:rsidRPr="00604D4D">
        <w:rPr>
          <w:rFonts w:ascii="Times New Roman" w:eastAsia="Arial Unicode MS" w:hAnsi="Times New Roman" w:cs="Times New Roman"/>
          <w:b/>
          <w:bCs/>
          <w:color w:val="000000"/>
          <w:kern w:val="0"/>
          <w:sz w:val="28"/>
          <w:szCs w:val="28"/>
          <w:lang w:eastAsia="ru-RU" w:bidi="uk-UA"/>
        </w:rPr>
        <w:t xml:space="preserve"> </w:t>
      </w:r>
      <w:r w:rsidRPr="00604D4D">
        <w:rPr>
          <w:rFonts w:ascii="Times New Roman" w:eastAsia="Arial Unicode MS" w:hAnsi="Times New Roman" w:cs="Times New Roman" w:hint="eastAsia"/>
          <w:b/>
          <w:bCs/>
          <w:color w:val="000000"/>
          <w:kern w:val="0"/>
          <w:sz w:val="28"/>
          <w:szCs w:val="28"/>
          <w:lang w:eastAsia="ru-RU" w:bidi="uk-UA"/>
        </w:rPr>
        <w:t>морских</w:t>
      </w:r>
      <w:r w:rsidRPr="00604D4D">
        <w:rPr>
          <w:rFonts w:ascii="Times New Roman" w:eastAsia="Arial Unicode MS" w:hAnsi="Times New Roman" w:cs="Times New Roman"/>
          <w:b/>
          <w:bCs/>
          <w:color w:val="000000"/>
          <w:kern w:val="0"/>
          <w:sz w:val="28"/>
          <w:szCs w:val="28"/>
          <w:lang w:eastAsia="ru-RU" w:bidi="uk-UA"/>
        </w:rPr>
        <w:t xml:space="preserve"> </w:t>
      </w:r>
      <w:r w:rsidRPr="00604D4D">
        <w:rPr>
          <w:rFonts w:ascii="Times New Roman" w:eastAsia="Arial Unicode MS" w:hAnsi="Times New Roman" w:cs="Times New Roman" w:hint="eastAsia"/>
          <w:b/>
          <w:bCs/>
          <w:color w:val="000000"/>
          <w:kern w:val="0"/>
          <w:sz w:val="28"/>
          <w:szCs w:val="28"/>
          <w:lang w:eastAsia="ru-RU" w:bidi="uk-UA"/>
        </w:rPr>
        <w:t>специалистов</w:t>
      </w:r>
      <w:r w:rsidRPr="00604D4D">
        <w:rPr>
          <w:rFonts w:ascii="Times New Roman" w:eastAsia="Arial Unicode MS" w:hAnsi="Times New Roman" w:cs="Times New Roman"/>
          <w:b/>
          <w:bCs/>
          <w:color w:val="000000"/>
          <w:kern w:val="0"/>
          <w:sz w:val="28"/>
          <w:szCs w:val="28"/>
          <w:lang w:eastAsia="ru-RU" w:bidi="uk-UA"/>
        </w:rPr>
        <w:t xml:space="preserve"> </w:t>
      </w:r>
      <w:r w:rsidRPr="00604D4D">
        <w:rPr>
          <w:rFonts w:ascii="Times New Roman" w:eastAsia="Arial Unicode MS" w:hAnsi="Times New Roman" w:cs="Times New Roman" w:hint="eastAsia"/>
          <w:b/>
          <w:bCs/>
          <w:color w:val="000000"/>
          <w:kern w:val="0"/>
          <w:sz w:val="28"/>
          <w:szCs w:val="28"/>
          <w:lang w:eastAsia="ru-RU" w:bidi="uk-UA"/>
        </w:rPr>
        <w:t>в</w:t>
      </w:r>
      <w:r w:rsidRPr="00604D4D">
        <w:rPr>
          <w:rFonts w:ascii="Times New Roman" w:eastAsia="Arial Unicode MS" w:hAnsi="Times New Roman" w:cs="Times New Roman"/>
          <w:b/>
          <w:bCs/>
          <w:color w:val="000000"/>
          <w:kern w:val="0"/>
          <w:sz w:val="28"/>
          <w:szCs w:val="28"/>
          <w:lang w:eastAsia="ru-RU" w:bidi="uk-UA"/>
        </w:rPr>
        <w:t xml:space="preserve"> </w:t>
      </w:r>
      <w:r w:rsidRPr="00604D4D">
        <w:rPr>
          <w:rFonts w:ascii="Times New Roman" w:eastAsia="Arial Unicode MS" w:hAnsi="Times New Roman" w:cs="Times New Roman" w:hint="eastAsia"/>
          <w:b/>
          <w:bCs/>
          <w:color w:val="000000"/>
          <w:kern w:val="0"/>
          <w:sz w:val="28"/>
          <w:szCs w:val="28"/>
          <w:lang w:eastAsia="ru-RU" w:bidi="uk-UA"/>
        </w:rPr>
        <w:t>условиях</w:t>
      </w:r>
      <w:r w:rsidRPr="00604D4D">
        <w:rPr>
          <w:rFonts w:ascii="Times New Roman" w:eastAsia="Arial Unicode MS" w:hAnsi="Times New Roman" w:cs="Times New Roman"/>
          <w:b/>
          <w:bCs/>
          <w:color w:val="000000"/>
          <w:kern w:val="0"/>
          <w:sz w:val="28"/>
          <w:szCs w:val="28"/>
          <w:lang w:eastAsia="ru-RU" w:bidi="uk-UA"/>
        </w:rPr>
        <w:t xml:space="preserve"> </w:t>
      </w:r>
      <w:r w:rsidRPr="00604D4D">
        <w:rPr>
          <w:rFonts w:ascii="Times New Roman" w:eastAsia="Arial Unicode MS" w:hAnsi="Times New Roman" w:cs="Times New Roman" w:hint="eastAsia"/>
          <w:b/>
          <w:bCs/>
          <w:color w:val="000000"/>
          <w:kern w:val="0"/>
          <w:sz w:val="28"/>
          <w:szCs w:val="28"/>
          <w:lang w:eastAsia="ru-RU" w:bidi="uk-UA"/>
        </w:rPr>
        <w:t>цифровизации</w:t>
      </w:r>
      <w:r w:rsidRPr="00604D4D">
        <w:rPr>
          <w:rFonts w:ascii="Times New Roman" w:eastAsia="Arial Unicode MS" w:hAnsi="Times New Roman" w:cs="Times New Roman"/>
          <w:b/>
          <w:bCs/>
          <w:color w:val="000000"/>
          <w:kern w:val="0"/>
          <w:sz w:val="28"/>
          <w:szCs w:val="28"/>
          <w:lang w:eastAsia="ru-RU" w:bidi="uk-UA"/>
        </w:rPr>
        <w:t xml:space="preserve"> </w:t>
      </w:r>
      <w:r w:rsidRPr="00604D4D">
        <w:rPr>
          <w:rFonts w:ascii="Times New Roman" w:eastAsia="Arial Unicode MS" w:hAnsi="Times New Roman" w:cs="Times New Roman" w:hint="eastAsia"/>
          <w:b/>
          <w:bCs/>
          <w:color w:val="000000"/>
          <w:kern w:val="0"/>
          <w:sz w:val="28"/>
          <w:szCs w:val="28"/>
          <w:lang w:eastAsia="ru-RU" w:bidi="uk-UA"/>
        </w:rPr>
        <w:t>образования</w:t>
      </w:r>
    </w:p>
    <w:p w14:paraId="0656E54B" w14:textId="77777777" w:rsidR="00604D4D" w:rsidRDefault="00604D4D" w:rsidP="00604D4D">
      <w:pPr>
        <w:rPr>
          <w:lang w:bidi="uk-UA"/>
        </w:rPr>
      </w:pPr>
      <w:r>
        <w:rPr>
          <w:rFonts w:hint="eastAsia"/>
          <w:lang w:bidi="uk-UA"/>
        </w:rPr>
        <w:t>ОГЛАВЛЕНИЕ</w:t>
      </w:r>
      <w:r>
        <w:rPr>
          <w:lang w:bidi="uk-UA"/>
        </w:rPr>
        <w:t xml:space="preserve"> </w:t>
      </w:r>
      <w:r>
        <w:rPr>
          <w:rFonts w:hint="eastAsia"/>
          <w:lang w:bidi="uk-UA"/>
        </w:rPr>
        <w:t>ДИССЕРТАЦИИ</w:t>
      </w:r>
    </w:p>
    <w:p w14:paraId="4EA715A8" w14:textId="77777777" w:rsidR="00604D4D" w:rsidRDefault="00604D4D" w:rsidP="00604D4D">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Дорофеев</w:t>
      </w:r>
      <w:r>
        <w:rPr>
          <w:lang w:bidi="uk-UA"/>
        </w:rPr>
        <w:t xml:space="preserve"> </w:t>
      </w:r>
      <w:r>
        <w:rPr>
          <w:rFonts w:hint="eastAsia"/>
          <w:lang w:bidi="uk-UA"/>
        </w:rPr>
        <w:t>Евгений</w:t>
      </w:r>
      <w:r>
        <w:rPr>
          <w:lang w:bidi="uk-UA"/>
        </w:rPr>
        <w:t xml:space="preserve"> </w:t>
      </w:r>
      <w:r>
        <w:rPr>
          <w:rFonts w:hint="eastAsia"/>
          <w:lang w:bidi="uk-UA"/>
        </w:rPr>
        <w:t>Михайлович</w:t>
      </w:r>
    </w:p>
    <w:p w14:paraId="7AF6BCB2" w14:textId="77777777" w:rsidR="00604D4D" w:rsidRDefault="00604D4D" w:rsidP="00604D4D">
      <w:pPr>
        <w:rPr>
          <w:lang w:bidi="uk-UA"/>
        </w:rPr>
      </w:pPr>
      <w:r>
        <w:rPr>
          <w:rFonts w:hint="eastAsia"/>
          <w:lang w:bidi="uk-UA"/>
        </w:rPr>
        <w:t>ВВЕДЕНИЕ</w:t>
      </w:r>
    </w:p>
    <w:p w14:paraId="66B203BB" w14:textId="77777777" w:rsidR="00604D4D" w:rsidRDefault="00604D4D" w:rsidP="00604D4D">
      <w:pPr>
        <w:rPr>
          <w:lang w:bidi="uk-UA"/>
        </w:rPr>
      </w:pPr>
    </w:p>
    <w:p w14:paraId="5645FB91" w14:textId="77777777" w:rsidR="00604D4D" w:rsidRDefault="00604D4D" w:rsidP="00604D4D">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ОСНОВАНИЯ</w:t>
      </w:r>
      <w:r>
        <w:rPr>
          <w:lang w:bidi="uk-UA"/>
        </w:rPr>
        <w:t xml:space="preserve"> </w:t>
      </w:r>
      <w:r>
        <w:rPr>
          <w:rFonts w:hint="eastAsia"/>
          <w:lang w:bidi="uk-UA"/>
        </w:rPr>
        <w:t>ИССЛЕДОВАНИЯ</w:t>
      </w:r>
      <w:r>
        <w:rPr>
          <w:lang w:bidi="uk-UA"/>
        </w:rPr>
        <w:t xml:space="preserve"> </w:t>
      </w:r>
      <w:r>
        <w:rPr>
          <w:rFonts w:hint="eastAsia"/>
          <w:lang w:bidi="uk-UA"/>
        </w:rPr>
        <w:t>ЭКОНОМИЧЕСКОЙ</w:t>
      </w:r>
      <w:r>
        <w:rPr>
          <w:lang w:bidi="uk-UA"/>
        </w:rPr>
        <w:t xml:space="preserve"> </w:t>
      </w:r>
      <w:r>
        <w:rPr>
          <w:rFonts w:hint="eastAsia"/>
          <w:lang w:bidi="uk-UA"/>
        </w:rPr>
        <w:t>КУЛЬТУРЫ</w:t>
      </w:r>
      <w:r>
        <w:rPr>
          <w:lang w:bidi="uk-UA"/>
        </w:rPr>
        <w:t xml:space="preserve"> </w:t>
      </w:r>
      <w:r>
        <w:rPr>
          <w:rFonts w:hint="eastAsia"/>
          <w:lang w:bidi="uk-UA"/>
        </w:rPr>
        <w:t>КАДЕТОВ</w:t>
      </w:r>
      <w:r>
        <w:rPr>
          <w:lang w:bidi="uk-UA"/>
        </w:rPr>
        <w:t xml:space="preserve"> - </w:t>
      </w:r>
      <w:r>
        <w:rPr>
          <w:rFonts w:hint="eastAsia"/>
          <w:lang w:bidi="uk-UA"/>
        </w:rPr>
        <w:t>БУДУЩИХ</w:t>
      </w:r>
      <w:r>
        <w:rPr>
          <w:lang w:bidi="uk-UA"/>
        </w:rPr>
        <w:t xml:space="preserve"> </w:t>
      </w:r>
      <w:r>
        <w:rPr>
          <w:rFonts w:hint="eastAsia"/>
          <w:lang w:bidi="uk-UA"/>
        </w:rPr>
        <w:t>МОРСКИХ</w:t>
      </w:r>
      <w:r>
        <w:rPr>
          <w:lang w:bidi="uk-UA"/>
        </w:rPr>
        <w:t xml:space="preserve"> </w:t>
      </w:r>
      <w:r>
        <w:rPr>
          <w:rFonts w:hint="eastAsia"/>
          <w:lang w:bidi="uk-UA"/>
        </w:rPr>
        <w:t>СПЕЦИАЛИСТОВ</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ЦИФРОВИЗАЦИИ</w:t>
      </w:r>
      <w:r>
        <w:rPr>
          <w:lang w:bidi="uk-UA"/>
        </w:rPr>
        <w:t xml:space="preserve"> </w:t>
      </w:r>
      <w:r>
        <w:rPr>
          <w:rFonts w:hint="eastAsia"/>
          <w:lang w:bidi="uk-UA"/>
        </w:rPr>
        <w:t>ОБРАЗОВАНИЯ</w:t>
      </w:r>
    </w:p>
    <w:p w14:paraId="55D0D353" w14:textId="77777777" w:rsidR="00604D4D" w:rsidRDefault="00604D4D" w:rsidP="00604D4D">
      <w:pPr>
        <w:rPr>
          <w:lang w:bidi="uk-UA"/>
        </w:rPr>
      </w:pPr>
    </w:p>
    <w:p w14:paraId="4747F556" w14:textId="77777777" w:rsidR="00604D4D" w:rsidRDefault="00604D4D" w:rsidP="00604D4D">
      <w:pPr>
        <w:rPr>
          <w:lang w:bidi="uk-UA"/>
        </w:rPr>
      </w:pPr>
      <w:r>
        <w:rPr>
          <w:lang w:bidi="uk-UA"/>
        </w:rPr>
        <w:t xml:space="preserve">1.1 </w:t>
      </w:r>
      <w:r>
        <w:rPr>
          <w:rFonts w:hint="eastAsia"/>
          <w:lang w:bidi="uk-UA"/>
        </w:rPr>
        <w:t>Экономическая</w:t>
      </w:r>
      <w:r>
        <w:rPr>
          <w:lang w:bidi="uk-UA"/>
        </w:rPr>
        <w:t xml:space="preserve"> </w:t>
      </w:r>
      <w:r>
        <w:rPr>
          <w:rFonts w:hint="eastAsia"/>
          <w:lang w:bidi="uk-UA"/>
        </w:rPr>
        <w:t>культура</w:t>
      </w:r>
      <w:r>
        <w:rPr>
          <w:lang w:bidi="uk-UA"/>
        </w:rPr>
        <w:t xml:space="preserve"> </w:t>
      </w:r>
      <w:r>
        <w:rPr>
          <w:rFonts w:hint="eastAsia"/>
          <w:lang w:bidi="uk-UA"/>
        </w:rPr>
        <w:t>как</w:t>
      </w:r>
      <w:r>
        <w:rPr>
          <w:lang w:bidi="uk-UA"/>
        </w:rPr>
        <w:t xml:space="preserve"> </w:t>
      </w:r>
      <w:r>
        <w:rPr>
          <w:rFonts w:hint="eastAsia"/>
          <w:lang w:bidi="uk-UA"/>
        </w:rPr>
        <w:t>междисциплинарный</w:t>
      </w:r>
      <w:r>
        <w:rPr>
          <w:lang w:bidi="uk-UA"/>
        </w:rPr>
        <w:t xml:space="preserve"> </w:t>
      </w:r>
      <w:r>
        <w:rPr>
          <w:rFonts w:hint="eastAsia"/>
          <w:lang w:bidi="uk-UA"/>
        </w:rPr>
        <w:t>феномен</w:t>
      </w:r>
    </w:p>
    <w:p w14:paraId="2E9BCA72" w14:textId="77777777" w:rsidR="00604D4D" w:rsidRDefault="00604D4D" w:rsidP="00604D4D">
      <w:pPr>
        <w:rPr>
          <w:lang w:bidi="uk-UA"/>
        </w:rPr>
      </w:pPr>
    </w:p>
    <w:p w14:paraId="29B247F7" w14:textId="77777777" w:rsidR="00604D4D" w:rsidRDefault="00604D4D" w:rsidP="00604D4D">
      <w:pPr>
        <w:rPr>
          <w:lang w:bidi="uk-UA"/>
        </w:rPr>
      </w:pPr>
      <w:r>
        <w:rPr>
          <w:lang w:bidi="uk-UA"/>
        </w:rPr>
        <w:t xml:space="preserve">1.2 </w:t>
      </w:r>
      <w:r>
        <w:rPr>
          <w:rFonts w:hint="eastAsia"/>
          <w:lang w:bidi="uk-UA"/>
        </w:rPr>
        <w:t>Информационные</w:t>
      </w:r>
      <w:r>
        <w:rPr>
          <w:lang w:bidi="uk-UA"/>
        </w:rPr>
        <w:t xml:space="preserve"> </w:t>
      </w:r>
      <w:r>
        <w:rPr>
          <w:rFonts w:hint="eastAsia"/>
          <w:lang w:bidi="uk-UA"/>
        </w:rPr>
        <w:t>технологии</w:t>
      </w:r>
      <w:r>
        <w:rPr>
          <w:lang w:bidi="uk-UA"/>
        </w:rPr>
        <w:t xml:space="preserve"> </w:t>
      </w:r>
      <w:r>
        <w:rPr>
          <w:rFonts w:hint="eastAsia"/>
          <w:lang w:bidi="uk-UA"/>
        </w:rPr>
        <w:t>формирования</w:t>
      </w:r>
      <w:r>
        <w:rPr>
          <w:lang w:bidi="uk-UA"/>
        </w:rPr>
        <w:t xml:space="preserve"> </w:t>
      </w:r>
      <w:r>
        <w:rPr>
          <w:rFonts w:hint="eastAsia"/>
          <w:lang w:bidi="uk-UA"/>
        </w:rPr>
        <w:t>экономической</w:t>
      </w:r>
      <w:r>
        <w:rPr>
          <w:lang w:bidi="uk-UA"/>
        </w:rPr>
        <w:t xml:space="preserve"> </w:t>
      </w:r>
      <w:r>
        <w:rPr>
          <w:rFonts w:hint="eastAsia"/>
          <w:lang w:bidi="uk-UA"/>
        </w:rPr>
        <w:t>культуры</w:t>
      </w:r>
      <w:r>
        <w:rPr>
          <w:lang w:bidi="uk-UA"/>
        </w:rPr>
        <w:t xml:space="preserve"> </w:t>
      </w:r>
      <w:r>
        <w:rPr>
          <w:rFonts w:hint="eastAsia"/>
          <w:lang w:bidi="uk-UA"/>
        </w:rPr>
        <w:t>кадетов</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цифровизации</w:t>
      </w:r>
      <w:r>
        <w:rPr>
          <w:lang w:bidi="uk-UA"/>
        </w:rPr>
        <w:t xml:space="preserve"> </w:t>
      </w:r>
      <w:r>
        <w:rPr>
          <w:rFonts w:hint="eastAsia"/>
          <w:lang w:bidi="uk-UA"/>
        </w:rPr>
        <w:t>образования</w:t>
      </w:r>
    </w:p>
    <w:p w14:paraId="377F8C53" w14:textId="77777777" w:rsidR="00604D4D" w:rsidRDefault="00604D4D" w:rsidP="00604D4D">
      <w:pPr>
        <w:rPr>
          <w:lang w:bidi="uk-UA"/>
        </w:rPr>
      </w:pPr>
    </w:p>
    <w:p w14:paraId="33370B78" w14:textId="77777777" w:rsidR="00604D4D" w:rsidRDefault="00604D4D" w:rsidP="00604D4D">
      <w:pPr>
        <w:rPr>
          <w:lang w:bidi="uk-UA"/>
        </w:rPr>
      </w:pPr>
      <w:r>
        <w:rPr>
          <w:lang w:bidi="uk-UA"/>
        </w:rPr>
        <w:t xml:space="preserve">1.3 </w:t>
      </w:r>
      <w:r>
        <w:rPr>
          <w:rFonts w:hint="eastAsia"/>
          <w:lang w:bidi="uk-UA"/>
        </w:rPr>
        <w:t>Модель</w:t>
      </w:r>
      <w:r>
        <w:rPr>
          <w:lang w:bidi="uk-UA"/>
        </w:rPr>
        <w:t xml:space="preserve"> </w:t>
      </w:r>
      <w:r>
        <w:rPr>
          <w:rFonts w:hint="eastAsia"/>
          <w:lang w:bidi="uk-UA"/>
        </w:rPr>
        <w:t>формирования</w:t>
      </w:r>
      <w:r>
        <w:rPr>
          <w:lang w:bidi="uk-UA"/>
        </w:rPr>
        <w:t xml:space="preserve"> </w:t>
      </w:r>
      <w:r>
        <w:rPr>
          <w:rFonts w:hint="eastAsia"/>
          <w:lang w:bidi="uk-UA"/>
        </w:rPr>
        <w:t>экономической</w:t>
      </w:r>
      <w:r>
        <w:rPr>
          <w:lang w:bidi="uk-UA"/>
        </w:rPr>
        <w:t xml:space="preserve"> </w:t>
      </w:r>
      <w:r>
        <w:rPr>
          <w:rFonts w:hint="eastAsia"/>
          <w:lang w:bidi="uk-UA"/>
        </w:rPr>
        <w:t>культуры</w:t>
      </w:r>
      <w:r>
        <w:rPr>
          <w:lang w:bidi="uk-UA"/>
        </w:rPr>
        <w:t xml:space="preserve"> </w:t>
      </w:r>
      <w:r>
        <w:rPr>
          <w:rFonts w:hint="eastAsia"/>
          <w:lang w:bidi="uk-UA"/>
        </w:rPr>
        <w:t>кадетов</w:t>
      </w:r>
      <w:r>
        <w:rPr>
          <w:lang w:bidi="uk-UA"/>
        </w:rPr>
        <w:t xml:space="preserve"> </w:t>
      </w:r>
      <w:r>
        <w:rPr>
          <w:rFonts w:hint="eastAsia"/>
          <w:lang w:bidi="uk-UA"/>
        </w:rPr>
        <w:t>в</w:t>
      </w:r>
      <w:r>
        <w:rPr>
          <w:lang w:bidi="uk-UA"/>
        </w:rPr>
        <w:t xml:space="preserve"> </w:t>
      </w:r>
      <w:r>
        <w:rPr>
          <w:rFonts w:hint="eastAsia"/>
          <w:lang w:bidi="uk-UA"/>
        </w:rPr>
        <w:t>условиях</w:t>
      </w:r>
    </w:p>
    <w:p w14:paraId="61BFC0BA" w14:textId="77777777" w:rsidR="00604D4D" w:rsidRDefault="00604D4D" w:rsidP="00604D4D">
      <w:pPr>
        <w:rPr>
          <w:lang w:bidi="uk-UA"/>
        </w:rPr>
      </w:pPr>
    </w:p>
    <w:p w14:paraId="14517A03" w14:textId="77777777" w:rsidR="00604D4D" w:rsidRDefault="00604D4D" w:rsidP="00604D4D">
      <w:pPr>
        <w:rPr>
          <w:lang w:bidi="uk-UA"/>
        </w:rPr>
      </w:pPr>
      <w:r>
        <w:rPr>
          <w:rFonts w:hint="eastAsia"/>
          <w:lang w:bidi="uk-UA"/>
        </w:rPr>
        <w:t>цифровизации</w:t>
      </w:r>
      <w:r>
        <w:rPr>
          <w:lang w:bidi="uk-UA"/>
        </w:rPr>
        <w:t xml:space="preserve"> </w:t>
      </w:r>
      <w:r>
        <w:rPr>
          <w:rFonts w:hint="eastAsia"/>
          <w:lang w:bidi="uk-UA"/>
        </w:rPr>
        <w:t>образования</w:t>
      </w:r>
    </w:p>
    <w:p w14:paraId="14C281C9" w14:textId="77777777" w:rsidR="00604D4D" w:rsidRDefault="00604D4D" w:rsidP="00604D4D">
      <w:pPr>
        <w:rPr>
          <w:lang w:bidi="uk-UA"/>
        </w:rPr>
      </w:pPr>
    </w:p>
    <w:p w14:paraId="04F9B472" w14:textId="77777777" w:rsidR="00604D4D" w:rsidRDefault="00604D4D" w:rsidP="00604D4D">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7A8C2445" w14:textId="77777777" w:rsidR="00604D4D" w:rsidRDefault="00604D4D" w:rsidP="00604D4D">
      <w:pPr>
        <w:rPr>
          <w:lang w:bidi="uk-UA"/>
        </w:rPr>
      </w:pPr>
    </w:p>
    <w:p w14:paraId="6D58675F" w14:textId="77777777" w:rsidR="00604D4D" w:rsidRDefault="00604D4D" w:rsidP="00604D4D">
      <w:pPr>
        <w:rPr>
          <w:lang w:bidi="uk-UA"/>
        </w:rPr>
      </w:pPr>
      <w:r>
        <w:rPr>
          <w:rFonts w:hint="eastAsia"/>
          <w:lang w:bidi="uk-UA"/>
        </w:rPr>
        <w:t>ГЛАВА</w:t>
      </w:r>
      <w:r>
        <w:rPr>
          <w:lang w:bidi="uk-UA"/>
        </w:rPr>
        <w:t xml:space="preserve"> 2 </w:t>
      </w:r>
      <w:r>
        <w:rPr>
          <w:rFonts w:hint="eastAsia"/>
          <w:lang w:bidi="uk-UA"/>
        </w:rPr>
        <w:t>ЭКСПЕРИМЕНТАЛЬНОЕ</w:t>
      </w:r>
      <w:r>
        <w:rPr>
          <w:lang w:bidi="uk-UA"/>
        </w:rPr>
        <w:t xml:space="preserve"> </w:t>
      </w:r>
      <w:r>
        <w:rPr>
          <w:rFonts w:hint="eastAsia"/>
          <w:lang w:bidi="uk-UA"/>
        </w:rPr>
        <w:t>ОБОСНОВАНИЕ</w:t>
      </w:r>
      <w:r>
        <w:rPr>
          <w:lang w:bidi="uk-UA"/>
        </w:rPr>
        <w:t xml:space="preserve"> </w:t>
      </w:r>
      <w:r>
        <w:rPr>
          <w:rFonts w:hint="eastAsia"/>
          <w:lang w:bidi="uk-UA"/>
        </w:rPr>
        <w:t>ФОРМИРОВАНИЯ</w:t>
      </w:r>
      <w:r>
        <w:rPr>
          <w:lang w:bidi="uk-UA"/>
        </w:rPr>
        <w:t xml:space="preserve"> </w:t>
      </w:r>
      <w:r>
        <w:rPr>
          <w:rFonts w:hint="eastAsia"/>
          <w:lang w:bidi="uk-UA"/>
        </w:rPr>
        <w:t>ЭКОНОМИЧЕСКОЙ</w:t>
      </w:r>
      <w:r>
        <w:rPr>
          <w:lang w:bidi="uk-UA"/>
        </w:rPr>
        <w:t xml:space="preserve"> </w:t>
      </w:r>
      <w:r>
        <w:rPr>
          <w:rFonts w:hint="eastAsia"/>
          <w:lang w:bidi="uk-UA"/>
        </w:rPr>
        <w:t>КУЛЬТУРЫ</w:t>
      </w:r>
      <w:r>
        <w:rPr>
          <w:lang w:bidi="uk-UA"/>
        </w:rPr>
        <w:t xml:space="preserve"> </w:t>
      </w:r>
      <w:r>
        <w:rPr>
          <w:rFonts w:hint="eastAsia"/>
          <w:lang w:bidi="uk-UA"/>
        </w:rPr>
        <w:t>КАДЕТОВ</w:t>
      </w:r>
      <w:r>
        <w:rPr>
          <w:lang w:bidi="uk-UA"/>
        </w:rPr>
        <w:t xml:space="preserve"> </w:t>
      </w:r>
      <w:r>
        <w:rPr>
          <w:rFonts w:hint="eastAsia"/>
          <w:lang w:bidi="uk-UA"/>
        </w:rPr>
        <w:t>В</w:t>
      </w:r>
    </w:p>
    <w:p w14:paraId="73828E89" w14:textId="77777777" w:rsidR="00604D4D" w:rsidRDefault="00604D4D" w:rsidP="00604D4D">
      <w:pPr>
        <w:rPr>
          <w:lang w:bidi="uk-UA"/>
        </w:rPr>
      </w:pPr>
    </w:p>
    <w:p w14:paraId="72A314AE" w14:textId="77777777" w:rsidR="00604D4D" w:rsidRDefault="00604D4D" w:rsidP="00604D4D">
      <w:pPr>
        <w:rPr>
          <w:lang w:bidi="uk-UA"/>
        </w:rPr>
      </w:pPr>
      <w:r>
        <w:rPr>
          <w:rFonts w:hint="eastAsia"/>
          <w:lang w:bidi="uk-UA"/>
        </w:rPr>
        <w:t>УСЛОВИЯХ</w:t>
      </w:r>
      <w:r>
        <w:rPr>
          <w:lang w:bidi="uk-UA"/>
        </w:rPr>
        <w:t xml:space="preserve"> </w:t>
      </w:r>
      <w:r>
        <w:rPr>
          <w:rFonts w:hint="eastAsia"/>
          <w:lang w:bidi="uk-UA"/>
        </w:rPr>
        <w:t>ЦИФРОВИЗАЦИИ</w:t>
      </w:r>
      <w:r>
        <w:rPr>
          <w:lang w:bidi="uk-UA"/>
        </w:rPr>
        <w:t xml:space="preserve"> </w:t>
      </w:r>
      <w:r>
        <w:rPr>
          <w:rFonts w:hint="eastAsia"/>
          <w:lang w:bidi="uk-UA"/>
        </w:rPr>
        <w:t>ОБРАЗОВАНИЯ</w:t>
      </w:r>
    </w:p>
    <w:p w14:paraId="755D3B3D" w14:textId="77777777" w:rsidR="00604D4D" w:rsidRDefault="00604D4D" w:rsidP="00604D4D">
      <w:pPr>
        <w:rPr>
          <w:lang w:bidi="uk-UA"/>
        </w:rPr>
      </w:pPr>
    </w:p>
    <w:p w14:paraId="14B67FE2" w14:textId="77777777" w:rsidR="00604D4D" w:rsidRDefault="00604D4D" w:rsidP="00604D4D">
      <w:pPr>
        <w:rPr>
          <w:lang w:bidi="uk-UA"/>
        </w:rPr>
      </w:pPr>
      <w:r>
        <w:rPr>
          <w:lang w:bidi="uk-UA"/>
        </w:rPr>
        <w:t xml:space="preserve">2.1. </w:t>
      </w:r>
      <w:r>
        <w:rPr>
          <w:rFonts w:hint="eastAsia"/>
          <w:lang w:bidi="uk-UA"/>
        </w:rPr>
        <w:t>Организация</w:t>
      </w:r>
      <w:r>
        <w:rPr>
          <w:lang w:bidi="uk-UA"/>
        </w:rPr>
        <w:t xml:space="preserve"> </w:t>
      </w:r>
      <w:r>
        <w:rPr>
          <w:rFonts w:hint="eastAsia"/>
          <w:lang w:bidi="uk-UA"/>
        </w:rPr>
        <w:t>констатирующего</w:t>
      </w:r>
      <w:r>
        <w:rPr>
          <w:lang w:bidi="uk-UA"/>
        </w:rPr>
        <w:t xml:space="preserve"> </w:t>
      </w:r>
      <w:r>
        <w:rPr>
          <w:rFonts w:hint="eastAsia"/>
          <w:lang w:bidi="uk-UA"/>
        </w:rPr>
        <w:t>эксперимента</w:t>
      </w:r>
      <w:r>
        <w:rPr>
          <w:lang w:bidi="uk-UA"/>
        </w:rPr>
        <w:t xml:space="preserve"> </w:t>
      </w:r>
      <w:r>
        <w:rPr>
          <w:rFonts w:hint="eastAsia"/>
          <w:lang w:bidi="uk-UA"/>
        </w:rPr>
        <w:t>и</w:t>
      </w:r>
      <w:r>
        <w:rPr>
          <w:lang w:bidi="uk-UA"/>
        </w:rPr>
        <w:t xml:space="preserve"> </w:t>
      </w:r>
      <w:r>
        <w:rPr>
          <w:rFonts w:hint="eastAsia"/>
          <w:lang w:bidi="uk-UA"/>
        </w:rPr>
        <w:t>исследование</w:t>
      </w:r>
      <w:r>
        <w:rPr>
          <w:lang w:bidi="uk-UA"/>
        </w:rPr>
        <w:t xml:space="preserve"> </w:t>
      </w:r>
      <w:r>
        <w:rPr>
          <w:rFonts w:hint="eastAsia"/>
          <w:lang w:bidi="uk-UA"/>
        </w:rPr>
        <w:t>уровня</w:t>
      </w:r>
      <w:r>
        <w:rPr>
          <w:lang w:bidi="uk-UA"/>
        </w:rPr>
        <w:t xml:space="preserve"> </w:t>
      </w:r>
      <w:r>
        <w:rPr>
          <w:rFonts w:hint="eastAsia"/>
          <w:lang w:bidi="uk-UA"/>
        </w:rPr>
        <w:t>сформированности</w:t>
      </w:r>
      <w:r>
        <w:rPr>
          <w:lang w:bidi="uk-UA"/>
        </w:rPr>
        <w:t xml:space="preserve"> </w:t>
      </w:r>
      <w:r>
        <w:rPr>
          <w:rFonts w:hint="eastAsia"/>
          <w:lang w:bidi="uk-UA"/>
        </w:rPr>
        <w:t>экономической</w:t>
      </w:r>
      <w:r>
        <w:rPr>
          <w:lang w:bidi="uk-UA"/>
        </w:rPr>
        <w:t xml:space="preserve"> </w:t>
      </w:r>
      <w:r>
        <w:rPr>
          <w:rFonts w:hint="eastAsia"/>
          <w:lang w:bidi="uk-UA"/>
        </w:rPr>
        <w:t>культуры</w:t>
      </w:r>
      <w:r>
        <w:rPr>
          <w:lang w:bidi="uk-UA"/>
        </w:rPr>
        <w:t xml:space="preserve"> </w:t>
      </w:r>
      <w:r>
        <w:rPr>
          <w:rFonts w:hint="eastAsia"/>
          <w:lang w:bidi="uk-UA"/>
        </w:rPr>
        <w:t>кадетов</w:t>
      </w:r>
    </w:p>
    <w:p w14:paraId="3854CA28" w14:textId="77777777" w:rsidR="00604D4D" w:rsidRDefault="00604D4D" w:rsidP="00604D4D">
      <w:pPr>
        <w:rPr>
          <w:lang w:bidi="uk-UA"/>
        </w:rPr>
      </w:pPr>
    </w:p>
    <w:p w14:paraId="27DC3E32" w14:textId="77777777" w:rsidR="00604D4D" w:rsidRDefault="00604D4D" w:rsidP="00604D4D">
      <w:pPr>
        <w:rPr>
          <w:lang w:bidi="uk-UA"/>
        </w:rPr>
      </w:pPr>
      <w:r>
        <w:rPr>
          <w:lang w:bidi="uk-UA"/>
        </w:rPr>
        <w:lastRenderedPageBreak/>
        <w:t xml:space="preserve">2.2 </w:t>
      </w:r>
      <w:r>
        <w:rPr>
          <w:rFonts w:hint="eastAsia"/>
          <w:lang w:bidi="uk-UA"/>
        </w:rPr>
        <w:t>Реализация</w:t>
      </w:r>
      <w:r>
        <w:rPr>
          <w:lang w:bidi="uk-UA"/>
        </w:rPr>
        <w:t xml:space="preserve"> </w:t>
      </w:r>
      <w:r>
        <w:rPr>
          <w:rFonts w:hint="eastAsia"/>
          <w:lang w:bidi="uk-UA"/>
        </w:rPr>
        <w:t>модели</w:t>
      </w:r>
      <w:r>
        <w:rPr>
          <w:lang w:bidi="uk-UA"/>
        </w:rPr>
        <w:t xml:space="preserve"> </w:t>
      </w:r>
      <w:r>
        <w:rPr>
          <w:rFonts w:hint="eastAsia"/>
          <w:lang w:bidi="uk-UA"/>
        </w:rPr>
        <w:t>формирования</w:t>
      </w:r>
      <w:r>
        <w:rPr>
          <w:lang w:bidi="uk-UA"/>
        </w:rPr>
        <w:t xml:space="preserve"> </w:t>
      </w:r>
      <w:r>
        <w:rPr>
          <w:rFonts w:hint="eastAsia"/>
          <w:lang w:bidi="uk-UA"/>
        </w:rPr>
        <w:t>экономической</w:t>
      </w:r>
      <w:r>
        <w:rPr>
          <w:lang w:bidi="uk-UA"/>
        </w:rPr>
        <w:t xml:space="preserve"> </w:t>
      </w:r>
      <w:r>
        <w:rPr>
          <w:rFonts w:hint="eastAsia"/>
          <w:lang w:bidi="uk-UA"/>
        </w:rPr>
        <w:t>культуры</w:t>
      </w:r>
      <w:r>
        <w:rPr>
          <w:lang w:bidi="uk-UA"/>
        </w:rPr>
        <w:t xml:space="preserve"> </w:t>
      </w:r>
      <w:r>
        <w:rPr>
          <w:rFonts w:hint="eastAsia"/>
          <w:lang w:bidi="uk-UA"/>
        </w:rPr>
        <w:t>кадетов</w:t>
      </w:r>
      <w:r>
        <w:rPr>
          <w:lang w:bidi="uk-UA"/>
        </w:rPr>
        <w:t xml:space="preserve"> -</w:t>
      </w:r>
      <w:r>
        <w:rPr>
          <w:rFonts w:hint="eastAsia"/>
          <w:lang w:bidi="uk-UA"/>
        </w:rPr>
        <w:t>будущих</w:t>
      </w:r>
      <w:r>
        <w:rPr>
          <w:lang w:bidi="uk-UA"/>
        </w:rPr>
        <w:t xml:space="preserve"> </w:t>
      </w:r>
      <w:r>
        <w:rPr>
          <w:rFonts w:hint="eastAsia"/>
          <w:lang w:bidi="uk-UA"/>
        </w:rPr>
        <w:t>морских</w:t>
      </w:r>
      <w:r>
        <w:rPr>
          <w:lang w:bidi="uk-UA"/>
        </w:rPr>
        <w:t xml:space="preserve"> </w:t>
      </w:r>
      <w:r>
        <w:rPr>
          <w:rFonts w:hint="eastAsia"/>
          <w:lang w:bidi="uk-UA"/>
        </w:rPr>
        <w:t>специалистов</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цифровизации</w:t>
      </w:r>
      <w:r>
        <w:rPr>
          <w:lang w:bidi="uk-UA"/>
        </w:rPr>
        <w:t xml:space="preserve"> </w:t>
      </w:r>
      <w:r>
        <w:rPr>
          <w:rFonts w:hint="eastAsia"/>
          <w:lang w:bidi="uk-UA"/>
        </w:rPr>
        <w:t>образования</w:t>
      </w:r>
    </w:p>
    <w:p w14:paraId="474AB996" w14:textId="77777777" w:rsidR="00604D4D" w:rsidRDefault="00604D4D" w:rsidP="00604D4D">
      <w:pPr>
        <w:rPr>
          <w:lang w:bidi="uk-UA"/>
        </w:rPr>
      </w:pPr>
    </w:p>
    <w:p w14:paraId="18BE9CE4" w14:textId="77777777" w:rsidR="00604D4D" w:rsidRDefault="00604D4D" w:rsidP="00604D4D">
      <w:pPr>
        <w:rPr>
          <w:lang w:bidi="uk-UA"/>
        </w:rPr>
      </w:pPr>
      <w:r>
        <w:rPr>
          <w:lang w:bidi="uk-UA"/>
        </w:rPr>
        <w:t xml:space="preserve">2.3 </w:t>
      </w:r>
      <w:r>
        <w:rPr>
          <w:rFonts w:hint="eastAsia"/>
          <w:lang w:bidi="uk-UA"/>
        </w:rPr>
        <w:t>Результативность</w:t>
      </w:r>
      <w:r>
        <w:rPr>
          <w:lang w:bidi="uk-UA"/>
        </w:rPr>
        <w:t xml:space="preserve"> </w:t>
      </w:r>
      <w:r>
        <w:rPr>
          <w:rFonts w:hint="eastAsia"/>
          <w:lang w:bidi="uk-UA"/>
        </w:rPr>
        <w:t>модели</w:t>
      </w:r>
      <w:r>
        <w:rPr>
          <w:lang w:bidi="uk-UA"/>
        </w:rPr>
        <w:t xml:space="preserve"> </w:t>
      </w:r>
      <w:r>
        <w:rPr>
          <w:rFonts w:hint="eastAsia"/>
          <w:lang w:bidi="uk-UA"/>
        </w:rPr>
        <w:t>формирования</w:t>
      </w:r>
      <w:r>
        <w:rPr>
          <w:lang w:bidi="uk-UA"/>
        </w:rPr>
        <w:t xml:space="preserve"> </w:t>
      </w:r>
      <w:r>
        <w:rPr>
          <w:rFonts w:hint="eastAsia"/>
          <w:lang w:bidi="uk-UA"/>
        </w:rPr>
        <w:t>экономической</w:t>
      </w:r>
      <w:r>
        <w:rPr>
          <w:lang w:bidi="uk-UA"/>
        </w:rPr>
        <w:t xml:space="preserve"> </w:t>
      </w:r>
      <w:r>
        <w:rPr>
          <w:rFonts w:hint="eastAsia"/>
          <w:lang w:bidi="uk-UA"/>
        </w:rPr>
        <w:t>культуры</w:t>
      </w:r>
      <w:r>
        <w:rPr>
          <w:lang w:bidi="uk-UA"/>
        </w:rPr>
        <w:t xml:space="preserve"> </w:t>
      </w:r>
      <w:r>
        <w:rPr>
          <w:rFonts w:hint="eastAsia"/>
          <w:lang w:bidi="uk-UA"/>
        </w:rPr>
        <w:t>кадетов</w:t>
      </w:r>
      <w:r>
        <w:rPr>
          <w:lang w:bidi="uk-UA"/>
        </w:rPr>
        <w:t xml:space="preserve"> - </w:t>
      </w:r>
      <w:r>
        <w:rPr>
          <w:rFonts w:hint="eastAsia"/>
          <w:lang w:bidi="uk-UA"/>
        </w:rPr>
        <w:t>будущих</w:t>
      </w:r>
      <w:r>
        <w:rPr>
          <w:lang w:bidi="uk-UA"/>
        </w:rPr>
        <w:t xml:space="preserve"> </w:t>
      </w:r>
      <w:r>
        <w:rPr>
          <w:rFonts w:hint="eastAsia"/>
          <w:lang w:bidi="uk-UA"/>
        </w:rPr>
        <w:t>морских</w:t>
      </w:r>
      <w:r>
        <w:rPr>
          <w:lang w:bidi="uk-UA"/>
        </w:rPr>
        <w:t xml:space="preserve"> </w:t>
      </w:r>
      <w:r>
        <w:rPr>
          <w:rFonts w:hint="eastAsia"/>
          <w:lang w:bidi="uk-UA"/>
        </w:rPr>
        <w:t>специалистов</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цифровизации</w:t>
      </w:r>
    </w:p>
    <w:p w14:paraId="639591CB" w14:textId="77777777" w:rsidR="00604D4D" w:rsidRDefault="00604D4D" w:rsidP="00604D4D">
      <w:pPr>
        <w:rPr>
          <w:lang w:bidi="uk-UA"/>
        </w:rPr>
      </w:pPr>
    </w:p>
    <w:p w14:paraId="7C071712" w14:textId="77777777" w:rsidR="00604D4D" w:rsidRDefault="00604D4D" w:rsidP="00604D4D">
      <w:pPr>
        <w:rPr>
          <w:lang w:bidi="uk-UA"/>
        </w:rPr>
      </w:pPr>
      <w:r>
        <w:rPr>
          <w:rFonts w:hint="eastAsia"/>
          <w:lang w:bidi="uk-UA"/>
        </w:rPr>
        <w:t>образования</w:t>
      </w:r>
    </w:p>
    <w:p w14:paraId="370D172F" w14:textId="77777777" w:rsidR="00604D4D" w:rsidRDefault="00604D4D" w:rsidP="00604D4D">
      <w:pPr>
        <w:rPr>
          <w:lang w:bidi="uk-UA"/>
        </w:rPr>
      </w:pPr>
    </w:p>
    <w:p w14:paraId="0C3F337B" w14:textId="77777777" w:rsidR="00604D4D" w:rsidRDefault="00604D4D" w:rsidP="00604D4D">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6FA69B25" w14:textId="77777777" w:rsidR="00604D4D" w:rsidRDefault="00604D4D" w:rsidP="00604D4D">
      <w:pPr>
        <w:rPr>
          <w:lang w:bidi="uk-UA"/>
        </w:rPr>
      </w:pPr>
    </w:p>
    <w:p w14:paraId="659AD3C0" w14:textId="77777777" w:rsidR="00604D4D" w:rsidRDefault="00604D4D" w:rsidP="00604D4D">
      <w:pPr>
        <w:rPr>
          <w:lang w:bidi="uk-UA"/>
        </w:rPr>
      </w:pPr>
      <w:r>
        <w:rPr>
          <w:rFonts w:hint="eastAsia"/>
          <w:lang w:bidi="uk-UA"/>
        </w:rPr>
        <w:t>ЗАКЛЮЧЕНИЕ</w:t>
      </w:r>
    </w:p>
    <w:p w14:paraId="7FBA4995" w14:textId="77777777" w:rsidR="00604D4D" w:rsidRDefault="00604D4D" w:rsidP="00604D4D">
      <w:pPr>
        <w:rPr>
          <w:lang w:bidi="uk-UA"/>
        </w:rPr>
      </w:pPr>
    </w:p>
    <w:p w14:paraId="28A5DB5B" w14:textId="77777777" w:rsidR="00604D4D" w:rsidRDefault="00604D4D" w:rsidP="00604D4D">
      <w:pPr>
        <w:rPr>
          <w:lang w:bidi="uk-UA"/>
        </w:rPr>
      </w:pPr>
      <w:r>
        <w:rPr>
          <w:rFonts w:hint="eastAsia"/>
          <w:lang w:bidi="uk-UA"/>
        </w:rPr>
        <w:t>СПИСОК</w:t>
      </w:r>
      <w:r>
        <w:rPr>
          <w:lang w:bidi="uk-UA"/>
        </w:rPr>
        <w:t xml:space="preserve"> </w:t>
      </w:r>
      <w:r>
        <w:rPr>
          <w:rFonts w:hint="eastAsia"/>
          <w:lang w:bidi="uk-UA"/>
        </w:rPr>
        <w:t>ЛИТЕРАТУРЫ</w:t>
      </w:r>
    </w:p>
    <w:p w14:paraId="7DDD0035" w14:textId="77777777" w:rsidR="00604D4D" w:rsidRDefault="00604D4D" w:rsidP="00604D4D">
      <w:pPr>
        <w:rPr>
          <w:lang w:bidi="uk-UA"/>
        </w:rPr>
      </w:pPr>
    </w:p>
    <w:p w14:paraId="45D16AE5" w14:textId="225DDC67" w:rsidR="00604D4D" w:rsidRPr="00604D4D" w:rsidRDefault="00604D4D" w:rsidP="00604D4D">
      <w:pPr>
        <w:rPr>
          <w:lang w:bidi="uk-UA"/>
        </w:rPr>
      </w:pPr>
      <w:r>
        <w:rPr>
          <w:rFonts w:hint="eastAsia"/>
          <w:lang w:bidi="uk-UA"/>
        </w:rPr>
        <w:t>ПРИЛОЖЕНИЯ</w:t>
      </w:r>
    </w:p>
    <w:sectPr w:rsidR="00604D4D" w:rsidRPr="00604D4D" w:rsidSect="0014092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03F0F" w14:textId="77777777" w:rsidR="0014092F" w:rsidRDefault="0014092F">
      <w:pPr>
        <w:spacing w:after="0" w:line="240" w:lineRule="auto"/>
      </w:pPr>
      <w:r>
        <w:separator/>
      </w:r>
    </w:p>
  </w:endnote>
  <w:endnote w:type="continuationSeparator" w:id="0">
    <w:p w14:paraId="19D70584" w14:textId="77777777" w:rsidR="0014092F" w:rsidRDefault="0014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9A72B" w14:textId="77777777" w:rsidR="0014092F" w:rsidRDefault="0014092F"/>
    <w:p w14:paraId="7FDEDF4E" w14:textId="77777777" w:rsidR="0014092F" w:rsidRDefault="0014092F"/>
    <w:p w14:paraId="2429A681" w14:textId="77777777" w:rsidR="0014092F" w:rsidRDefault="0014092F"/>
    <w:p w14:paraId="6CE55D61" w14:textId="77777777" w:rsidR="0014092F" w:rsidRDefault="0014092F"/>
    <w:p w14:paraId="363C4D1F" w14:textId="77777777" w:rsidR="0014092F" w:rsidRDefault="0014092F"/>
    <w:p w14:paraId="426773E8" w14:textId="77777777" w:rsidR="0014092F" w:rsidRDefault="0014092F"/>
    <w:p w14:paraId="15D6565D" w14:textId="77777777" w:rsidR="0014092F" w:rsidRDefault="001409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1D861E" wp14:editId="6AAF06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3F8F8" w14:textId="77777777" w:rsidR="0014092F" w:rsidRDefault="001409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1D86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C3F8F8" w14:textId="77777777" w:rsidR="0014092F" w:rsidRDefault="001409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BBE169" w14:textId="77777777" w:rsidR="0014092F" w:rsidRDefault="0014092F"/>
    <w:p w14:paraId="74C358C0" w14:textId="77777777" w:rsidR="0014092F" w:rsidRDefault="0014092F"/>
    <w:p w14:paraId="0530B544" w14:textId="77777777" w:rsidR="0014092F" w:rsidRDefault="001409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88737F" wp14:editId="28C3A7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09C1B" w14:textId="77777777" w:rsidR="0014092F" w:rsidRDefault="0014092F"/>
                          <w:p w14:paraId="64917852" w14:textId="77777777" w:rsidR="0014092F" w:rsidRDefault="001409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8873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A09C1B" w14:textId="77777777" w:rsidR="0014092F" w:rsidRDefault="0014092F"/>
                    <w:p w14:paraId="64917852" w14:textId="77777777" w:rsidR="0014092F" w:rsidRDefault="001409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A69A64" w14:textId="77777777" w:rsidR="0014092F" w:rsidRDefault="0014092F"/>
    <w:p w14:paraId="6A7DBA01" w14:textId="77777777" w:rsidR="0014092F" w:rsidRDefault="0014092F">
      <w:pPr>
        <w:rPr>
          <w:sz w:val="2"/>
          <w:szCs w:val="2"/>
        </w:rPr>
      </w:pPr>
    </w:p>
    <w:p w14:paraId="7455A3BC" w14:textId="77777777" w:rsidR="0014092F" w:rsidRDefault="0014092F"/>
    <w:p w14:paraId="1477484E" w14:textId="77777777" w:rsidR="0014092F" w:rsidRDefault="0014092F">
      <w:pPr>
        <w:spacing w:after="0" w:line="240" w:lineRule="auto"/>
      </w:pPr>
    </w:p>
  </w:footnote>
  <w:footnote w:type="continuationSeparator" w:id="0">
    <w:p w14:paraId="576747AD" w14:textId="77777777" w:rsidR="0014092F" w:rsidRDefault="00140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2F"/>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4006</TotalTime>
  <Pages>2</Pages>
  <Words>182</Words>
  <Characters>1039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285</cp:revision>
  <cp:lastPrinted>2009-02-06T05:36:00Z</cp:lastPrinted>
  <dcterms:created xsi:type="dcterms:W3CDTF">2024-01-07T13:43:00Z</dcterms:created>
  <dcterms:modified xsi:type="dcterms:W3CDTF">2024-01-16T18:11:00Z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