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664741D0" w:rsidR="000440E7" w:rsidRPr="002957EE" w:rsidRDefault="002957EE" w:rsidP="002957EE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Марченко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Культура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альтернативний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токсиколого-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важких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металів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14.02.01 - 2011.</w:t>
      </w:r>
    </w:p>
    <w:sectPr w:rsidR="000440E7" w:rsidRPr="002957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575B5" w14:textId="77777777" w:rsidR="004413B7" w:rsidRDefault="004413B7">
      <w:pPr>
        <w:spacing w:after="0" w:line="240" w:lineRule="auto"/>
      </w:pPr>
      <w:r>
        <w:separator/>
      </w:r>
    </w:p>
  </w:endnote>
  <w:endnote w:type="continuationSeparator" w:id="0">
    <w:p w14:paraId="5A576533" w14:textId="77777777" w:rsidR="004413B7" w:rsidRDefault="0044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1533" w14:textId="77777777" w:rsidR="004413B7" w:rsidRDefault="004413B7">
      <w:pPr>
        <w:spacing w:after="0" w:line="240" w:lineRule="auto"/>
      </w:pPr>
      <w:r>
        <w:separator/>
      </w:r>
    </w:p>
  </w:footnote>
  <w:footnote w:type="continuationSeparator" w:id="0">
    <w:p w14:paraId="0C575F97" w14:textId="77777777" w:rsidR="004413B7" w:rsidRDefault="0044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13B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3B7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118278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3645</cp:revision>
  <dcterms:created xsi:type="dcterms:W3CDTF">2024-06-20T08:51:00Z</dcterms:created>
  <dcterms:modified xsi:type="dcterms:W3CDTF">2025-01-14T17:18:00Z</dcterms:modified>
  <cp:category/>
</cp:coreProperties>
</file>