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470D"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Хоменко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Александр</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Васильевич</w:t>
      </w:r>
      <w:r w:rsidRPr="00FB145D">
        <w:rPr>
          <w:rFonts w:ascii="Helvetica" w:hAnsi="Helvetica" w:cs="Helvetica"/>
          <w:b/>
          <w:bCs/>
          <w:color w:val="222222"/>
          <w:sz w:val="21"/>
          <w:szCs w:val="21"/>
        </w:rPr>
        <w:t>.</w:t>
      </w:r>
    </w:p>
    <w:p w14:paraId="3F5BADE4"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Перераспределение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поверхостных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постоянных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клеточных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линий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различного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тканевого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происхождения</w:t>
      </w:r>
      <w:r w:rsidRPr="00FB145D">
        <w:rPr>
          <w:rFonts w:ascii="Helvetica" w:hAnsi="Helvetica" w:cs="Helvetica"/>
          <w:b/>
          <w:bCs/>
          <w:color w:val="222222"/>
          <w:sz w:val="21"/>
          <w:szCs w:val="21"/>
        </w:rPr>
        <w:t xml:space="preserve"> : </w:t>
      </w:r>
      <w:r w:rsidRPr="00FB145D">
        <w:rPr>
          <w:rFonts w:ascii="Helvetica" w:hAnsi="Helvetica" w:cs="Helvetica" w:hint="eastAsia"/>
          <w:b/>
          <w:bCs/>
          <w:color w:val="222222"/>
          <w:sz w:val="21"/>
          <w:szCs w:val="21"/>
        </w:rPr>
        <w:t>диссертация</w:t>
      </w:r>
      <w:r w:rsidRPr="00FB145D">
        <w:rPr>
          <w:rFonts w:ascii="Helvetica" w:hAnsi="Helvetica" w:cs="Helvetica"/>
          <w:b/>
          <w:bCs/>
          <w:color w:val="222222"/>
          <w:sz w:val="21"/>
          <w:szCs w:val="21"/>
        </w:rPr>
        <w:t xml:space="preserve"> ... </w:t>
      </w:r>
      <w:r w:rsidRPr="00FB145D">
        <w:rPr>
          <w:rFonts w:ascii="Helvetica" w:hAnsi="Helvetica" w:cs="Helvetica" w:hint="eastAsia"/>
          <w:b/>
          <w:bCs/>
          <w:color w:val="222222"/>
          <w:sz w:val="21"/>
          <w:szCs w:val="21"/>
        </w:rPr>
        <w:t>кандидата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биологических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наук</w:t>
      </w:r>
      <w:r w:rsidRPr="00FB145D">
        <w:rPr>
          <w:rFonts w:ascii="Helvetica" w:hAnsi="Helvetica" w:cs="Helvetica"/>
          <w:b/>
          <w:bCs/>
          <w:color w:val="222222"/>
          <w:sz w:val="21"/>
          <w:szCs w:val="21"/>
        </w:rPr>
        <w:t xml:space="preserve"> : 03.00.17. - </w:t>
      </w:r>
      <w:r w:rsidRPr="00FB145D">
        <w:rPr>
          <w:rFonts w:ascii="Helvetica" w:hAnsi="Helvetica" w:cs="Helvetica" w:hint="eastAsia"/>
          <w:b/>
          <w:bCs/>
          <w:color w:val="222222"/>
          <w:sz w:val="21"/>
          <w:szCs w:val="21"/>
        </w:rPr>
        <w:t>Ленинград</w:t>
      </w:r>
      <w:r w:rsidRPr="00FB145D">
        <w:rPr>
          <w:rFonts w:ascii="Helvetica" w:hAnsi="Helvetica" w:cs="Helvetica"/>
          <w:b/>
          <w:bCs/>
          <w:color w:val="222222"/>
          <w:sz w:val="21"/>
          <w:szCs w:val="21"/>
        </w:rPr>
        <w:t xml:space="preserve">, 1983. - 212 </w:t>
      </w:r>
      <w:r w:rsidRPr="00FB145D">
        <w:rPr>
          <w:rFonts w:ascii="Helvetica" w:hAnsi="Helvetica" w:cs="Helvetica" w:hint="eastAsia"/>
          <w:b/>
          <w:bCs/>
          <w:color w:val="222222"/>
          <w:sz w:val="21"/>
          <w:szCs w:val="21"/>
        </w:rPr>
        <w:t>с</w:t>
      </w:r>
      <w:r w:rsidRPr="00FB145D">
        <w:rPr>
          <w:rFonts w:ascii="Helvetica" w:hAnsi="Helvetica" w:cs="Helvetica"/>
          <w:b/>
          <w:bCs/>
          <w:color w:val="222222"/>
          <w:sz w:val="21"/>
          <w:szCs w:val="21"/>
        </w:rPr>
        <w:t xml:space="preserve">. : </w:t>
      </w:r>
      <w:r w:rsidRPr="00FB145D">
        <w:rPr>
          <w:rFonts w:ascii="Helvetica" w:hAnsi="Helvetica" w:cs="Helvetica" w:hint="eastAsia"/>
          <w:b/>
          <w:bCs/>
          <w:color w:val="222222"/>
          <w:sz w:val="21"/>
          <w:szCs w:val="21"/>
        </w:rPr>
        <w:t>ил</w:t>
      </w:r>
      <w:r w:rsidRPr="00FB145D">
        <w:rPr>
          <w:rFonts w:ascii="Helvetica" w:hAnsi="Helvetica" w:cs="Helvetica"/>
          <w:b/>
          <w:bCs/>
          <w:color w:val="222222"/>
          <w:sz w:val="21"/>
          <w:szCs w:val="21"/>
        </w:rPr>
        <w:t>.</w:t>
      </w:r>
    </w:p>
    <w:p w14:paraId="3B2ADA85"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больше</w:t>
      </w:r>
    </w:p>
    <w:p w14:paraId="760E0039"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Цитаты</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из</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текста</w:t>
      </w:r>
      <w:r w:rsidRPr="00FB145D">
        <w:rPr>
          <w:rFonts w:ascii="Helvetica" w:hAnsi="Helvetica" w:cs="Helvetica"/>
          <w:b/>
          <w:bCs/>
          <w:color w:val="222222"/>
          <w:sz w:val="21"/>
          <w:szCs w:val="21"/>
        </w:rPr>
        <w:t>:</w:t>
      </w:r>
    </w:p>
    <w:p w14:paraId="122B77BB"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стр</w:t>
      </w:r>
      <w:r w:rsidRPr="00FB145D">
        <w:rPr>
          <w:rFonts w:ascii="Helvetica" w:hAnsi="Helvetica" w:cs="Helvetica"/>
          <w:b/>
          <w:bCs/>
          <w:color w:val="222222"/>
          <w:sz w:val="21"/>
          <w:szCs w:val="21"/>
        </w:rPr>
        <w:t>. 8</w:t>
      </w:r>
    </w:p>
    <w:p w14:paraId="289CFF80"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перераспределения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различного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происхождения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задачу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исследования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входило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изучить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способность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актив­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ному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перераспределению</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поверхностных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лексов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различного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тканевого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происхождения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Выяснить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возможность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условия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максимальной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индукции</w:t>
      </w:r>
    </w:p>
    <w:p w14:paraId="2A029EAE"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стр</w:t>
      </w:r>
      <w:r w:rsidRPr="00FB145D">
        <w:rPr>
          <w:rFonts w:ascii="Helvetica" w:hAnsi="Helvetica" w:cs="Helvetica"/>
          <w:b/>
          <w:bCs/>
          <w:color w:val="222222"/>
          <w:sz w:val="21"/>
          <w:szCs w:val="21"/>
        </w:rPr>
        <w:t>. 8</w:t>
      </w:r>
    </w:p>
    <w:p w14:paraId="418E3022"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отличаются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этим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от</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нормальных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лимфоци­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тов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Обнаружено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что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решающим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фактором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стимулирующим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клетки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культивируемых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линий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перераспределению</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плексов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является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присутствие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кондиционированной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среды</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Выявле­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зависимость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характера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перераспределения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фибробластного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происхождения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от</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фазы</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клеточ­</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ного</w:t>
      </w:r>
      <w:r w:rsidRPr="00FB145D">
        <w:rPr>
          <w:rFonts w:ascii="Helvetica" w:hAnsi="Helvetica" w:cs="Helvetica"/>
          <w:b/>
          <w:bCs/>
          <w:color w:val="222222"/>
          <w:sz w:val="21"/>
          <w:szCs w:val="21"/>
        </w:rPr>
        <w:t>...</w:t>
      </w:r>
    </w:p>
    <w:p w14:paraId="06D967AA"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стр</w:t>
      </w:r>
      <w:r w:rsidRPr="00FB145D">
        <w:rPr>
          <w:rFonts w:ascii="Helvetica" w:hAnsi="Helvetica" w:cs="Helvetica"/>
          <w:b/>
          <w:bCs/>
          <w:color w:val="222222"/>
          <w:sz w:val="21"/>
          <w:szCs w:val="21"/>
        </w:rPr>
        <w:t>. 9</w:t>
      </w:r>
    </w:p>
    <w:p w14:paraId="5D6A9A08"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цитоскелетов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этих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типов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Данная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работа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является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первым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систематическим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исследовани­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ем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процесса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перераспределения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культивируемых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линий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различного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тканевого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происхождения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Полученные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результаты</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показывают</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отчетливую</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зависимость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характе­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степени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перераспределения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от</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физиологического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состояния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клетки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первую</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очередь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от</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сос­</w:t>
      </w:r>
      <w:r w:rsidRPr="00FB145D">
        <w:rPr>
          <w:rFonts w:ascii="Helvetica" w:hAnsi="Helvetica" w:cs="Helvetica"/>
          <w:b/>
          <w:bCs/>
          <w:color w:val="222222"/>
          <w:sz w:val="21"/>
          <w:szCs w:val="21"/>
        </w:rPr>
        <w:t>...</w:t>
      </w:r>
    </w:p>
    <w:p w14:paraId="5DA4045D" w14:textId="77777777" w:rsidR="00FB145D" w:rsidRPr="00FB145D" w:rsidRDefault="00FB145D" w:rsidP="00FB145D">
      <w:pPr>
        <w:rPr>
          <w:rFonts w:ascii="Helvetica" w:hAnsi="Helvetica" w:cs="Helvetica"/>
          <w:b/>
          <w:bCs/>
          <w:color w:val="222222"/>
          <w:sz w:val="21"/>
          <w:szCs w:val="21"/>
        </w:rPr>
      </w:pPr>
    </w:p>
    <w:p w14:paraId="78484D5B"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Оглавление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диссертации</w:t>
      </w:r>
    </w:p>
    <w:p w14:paraId="08CC99A4"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кандидат</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биологических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наук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Хоменко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Александр</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Васильевич</w:t>
      </w:r>
    </w:p>
    <w:p w14:paraId="2C2EEC8A"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ВВЕДЕНИЕ</w:t>
      </w:r>
      <w:r w:rsidRPr="00FB145D">
        <w:rPr>
          <w:rFonts w:ascii="Helvetica" w:hAnsi="Helvetica" w:cs="Helvetica"/>
          <w:b/>
          <w:bCs/>
          <w:color w:val="222222"/>
          <w:sz w:val="21"/>
          <w:szCs w:val="21"/>
        </w:rPr>
        <w:t>.</w:t>
      </w:r>
    </w:p>
    <w:p w14:paraId="1F353A4F" w14:textId="77777777" w:rsidR="00FB145D" w:rsidRPr="00FB145D" w:rsidRDefault="00FB145D" w:rsidP="00FB145D">
      <w:pPr>
        <w:rPr>
          <w:rFonts w:ascii="Helvetica" w:hAnsi="Helvetica" w:cs="Helvetica"/>
          <w:b/>
          <w:bCs/>
          <w:color w:val="222222"/>
          <w:sz w:val="21"/>
          <w:szCs w:val="21"/>
        </w:rPr>
      </w:pPr>
    </w:p>
    <w:p w14:paraId="580AA9D0"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I. </w:t>
      </w:r>
      <w:r w:rsidRPr="00FB145D">
        <w:rPr>
          <w:rFonts w:ascii="Helvetica" w:hAnsi="Helvetica" w:cs="Helvetica" w:hint="eastAsia"/>
          <w:b/>
          <w:bCs/>
          <w:color w:val="222222"/>
          <w:sz w:val="21"/>
          <w:szCs w:val="21"/>
        </w:rPr>
        <w:t>ОБЗОР</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ЛИТЕРАТУРЫ</w:t>
      </w:r>
      <w:r w:rsidRPr="00FB145D">
        <w:rPr>
          <w:rFonts w:ascii="Helvetica" w:hAnsi="Helvetica" w:cs="Helvetica"/>
          <w:b/>
          <w:bCs/>
          <w:color w:val="222222"/>
          <w:sz w:val="21"/>
          <w:szCs w:val="21"/>
        </w:rPr>
        <w:t>.;.</w:t>
      </w:r>
    </w:p>
    <w:p w14:paraId="2C21647C" w14:textId="77777777" w:rsidR="00FB145D" w:rsidRPr="00FB145D" w:rsidRDefault="00FB145D" w:rsidP="00FB145D">
      <w:pPr>
        <w:rPr>
          <w:rFonts w:ascii="Helvetica" w:hAnsi="Helvetica" w:cs="Helvetica"/>
          <w:b/>
          <w:bCs/>
          <w:color w:val="222222"/>
          <w:sz w:val="21"/>
          <w:szCs w:val="21"/>
        </w:rPr>
      </w:pPr>
    </w:p>
    <w:p w14:paraId="1818AD4F"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 </w:t>
      </w:r>
      <w:r w:rsidRPr="00FB145D">
        <w:rPr>
          <w:rFonts w:ascii="Helvetica" w:hAnsi="Helvetica" w:cs="Helvetica" w:hint="eastAsia"/>
          <w:b/>
          <w:bCs/>
          <w:color w:val="222222"/>
          <w:sz w:val="21"/>
          <w:szCs w:val="21"/>
        </w:rPr>
        <w:t>ЦИТОСКЕЛЕТ</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НЕМЫШЕЧНЫХ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ЕГО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СВЯЗЬ</w:t>
      </w:r>
    </w:p>
    <w:p w14:paraId="05BD7563" w14:textId="77777777" w:rsidR="00FB145D" w:rsidRPr="00FB145D" w:rsidRDefault="00FB145D" w:rsidP="00FB145D">
      <w:pPr>
        <w:rPr>
          <w:rFonts w:ascii="Helvetica" w:hAnsi="Helvetica" w:cs="Helvetica"/>
          <w:b/>
          <w:bCs/>
          <w:color w:val="222222"/>
          <w:sz w:val="21"/>
          <w:szCs w:val="21"/>
        </w:rPr>
      </w:pPr>
    </w:p>
    <w:p w14:paraId="504D0798"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С</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ПЛАЗМАТИЧЕСКОЙ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МЕМБРАНОЙ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w:t>
      </w:r>
    </w:p>
    <w:p w14:paraId="362927A3" w14:textId="77777777" w:rsidR="00FB145D" w:rsidRPr="00FB145D" w:rsidRDefault="00FB145D" w:rsidP="00FB145D">
      <w:pPr>
        <w:rPr>
          <w:rFonts w:ascii="Helvetica" w:hAnsi="Helvetica" w:cs="Helvetica"/>
          <w:b/>
          <w:bCs/>
          <w:color w:val="222222"/>
          <w:sz w:val="21"/>
          <w:szCs w:val="21"/>
        </w:rPr>
      </w:pPr>
    </w:p>
    <w:p w14:paraId="63E274C0"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1.1.1. </w:t>
      </w:r>
      <w:r w:rsidRPr="00FB145D">
        <w:rPr>
          <w:rFonts w:ascii="Helvetica" w:hAnsi="Helvetica" w:cs="Helvetica" w:hint="eastAsia"/>
          <w:b/>
          <w:bCs/>
          <w:color w:val="222222"/>
          <w:sz w:val="21"/>
          <w:szCs w:val="21"/>
        </w:rPr>
        <w:t>Микротрубочки</w:t>
      </w:r>
      <w:r w:rsidRPr="00FB145D">
        <w:rPr>
          <w:rFonts w:ascii="Helvetica" w:hAnsi="Helvetica" w:cs="Helvetica"/>
          <w:b/>
          <w:bCs/>
          <w:color w:val="222222"/>
          <w:sz w:val="21"/>
          <w:szCs w:val="21"/>
        </w:rPr>
        <w:t xml:space="preserve"> . </w:t>
      </w:r>
      <w:r w:rsidRPr="00FB145D">
        <w:rPr>
          <w:rFonts w:ascii="Helvetica" w:hAnsi="Helvetica" w:cs="Helvetica" w:hint="eastAsia"/>
          <w:b/>
          <w:bCs/>
          <w:color w:val="222222"/>
          <w:sz w:val="21"/>
          <w:szCs w:val="21"/>
        </w:rPr>
        <w:t>Ю</w:t>
      </w:r>
    </w:p>
    <w:p w14:paraId="01A5D01B" w14:textId="77777777" w:rsidR="00FB145D" w:rsidRPr="00FB145D" w:rsidRDefault="00FB145D" w:rsidP="00FB145D">
      <w:pPr>
        <w:rPr>
          <w:rFonts w:ascii="Helvetica" w:hAnsi="Helvetica" w:cs="Helvetica"/>
          <w:b/>
          <w:bCs/>
          <w:color w:val="222222"/>
          <w:sz w:val="21"/>
          <w:szCs w:val="21"/>
        </w:rPr>
      </w:pPr>
    </w:p>
    <w:p w14:paraId="512D53EE"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1.1.2. </w:t>
      </w:r>
      <w:r w:rsidRPr="00FB145D">
        <w:rPr>
          <w:rFonts w:ascii="Helvetica" w:hAnsi="Helvetica" w:cs="Helvetica" w:hint="eastAsia"/>
          <w:b/>
          <w:bCs/>
          <w:color w:val="222222"/>
          <w:sz w:val="21"/>
          <w:szCs w:val="21"/>
        </w:rPr>
        <w:t>Актиновые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микрофиламенты</w:t>
      </w:r>
      <w:r w:rsidRPr="00FB145D">
        <w:rPr>
          <w:rFonts w:ascii="Helvetica" w:hAnsi="Helvetica" w:cs="Helvetica"/>
          <w:b/>
          <w:bCs/>
          <w:color w:val="222222"/>
          <w:sz w:val="21"/>
          <w:szCs w:val="21"/>
        </w:rPr>
        <w:t xml:space="preserve"> . II</w:t>
      </w:r>
    </w:p>
    <w:p w14:paraId="52F9AD2C" w14:textId="77777777" w:rsidR="00FB145D" w:rsidRPr="00FB145D" w:rsidRDefault="00FB145D" w:rsidP="00FB145D">
      <w:pPr>
        <w:rPr>
          <w:rFonts w:ascii="Helvetica" w:hAnsi="Helvetica" w:cs="Helvetica"/>
          <w:b/>
          <w:bCs/>
          <w:color w:val="222222"/>
          <w:sz w:val="21"/>
          <w:szCs w:val="21"/>
        </w:rPr>
      </w:pPr>
    </w:p>
    <w:p w14:paraId="4F7562E0"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1.1.3. </w:t>
      </w:r>
      <w:r w:rsidRPr="00FB145D">
        <w:rPr>
          <w:rFonts w:ascii="Helvetica" w:hAnsi="Helvetica" w:cs="Helvetica" w:hint="eastAsia"/>
          <w:b/>
          <w:bCs/>
          <w:color w:val="222222"/>
          <w:sz w:val="21"/>
          <w:szCs w:val="21"/>
        </w:rPr>
        <w:t>Промежуточные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микрофиламенты</w:t>
      </w:r>
    </w:p>
    <w:p w14:paraId="655F08CF" w14:textId="77777777" w:rsidR="00FB145D" w:rsidRPr="00FB145D" w:rsidRDefault="00FB145D" w:rsidP="00FB145D">
      <w:pPr>
        <w:rPr>
          <w:rFonts w:ascii="Helvetica" w:hAnsi="Helvetica" w:cs="Helvetica"/>
          <w:b/>
          <w:bCs/>
          <w:color w:val="222222"/>
          <w:sz w:val="21"/>
          <w:szCs w:val="21"/>
        </w:rPr>
      </w:pPr>
    </w:p>
    <w:p w14:paraId="09E1DA73"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1.1.4. </w:t>
      </w:r>
      <w:r w:rsidRPr="00FB145D">
        <w:rPr>
          <w:rFonts w:ascii="Helvetica" w:hAnsi="Helvetica" w:cs="Helvetica" w:hint="eastAsia"/>
          <w:b/>
          <w:bCs/>
          <w:color w:val="222222"/>
          <w:sz w:val="21"/>
          <w:szCs w:val="21"/>
        </w:rPr>
        <w:t>Минротрабекулы</w:t>
      </w:r>
    </w:p>
    <w:p w14:paraId="38861ACF" w14:textId="77777777" w:rsidR="00FB145D" w:rsidRPr="00FB145D" w:rsidRDefault="00FB145D" w:rsidP="00FB145D">
      <w:pPr>
        <w:rPr>
          <w:rFonts w:ascii="Helvetica" w:hAnsi="Helvetica" w:cs="Helvetica"/>
          <w:b/>
          <w:bCs/>
          <w:color w:val="222222"/>
          <w:sz w:val="21"/>
          <w:szCs w:val="21"/>
        </w:rPr>
      </w:pPr>
    </w:p>
    <w:p w14:paraId="0BBF5769"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1.1.5. </w:t>
      </w:r>
      <w:r w:rsidRPr="00FB145D">
        <w:rPr>
          <w:rFonts w:ascii="Helvetica" w:hAnsi="Helvetica" w:cs="Helvetica" w:hint="eastAsia"/>
          <w:b/>
          <w:bCs/>
          <w:color w:val="222222"/>
          <w:sz w:val="21"/>
          <w:szCs w:val="21"/>
        </w:rPr>
        <w:t>Связь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цитоскелета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двигательной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активностью</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немышечных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w:t>
      </w:r>
    </w:p>
    <w:p w14:paraId="46891350" w14:textId="77777777" w:rsidR="00FB145D" w:rsidRPr="00FB145D" w:rsidRDefault="00FB145D" w:rsidP="00FB145D">
      <w:pPr>
        <w:rPr>
          <w:rFonts w:ascii="Helvetica" w:hAnsi="Helvetica" w:cs="Helvetica"/>
          <w:b/>
          <w:bCs/>
          <w:color w:val="222222"/>
          <w:sz w:val="21"/>
          <w:szCs w:val="21"/>
        </w:rPr>
      </w:pPr>
    </w:p>
    <w:p w14:paraId="13B6B86F"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1.1.6. </w:t>
      </w:r>
      <w:r w:rsidRPr="00FB145D">
        <w:rPr>
          <w:rFonts w:ascii="Helvetica" w:hAnsi="Helvetica" w:cs="Helvetica" w:hint="eastAsia"/>
          <w:b/>
          <w:bCs/>
          <w:color w:val="222222"/>
          <w:sz w:val="21"/>
          <w:szCs w:val="21"/>
        </w:rPr>
        <w:t>Связь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микрофиламентов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актина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плазматической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мембраной</w:t>
      </w:r>
    </w:p>
    <w:p w14:paraId="63CE4207" w14:textId="77777777" w:rsidR="00FB145D" w:rsidRPr="00FB145D" w:rsidRDefault="00FB145D" w:rsidP="00FB145D">
      <w:pPr>
        <w:rPr>
          <w:rFonts w:ascii="Helvetica" w:hAnsi="Helvetica" w:cs="Helvetica"/>
          <w:b/>
          <w:bCs/>
          <w:color w:val="222222"/>
          <w:sz w:val="21"/>
          <w:szCs w:val="21"/>
        </w:rPr>
      </w:pPr>
    </w:p>
    <w:p w14:paraId="7AC80039"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1.1.7. </w:t>
      </w:r>
      <w:r w:rsidRPr="00FB145D">
        <w:rPr>
          <w:rFonts w:ascii="Helvetica" w:hAnsi="Helvetica" w:cs="Helvetica" w:hint="eastAsia"/>
          <w:b/>
          <w:bCs/>
          <w:color w:val="222222"/>
          <w:sz w:val="21"/>
          <w:szCs w:val="21"/>
        </w:rPr>
        <w:t>Взаимодействие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микрофиламентов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микротрубочек</w:t>
      </w:r>
    </w:p>
    <w:p w14:paraId="65BD8A4F" w14:textId="77777777" w:rsidR="00FB145D" w:rsidRPr="00FB145D" w:rsidRDefault="00FB145D" w:rsidP="00FB145D">
      <w:pPr>
        <w:rPr>
          <w:rFonts w:ascii="Helvetica" w:hAnsi="Helvetica" w:cs="Helvetica"/>
          <w:b/>
          <w:bCs/>
          <w:color w:val="222222"/>
          <w:sz w:val="21"/>
          <w:szCs w:val="21"/>
        </w:rPr>
      </w:pPr>
    </w:p>
    <w:p w14:paraId="336FDF6D"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1.1.8. </w:t>
      </w:r>
      <w:r w:rsidRPr="00FB145D">
        <w:rPr>
          <w:rFonts w:ascii="Helvetica" w:hAnsi="Helvetica" w:cs="Helvetica" w:hint="eastAsia"/>
          <w:b/>
          <w:bCs/>
          <w:color w:val="222222"/>
          <w:sz w:val="21"/>
          <w:szCs w:val="21"/>
        </w:rPr>
        <w:t>Связь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микротрубочек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мембраной</w:t>
      </w:r>
    </w:p>
    <w:p w14:paraId="65DB338F" w14:textId="77777777" w:rsidR="00FB145D" w:rsidRPr="00FB145D" w:rsidRDefault="00FB145D" w:rsidP="00FB145D">
      <w:pPr>
        <w:rPr>
          <w:rFonts w:ascii="Helvetica" w:hAnsi="Helvetica" w:cs="Helvetica"/>
          <w:b/>
          <w:bCs/>
          <w:color w:val="222222"/>
          <w:sz w:val="21"/>
          <w:szCs w:val="21"/>
        </w:rPr>
      </w:pPr>
    </w:p>
    <w:p w14:paraId="2555E26C"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1.2. </w:t>
      </w:r>
      <w:r w:rsidRPr="00FB145D">
        <w:rPr>
          <w:rFonts w:ascii="Helvetica" w:hAnsi="Helvetica" w:cs="Helvetica" w:hint="eastAsia"/>
          <w:b/>
          <w:bCs/>
          <w:color w:val="222222"/>
          <w:sz w:val="21"/>
          <w:szCs w:val="21"/>
        </w:rPr>
        <w:t>ПЕРЕРАСПРЕДЕЛЕНИЕ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w:t>
      </w:r>
      <w:r w:rsidRPr="00FB145D">
        <w:rPr>
          <w:rFonts w:ascii="Helvetica" w:hAnsi="Helvetica" w:cs="Helvetica"/>
          <w:b/>
          <w:bCs/>
          <w:color w:val="222222"/>
          <w:sz w:val="21"/>
          <w:szCs w:val="21"/>
        </w:rPr>
        <w:t>0</w:t>
      </w:r>
      <w:r w:rsidRPr="00FB145D">
        <w:rPr>
          <w:rFonts w:ascii="Helvetica" w:hAnsi="Helvetica" w:cs="Helvetica" w:hint="eastAsia"/>
          <w:b/>
          <w:bCs/>
          <w:color w:val="222222"/>
          <w:sz w:val="21"/>
          <w:szCs w:val="21"/>
        </w:rPr>
        <w:t>ВЕРХН</w:t>
      </w:r>
      <w:r w:rsidRPr="00FB145D">
        <w:rPr>
          <w:rFonts w:ascii="Helvetica" w:hAnsi="Helvetica" w:cs="Helvetica"/>
          <w:b/>
          <w:bCs/>
          <w:color w:val="222222"/>
          <w:sz w:val="21"/>
          <w:szCs w:val="21"/>
        </w:rPr>
        <w:t>0'</w:t>
      </w:r>
      <w:r w:rsidRPr="00FB145D">
        <w:rPr>
          <w:rFonts w:ascii="Helvetica" w:hAnsi="Helvetica" w:cs="Helvetica" w:hint="eastAsia"/>
          <w:b/>
          <w:bCs/>
          <w:color w:val="222222"/>
          <w:sz w:val="21"/>
          <w:szCs w:val="21"/>
        </w:rPr>
        <w:t>а</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Н</w:t>
      </w:r>
      <w:r w:rsidRPr="00FB145D">
        <w:rPr>
          <w:rFonts w:ascii="Helvetica" w:hAnsi="Helvetica" w:cs="Helvetica"/>
          <w:b/>
          <w:bCs/>
          <w:color w:val="222222"/>
          <w:sz w:val="21"/>
          <w:szCs w:val="21"/>
        </w:rPr>
        <w:t>$? ;</w:t>
      </w:r>
      <w:r w:rsidRPr="00FB145D">
        <w:rPr>
          <w:rFonts w:ascii="Helvetica" w:hAnsi="Helvetica" w:cs="Helvetica" w:hint="eastAsia"/>
          <w:b/>
          <w:bCs/>
          <w:color w:val="222222"/>
          <w:sz w:val="21"/>
          <w:szCs w:val="21"/>
        </w:rPr>
        <w:t>Д</w:t>
      </w:r>
      <w:r w:rsidRPr="00FB145D">
        <w:rPr>
          <w:rFonts w:ascii="Helvetica" w:hAnsi="Helvetica" w:cs="Helvetica"/>
          <w:b/>
          <w:bCs/>
          <w:color w:val="222222"/>
          <w:sz w:val="21"/>
          <w:szCs w:val="21"/>
        </w:rPr>
        <w:t>1</w:t>
      </w:r>
      <w:r w:rsidRPr="00FB145D">
        <w:rPr>
          <w:rFonts w:ascii="Helvetica" w:hAnsi="Helvetica" w:cs="Helvetica" w:hint="eastAsia"/>
          <w:b/>
          <w:bCs/>
          <w:color w:val="222222"/>
          <w:sz w:val="21"/>
          <w:szCs w:val="21"/>
        </w:rPr>
        <w:t>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w:t>
      </w:r>
      <w:r w:rsidRPr="00FB145D">
        <w:rPr>
          <w:rFonts w:ascii="Helvetica" w:hAnsi="Helvetica" w:cs="Helvetica"/>
          <w:b/>
          <w:bCs/>
          <w:color w:val="222222"/>
          <w:sz w:val="21"/>
          <w:szCs w:val="21"/>
        </w:rPr>
        <w:t>0</w:t>
      </w:r>
      <w:r w:rsidRPr="00FB145D">
        <w:rPr>
          <w:rFonts w:ascii="Helvetica" w:hAnsi="Helvetica" w:cs="Helvetica" w:hint="eastAsia"/>
          <w:b/>
          <w:bCs/>
          <w:color w:val="222222"/>
          <w:sz w:val="21"/>
          <w:szCs w:val="21"/>
        </w:rPr>
        <w:t>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СВЯЗЬ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ЭТОГО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ПРОЦЕССА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ЦИТОСКЕЛЕ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ТОМ</w:t>
      </w:r>
    </w:p>
    <w:p w14:paraId="6ADC0B2B" w14:textId="77777777" w:rsidR="00FB145D" w:rsidRPr="00FB145D" w:rsidRDefault="00FB145D" w:rsidP="00FB145D">
      <w:pPr>
        <w:rPr>
          <w:rFonts w:ascii="Helvetica" w:hAnsi="Helvetica" w:cs="Helvetica"/>
          <w:b/>
          <w:bCs/>
          <w:color w:val="222222"/>
          <w:sz w:val="21"/>
          <w:szCs w:val="21"/>
        </w:rPr>
      </w:pPr>
    </w:p>
    <w:p w14:paraId="16A56AD5"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1.2.1. </w:t>
      </w:r>
      <w:r w:rsidRPr="00FB145D">
        <w:rPr>
          <w:rFonts w:ascii="Helvetica" w:hAnsi="Helvetica" w:cs="Helvetica" w:hint="eastAsia"/>
          <w:b/>
          <w:bCs/>
          <w:color w:val="222222"/>
          <w:sz w:val="21"/>
          <w:szCs w:val="21"/>
        </w:rPr>
        <w:t>Индукция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перераспределения</w:t>
      </w:r>
    </w:p>
    <w:p w14:paraId="63002ABE" w14:textId="77777777" w:rsidR="00FB145D" w:rsidRPr="00FB145D" w:rsidRDefault="00FB145D" w:rsidP="00FB145D">
      <w:pPr>
        <w:rPr>
          <w:rFonts w:ascii="Helvetica" w:hAnsi="Helvetica" w:cs="Helvetica"/>
          <w:b/>
          <w:bCs/>
          <w:color w:val="222222"/>
          <w:sz w:val="21"/>
          <w:szCs w:val="21"/>
        </w:rPr>
      </w:pPr>
    </w:p>
    <w:p w14:paraId="1874B22A"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1.2.2. </w:t>
      </w:r>
      <w:r w:rsidRPr="00FB145D">
        <w:rPr>
          <w:rFonts w:ascii="Helvetica" w:hAnsi="Helvetica" w:cs="Helvetica" w:hint="eastAsia"/>
          <w:b/>
          <w:bCs/>
          <w:color w:val="222222"/>
          <w:sz w:val="21"/>
          <w:szCs w:val="21"/>
        </w:rPr>
        <w:t>Первая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стадия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первый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тип</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перераспределения</w:t>
      </w:r>
    </w:p>
    <w:p w14:paraId="4FE3A164" w14:textId="77777777" w:rsidR="00FB145D" w:rsidRPr="00FB145D" w:rsidRDefault="00FB145D" w:rsidP="00FB145D">
      <w:pPr>
        <w:rPr>
          <w:rFonts w:ascii="Helvetica" w:hAnsi="Helvetica" w:cs="Helvetica"/>
          <w:b/>
          <w:bCs/>
          <w:color w:val="222222"/>
          <w:sz w:val="21"/>
          <w:szCs w:val="21"/>
        </w:rPr>
      </w:pPr>
    </w:p>
    <w:p w14:paraId="6AB352A4"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1.2.3. </w:t>
      </w:r>
      <w:r w:rsidRPr="00FB145D">
        <w:rPr>
          <w:rFonts w:ascii="Helvetica" w:hAnsi="Helvetica" w:cs="Helvetica" w:hint="eastAsia"/>
          <w:b/>
          <w:bCs/>
          <w:color w:val="222222"/>
          <w:sz w:val="21"/>
          <w:szCs w:val="21"/>
        </w:rPr>
        <w:t>Вторая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стадия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второй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тип</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перераспределения</w:t>
      </w:r>
    </w:p>
    <w:p w14:paraId="7C764B32" w14:textId="77777777" w:rsidR="00FB145D" w:rsidRPr="00FB145D" w:rsidRDefault="00FB145D" w:rsidP="00FB145D">
      <w:pPr>
        <w:rPr>
          <w:rFonts w:ascii="Helvetica" w:hAnsi="Helvetica" w:cs="Helvetica"/>
          <w:b/>
          <w:bCs/>
          <w:color w:val="222222"/>
          <w:sz w:val="21"/>
          <w:szCs w:val="21"/>
        </w:rPr>
      </w:pPr>
    </w:p>
    <w:p w14:paraId="612FB366"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формирование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шапочек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w:t>
      </w:r>
    </w:p>
    <w:p w14:paraId="7E02422B" w14:textId="77777777" w:rsidR="00FB145D" w:rsidRPr="00FB145D" w:rsidRDefault="00FB145D" w:rsidP="00FB145D">
      <w:pPr>
        <w:rPr>
          <w:rFonts w:ascii="Helvetica" w:hAnsi="Helvetica" w:cs="Helvetica"/>
          <w:b/>
          <w:bCs/>
          <w:color w:val="222222"/>
          <w:sz w:val="21"/>
          <w:szCs w:val="21"/>
        </w:rPr>
      </w:pPr>
    </w:p>
    <w:p w14:paraId="37B15DF6"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1.2.4. </w:t>
      </w:r>
      <w:r w:rsidRPr="00FB145D">
        <w:rPr>
          <w:rFonts w:ascii="Helvetica" w:hAnsi="Helvetica" w:cs="Helvetica" w:hint="eastAsia"/>
          <w:b/>
          <w:bCs/>
          <w:color w:val="222222"/>
          <w:sz w:val="21"/>
          <w:szCs w:val="21"/>
        </w:rPr>
        <w:t>Роль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микрофиламентов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процессе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формирования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шапочек</w:t>
      </w:r>
      <w:r w:rsidRPr="00FB145D">
        <w:rPr>
          <w:rFonts w:ascii="Helvetica" w:hAnsi="Helvetica" w:cs="Helvetica"/>
          <w:b/>
          <w:bCs/>
          <w:color w:val="222222"/>
          <w:sz w:val="21"/>
          <w:szCs w:val="21"/>
        </w:rPr>
        <w:t>"</w:t>
      </w:r>
    </w:p>
    <w:p w14:paraId="2A6E8767" w14:textId="77777777" w:rsidR="00FB145D" w:rsidRPr="00FB145D" w:rsidRDefault="00FB145D" w:rsidP="00FB145D">
      <w:pPr>
        <w:rPr>
          <w:rFonts w:ascii="Helvetica" w:hAnsi="Helvetica" w:cs="Helvetica"/>
          <w:b/>
          <w:bCs/>
          <w:color w:val="222222"/>
          <w:sz w:val="21"/>
          <w:szCs w:val="21"/>
        </w:rPr>
      </w:pPr>
    </w:p>
    <w:p w14:paraId="6D4D3682"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1.2.5. </w:t>
      </w:r>
      <w:r w:rsidRPr="00FB145D">
        <w:rPr>
          <w:rFonts w:ascii="Helvetica" w:hAnsi="Helvetica" w:cs="Helvetica" w:hint="eastAsia"/>
          <w:b/>
          <w:bCs/>
          <w:color w:val="222222"/>
          <w:sz w:val="21"/>
          <w:szCs w:val="21"/>
        </w:rPr>
        <w:t>Роль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микротрубочек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процессе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формирования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шапочек</w:t>
      </w:r>
      <w:r w:rsidRPr="00FB145D">
        <w:rPr>
          <w:rFonts w:ascii="Helvetica" w:hAnsi="Helvetica" w:cs="Helvetica"/>
          <w:b/>
          <w:bCs/>
          <w:color w:val="222222"/>
          <w:sz w:val="21"/>
          <w:szCs w:val="21"/>
        </w:rPr>
        <w:t xml:space="preserve">" . </w:t>
      </w:r>
      <w:r w:rsidRPr="00FB145D">
        <w:rPr>
          <w:rFonts w:ascii="Helvetica" w:hAnsi="Helvetica" w:cs="Helvetica" w:hint="eastAsia"/>
          <w:b/>
          <w:bCs/>
          <w:color w:val="222222"/>
          <w:sz w:val="21"/>
          <w:szCs w:val="21"/>
        </w:rPr>
        <w:t>••••••••</w:t>
      </w:r>
    </w:p>
    <w:p w14:paraId="46310CFE" w14:textId="77777777" w:rsidR="00FB145D" w:rsidRPr="00FB145D" w:rsidRDefault="00FB145D" w:rsidP="00FB145D">
      <w:pPr>
        <w:rPr>
          <w:rFonts w:ascii="Helvetica" w:hAnsi="Helvetica" w:cs="Helvetica"/>
          <w:b/>
          <w:bCs/>
          <w:color w:val="222222"/>
          <w:sz w:val="21"/>
          <w:szCs w:val="21"/>
        </w:rPr>
      </w:pPr>
    </w:p>
    <w:p w14:paraId="62CC382D"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1.2.6. </w:t>
      </w:r>
      <w:r w:rsidRPr="00FB145D">
        <w:rPr>
          <w:rFonts w:ascii="Helvetica" w:hAnsi="Helvetica" w:cs="Helvetica" w:hint="eastAsia"/>
          <w:b/>
          <w:bCs/>
          <w:color w:val="222222"/>
          <w:sz w:val="21"/>
          <w:szCs w:val="21"/>
        </w:rPr>
        <w:t>Перераспределение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поверхностных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культивируемых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p>
    <w:p w14:paraId="4F93F043" w14:textId="77777777" w:rsidR="00FB145D" w:rsidRPr="00FB145D" w:rsidRDefault="00FB145D" w:rsidP="00FB145D">
      <w:pPr>
        <w:rPr>
          <w:rFonts w:ascii="Helvetica" w:hAnsi="Helvetica" w:cs="Helvetica"/>
          <w:b/>
          <w:bCs/>
          <w:color w:val="222222"/>
          <w:sz w:val="21"/>
          <w:szCs w:val="21"/>
        </w:rPr>
      </w:pPr>
    </w:p>
    <w:p w14:paraId="797512FA"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I.2.7. </w:t>
      </w:r>
      <w:r w:rsidRPr="00FB145D">
        <w:rPr>
          <w:rFonts w:ascii="Helvetica" w:hAnsi="Helvetica" w:cs="Helvetica" w:hint="eastAsia"/>
          <w:b/>
          <w:bCs/>
          <w:color w:val="222222"/>
          <w:sz w:val="21"/>
          <w:szCs w:val="21"/>
        </w:rPr>
        <w:t>Возможные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механизмы</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биологическая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роль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полярного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двияения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p>
    <w:p w14:paraId="1B65FC74" w14:textId="77777777" w:rsidR="00FB145D" w:rsidRPr="00FB145D" w:rsidRDefault="00FB145D" w:rsidP="00FB145D">
      <w:pPr>
        <w:rPr>
          <w:rFonts w:ascii="Helvetica" w:hAnsi="Helvetica" w:cs="Helvetica"/>
          <w:b/>
          <w:bCs/>
          <w:color w:val="222222"/>
          <w:sz w:val="21"/>
          <w:szCs w:val="21"/>
        </w:rPr>
      </w:pPr>
    </w:p>
    <w:p w14:paraId="3292BCE4"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ЗАДАЧИ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ИССЛЕДОВАНИЯ</w:t>
      </w:r>
      <w:r w:rsidRPr="00FB145D">
        <w:rPr>
          <w:rFonts w:ascii="Helvetica" w:hAnsi="Helvetica" w:cs="Helvetica"/>
          <w:b/>
          <w:bCs/>
          <w:color w:val="222222"/>
          <w:sz w:val="21"/>
          <w:szCs w:val="21"/>
        </w:rPr>
        <w:t>.</w:t>
      </w:r>
    </w:p>
    <w:p w14:paraId="42654CFF" w14:textId="77777777" w:rsidR="00FB145D" w:rsidRPr="00FB145D" w:rsidRDefault="00FB145D" w:rsidP="00FB145D">
      <w:pPr>
        <w:rPr>
          <w:rFonts w:ascii="Helvetica" w:hAnsi="Helvetica" w:cs="Helvetica"/>
          <w:b/>
          <w:bCs/>
          <w:color w:val="222222"/>
          <w:sz w:val="21"/>
          <w:szCs w:val="21"/>
        </w:rPr>
      </w:pPr>
    </w:p>
    <w:p w14:paraId="4347A821"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МАТЕРИАЛЫ</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МЕТОДЫ</w:t>
      </w:r>
      <w:r w:rsidRPr="00FB145D">
        <w:rPr>
          <w:rFonts w:ascii="Helvetica" w:hAnsi="Helvetica" w:cs="Helvetica"/>
          <w:b/>
          <w:bCs/>
          <w:color w:val="222222"/>
          <w:sz w:val="21"/>
          <w:szCs w:val="21"/>
        </w:rPr>
        <w:t>.</w:t>
      </w:r>
    </w:p>
    <w:p w14:paraId="2F09DD7F" w14:textId="77777777" w:rsidR="00FB145D" w:rsidRPr="00FB145D" w:rsidRDefault="00FB145D" w:rsidP="00FB145D">
      <w:pPr>
        <w:rPr>
          <w:rFonts w:ascii="Helvetica" w:hAnsi="Helvetica" w:cs="Helvetica"/>
          <w:b/>
          <w:bCs/>
          <w:color w:val="222222"/>
          <w:sz w:val="21"/>
          <w:szCs w:val="21"/>
        </w:rPr>
      </w:pPr>
    </w:p>
    <w:p w14:paraId="28830D02"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lastRenderedPageBreak/>
        <w:t xml:space="preserve">11.1. </w:t>
      </w:r>
      <w:r w:rsidRPr="00FB145D">
        <w:rPr>
          <w:rFonts w:ascii="Helvetica" w:hAnsi="Helvetica" w:cs="Helvetica" w:hint="eastAsia"/>
          <w:b/>
          <w:bCs/>
          <w:color w:val="222222"/>
          <w:sz w:val="21"/>
          <w:szCs w:val="21"/>
        </w:rPr>
        <w:t>ОЕБШН</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ИССЛЕДОВАНИЯ</w:t>
      </w:r>
      <w:r w:rsidRPr="00FB145D">
        <w:rPr>
          <w:rFonts w:ascii="Helvetica" w:hAnsi="Helvetica" w:cs="Helvetica"/>
          <w:b/>
          <w:bCs/>
          <w:color w:val="222222"/>
          <w:sz w:val="21"/>
          <w:szCs w:val="21"/>
        </w:rPr>
        <w:t>.</w:t>
      </w:r>
    </w:p>
    <w:p w14:paraId="4696BE39" w14:textId="77777777" w:rsidR="00FB145D" w:rsidRPr="00FB145D" w:rsidRDefault="00FB145D" w:rsidP="00FB145D">
      <w:pPr>
        <w:rPr>
          <w:rFonts w:ascii="Helvetica" w:hAnsi="Helvetica" w:cs="Helvetica"/>
          <w:b/>
          <w:bCs/>
          <w:color w:val="222222"/>
          <w:sz w:val="21"/>
          <w:szCs w:val="21"/>
        </w:rPr>
      </w:pPr>
    </w:p>
    <w:p w14:paraId="200C68E6"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II.I.I. </w:t>
      </w:r>
      <w:r w:rsidRPr="00FB145D">
        <w:rPr>
          <w:rFonts w:ascii="Helvetica" w:hAnsi="Helvetica" w:cs="Helvetica" w:hint="eastAsia"/>
          <w:b/>
          <w:bCs/>
          <w:color w:val="222222"/>
          <w:sz w:val="21"/>
          <w:szCs w:val="21"/>
        </w:rPr>
        <w:t>Клетки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культивируемых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линий</w:t>
      </w:r>
    </w:p>
    <w:p w14:paraId="17211161" w14:textId="77777777" w:rsidR="00FB145D" w:rsidRPr="00FB145D" w:rsidRDefault="00FB145D" w:rsidP="00FB145D">
      <w:pPr>
        <w:rPr>
          <w:rFonts w:ascii="Helvetica" w:hAnsi="Helvetica" w:cs="Helvetica"/>
          <w:b/>
          <w:bCs/>
          <w:color w:val="222222"/>
          <w:sz w:val="21"/>
          <w:szCs w:val="21"/>
        </w:rPr>
      </w:pPr>
    </w:p>
    <w:p w14:paraId="6AA47733"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II.1.2. </w:t>
      </w:r>
      <w:r w:rsidRPr="00FB145D">
        <w:rPr>
          <w:rFonts w:ascii="Helvetica" w:hAnsi="Helvetica" w:cs="Helvetica" w:hint="eastAsia"/>
          <w:b/>
          <w:bCs/>
          <w:color w:val="222222"/>
          <w:sz w:val="21"/>
          <w:szCs w:val="21"/>
        </w:rPr>
        <w:t>Нормальные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лимфоциты</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мыши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человека</w:t>
      </w:r>
    </w:p>
    <w:p w14:paraId="427DCBE0" w14:textId="77777777" w:rsidR="00FB145D" w:rsidRPr="00FB145D" w:rsidRDefault="00FB145D" w:rsidP="00FB145D">
      <w:pPr>
        <w:rPr>
          <w:rFonts w:ascii="Helvetica" w:hAnsi="Helvetica" w:cs="Helvetica"/>
          <w:b/>
          <w:bCs/>
          <w:color w:val="222222"/>
          <w:sz w:val="21"/>
          <w:szCs w:val="21"/>
        </w:rPr>
      </w:pPr>
    </w:p>
    <w:p w14:paraId="6F031CE0"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11.2. </w:t>
      </w:r>
      <w:r w:rsidRPr="00FB145D">
        <w:rPr>
          <w:rFonts w:ascii="Helvetica" w:hAnsi="Helvetica" w:cs="Helvetica" w:hint="eastAsia"/>
          <w:b/>
          <w:bCs/>
          <w:color w:val="222222"/>
          <w:sz w:val="21"/>
          <w:szCs w:val="21"/>
        </w:rPr>
        <w:t>СПЕЦИФИЧЕСКИЕ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АНТИСЫВОРОТКИ</w:t>
      </w:r>
    </w:p>
    <w:p w14:paraId="6577A8AC" w14:textId="77777777" w:rsidR="00FB145D" w:rsidRPr="00FB145D" w:rsidRDefault="00FB145D" w:rsidP="00FB145D">
      <w:pPr>
        <w:rPr>
          <w:rFonts w:ascii="Helvetica" w:hAnsi="Helvetica" w:cs="Helvetica"/>
          <w:b/>
          <w:bCs/>
          <w:color w:val="222222"/>
          <w:sz w:val="21"/>
          <w:szCs w:val="21"/>
        </w:rPr>
      </w:pPr>
    </w:p>
    <w:p w14:paraId="3A8EAC85"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11.2.1. </w:t>
      </w:r>
      <w:r w:rsidRPr="00FB145D">
        <w:rPr>
          <w:rFonts w:ascii="Helvetica" w:hAnsi="Helvetica" w:cs="Helvetica" w:hint="eastAsia"/>
          <w:b/>
          <w:bCs/>
          <w:color w:val="222222"/>
          <w:sz w:val="21"/>
          <w:szCs w:val="21"/>
        </w:rPr>
        <w:t>Антитела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поверхностным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антигенам</w:t>
      </w:r>
    </w:p>
    <w:p w14:paraId="0E7D4296" w14:textId="77777777" w:rsidR="00FB145D" w:rsidRPr="00FB145D" w:rsidRDefault="00FB145D" w:rsidP="00FB145D">
      <w:pPr>
        <w:rPr>
          <w:rFonts w:ascii="Helvetica" w:hAnsi="Helvetica" w:cs="Helvetica"/>
          <w:b/>
          <w:bCs/>
          <w:color w:val="222222"/>
          <w:sz w:val="21"/>
          <w:szCs w:val="21"/>
        </w:rPr>
      </w:pPr>
    </w:p>
    <w:p w14:paraId="767026EA"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11.2.2. </w:t>
      </w:r>
      <w:r w:rsidRPr="00FB145D">
        <w:rPr>
          <w:rFonts w:ascii="Helvetica" w:hAnsi="Helvetica" w:cs="Helvetica" w:hint="eastAsia"/>
          <w:b/>
          <w:bCs/>
          <w:color w:val="222222"/>
          <w:sz w:val="21"/>
          <w:szCs w:val="21"/>
        </w:rPr>
        <w:t>Конканавалин</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w:t>
      </w:r>
      <w:r w:rsidRPr="00FB145D">
        <w:rPr>
          <w:rFonts w:ascii="Helvetica" w:hAnsi="Helvetica" w:cs="Helvetica"/>
          <w:b/>
          <w:bCs/>
          <w:color w:val="222222"/>
          <w:sz w:val="21"/>
          <w:szCs w:val="21"/>
        </w:rPr>
        <w:t>.</w:t>
      </w:r>
    </w:p>
    <w:p w14:paraId="4791E893" w14:textId="77777777" w:rsidR="00FB145D" w:rsidRPr="00FB145D" w:rsidRDefault="00FB145D" w:rsidP="00FB145D">
      <w:pPr>
        <w:rPr>
          <w:rFonts w:ascii="Helvetica" w:hAnsi="Helvetica" w:cs="Helvetica"/>
          <w:b/>
          <w:bCs/>
          <w:color w:val="222222"/>
          <w:sz w:val="21"/>
          <w:szCs w:val="21"/>
        </w:rPr>
      </w:pPr>
    </w:p>
    <w:p w14:paraId="43943C20"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11.2.3. </w:t>
      </w:r>
      <w:r w:rsidRPr="00FB145D">
        <w:rPr>
          <w:rFonts w:ascii="Helvetica" w:hAnsi="Helvetica" w:cs="Helvetica" w:hint="eastAsia"/>
          <w:b/>
          <w:bCs/>
          <w:color w:val="222222"/>
          <w:sz w:val="21"/>
          <w:szCs w:val="21"/>
        </w:rPr>
        <w:t>Антиконканавалиновая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сыворотка</w:t>
      </w:r>
    </w:p>
    <w:p w14:paraId="28D3609B" w14:textId="77777777" w:rsidR="00FB145D" w:rsidRPr="00FB145D" w:rsidRDefault="00FB145D" w:rsidP="00FB145D">
      <w:pPr>
        <w:rPr>
          <w:rFonts w:ascii="Helvetica" w:hAnsi="Helvetica" w:cs="Helvetica"/>
          <w:b/>
          <w:bCs/>
          <w:color w:val="222222"/>
          <w:sz w:val="21"/>
          <w:szCs w:val="21"/>
        </w:rPr>
      </w:pPr>
    </w:p>
    <w:p w14:paraId="502DF100"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1172.4. </w:t>
      </w:r>
      <w:r w:rsidRPr="00FB145D">
        <w:rPr>
          <w:rFonts w:ascii="Helvetica" w:hAnsi="Helvetica" w:cs="Helvetica" w:hint="eastAsia"/>
          <w:b/>
          <w:bCs/>
          <w:color w:val="222222"/>
          <w:sz w:val="21"/>
          <w:szCs w:val="21"/>
        </w:rPr>
        <w:t>Люминесцирующая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сыворотка</w:t>
      </w:r>
    </w:p>
    <w:p w14:paraId="0D836CE9" w14:textId="77777777" w:rsidR="00FB145D" w:rsidRPr="00FB145D" w:rsidRDefault="00FB145D" w:rsidP="00FB145D">
      <w:pPr>
        <w:rPr>
          <w:rFonts w:ascii="Helvetica" w:hAnsi="Helvetica" w:cs="Helvetica"/>
          <w:b/>
          <w:bCs/>
          <w:color w:val="222222"/>
          <w:sz w:val="21"/>
          <w:szCs w:val="21"/>
        </w:rPr>
      </w:pPr>
    </w:p>
    <w:p w14:paraId="05F5ED4E"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11.2.5. </w:t>
      </w:r>
      <w:r w:rsidRPr="00FB145D">
        <w:rPr>
          <w:rFonts w:ascii="Helvetica" w:hAnsi="Helvetica" w:cs="Helvetica" w:hint="eastAsia"/>
          <w:b/>
          <w:bCs/>
          <w:color w:val="222222"/>
          <w:sz w:val="21"/>
          <w:szCs w:val="21"/>
        </w:rPr>
        <w:t>Антитела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актину</w:t>
      </w:r>
    </w:p>
    <w:p w14:paraId="469D87D3" w14:textId="77777777" w:rsidR="00FB145D" w:rsidRPr="00FB145D" w:rsidRDefault="00FB145D" w:rsidP="00FB145D">
      <w:pPr>
        <w:rPr>
          <w:rFonts w:ascii="Helvetica" w:hAnsi="Helvetica" w:cs="Helvetica"/>
          <w:b/>
          <w:bCs/>
          <w:color w:val="222222"/>
          <w:sz w:val="21"/>
          <w:szCs w:val="21"/>
        </w:rPr>
      </w:pPr>
    </w:p>
    <w:p w14:paraId="2470963A"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11.3. </w:t>
      </w:r>
      <w:r w:rsidRPr="00FB145D">
        <w:rPr>
          <w:rFonts w:ascii="Helvetica" w:hAnsi="Helvetica" w:cs="Helvetica" w:hint="eastAsia"/>
          <w:b/>
          <w:bCs/>
          <w:color w:val="222222"/>
          <w:sz w:val="21"/>
          <w:szCs w:val="21"/>
        </w:rPr>
        <w:t>ОБРАБОТКА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ШИ</w:t>
      </w:r>
    </w:p>
    <w:p w14:paraId="0E3FEA1E" w14:textId="77777777" w:rsidR="00FB145D" w:rsidRPr="00FB145D" w:rsidRDefault="00FB145D" w:rsidP="00FB145D">
      <w:pPr>
        <w:rPr>
          <w:rFonts w:ascii="Helvetica" w:hAnsi="Helvetica" w:cs="Helvetica"/>
          <w:b/>
          <w:bCs/>
          <w:color w:val="222222"/>
          <w:sz w:val="21"/>
          <w:szCs w:val="21"/>
        </w:rPr>
      </w:pPr>
    </w:p>
    <w:p w14:paraId="45053978"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11.3.1. </w:t>
      </w:r>
      <w:r w:rsidRPr="00FB145D">
        <w:rPr>
          <w:rFonts w:ascii="Helvetica" w:hAnsi="Helvetica" w:cs="Helvetica" w:hint="eastAsia"/>
          <w:b/>
          <w:bCs/>
          <w:color w:val="222222"/>
          <w:sz w:val="21"/>
          <w:szCs w:val="21"/>
        </w:rPr>
        <w:t>Обработка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антителами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поверхностным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антигенам</w:t>
      </w:r>
    </w:p>
    <w:p w14:paraId="747A8FC0" w14:textId="77777777" w:rsidR="00FB145D" w:rsidRPr="00FB145D" w:rsidRDefault="00FB145D" w:rsidP="00FB145D">
      <w:pPr>
        <w:rPr>
          <w:rFonts w:ascii="Helvetica" w:hAnsi="Helvetica" w:cs="Helvetica"/>
          <w:b/>
          <w:bCs/>
          <w:color w:val="222222"/>
          <w:sz w:val="21"/>
          <w:szCs w:val="21"/>
        </w:rPr>
      </w:pPr>
    </w:p>
    <w:p w14:paraId="1CE9ACD1"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11.3.2. </w:t>
      </w:r>
      <w:r w:rsidRPr="00FB145D">
        <w:rPr>
          <w:rFonts w:ascii="Helvetica" w:hAnsi="Helvetica" w:cs="Helvetica" w:hint="eastAsia"/>
          <w:b/>
          <w:bCs/>
          <w:color w:val="222222"/>
          <w:sz w:val="21"/>
          <w:szCs w:val="21"/>
        </w:rPr>
        <w:t>Обработка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конканавалином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w:t>
      </w:r>
    </w:p>
    <w:p w14:paraId="4B978F56" w14:textId="77777777" w:rsidR="00FB145D" w:rsidRPr="00FB145D" w:rsidRDefault="00FB145D" w:rsidP="00FB145D">
      <w:pPr>
        <w:rPr>
          <w:rFonts w:ascii="Helvetica" w:hAnsi="Helvetica" w:cs="Helvetica"/>
          <w:b/>
          <w:bCs/>
          <w:color w:val="222222"/>
          <w:sz w:val="21"/>
          <w:szCs w:val="21"/>
        </w:rPr>
      </w:pPr>
    </w:p>
    <w:p w14:paraId="1062C60A"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11.3.3. </w:t>
      </w:r>
      <w:r w:rsidRPr="00FB145D">
        <w:rPr>
          <w:rFonts w:ascii="Helvetica" w:hAnsi="Helvetica" w:cs="Helvetica" w:hint="eastAsia"/>
          <w:b/>
          <w:bCs/>
          <w:color w:val="222222"/>
          <w:sz w:val="21"/>
          <w:szCs w:val="21"/>
        </w:rPr>
        <w:t>Обработка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лигандами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распластанных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субстрате</w:t>
      </w:r>
      <w:r w:rsidRPr="00FB145D">
        <w:rPr>
          <w:rFonts w:ascii="Helvetica" w:hAnsi="Helvetica" w:cs="Helvetica"/>
          <w:b/>
          <w:bCs/>
          <w:color w:val="222222"/>
          <w:sz w:val="21"/>
          <w:szCs w:val="21"/>
        </w:rPr>
        <w:t>.</w:t>
      </w:r>
    </w:p>
    <w:p w14:paraId="38542169" w14:textId="77777777" w:rsidR="00FB145D" w:rsidRPr="00FB145D" w:rsidRDefault="00FB145D" w:rsidP="00FB145D">
      <w:pPr>
        <w:rPr>
          <w:rFonts w:ascii="Helvetica" w:hAnsi="Helvetica" w:cs="Helvetica"/>
          <w:b/>
          <w:bCs/>
          <w:color w:val="222222"/>
          <w:sz w:val="21"/>
          <w:szCs w:val="21"/>
        </w:rPr>
      </w:pPr>
    </w:p>
    <w:p w14:paraId="0E928054"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11.4. </w:t>
      </w:r>
      <w:r w:rsidRPr="00FB145D">
        <w:rPr>
          <w:rFonts w:ascii="Helvetica" w:hAnsi="Helvetica" w:cs="Helvetica" w:hint="eastAsia"/>
          <w:b/>
          <w:bCs/>
          <w:color w:val="222222"/>
          <w:sz w:val="21"/>
          <w:szCs w:val="21"/>
        </w:rPr>
        <w:t>ОБРАБОТКА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АГЕНТАМИ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РАЗРУШАЮЩИМИ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СТР</w:t>
      </w:r>
      <w:r w:rsidRPr="00FB145D">
        <w:rPr>
          <w:rFonts w:ascii="Helvetica" w:hAnsi="Helvetica" w:cs="Helvetica" w:hint="eastAsia"/>
          <w:b/>
          <w:bCs/>
          <w:color w:val="222222"/>
          <w:sz w:val="21"/>
          <w:szCs w:val="21"/>
        </w:rPr>
        <w:lastRenderedPageBreak/>
        <w:t>УКТУРЫ</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ЦИТОСКЕЛЕТА</w:t>
      </w:r>
      <w:r w:rsidRPr="00FB145D">
        <w:rPr>
          <w:rFonts w:ascii="Helvetica" w:hAnsi="Helvetica" w:cs="Helvetica"/>
          <w:b/>
          <w:bCs/>
          <w:color w:val="222222"/>
          <w:sz w:val="21"/>
          <w:szCs w:val="21"/>
        </w:rPr>
        <w:t>.</w:t>
      </w:r>
    </w:p>
    <w:p w14:paraId="2551DF6C" w14:textId="77777777" w:rsidR="00FB145D" w:rsidRPr="00FB145D" w:rsidRDefault="00FB145D" w:rsidP="00FB145D">
      <w:pPr>
        <w:rPr>
          <w:rFonts w:ascii="Helvetica" w:hAnsi="Helvetica" w:cs="Helvetica"/>
          <w:b/>
          <w:bCs/>
          <w:color w:val="222222"/>
          <w:sz w:val="21"/>
          <w:szCs w:val="21"/>
        </w:rPr>
      </w:pPr>
    </w:p>
    <w:p w14:paraId="50F501F5"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11.5. </w:t>
      </w:r>
      <w:r w:rsidRPr="00FB145D">
        <w:rPr>
          <w:rFonts w:ascii="Helvetica" w:hAnsi="Helvetica" w:cs="Helvetica" w:hint="eastAsia"/>
          <w:b/>
          <w:bCs/>
          <w:color w:val="222222"/>
          <w:sz w:val="21"/>
          <w:szCs w:val="21"/>
        </w:rPr>
        <w:t>ПОЛУЧЕНИЕ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СИНХРОННЫХ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ПОПУЛЯЦИЙ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LS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LSM . 54 II.5.I. </w:t>
      </w:r>
      <w:r w:rsidRPr="00FB145D">
        <w:rPr>
          <w:rFonts w:ascii="Helvetica" w:hAnsi="Helvetica" w:cs="Helvetica" w:hint="eastAsia"/>
          <w:b/>
          <w:bCs/>
          <w:color w:val="222222"/>
          <w:sz w:val="21"/>
          <w:szCs w:val="21"/>
        </w:rPr>
        <w:t>Определение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времени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генерации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фаз</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клеточного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цикла</w:t>
      </w:r>
    </w:p>
    <w:p w14:paraId="6258F808" w14:textId="77777777" w:rsidR="00FB145D" w:rsidRPr="00FB145D" w:rsidRDefault="00FB145D" w:rsidP="00FB145D">
      <w:pPr>
        <w:rPr>
          <w:rFonts w:ascii="Helvetica" w:hAnsi="Helvetica" w:cs="Helvetica"/>
          <w:b/>
          <w:bCs/>
          <w:color w:val="222222"/>
          <w:sz w:val="21"/>
          <w:szCs w:val="21"/>
        </w:rPr>
      </w:pPr>
    </w:p>
    <w:p w14:paraId="0A30378E"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11.6. </w:t>
      </w:r>
      <w:r w:rsidRPr="00FB145D">
        <w:rPr>
          <w:rFonts w:ascii="Helvetica" w:hAnsi="Helvetica" w:cs="Helvetica" w:hint="eastAsia"/>
          <w:b/>
          <w:bCs/>
          <w:color w:val="222222"/>
          <w:sz w:val="21"/>
          <w:szCs w:val="21"/>
        </w:rPr>
        <w:t>МЕТОДЫ</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УЛЬТРАСТРУКТУРНОГО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БИОХИМИЧЕСКОГО</w:t>
      </w:r>
    </w:p>
    <w:p w14:paraId="76D00498" w14:textId="77777777" w:rsidR="00FB145D" w:rsidRPr="00FB145D" w:rsidRDefault="00FB145D" w:rsidP="00FB145D">
      <w:pPr>
        <w:rPr>
          <w:rFonts w:ascii="Helvetica" w:hAnsi="Helvetica" w:cs="Helvetica"/>
          <w:b/>
          <w:bCs/>
          <w:color w:val="222222"/>
          <w:sz w:val="21"/>
          <w:szCs w:val="21"/>
        </w:rPr>
      </w:pPr>
    </w:p>
    <w:p w14:paraId="254D3C66"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hint="eastAsia"/>
          <w:b/>
          <w:bCs/>
          <w:color w:val="222222"/>
          <w:sz w:val="21"/>
          <w:szCs w:val="21"/>
        </w:rPr>
        <w:t>АНАЛИЗА</w:t>
      </w:r>
    </w:p>
    <w:p w14:paraId="1F12CE3A" w14:textId="77777777" w:rsidR="00FB145D" w:rsidRPr="00FB145D" w:rsidRDefault="00FB145D" w:rsidP="00FB145D">
      <w:pPr>
        <w:rPr>
          <w:rFonts w:ascii="Helvetica" w:hAnsi="Helvetica" w:cs="Helvetica"/>
          <w:b/>
          <w:bCs/>
          <w:color w:val="222222"/>
          <w:sz w:val="21"/>
          <w:szCs w:val="21"/>
        </w:rPr>
      </w:pPr>
    </w:p>
    <w:p w14:paraId="2F7E5140"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11.6.1. </w:t>
      </w:r>
      <w:r w:rsidRPr="00FB145D">
        <w:rPr>
          <w:rFonts w:ascii="Helvetica" w:hAnsi="Helvetica" w:cs="Helvetica" w:hint="eastAsia"/>
          <w:b/>
          <w:bCs/>
          <w:color w:val="222222"/>
          <w:sz w:val="21"/>
          <w:szCs w:val="21"/>
        </w:rPr>
        <w:t>Выявление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актиновых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микрофиламентов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клетках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методом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непрямой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иммунофлуоресценции</w:t>
      </w:r>
    </w:p>
    <w:p w14:paraId="1BFFD759" w14:textId="77777777" w:rsidR="00FB145D" w:rsidRPr="00FB145D" w:rsidRDefault="00FB145D" w:rsidP="00FB145D">
      <w:pPr>
        <w:rPr>
          <w:rFonts w:ascii="Helvetica" w:hAnsi="Helvetica" w:cs="Helvetica"/>
          <w:b/>
          <w:bCs/>
          <w:color w:val="222222"/>
          <w:sz w:val="21"/>
          <w:szCs w:val="21"/>
        </w:rPr>
      </w:pPr>
    </w:p>
    <w:p w14:paraId="40F535AB"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11.6.2. </w:t>
      </w:r>
      <w:r w:rsidRPr="00FB145D">
        <w:rPr>
          <w:rFonts w:ascii="Helvetica" w:hAnsi="Helvetica" w:cs="Helvetica" w:hint="eastAsia"/>
          <w:b/>
          <w:bCs/>
          <w:color w:val="222222"/>
          <w:sz w:val="21"/>
          <w:szCs w:val="21"/>
        </w:rPr>
        <w:t>Глицеринизадия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обработка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тяжелым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меромиозином</w:t>
      </w:r>
      <w:r w:rsidRPr="00FB145D">
        <w:rPr>
          <w:rFonts w:ascii="Helvetica" w:hAnsi="Helvetica" w:cs="Helvetica"/>
          <w:b/>
          <w:bCs/>
          <w:color w:val="222222"/>
          <w:sz w:val="21"/>
          <w:szCs w:val="21"/>
        </w:rPr>
        <w:t>.</w:t>
      </w:r>
    </w:p>
    <w:p w14:paraId="1A18ADC6" w14:textId="77777777" w:rsidR="00FB145D" w:rsidRPr="00FB145D" w:rsidRDefault="00FB145D" w:rsidP="00FB145D">
      <w:pPr>
        <w:rPr>
          <w:rFonts w:ascii="Helvetica" w:hAnsi="Helvetica" w:cs="Helvetica"/>
          <w:b/>
          <w:bCs/>
          <w:color w:val="222222"/>
          <w:sz w:val="21"/>
          <w:szCs w:val="21"/>
        </w:rPr>
      </w:pPr>
    </w:p>
    <w:p w14:paraId="3FCF57CD"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11.6.3. </w:t>
      </w:r>
      <w:r w:rsidRPr="00FB145D">
        <w:rPr>
          <w:rFonts w:ascii="Helvetica" w:hAnsi="Helvetica" w:cs="Helvetica" w:hint="eastAsia"/>
          <w:b/>
          <w:bCs/>
          <w:color w:val="222222"/>
          <w:sz w:val="21"/>
          <w:szCs w:val="21"/>
        </w:rPr>
        <w:t>Фиксация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для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электронной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микроскопии</w:t>
      </w:r>
      <w:r w:rsidRPr="00FB145D">
        <w:rPr>
          <w:rFonts w:ascii="Helvetica" w:hAnsi="Helvetica" w:cs="Helvetica"/>
          <w:b/>
          <w:bCs/>
          <w:color w:val="222222"/>
          <w:sz w:val="21"/>
          <w:szCs w:val="21"/>
        </w:rPr>
        <w:t>.</w:t>
      </w:r>
    </w:p>
    <w:p w14:paraId="10682945" w14:textId="77777777" w:rsidR="00FB145D" w:rsidRPr="00FB145D" w:rsidRDefault="00FB145D" w:rsidP="00FB145D">
      <w:pPr>
        <w:rPr>
          <w:rFonts w:ascii="Helvetica" w:hAnsi="Helvetica" w:cs="Helvetica"/>
          <w:b/>
          <w:bCs/>
          <w:color w:val="222222"/>
          <w:sz w:val="21"/>
          <w:szCs w:val="21"/>
        </w:rPr>
      </w:pPr>
    </w:p>
    <w:p w14:paraId="0703EEB9"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II.6.4-. </w:t>
      </w:r>
      <w:r w:rsidRPr="00FB145D">
        <w:rPr>
          <w:rFonts w:ascii="Helvetica" w:hAnsi="Helvetica" w:cs="Helvetica" w:hint="eastAsia"/>
          <w:b/>
          <w:bCs/>
          <w:color w:val="222222"/>
          <w:sz w:val="21"/>
          <w:szCs w:val="21"/>
        </w:rPr>
        <w:t>Выделение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биохимический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анализ</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мембранных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фракций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лимфоцитов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культивируемых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w:t>
      </w:r>
    </w:p>
    <w:p w14:paraId="3CE9DA97" w14:textId="77777777" w:rsidR="00FB145D" w:rsidRPr="00FB145D" w:rsidRDefault="00FB145D" w:rsidP="00FB145D">
      <w:pPr>
        <w:rPr>
          <w:rFonts w:ascii="Helvetica" w:hAnsi="Helvetica" w:cs="Helvetica"/>
          <w:b/>
          <w:bCs/>
          <w:color w:val="222222"/>
          <w:sz w:val="21"/>
          <w:szCs w:val="21"/>
        </w:rPr>
      </w:pPr>
    </w:p>
    <w:p w14:paraId="7273B336"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II.7. </w:t>
      </w:r>
      <w:r w:rsidRPr="00FB145D">
        <w:rPr>
          <w:rFonts w:ascii="Helvetica" w:hAnsi="Helvetica" w:cs="Helvetica" w:hint="eastAsia"/>
          <w:b/>
          <w:bCs/>
          <w:color w:val="222222"/>
          <w:sz w:val="21"/>
          <w:szCs w:val="21"/>
        </w:rPr>
        <w:t>СТАТИСТИЧЕСКАЯ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ОБРАБОТКА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РЕЗУЛЬТАТОВ</w:t>
      </w:r>
    </w:p>
    <w:p w14:paraId="5BAF0F15" w14:textId="77777777" w:rsidR="00FB145D" w:rsidRPr="00FB145D" w:rsidRDefault="00FB145D" w:rsidP="00FB145D">
      <w:pPr>
        <w:rPr>
          <w:rFonts w:ascii="Helvetica" w:hAnsi="Helvetica" w:cs="Helvetica"/>
          <w:b/>
          <w:bCs/>
          <w:color w:val="222222"/>
          <w:sz w:val="21"/>
          <w:szCs w:val="21"/>
        </w:rPr>
      </w:pPr>
    </w:p>
    <w:p w14:paraId="65E28B31"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III. </w:t>
      </w:r>
      <w:r w:rsidRPr="00FB145D">
        <w:rPr>
          <w:rFonts w:ascii="Helvetica" w:hAnsi="Helvetica" w:cs="Helvetica" w:hint="eastAsia"/>
          <w:b/>
          <w:bCs/>
          <w:color w:val="222222"/>
          <w:sz w:val="21"/>
          <w:szCs w:val="21"/>
        </w:rPr>
        <w:t>РЕЗУЛЬТАТЫ</w:t>
      </w:r>
      <w:r w:rsidRPr="00FB145D">
        <w:rPr>
          <w:rFonts w:ascii="Helvetica" w:hAnsi="Helvetica" w:cs="Helvetica"/>
          <w:b/>
          <w:bCs/>
          <w:color w:val="222222"/>
          <w:sz w:val="21"/>
          <w:szCs w:val="21"/>
        </w:rPr>
        <w:t>.</w:t>
      </w:r>
    </w:p>
    <w:p w14:paraId="3F02CC97" w14:textId="77777777" w:rsidR="00FB145D" w:rsidRPr="00FB145D" w:rsidRDefault="00FB145D" w:rsidP="00FB145D">
      <w:pPr>
        <w:rPr>
          <w:rFonts w:ascii="Helvetica" w:hAnsi="Helvetica" w:cs="Helvetica"/>
          <w:b/>
          <w:bCs/>
          <w:color w:val="222222"/>
          <w:sz w:val="21"/>
          <w:szCs w:val="21"/>
        </w:rPr>
      </w:pPr>
    </w:p>
    <w:p w14:paraId="696F8502"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III.I. </w:t>
      </w:r>
      <w:r w:rsidRPr="00FB145D">
        <w:rPr>
          <w:rFonts w:ascii="Helvetica" w:hAnsi="Helvetica" w:cs="Helvetica" w:hint="eastAsia"/>
          <w:b/>
          <w:bCs/>
          <w:color w:val="222222"/>
          <w:sz w:val="21"/>
          <w:szCs w:val="21"/>
        </w:rPr>
        <w:t>ПЕРЕРАСПРЕДЕЛЕНИЕ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ПОВЕРХНОСТНЫХ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РЕЦЕПТОР</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НОРМАЛЬНЫХ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ЛИМФОЦИТОВ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КУЛЬТИВИРУЕМЫХ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ЛИНИЙ</w:t>
      </w:r>
      <w:r w:rsidRPr="00FB145D">
        <w:rPr>
          <w:rFonts w:ascii="Helvetica" w:hAnsi="Helvetica" w:cs="Helvetica"/>
          <w:b/>
          <w:bCs/>
          <w:color w:val="222222"/>
          <w:sz w:val="21"/>
          <w:szCs w:val="21"/>
        </w:rPr>
        <w:t>.</w:t>
      </w:r>
    </w:p>
    <w:p w14:paraId="764E9ADB" w14:textId="77777777" w:rsidR="00FB145D" w:rsidRPr="00FB145D" w:rsidRDefault="00FB145D" w:rsidP="00FB145D">
      <w:pPr>
        <w:rPr>
          <w:rFonts w:ascii="Helvetica" w:hAnsi="Helvetica" w:cs="Helvetica"/>
          <w:b/>
          <w:bCs/>
          <w:color w:val="222222"/>
          <w:sz w:val="21"/>
          <w:szCs w:val="21"/>
        </w:rPr>
      </w:pPr>
    </w:p>
    <w:p w14:paraId="4097AA6F"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lastRenderedPageBreak/>
        <w:t xml:space="preserve">III.I.I. </w:t>
      </w:r>
      <w:r w:rsidRPr="00FB145D">
        <w:rPr>
          <w:rFonts w:ascii="Helvetica" w:hAnsi="Helvetica" w:cs="Helvetica" w:hint="eastAsia"/>
          <w:b/>
          <w:bCs/>
          <w:color w:val="222222"/>
          <w:sz w:val="21"/>
          <w:szCs w:val="21"/>
        </w:rPr>
        <w:t>Нормальные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лимфоциты</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w:t>
      </w:r>
    </w:p>
    <w:p w14:paraId="15724D4D" w14:textId="77777777" w:rsidR="00FB145D" w:rsidRPr="00FB145D" w:rsidRDefault="00FB145D" w:rsidP="00FB145D">
      <w:pPr>
        <w:rPr>
          <w:rFonts w:ascii="Helvetica" w:hAnsi="Helvetica" w:cs="Helvetica"/>
          <w:b/>
          <w:bCs/>
          <w:color w:val="222222"/>
          <w:sz w:val="21"/>
          <w:szCs w:val="21"/>
        </w:rPr>
      </w:pPr>
    </w:p>
    <w:p w14:paraId="5D0C48CE"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111.1.2. </w:t>
      </w:r>
      <w:r w:rsidRPr="00FB145D">
        <w:rPr>
          <w:rFonts w:ascii="Helvetica" w:hAnsi="Helvetica" w:cs="Helvetica" w:hint="eastAsia"/>
          <w:b/>
          <w:bCs/>
          <w:color w:val="222222"/>
          <w:sz w:val="21"/>
          <w:szCs w:val="21"/>
        </w:rPr>
        <w:t>Клетки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культивируемых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линий</w:t>
      </w:r>
    </w:p>
    <w:p w14:paraId="3B51EBC4" w14:textId="77777777" w:rsidR="00FB145D" w:rsidRPr="00FB145D" w:rsidRDefault="00FB145D" w:rsidP="00FB145D">
      <w:pPr>
        <w:rPr>
          <w:rFonts w:ascii="Helvetica" w:hAnsi="Helvetica" w:cs="Helvetica"/>
          <w:b/>
          <w:bCs/>
          <w:color w:val="222222"/>
          <w:sz w:val="21"/>
          <w:szCs w:val="21"/>
        </w:rPr>
      </w:pPr>
    </w:p>
    <w:p w14:paraId="50CE8B61"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111.1.3. </w:t>
      </w:r>
      <w:r w:rsidRPr="00FB145D">
        <w:rPr>
          <w:rFonts w:ascii="Helvetica" w:hAnsi="Helvetica" w:cs="Helvetica" w:hint="eastAsia"/>
          <w:b/>
          <w:bCs/>
          <w:color w:val="222222"/>
          <w:sz w:val="21"/>
          <w:szCs w:val="21"/>
        </w:rPr>
        <w:t>Влияние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агентов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связывающих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между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собой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комплексы</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перераспределение</w:t>
      </w:r>
    </w:p>
    <w:p w14:paraId="1EC5E587" w14:textId="77777777" w:rsidR="00FB145D" w:rsidRPr="00FB145D" w:rsidRDefault="00FB145D" w:rsidP="00FB145D">
      <w:pPr>
        <w:rPr>
          <w:rFonts w:ascii="Helvetica" w:hAnsi="Helvetica" w:cs="Helvetica"/>
          <w:b/>
          <w:bCs/>
          <w:color w:val="222222"/>
          <w:sz w:val="21"/>
          <w:szCs w:val="21"/>
        </w:rPr>
      </w:pPr>
    </w:p>
    <w:p w14:paraId="290324FD"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111.1.4. </w:t>
      </w:r>
      <w:r w:rsidRPr="00FB145D">
        <w:rPr>
          <w:rFonts w:ascii="Helvetica" w:hAnsi="Helvetica" w:cs="Helvetica" w:hint="eastAsia"/>
          <w:b/>
          <w:bCs/>
          <w:color w:val="222222"/>
          <w:sz w:val="21"/>
          <w:szCs w:val="21"/>
        </w:rPr>
        <w:t>Зависимость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процесса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образования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шапочек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от</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метаболизма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p>
    <w:p w14:paraId="78AED98B" w14:textId="77777777" w:rsidR="00FB145D" w:rsidRPr="00FB145D" w:rsidRDefault="00FB145D" w:rsidP="00FB145D">
      <w:pPr>
        <w:rPr>
          <w:rFonts w:ascii="Helvetica" w:hAnsi="Helvetica" w:cs="Helvetica"/>
          <w:b/>
          <w:bCs/>
          <w:color w:val="222222"/>
          <w:sz w:val="21"/>
          <w:szCs w:val="21"/>
        </w:rPr>
      </w:pPr>
    </w:p>
    <w:p w14:paraId="66DCAF51"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111.1.5. </w:t>
      </w:r>
      <w:r w:rsidRPr="00FB145D">
        <w:rPr>
          <w:rFonts w:ascii="Helvetica" w:hAnsi="Helvetica" w:cs="Helvetica" w:hint="eastAsia"/>
          <w:b/>
          <w:bCs/>
          <w:color w:val="222222"/>
          <w:sz w:val="21"/>
          <w:szCs w:val="21"/>
        </w:rPr>
        <w:t>Влияние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кондиционированной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среды</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процесс</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формирования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шапочек</w:t>
      </w:r>
      <w:r w:rsidRPr="00FB145D">
        <w:rPr>
          <w:rFonts w:ascii="Helvetica" w:hAnsi="Helvetica" w:cs="Helvetica"/>
          <w:b/>
          <w:bCs/>
          <w:color w:val="222222"/>
          <w:sz w:val="21"/>
          <w:szCs w:val="21"/>
        </w:rPr>
        <w:t>"</w:t>
      </w:r>
    </w:p>
    <w:p w14:paraId="3B3EA026" w14:textId="77777777" w:rsidR="00FB145D" w:rsidRPr="00FB145D" w:rsidRDefault="00FB145D" w:rsidP="00FB145D">
      <w:pPr>
        <w:rPr>
          <w:rFonts w:ascii="Helvetica" w:hAnsi="Helvetica" w:cs="Helvetica"/>
          <w:b/>
          <w:bCs/>
          <w:color w:val="222222"/>
          <w:sz w:val="21"/>
          <w:szCs w:val="21"/>
        </w:rPr>
      </w:pPr>
    </w:p>
    <w:p w14:paraId="6C92B6F5"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111.1.6. </w:t>
      </w:r>
      <w:r w:rsidRPr="00FB145D">
        <w:rPr>
          <w:rFonts w:ascii="Helvetica" w:hAnsi="Helvetica" w:cs="Helvetica" w:hint="eastAsia"/>
          <w:b/>
          <w:bCs/>
          <w:color w:val="222222"/>
          <w:sz w:val="21"/>
          <w:szCs w:val="21"/>
        </w:rPr>
        <w:t>Перераспределение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различным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типом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роста</w:t>
      </w:r>
    </w:p>
    <w:p w14:paraId="5381B716" w14:textId="77777777" w:rsidR="00FB145D" w:rsidRPr="00FB145D" w:rsidRDefault="00FB145D" w:rsidP="00FB145D">
      <w:pPr>
        <w:rPr>
          <w:rFonts w:ascii="Helvetica" w:hAnsi="Helvetica" w:cs="Helvetica"/>
          <w:b/>
          <w:bCs/>
          <w:color w:val="222222"/>
          <w:sz w:val="21"/>
          <w:szCs w:val="21"/>
        </w:rPr>
      </w:pPr>
    </w:p>
    <w:p w14:paraId="325997FE"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111.1.7. </w:t>
      </w:r>
      <w:r w:rsidRPr="00FB145D">
        <w:rPr>
          <w:rFonts w:ascii="Helvetica" w:hAnsi="Helvetica" w:cs="Helvetica" w:hint="eastAsia"/>
          <w:b/>
          <w:bCs/>
          <w:color w:val="222222"/>
          <w:sz w:val="21"/>
          <w:szCs w:val="21"/>
        </w:rPr>
        <w:t>Зависимость</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перераспределения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ьв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ьбм</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от</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фазы</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цикла</w:t>
      </w:r>
      <w:r w:rsidRPr="00FB145D">
        <w:rPr>
          <w:rFonts w:ascii="Helvetica" w:hAnsi="Helvetica" w:cs="Helvetica"/>
          <w:b/>
          <w:bCs/>
          <w:color w:val="222222"/>
          <w:sz w:val="21"/>
          <w:szCs w:val="21"/>
        </w:rPr>
        <w:t>.</w:t>
      </w:r>
    </w:p>
    <w:p w14:paraId="3228AC50" w14:textId="77777777" w:rsidR="00FB145D" w:rsidRPr="00FB145D" w:rsidRDefault="00FB145D" w:rsidP="00FB145D">
      <w:pPr>
        <w:rPr>
          <w:rFonts w:ascii="Helvetica" w:hAnsi="Helvetica" w:cs="Helvetica"/>
          <w:b/>
          <w:bCs/>
          <w:color w:val="222222"/>
          <w:sz w:val="21"/>
          <w:szCs w:val="21"/>
        </w:rPr>
      </w:pPr>
    </w:p>
    <w:p w14:paraId="5D674603"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III.1.8. </w:t>
      </w:r>
      <w:r w:rsidRPr="00FB145D">
        <w:rPr>
          <w:rFonts w:ascii="Helvetica" w:hAnsi="Helvetica" w:cs="Helvetica" w:hint="eastAsia"/>
          <w:b/>
          <w:bCs/>
          <w:color w:val="222222"/>
          <w:sz w:val="21"/>
          <w:szCs w:val="21"/>
        </w:rPr>
        <w:t>Образование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шапочек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различной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степенью</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дифференцировки</w:t>
      </w:r>
    </w:p>
    <w:p w14:paraId="5DF5CFD5" w14:textId="77777777" w:rsidR="00FB145D" w:rsidRPr="00FB145D" w:rsidRDefault="00FB145D" w:rsidP="00FB145D">
      <w:pPr>
        <w:rPr>
          <w:rFonts w:ascii="Helvetica" w:hAnsi="Helvetica" w:cs="Helvetica"/>
          <w:b/>
          <w:bCs/>
          <w:color w:val="222222"/>
          <w:sz w:val="21"/>
          <w:szCs w:val="21"/>
        </w:rPr>
      </w:pPr>
    </w:p>
    <w:p w14:paraId="3A330A0D"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III</w:t>
      </w:r>
      <w:r w:rsidRPr="00FB145D">
        <w:rPr>
          <w:rFonts w:ascii="Helvetica" w:hAnsi="Helvetica" w:cs="Helvetica" w:hint="eastAsia"/>
          <w:b/>
          <w:bCs/>
          <w:color w:val="222222"/>
          <w:sz w:val="21"/>
          <w:szCs w:val="21"/>
        </w:rPr>
        <w:t>Л</w:t>
      </w:r>
      <w:r w:rsidRPr="00FB145D">
        <w:rPr>
          <w:rFonts w:ascii="Helvetica" w:hAnsi="Helvetica" w:cs="Helvetica" w:hint="eastAsia"/>
          <w:b/>
          <w:bCs/>
          <w:color w:val="222222"/>
          <w:sz w:val="21"/>
          <w:szCs w:val="21"/>
        </w:rPr>
        <w:t>«</w:t>
      </w:r>
      <w:r w:rsidRPr="00FB145D">
        <w:rPr>
          <w:rFonts w:ascii="Helvetica" w:hAnsi="Helvetica" w:cs="Helvetica"/>
          <w:b/>
          <w:bCs/>
          <w:color w:val="222222"/>
          <w:sz w:val="21"/>
          <w:szCs w:val="21"/>
        </w:rPr>
        <w:t xml:space="preserve">9. </w:t>
      </w:r>
      <w:r w:rsidRPr="00FB145D">
        <w:rPr>
          <w:rFonts w:ascii="Helvetica" w:hAnsi="Helvetica" w:cs="Helvetica" w:hint="eastAsia"/>
          <w:b/>
          <w:bCs/>
          <w:color w:val="222222"/>
          <w:sz w:val="21"/>
          <w:szCs w:val="21"/>
        </w:rPr>
        <w:t>Деградация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сформировавшихся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шапочек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у</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различного</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происхождения</w:t>
      </w:r>
    </w:p>
    <w:p w14:paraId="53156F3C" w14:textId="77777777" w:rsidR="00FB145D" w:rsidRPr="00FB145D" w:rsidRDefault="00FB145D" w:rsidP="00FB145D">
      <w:pPr>
        <w:rPr>
          <w:rFonts w:ascii="Helvetica" w:hAnsi="Helvetica" w:cs="Helvetica"/>
          <w:b/>
          <w:bCs/>
          <w:color w:val="222222"/>
          <w:sz w:val="21"/>
          <w:szCs w:val="21"/>
        </w:rPr>
      </w:pPr>
    </w:p>
    <w:p w14:paraId="78593AD1"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III.2. </w:t>
      </w:r>
      <w:r w:rsidRPr="00FB145D">
        <w:rPr>
          <w:rFonts w:ascii="Helvetica" w:hAnsi="Helvetica" w:cs="Helvetica" w:hint="eastAsia"/>
          <w:b/>
          <w:bCs/>
          <w:color w:val="222222"/>
          <w:sz w:val="21"/>
          <w:szCs w:val="21"/>
        </w:rPr>
        <w:t>СОСТОЯНИЕ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ЦИТОСКЕЛЕТА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ПЕРЕРАСПРЕДЕЛЕНИЕ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p>
    <w:p w14:paraId="123264F5" w14:textId="77777777" w:rsidR="00FB145D" w:rsidRPr="00FB145D" w:rsidRDefault="00FB145D" w:rsidP="00FB145D">
      <w:pPr>
        <w:rPr>
          <w:rFonts w:ascii="Helvetica" w:hAnsi="Helvetica" w:cs="Helvetica"/>
          <w:b/>
          <w:bCs/>
          <w:color w:val="222222"/>
          <w:sz w:val="21"/>
          <w:szCs w:val="21"/>
        </w:rPr>
      </w:pPr>
    </w:p>
    <w:p w14:paraId="3257B663"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111.2.1. </w:t>
      </w:r>
      <w:r w:rsidRPr="00FB145D">
        <w:rPr>
          <w:rFonts w:ascii="Helvetica" w:hAnsi="Helvetica" w:cs="Helvetica" w:hint="eastAsia"/>
          <w:b/>
          <w:bCs/>
          <w:color w:val="222222"/>
          <w:sz w:val="21"/>
          <w:szCs w:val="21"/>
        </w:rPr>
        <w:t>Организация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актина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клетках</w:t>
      </w:r>
      <w:r w:rsidRPr="00FB145D">
        <w:rPr>
          <w:rFonts w:ascii="Helvetica" w:hAnsi="Helvetica" w:cs="Helvetica"/>
          <w:b/>
          <w:bCs/>
          <w:color w:val="222222"/>
          <w:sz w:val="21"/>
          <w:szCs w:val="21"/>
        </w:rPr>
        <w:t xml:space="preserve"> lsmh . . II</w:t>
      </w:r>
    </w:p>
    <w:p w14:paraId="69FCD452" w14:textId="77777777" w:rsidR="00FB145D" w:rsidRPr="00FB145D" w:rsidRDefault="00FB145D" w:rsidP="00FB145D">
      <w:pPr>
        <w:rPr>
          <w:rFonts w:ascii="Helvetica" w:hAnsi="Helvetica" w:cs="Helvetica"/>
          <w:b/>
          <w:bCs/>
          <w:color w:val="222222"/>
          <w:sz w:val="21"/>
          <w:szCs w:val="21"/>
        </w:rPr>
      </w:pPr>
    </w:p>
    <w:p w14:paraId="236A3E42"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lastRenderedPageBreak/>
        <w:t xml:space="preserve">111.2.2. </w:t>
      </w:r>
      <w:r w:rsidRPr="00FB145D">
        <w:rPr>
          <w:rFonts w:ascii="Helvetica" w:hAnsi="Helvetica" w:cs="Helvetica" w:hint="eastAsia"/>
          <w:b/>
          <w:bCs/>
          <w:color w:val="222222"/>
          <w:sz w:val="21"/>
          <w:szCs w:val="21"/>
        </w:rPr>
        <w:t>Влияние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цитохалазина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Б</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процесс</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перераспределения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p>
    <w:p w14:paraId="3DE3361B" w14:textId="77777777" w:rsidR="00FB145D" w:rsidRPr="00FB145D" w:rsidRDefault="00FB145D" w:rsidP="00FB145D">
      <w:pPr>
        <w:rPr>
          <w:rFonts w:ascii="Helvetica" w:hAnsi="Helvetica" w:cs="Helvetica"/>
          <w:b/>
          <w:bCs/>
          <w:color w:val="222222"/>
          <w:sz w:val="21"/>
          <w:szCs w:val="21"/>
        </w:rPr>
      </w:pPr>
    </w:p>
    <w:p w14:paraId="509F7243"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111.2.3. </w:t>
      </w:r>
      <w:r w:rsidRPr="00FB145D">
        <w:rPr>
          <w:rFonts w:ascii="Helvetica" w:hAnsi="Helvetica" w:cs="Helvetica" w:hint="eastAsia"/>
          <w:b/>
          <w:bCs/>
          <w:color w:val="222222"/>
          <w:sz w:val="21"/>
          <w:szCs w:val="21"/>
        </w:rPr>
        <w:t>Влияние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винбластина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процесс</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перераспределения</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w:t>
      </w:r>
      <w:r w:rsidRPr="00FB145D">
        <w:rPr>
          <w:rFonts w:ascii="Helvetica" w:hAnsi="Helvetica" w:cs="Helvetica"/>
          <w:b/>
          <w:bCs/>
          <w:color w:val="222222"/>
          <w:sz w:val="21"/>
          <w:szCs w:val="21"/>
        </w:rPr>
        <w:t>-</w:t>
      </w:r>
      <w:r w:rsidRPr="00FB145D">
        <w:rPr>
          <w:rFonts w:ascii="Helvetica" w:hAnsi="Helvetica" w:cs="Helvetica" w:hint="eastAsia"/>
          <w:b/>
          <w:bCs/>
          <w:color w:val="222222"/>
          <w:sz w:val="21"/>
          <w:szCs w:val="21"/>
        </w:rPr>
        <w:t>рецепторных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комплексов</w:t>
      </w:r>
    </w:p>
    <w:p w14:paraId="0FEF66FC" w14:textId="77777777" w:rsidR="00FB145D" w:rsidRPr="00FB145D" w:rsidRDefault="00FB145D" w:rsidP="00FB145D">
      <w:pPr>
        <w:rPr>
          <w:rFonts w:ascii="Helvetica" w:hAnsi="Helvetica" w:cs="Helvetica"/>
          <w:b/>
          <w:bCs/>
          <w:color w:val="222222"/>
          <w:sz w:val="21"/>
          <w:szCs w:val="21"/>
        </w:rPr>
      </w:pPr>
    </w:p>
    <w:p w14:paraId="6E4E8193"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111.2.4. </w:t>
      </w:r>
      <w:r w:rsidRPr="00FB145D">
        <w:rPr>
          <w:rFonts w:ascii="Helvetica" w:hAnsi="Helvetica" w:cs="Helvetica" w:hint="eastAsia"/>
          <w:b/>
          <w:bCs/>
          <w:color w:val="222222"/>
          <w:sz w:val="21"/>
          <w:szCs w:val="21"/>
        </w:rPr>
        <w:t>Действие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цитохалазина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Б</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винбластина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на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процесс</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деградации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шапочек</w:t>
      </w:r>
      <w:r w:rsidRPr="00FB145D">
        <w:rPr>
          <w:rFonts w:ascii="Helvetica" w:hAnsi="Helvetica" w:cs="Helvetica"/>
          <w:b/>
          <w:bCs/>
          <w:color w:val="222222"/>
          <w:sz w:val="21"/>
          <w:szCs w:val="21"/>
        </w:rPr>
        <w:t>"</w:t>
      </w:r>
    </w:p>
    <w:p w14:paraId="54CDCECD" w14:textId="77777777" w:rsidR="00FB145D" w:rsidRPr="00FB145D" w:rsidRDefault="00FB145D" w:rsidP="00FB145D">
      <w:pPr>
        <w:rPr>
          <w:rFonts w:ascii="Helvetica" w:hAnsi="Helvetica" w:cs="Helvetica"/>
          <w:b/>
          <w:bCs/>
          <w:color w:val="222222"/>
          <w:sz w:val="21"/>
          <w:szCs w:val="21"/>
        </w:rPr>
      </w:pPr>
    </w:p>
    <w:p w14:paraId="7683659C"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11172.5. </w:t>
      </w:r>
      <w:r w:rsidRPr="00FB145D">
        <w:rPr>
          <w:rFonts w:ascii="Helvetica" w:hAnsi="Helvetica" w:cs="Helvetica" w:hint="eastAsia"/>
          <w:b/>
          <w:bCs/>
          <w:color w:val="222222"/>
          <w:sz w:val="21"/>
          <w:szCs w:val="21"/>
        </w:rPr>
        <w:t>Ультраструктура</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после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обработки</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лигандами</w:t>
      </w:r>
    </w:p>
    <w:p w14:paraId="29DE1B64" w14:textId="77777777" w:rsidR="00FB145D" w:rsidRPr="00FB145D" w:rsidRDefault="00FB145D" w:rsidP="00FB145D">
      <w:pPr>
        <w:rPr>
          <w:rFonts w:ascii="Helvetica" w:hAnsi="Helvetica" w:cs="Helvetica"/>
          <w:b/>
          <w:bCs/>
          <w:color w:val="222222"/>
          <w:sz w:val="21"/>
          <w:szCs w:val="21"/>
        </w:rPr>
      </w:pPr>
    </w:p>
    <w:p w14:paraId="48CD9FC6"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4 1 I</w:t>
      </w:r>
    </w:p>
    <w:p w14:paraId="13773D9C" w14:textId="77777777" w:rsidR="00FB145D" w:rsidRPr="00FB145D" w:rsidRDefault="00FB145D" w:rsidP="00FB145D">
      <w:pPr>
        <w:rPr>
          <w:rFonts w:ascii="Helvetica" w:hAnsi="Helvetica" w:cs="Helvetica"/>
          <w:b/>
          <w:bCs/>
          <w:color w:val="222222"/>
          <w:sz w:val="21"/>
          <w:szCs w:val="21"/>
        </w:rPr>
      </w:pPr>
    </w:p>
    <w:p w14:paraId="60833282" w14:textId="77777777" w:rsidR="00FB145D" w:rsidRPr="00FB145D" w:rsidRDefault="00FB145D" w:rsidP="00FB145D">
      <w:pPr>
        <w:rPr>
          <w:rFonts w:ascii="Helvetica" w:hAnsi="Helvetica" w:cs="Helvetica"/>
          <w:b/>
          <w:bCs/>
          <w:color w:val="222222"/>
          <w:sz w:val="21"/>
          <w:szCs w:val="21"/>
        </w:rPr>
      </w:pPr>
      <w:r w:rsidRPr="00FB145D">
        <w:rPr>
          <w:rFonts w:ascii="Helvetica" w:hAnsi="Helvetica" w:cs="Helvetica"/>
          <w:b/>
          <w:bCs/>
          <w:color w:val="222222"/>
          <w:sz w:val="21"/>
          <w:szCs w:val="21"/>
        </w:rPr>
        <w:t xml:space="preserve">111.2.6. </w:t>
      </w:r>
      <w:r w:rsidRPr="00FB145D">
        <w:rPr>
          <w:rFonts w:ascii="Helvetica" w:hAnsi="Helvetica" w:cs="Helvetica" w:hint="eastAsia"/>
          <w:b/>
          <w:bCs/>
          <w:color w:val="222222"/>
          <w:sz w:val="21"/>
          <w:szCs w:val="21"/>
        </w:rPr>
        <w:t>Биохимический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анализ</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мембранных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фракций</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выделенных</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из</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клеток</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с</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шапочками</w:t>
      </w:r>
      <w:r w:rsidRPr="00FB145D">
        <w:rPr>
          <w:rFonts w:ascii="Helvetica" w:hAnsi="Helvetica" w:cs="Helvetica"/>
          <w:b/>
          <w:bCs/>
          <w:color w:val="222222"/>
          <w:sz w:val="21"/>
          <w:szCs w:val="21"/>
        </w:rPr>
        <w:t>".</w:t>
      </w:r>
    </w:p>
    <w:p w14:paraId="24357ED8" w14:textId="77777777" w:rsidR="00FB145D" w:rsidRPr="00FB145D" w:rsidRDefault="00FB145D" w:rsidP="00FB145D">
      <w:pPr>
        <w:rPr>
          <w:rFonts w:ascii="Helvetica" w:hAnsi="Helvetica" w:cs="Helvetica"/>
          <w:b/>
          <w:bCs/>
          <w:color w:val="222222"/>
          <w:sz w:val="21"/>
          <w:szCs w:val="21"/>
        </w:rPr>
      </w:pPr>
    </w:p>
    <w:p w14:paraId="109CC004" w14:textId="334FE13D" w:rsidR="00484EB4" w:rsidRPr="00FB145D" w:rsidRDefault="00FB145D" w:rsidP="00FB145D">
      <w:r w:rsidRPr="00FB145D">
        <w:rPr>
          <w:rFonts w:ascii="Helvetica" w:hAnsi="Helvetica" w:cs="Helvetica"/>
          <w:b/>
          <w:bCs/>
          <w:color w:val="222222"/>
          <w:sz w:val="21"/>
          <w:szCs w:val="21"/>
        </w:rPr>
        <w:t xml:space="preserve">IV. </w:t>
      </w:r>
      <w:r w:rsidRPr="00FB145D">
        <w:rPr>
          <w:rFonts w:ascii="Helvetica" w:hAnsi="Helvetica" w:cs="Helvetica" w:hint="eastAsia"/>
          <w:b/>
          <w:bCs/>
          <w:color w:val="222222"/>
          <w:sz w:val="21"/>
          <w:szCs w:val="21"/>
        </w:rPr>
        <w:t>ОБСУЖДЕНИЕ</w:t>
      </w:r>
      <w:r w:rsidRPr="00FB145D">
        <w:rPr>
          <w:rFonts w:ascii="Helvetica" w:hAnsi="Helvetica" w:cs="Helvetica"/>
          <w:b/>
          <w:bCs/>
          <w:color w:val="222222"/>
          <w:sz w:val="21"/>
          <w:szCs w:val="21"/>
        </w:rPr>
        <w:t xml:space="preserve"> </w:t>
      </w:r>
      <w:r w:rsidRPr="00FB145D">
        <w:rPr>
          <w:rFonts w:ascii="Helvetica" w:hAnsi="Helvetica" w:cs="Helvetica" w:hint="eastAsia"/>
          <w:b/>
          <w:bCs/>
          <w:color w:val="222222"/>
          <w:sz w:val="21"/>
          <w:szCs w:val="21"/>
        </w:rPr>
        <w:t>РЕЗУЛЬТАТОВ</w:t>
      </w:r>
      <w:r w:rsidRPr="00FB145D">
        <w:rPr>
          <w:rFonts w:ascii="Helvetica" w:hAnsi="Helvetica" w:cs="Helvetica"/>
          <w:b/>
          <w:bCs/>
          <w:color w:val="222222"/>
          <w:sz w:val="21"/>
          <w:szCs w:val="21"/>
        </w:rPr>
        <w:t>.</w:t>
      </w:r>
    </w:p>
    <w:sectPr w:rsidR="00484EB4" w:rsidRPr="00FB145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649F" w14:textId="77777777" w:rsidR="002931FF" w:rsidRDefault="002931FF">
      <w:pPr>
        <w:spacing w:after="0" w:line="240" w:lineRule="auto"/>
      </w:pPr>
      <w:r>
        <w:separator/>
      </w:r>
    </w:p>
  </w:endnote>
  <w:endnote w:type="continuationSeparator" w:id="0">
    <w:p w14:paraId="2C27619A" w14:textId="77777777" w:rsidR="002931FF" w:rsidRDefault="0029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B5B32" w14:textId="77777777" w:rsidR="002931FF" w:rsidRDefault="002931FF"/>
    <w:p w14:paraId="2E2639AC" w14:textId="77777777" w:rsidR="002931FF" w:rsidRDefault="002931FF"/>
    <w:p w14:paraId="0B7F5148" w14:textId="77777777" w:rsidR="002931FF" w:rsidRDefault="002931FF"/>
    <w:p w14:paraId="2E5DE9CF" w14:textId="77777777" w:rsidR="002931FF" w:rsidRDefault="002931FF"/>
    <w:p w14:paraId="63DF7BF2" w14:textId="77777777" w:rsidR="002931FF" w:rsidRDefault="002931FF"/>
    <w:p w14:paraId="0FA2D346" w14:textId="77777777" w:rsidR="002931FF" w:rsidRDefault="002931FF"/>
    <w:p w14:paraId="748FEE88" w14:textId="77777777" w:rsidR="002931FF" w:rsidRDefault="002931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EF4424" wp14:editId="191622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95D1C" w14:textId="77777777" w:rsidR="002931FF" w:rsidRDefault="002931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EF44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D95D1C" w14:textId="77777777" w:rsidR="002931FF" w:rsidRDefault="002931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BEC9E5" w14:textId="77777777" w:rsidR="002931FF" w:rsidRDefault="002931FF"/>
    <w:p w14:paraId="42544503" w14:textId="77777777" w:rsidR="002931FF" w:rsidRDefault="002931FF"/>
    <w:p w14:paraId="35E8505E" w14:textId="77777777" w:rsidR="002931FF" w:rsidRDefault="002931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3920DF" wp14:editId="07AEB8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41BEF" w14:textId="77777777" w:rsidR="002931FF" w:rsidRDefault="002931FF"/>
                          <w:p w14:paraId="7A2072EB" w14:textId="77777777" w:rsidR="002931FF" w:rsidRDefault="002931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3920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341BEF" w14:textId="77777777" w:rsidR="002931FF" w:rsidRDefault="002931FF"/>
                    <w:p w14:paraId="7A2072EB" w14:textId="77777777" w:rsidR="002931FF" w:rsidRDefault="002931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5FFC8B" w14:textId="77777777" w:rsidR="002931FF" w:rsidRDefault="002931FF"/>
    <w:p w14:paraId="79682487" w14:textId="77777777" w:rsidR="002931FF" w:rsidRDefault="002931FF">
      <w:pPr>
        <w:rPr>
          <w:sz w:val="2"/>
          <w:szCs w:val="2"/>
        </w:rPr>
      </w:pPr>
    </w:p>
    <w:p w14:paraId="2B4E4C8D" w14:textId="77777777" w:rsidR="002931FF" w:rsidRDefault="002931FF"/>
    <w:p w14:paraId="75DB7A49" w14:textId="77777777" w:rsidR="002931FF" w:rsidRDefault="002931FF">
      <w:pPr>
        <w:spacing w:after="0" w:line="240" w:lineRule="auto"/>
      </w:pPr>
    </w:p>
  </w:footnote>
  <w:footnote w:type="continuationSeparator" w:id="0">
    <w:p w14:paraId="45BF97F0" w14:textId="77777777" w:rsidR="002931FF" w:rsidRDefault="00293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1FF"/>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TotalTime>
  <Pages>7</Pages>
  <Words>772</Words>
  <Characters>4406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cp:revision>
  <cp:lastPrinted>2009-02-06T05:36:00Z</cp:lastPrinted>
  <dcterms:created xsi:type="dcterms:W3CDTF">2025-11-25T20:19:00Z</dcterms:created>
  <dcterms:modified xsi:type="dcterms:W3CDTF">2025-11-27T17:07:00Z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