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C97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Змитрович</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Иван</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Викторович</w:t>
      </w:r>
      <w:r w:rsidRPr="00141782">
        <w:rPr>
          <w:rFonts w:ascii="Helvetica" w:hAnsi="Helvetica" w:cs="Helvetica"/>
          <w:b/>
          <w:bCs/>
          <w:color w:val="222222"/>
          <w:sz w:val="21"/>
          <w:szCs w:val="21"/>
        </w:rPr>
        <w:t>.</w:t>
      </w:r>
    </w:p>
    <w:p w14:paraId="7FEDA70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Кортициоидные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r w:rsidRPr="00141782">
        <w:rPr>
          <w:rFonts w:ascii="Helvetica" w:hAnsi="Helvetica" w:cs="Helvetica"/>
          <w:b/>
          <w:bCs/>
          <w:color w:val="222222"/>
          <w:sz w:val="21"/>
          <w:szCs w:val="21"/>
        </w:rPr>
        <w:t xml:space="preserve"> : </w:t>
      </w:r>
      <w:r w:rsidRPr="00141782">
        <w:rPr>
          <w:rFonts w:ascii="Helvetica" w:hAnsi="Helvetica" w:cs="Helvetica" w:hint="eastAsia"/>
          <w:b/>
          <w:bCs/>
          <w:color w:val="222222"/>
          <w:sz w:val="21"/>
          <w:szCs w:val="21"/>
        </w:rPr>
        <w:t>диссертация</w:t>
      </w:r>
      <w:r w:rsidRPr="00141782">
        <w:rPr>
          <w:rFonts w:ascii="Helvetica" w:hAnsi="Helvetica" w:cs="Helvetica"/>
          <w:b/>
          <w:bCs/>
          <w:color w:val="222222"/>
          <w:sz w:val="21"/>
          <w:szCs w:val="21"/>
        </w:rPr>
        <w:t xml:space="preserve"> ... </w:t>
      </w:r>
      <w:r w:rsidRPr="00141782">
        <w:rPr>
          <w:rFonts w:ascii="Helvetica" w:hAnsi="Helvetica" w:cs="Helvetica" w:hint="eastAsia"/>
          <w:b/>
          <w:bCs/>
          <w:color w:val="222222"/>
          <w:sz w:val="21"/>
          <w:szCs w:val="21"/>
        </w:rPr>
        <w:t>кандидата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биологических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наук</w:t>
      </w:r>
      <w:r w:rsidRPr="00141782">
        <w:rPr>
          <w:rFonts w:ascii="Helvetica" w:hAnsi="Helvetica" w:cs="Helvetica"/>
          <w:b/>
          <w:bCs/>
          <w:color w:val="222222"/>
          <w:sz w:val="21"/>
          <w:szCs w:val="21"/>
        </w:rPr>
        <w:t xml:space="preserve"> : 03.00.24. - </w:t>
      </w:r>
      <w:r w:rsidRPr="00141782">
        <w:rPr>
          <w:rFonts w:ascii="Helvetica" w:hAnsi="Helvetica" w:cs="Helvetica" w:hint="eastAsia"/>
          <w:b/>
          <w:bCs/>
          <w:color w:val="222222"/>
          <w:sz w:val="21"/>
          <w:szCs w:val="21"/>
        </w:rPr>
        <w:t>Санкт</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Петербург</w:t>
      </w:r>
      <w:r w:rsidRPr="00141782">
        <w:rPr>
          <w:rFonts w:ascii="Helvetica" w:hAnsi="Helvetica" w:cs="Helvetica"/>
          <w:b/>
          <w:bCs/>
          <w:color w:val="222222"/>
          <w:sz w:val="21"/>
          <w:szCs w:val="21"/>
        </w:rPr>
        <w:t xml:space="preserve">, 1998. - 445 </w:t>
      </w:r>
      <w:r w:rsidRPr="00141782">
        <w:rPr>
          <w:rFonts w:ascii="Helvetica" w:hAnsi="Helvetica" w:cs="Helvetica" w:hint="eastAsia"/>
          <w:b/>
          <w:bCs/>
          <w:color w:val="222222"/>
          <w:sz w:val="21"/>
          <w:szCs w:val="21"/>
        </w:rPr>
        <w:t>с</w:t>
      </w:r>
      <w:r w:rsidRPr="00141782">
        <w:rPr>
          <w:rFonts w:ascii="Helvetica" w:hAnsi="Helvetica" w:cs="Helvetica"/>
          <w:b/>
          <w:bCs/>
          <w:color w:val="222222"/>
          <w:sz w:val="21"/>
          <w:szCs w:val="21"/>
        </w:rPr>
        <w:t xml:space="preserve">. : </w:t>
      </w:r>
      <w:r w:rsidRPr="00141782">
        <w:rPr>
          <w:rFonts w:ascii="Helvetica" w:hAnsi="Helvetica" w:cs="Helvetica" w:hint="eastAsia"/>
          <w:b/>
          <w:bCs/>
          <w:color w:val="222222"/>
          <w:sz w:val="21"/>
          <w:szCs w:val="21"/>
        </w:rPr>
        <w:t>ил</w:t>
      </w:r>
      <w:r w:rsidRPr="00141782">
        <w:rPr>
          <w:rFonts w:ascii="Helvetica" w:hAnsi="Helvetica" w:cs="Helvetica"/>
          <w:b/>
          <w:bCs/>
          <w:color w:val="222222"/>
          <w:sz w:val="21"/>
          <w:szCs w:val="21"/>
        </w:rPr>
        <w:t>.</w:t>
      </w:r>
    </w:p>
    <w:p w14:paraId="5B2EE4C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больше</w:t>
      </w:r>
    </w:p>
    <w:p w14:paraId="310CA48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Цитаты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из</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текста</w:t>
      </w:r>
      <w:r w:rsidRPr="00141782">
        <w:rPr>
          <w:rFonts w:ascii="Helvetica" w:hAnsi="Helvetica" w:cs="Helvetica"/>
          <w:b/>
          <w:bCs/>
          <w:color w:val="222222"/>
          <w:sz w:val="21"/>
          <w:szCs w:val="21"/>
        </w:rPr>
        <w:t>:</w:t>
      </w:r>
    </w:p>
    <w:p w14:paraId="4D0FB16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стр</w:t>
      </w:r>
      <w:r w:rsidRPr="00141782">
        <w:rPr>
          <w:rFonts w:ascii="Helvetica" w:hAnsi="Helvetica" w:cs="Helvetica"/>
          <w:b/>
          <w:bCs/>
          <w:color w:val="222222"/>
          <w:sz w:val="21"/>
          <w:szCs w:val="21"/>
        </w:rPr>
        <w:t>. 1</w:t>
      </w:r>
    </w:p>
    <w:p w14:paraId="6E1542E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РОССИЙСКАЯ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АКАДЕМИЯ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НАУК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Ботанический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институт</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им</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Комарова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правах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рукописи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Змитрович</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Иван</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Викторович</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Специальность</w:t>
      </w:r>
      <w:r w:rsidRPr="00141782">
        <w:rPr>
          <w:rFonts w:ascii="Helvetica" w:hAnsi="Helvetica" w:cs="Helvetica"/>
          <w:b/>
          <w:bCs/>
          <w:color w:val="222222"/>
          <w:sz w:val="21"/>
          <w:szCs w:val="21"/>
        </w:rPr>
        <w:t xml:space="preserve"> 03.00.24 </w:t>
      </w:r>
      <w:r w:rsidRPr="00141782">
        <w:rPr>
          <w:rFonts w:ascii="Helvetica" w:hAnsi="Helvetica" w:cs="Helvetica" w:hint="eastAsia"/>
          <w:b/>
          <w:bCs/>
          <w:color w:val="222222"/>
          <w:sz w:val="21"/>
          <w:szCs w:val="21"/>
        </w:rPr>
        <w:t>—</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Микология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Диссертация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соискание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ученой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степени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кандидата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биологических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наук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Научный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руководитель</w:t>
      </w:r>
    </w:p>
    <w:p w14:paraId="40B5C376"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стр</w:t>
      </w:r>
      <w:r w:rsidRPr="00141782">
        <w:rPr>
          <w:rFonts w:ascii="Helvetica" w:hAnsi="Helvetica" w:cs="Helvetica"/>
          <w:b/>
          <w:bCs/>
          <w:color w:val="222222"/>
          <w:sz w:val="21"/>
          <w:szCs w:val="21"/>
        </w:rPr>
        <w:t>. 4</w:t>
      </w:r>
    </w:p>
    <w:p w14:paraId="18184A6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Эколого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ценотический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r w:rsidRPr="00141782">
        <w:rPr>
          <w:rFonts w:ascii="Helvetica" w:hAnsi="Helvetica" w:cs="Helvetica"/>
          <w:b/>
          <w:bCs/>
          <w:color w:val="222222"/>
          <w:sz w:val="21"/>
          <w:szCs w:val="21"/>
        </w:rPr>
        <w:t xml:space="preserve"> 7.3.1. </w:t>
      </w:r>
      <w:r w:rsidRPr="00141782">
        <w:rPr>
          <w:rFonts w:ascii="Helvetica" w:hAnsi="Helvetica" w:cs="Helvetica" w:hint="eastAsia"/>
          <w:b/>
          <w:bCs/>
          <w:color w:val="222222"/>
          <w:sz w:val="21"/>
          <w:szCs w:val="21"/>
        </w:rPr>
        <w:t>Экологический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r w:rsidRPr="00141782">
        <w:rPr>
          <w:rFonts w:ascii="Helvetica" w:hAnsi="Helvetica" w:cs="Helvetica"/>
          <w:b/>
          <w:bCs/>
          <w:color w:val="222222"/>
          <w:sz w:val="21"/>
          <w:szCs w:val="21"/>
        </w:rPr>
        <w:t xml:space="preserve"> . . . . . . 7.3.1.1. </w:t>
      </w:r>
      <w:r w:rsidRPr="00141782">
        <w:rPr>
          <w:rFonts w:ascii="Helvetica" w:hAnsi="Helvetica" w:cs="Helvetica" w:hint="eastAsia"/>
          <w:b/>
          <w:bCs/>
          <w:color w:val="222222"/>
          <w:sz w:val="21"/>
          <w:szCs w:val="21"/>
        </w:rPr>
        <w:t>Субстратная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приуроченность</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 . . . . . . 311 7.3.1.2. </w:t>
      </w:r>
      <w:r w:rsidRPr="00141782">
        <w:rPr>
          <w:rFonts w:ascii="Helvetica" w:hAnsi="Helvetica" w:cs="Helvetica" w:hint="eastAsia"/>
          <w:b/>
          <w:bCs/>
          <w:color w:val="222222"/>
          <w:sz w:val="21"/>
          <w:szCs w:val="21"/>
        </w:rPr>
        <w:t>Отношение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влажности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местообитания</w:t>
      </w:r>
      <w:r w:rsidRPr="00141782">
        <w:rPr>
          <w:rFonts w:ascii="Helvetica" w:hAnsi="Helvetica" w:cs="Helvetica"/>
          <w:b/>
          <w:bCs/>
          <w:color w:val="222222"/>
          <w:sz w:val="21"/>
          <w:szCs w:val="21"/>
        </w:rPr>
        <w:t xml:space="preserve"> . . . . . . . . . . . . 316 316 322 7.3.1.3.</w:t>
      </w:r>
    </w:p>
    <w:p w14:paraId="76EC192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стр</w:t>
      </w:r>
      <w:r w:rsidRPr="00141782">
        <w:rPr>
          <w:rFonts w:ascii="Helvetica" w:hAnsi="Helvetica" w:cs="Helvetica"/>
          <w:b/>
          <w:bCs/>
          <w:color w:val="222222"/>
          <w:sz w:val="21"/>
          <w:szCs w:val="21"/>
        </w:rPr>
        <w:t>. 5</w:t>
      </w:r>
    </w:p>
    <w:p w14:paraId="5A8DDA0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348 8.2. </w:t>
      </w:r>
      <w:r w:rsidRPr="00141782">
        <w:rPr>
          <w:rFonts w:ascii="Helvetica" w:hAnsi="Helvetica" w:cs="Helvetica" w:hint="eastAsia"/>
          <w:b/>
          <w:bCs/>
          <w:color w:val="222222"/>
          <w:sz w:val="21"/>
          <w:szCs w:val="21"/>
        </w:rPr>
        <w:t>Специфические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черты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Санкт</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Петербурга</w:t>
      </w:r>
      <w:r w:rsidRPr="00141782">
        <w:rPr>
          <w:rFonts w:ascii="Helvetica" w:hAnsi="Helvetica" w:cs="Helvetica"/>
          <w:b/>
          <w:bCs/>
          <w:color w:val="222222"/>
          <w:sz w:val="21"/>
          <w:szCs w:val="21"/>
        </w:rPr>
        <w:t xml:space="preserve"> . . . . . . . 351 8.3. </w:t>
      </w:r>
      <w:r w:rsidRPr="00141782">
        <w:rPr>
          <w:rFonts w:ascii="Helvetica" w:hAnsi="Helvetica" w:cs="Helvetica" w:hint="eastAsia"/>
          <w:b/>
          <w:bCs/>
          <w:color w:val="222222"/>
          <w:sz w:val="21"/>
          <w:szCs w:val="21"/>
        </w:rPr>
        <w:t>Кортициоидные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внутригородские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градиенты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Биоиндикация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антропогенной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нагрузки</w:t>
      </w:r>
      <w:r w:rsidRPr="00141782">
        <w:rPr>
          <w:rFonts w:ascii="Helvetica" w:hAnsi="Helvetica" w:cs="Helvetica"/>
          <w:b/>
          <w:bCs/>
          <w:color w:val="222222"/>
          <w:sz w:val="21"/>
          <w:szCs w:val="21"/>
        </w:rPr>
        <w:t xml:space="preserve"> . 8.4. </w:t>
      </w:r>
      <w:r w:rsidRPr="00141782">
        <w:rPr>
          <w:rFonts w:ascii="Helvetica" w:hAnsi="Helvetica" w:cs="Helvetica" w:hint="eastAsia"/>
          <w:b/>
          <w:bCs/>
          <w:color w:val="222222"/>
          <w:sz w:val="21"/>
          <w:szCs w:val="21"/>
        </w:rPr>
        <w:t>Выводы</w:t>
      </w:r>
      <w:r w:rsidRPr="00141782">
        <w:rPr>
          <w:rFonts w:ascii="Helvetica" w:hAnsi="Helvetica" w:cs="Helvetica"/>
          <w:b/>
          <w:bCs/>
          <w:color w:val="222222"/>
          <w:sz w:val="21"/>
          <w:szCs w:val="21"/>
        </w:rPr>
        <w:t xml:space="preserve"> . . . . .</w:t>
      </w:r>
    </w:p>
    <w:p w14:paraId="0EF288A1" w14:textId="77777777" w:rsidR="00141782" w:rsidRPr="00141782" w:rsidRDefault="00141782" w:rsidP="00141782">
      <w:pPr>
        <w:rPr>
          <w:rFonts w:ascii="Helvetica" w:hAnsi="Helvetica" w:cs="Helvetica"/>
          <w:b/>
          <w:bCs/>
          <w:color w:val="222222"/>
          <w:sz w:val="21"/>
          <w:szCs w:val="21"/>
        </w:rPr>
      </w:pPr>
    </w:p>
    <w:p w14:paraId="0970378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Оглавление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диссертации</w:t>
      </w:r>
    </w:p>
    <w:p w14:paraId="310FAC09"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кандидат</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биологических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наук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Змитрович</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Иван</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Викторович</w:t>
      </w:r>
    </w:p>
    <w:p w14:paraId="4147954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ВВЕДЕНИЕ</w:t>
      </w:r>
      <w:r w:rsidRPr="00141782">
        <w:rPr>
          <w:rFonts w:ascii="Helvetica" w:hAnsi="Helvetica" w:cs="Helvetica"/>
          <w:b/>
          <w:bCs/>
          <w:color w:val="222222"/>
          <w:sz w:val="21"/>
          <w:szCs w:val="21"/>
        </w:rPr>
        <w:t>.</w:t>
      </w:r>
    </w:p>
    <w:p w14:paraId="7235E375" w14:textId="77777777" w:rsidR="00141782" w:rsidRPr="00141782" w:rsidRDefault="00141782" w:rsidP="00141782">
      <w:pPr>
        <w:rPr>
          <w:rFonts w:ascii="Helvetica" w:hAnsi="Helvetica" w:cs="Helvetica"/>
          <w:b/>
          <w:bCs/>
          <w:color w:val="222222"/>
          <w:sz w:val="21"/>
          <w:szCs w:val="21"/>
        </w:rPr>
      </w:pPr>
    </w:p>
    <w:p w14:paraId="1864019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1. </w:t>
      </w:r>
      <w:r w:rsidRPr="00141782">
        <w:rPr>
          <w:rFonts w:ascii="Helvetica" w:hAnsi="Helvetica" w:cs="Helvetica" w:hint="eastAsia"/>
          <w:b/>
          <w:bCs/>
          <w:color w:val="222222"/>
          <w:sz w:val="21"/>
          <w:szCs w:val="21"/>
        </w:rPr>
        <w:t>ПРИРОДНЫЕ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УСЛОВИЯ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p>
    <w:p w14:paraId="4F9D7131" w14:textId="77777777" w:rsidR="00141782" w:rsidRPr="00141782" w:rsidRDefault="00141782" w:rsidP="00141782">
      <w:pPr>
        <w:rPr>
          <w:rFonts w:ascii="Helvetica" w:hAnsi="Helvetica" w:cs="Helvetica"/>
          <w:b/>
          <w:bCs/>
          <w:color w:val="222222"/>
          <w:sz w:val="21"/>
          <w:szCs w:val="21"/>
        </w:rPr>
      </w:pPr>
    </w:p>
    <w:p w14:paraId="660C4A4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1.1. </w:t>
      </w:r>
      <w:r w:rsidRPr="00141782">
        <w:rPr>
          <w:rFonts w:ascii="Helvetica" w:hAnsi="Helvetica" w:cs="Helvetica" w:hint="eastAsia"/>
          <w:b/>
          <w:bCs/>
          <w:color w:val="222222"/>
          <w:sz w:val="21"/>
          <w:szCs w:val="21"/>
        </w:rPr>
        <w:t>Геологическое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строение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рельеф</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климат</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почвы</w:t>
      </w:r>
    </w:p>
    <w:p w14:paraId="00897735" w14:textId="77777777" w:rsidR="00141782" w:rsidRPr="00141782" w:rsidRDefault="00141782" w:rsidP="00141782">
      <w:pPr>
        <w:rPr>
          <w:rFonts w:ascii="Helvetica" w:hAnsi="Helvetica" w:cs="Helvetica"/>
          <w:b/>
          <w:bCs/>
          <w:color w:val="222222"/>
          <w:sz w:val="21"/>
          <w:szCs w:val="21"/>
        </w:rPr>
      </w:pPr>
    </w:p>
    <w:p w14:paraId="34AEECB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 </w:t>
      </w:r>
      <w:r w:rsidRPr="00141782">
        <w:rPr>
          <w:rFonts w:ascii="Helvetica" w:hAnsi="Helvetica" w:cs="Helvetica" w:hint="eastAsia"/>
          <w:b/>
          <w:bCs/>
          <w:color w:val="222222"/>
          <w:sz w:val="21"/>
          <w:szCs w:val="21"/>
        </w:rPr>
        <w:t>Растительность</w:t>
      </w:r>
      <w:r w:rsidRPr="00141782">
        <w:rPr>
          <w:rFonts w:ascii="Helvetica" w:hAnsi="Helvetica" w:cs="Helvetica"/>
          <w:b/>
          <w:bCs/>
          <w:color w:val="222222"/>
          <w:sz w:val="21"/>
          <w:szCs w:val="21"/>
        </w:rPr>
        <w:t>.</w:t>
      </w:r>
    </w:p>
    <w:p w14:paraId="35BB243C" w14:textId="77777777" w:rsidR="00141782" w:rsidRPr="00141782" w:rsidRDefault="00141782" w:rsidP="00141782">
      <w:pPr>
        <w:rPr>
          <w:rFonts w:ascii="Helvetica" w:hAnsi="Helvetica" w:cs="Helvetica"/>
          <w:b/>
          <w:bCs/>
          <w:color w:val="222222"/>
          <w:sz w:val="21"/>
          <w:szCs w:val="21"/>
        </w:rPr>
      </w:pPr>
    </w:p>
    <w:p w14:paraId="6769E04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1.2.1. </w:t>
      </w:r>
      <w:r w:rsidRPr="00141782">
        <w:rPr>
          <w:rFonts w:ascii="Helvetica" w:hAnsi="Helvetica" w:cs="Helvetica" w:hint="eastAsia"/>
          <w:b/>
          <w:bCs/>
          <w:color w:val="222222"/>
          <w:sz w:val="21"/>
          <w:szCs w:val="21"/>
        </w:rPr>
        <w:t>Ельники</w:t>
      </w:r>
    </w:p>
    <w:p w14:paraId="63CE2171" w14:textId="77777777" w:rsidR="00141782" w:rsidRPr="00141782" w:rsidRDefault="00141782" w:rsidP="00141782">
      <w:pPr>
        <w:rPr>
          <w:rFonts w:ascii="Helvetica" w:hAnsi="Helvetica" w:cs="Helvetica"/>
          <w:b/>
          <w:bCs/>
          <w:color w:val="222222"/>
          <w:sz w:val="21"/>
          <w:szCs w:val="21"/>
        </w:rPr>
      </w:pPr>
    </w:p>
    <w:p w14:paraId="75E5CC7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1.2.2.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 . </w:t>
      </w:r>
      <w:r w:rsidRPr="00141782">
        <w:rPr>
          <w:rFonts w:ascii="Helvetica" w:hAnsi="Helvetica" w:cs="Helvetica" w:hint="eastAsia"/>
          <w:b/>
          <w:bCs/>
          <w:color w:val="222222"/>
          <w:sz w:val="21"/>
          <w:szCs w:val="21"/>
        </w:rPr>
        <w:t>•</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w:t>
      </w:r>
    </w:p>
    <w:p w14:paraId="0BE2821F" w14:textId="77777777" w:rsidR="00141782" w:rsidRPr="00141782" w:rsidRDefault="00141782" w:rsidP="00141782">
      <w:pPr>
        <w:rPr>
          <w:rFonts w:ascii="Helvetica" w:hAnsi="Helvetica" w:cs="Helvetica"/>
          <w:b/>
          <w:bCs/>
          <w:color w:val="222222"/>
          <w:sz w:val="21"/>
          <w:szCs w:val="21"/>
        </w:rPr>
      </w:pPr>
    </w:p>
    <w:p w14:paraId="0BA6A76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1.2.3. </w:t>
      </w:r>
      <w:r w:rsidRPr="00141782">
        <w:rPr>
          <w:rFonts w:ascii="Helvetica" w:hAnsi="Helvetica" w:cs="Helvetica" w:hint="eastAsia"/>
          <w:b/>
          <w:bCs/>
          <w:color w:val="222222"/>
          <w:sz w:val="21"/>
          <w:szCs w:val="21"/>
        </w:rPr>
        <w:t>Березняки</w:t>
      </w:r>
    </w:p>
    <w:p w14:paraId="13718AA4" w14:textId="77777777" w:rsidR="00141782" w:rsidRPr="00141782" w:rsidRDefault="00141782" w:rsidP="00141782">
      <w:pPr>
        <w:rPr>
          <w:rFonts w:ascii="Helvetica" w:hAnsi="Helvetica" w:cs="Helvetica"/>
          <w:b/>
          <w:bCs/>
          <w:color w:val="222222"/>
          <w:sz w:val="21"/>
          <w:szCs w:val="21"/>
        </w:rPr>
      </w:pPr>
    </w:p>
    <w:p w14:paraId="05E0761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1.2.4. </w:t>
      </w:r>
      <w:r w:rsidRPr="00141782">
        <w:rPr>
          <w:rFonts w:ascii="Helvetica" w:hAnsi="Helvetica" w:cs="Helvetica" w:hint="eastAsia"/>
          <w:b/>
          <w:bCs/>
          <w:color w:val="222222"/>
          <w:sz w:val="21"/>
          <w:szCs w:val="21"/>
        </w:rPr>
        <w:t>Осинники</w:t>
      </w:r>
    </w:p>
    <w:p w14:paraId="0F1F3942" w14:textId="77777777" w:rsidR="00141782" w:rsidRPr="00141782" w:rsidRDefault="00141782" w:rsidP="00141782">
      <w:pPr>
        <w:rPr>
          <w:rFonts w:ascii="Helvetica" w:hAnsi="Helvetica" w:cs="Helvetica"/>
          <w:b/>
          <w:bCs/>
          <w:color w:val="222222"/>
          <w:sz w:val="21"/>
          <w:szCs w:val="21"/>
        </w:rPr>
      </w:pPr>
    </w:p>
    <w:p w14:paraId="3BE457D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1.2.5. </w:t>
      </w:r>
      <w:r w:rsidRPr="00141782">
        <w:rPr>
          <w:rFonts w:ascii="Helvetica" w:hAnsi="Helvetica" w:cs="Helvetica" w:hint="eastAsia"/>
          <w:b/>
          <w:bCs/>
          <w:color w:val="222222"/>
          <w:sz w:val="21"/>
          <w:szCs w:val="21"/>
        </w:rPr>
        <w:t>Олынатники</w:t>
      </w:r>
    </w:p>
    <w:p w14:paraId="420ABC28" w14:textId="77777777" w:rsidR="00141782" w:rsidRPr="00141782" w:rsidRDefault="00141782" w:rsidP="00141782">
      <w:pPr>
        <w:rPr>
          <w:rFonts w:ascii="Helvetica" w:hAnsi="Helvetica" w:cs="Helvetica"/>
          <w:b/>
          <w:bCs/>
          <w:color w:val="222222"/>
          <w:sz w:val="21"/>
          <w:szCs w:val="21"/>
        </w:rPr>
      </w:pPr>
    </w:p>
    <w:p w14:paraId="30E11756"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1.2.6. </w:t>
      </w:r>
      <w:r w:rsidRPr="00141782">
        <w:rPr>
          <w:rFonts w:ascii="Helvetica" w:hAnsi="Helvetica" w:cs="Helvetica" w:hint="eastAsia"/>
          <w:b/>
          <w:bCs/>
          <w:color w:val="222222"/>
          <w:sz w:val="21"/>
          <w:szCs w:val="21"/>
        </w:rPr>
        <w:t>Ивняки</w:t>
      </w:r>
      <w:r w:rsidRPr="00141782">
        <w:rPr>
          <w:rFonts w:ascii="Helvetica" w:hAnsi="Helvetica" w:cs="Helvetica"/>
          <w:b/>
          <w:bCs/>
          <w:color w:val="222222"/>
          <w:sz w:val="21"/>
          <w:szCs w:val="21"/>
        </w:rPr>
        <w:t xml:space="preserve"> . . . '</w:t>
      </w:r>
      <w:r w:rsidRPr="00141782">
        <w:rPr>
          <w:rFonts w:ascii="Helvetica" w:hAnsi="Helvetica" w:cs="Helvetica" w:hint="eastAsia"/>
          <w:b/>
          <w:bCs/>
          <w:color w:val="222222"/>
          <w:sz w:val="21"/>
          <w:szCs w:val="21"/>
        </w:rPr>
        <w:t>•</w:t>
      </w:r>
      <w:r w:rsidRPr="00141782">
        <w:rPr>
          <w:rFonts w:ascii="Helvetica" w:hAnsi="Helvetica" w:cs="Helvetica"/>
          <w:b/>
          <w:bCs/>
          <w:color w:val="222222"/>
          <w:sz w:val="21"/>
          <w:szCs w:val="21"/>
        </w:rPr>
        <w:t>',</w:t>
      </w:r>
    </w:p>
    <w:p w14:paraId="4648F8B0" w14:textId="77777777" w:rsidR="00141782" w:rsidRPr="00141782" w:rsidRDefault="00141782" w:rsidP="00141782">
      <w:pPr>
        <w:rPr>
          <w:rFonts w:ascii="Helvetica" w:hAnsi="Helvetica" w:cs="Helvetica"/>
          <w:b/>
          <w:bCs/>
          <w:color w:val="222222"/>
          <w:sz w:val="21"/>
          <w:szCs w:val="21"/>
        </w:rPr>
      </w:pPr>
    </w:p>
    <w:p w14:paraId="7879457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1.2.7. </w:t>
      </w:r>
      <w:r w:rsidRPr="00141782">
        <w:rPr>
          <w:rFonts w:ascii="Helvetica" w:hAnsi="Helvetica" w:cs="Helvetica" w:hint="eastAsia"/>
          <w:b/>
          <w:bCs/>
          <w:color w:val="222222"/>
          <w:sz w:val="21"/>
          <w:szCs w:val="21"/>
        </w:rPr>
        <w:t>Фрагменты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широколиственных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лесов</w:t>
      </w:r>
    </w:p>
    <w:p w14:paraId="5F6BA62C" w14:textId="77777777" w:rsidR="00141782" w:rsidRPr="00141782" w:rsidRDefault="00141782" w:rsidP="00141782">
      <w:pPr>
        <w:rPr>
          <w:rFonts w:ascii="Helvetica" w:hAnsi="Helvetica" w:cs="Helvetica"/>
          <w:b/>
          <w:bCs/>
          <w:color w:val="222222"/>
          <w:sz w:val="21"/>
          <w:szCs w:val="21"/>
        </w:rPr>
      </w:pPr>
    </w:p>
    <w:p w14:paraId="3FD2D734"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1.3. </w:t>
      </w:r>
      <w:r w:rsidRPr="00141782">
        <w:rPr>
          <w:rFonts w:ascii="Helvetica" w:hAnsi="Helvetica" w:cs="Helvetica" w:hint="eastAsia"/>
          <w:b/>
          <w:bCs/>
          <w:color w:val="222222"/>
          <w:sz w:val="21"/>
          <w:szCs w:val="21"/>
        </w:rPr>
        <w:t>Флористическое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районирование</w:t>
      </w:r>
    </w:p>
    <w:p w14:paraId="1696AAFA" w14:textId="77777777" w:rsidR="00141782" w:rsidRPr="00141782" w:rsidRDefault="00141782" w:rsidP="00141782">
      <w:pPr>
        <w:rPr>
          <w:rFonts w:ascii="Helvetica" w:hAnsi="Helvetica" w:cs="Helvetica"/>
          <w:b/>
          <w:bCs/>
          <w:color w:val="222222"/>
          <w:sz w:val="21"/>
          <w:szCs w:val="21"/>
        </w:rPr>
      </w:pPr>
    </w:p>
    <w:p w14:paraId="2D29FE6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1.4. </w:t>
      </w:r>
      <w:r w:rsidRPr="00141782">
        <w:rPr>
          <w:rFonts w:ascii="Helvetica" w:hAnsi="Helvetica" w:cs="Helvetica" w:hint="eastAsia"/>
          <w:b/>
          <w:bCs/>
          <w:color w:val="222222"/>
          <w:sz w:val="21"/>
          <w:szCs w:val="21"/>
        </w:rPr>
        <w:t>Своеобразие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территории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города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Санкт</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Петербурга</w:t>
      </w:r>
    </w:p>
    <w:p w14:paraId="3F1291FC" w14:textId="77777777" w:rsidR="00141782" w:rsidRPr="00141782" w:rsidRDefault="00141782" w:rsidP="00141782">
      <w:pPr>
        <w:rPr>
          <w:rFonts w:ascii="Helvetica" w:hAnsi="Helvetica" w:cs="Helvetica"/>
          <w:b/>
          <w:bCs/>
          <w:color w:val="222222"/>
          <w:sz w:val="21"/>
          <w:szCs w:val="21"/>
        </w:rPr>
      </w:pPr>
    </w:p>
    <w:p w14:paraId="46774A16"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2. </w:t>
      </w:r>
      <w:r w:rsidRPr="00141782">
        <w:rPr>
          <w:rFonts w:ascii="Helvetica" w:hAnsi="Helvetica" w:cs="Helvetica" w:hint="eastAsia"/>
          <w:b/>
          <w:bCs/>
          <w:color w:val="222222"/>
          <w:sz w:val="21"/>
          <w:szCs w:val="21"/>
        </w:rPr>
        <w:t>ЛИТЕРАТУРНЫЕ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ДАННЫЕ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МАКРОМИЦЕТАХ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w:t>
      </w:r>
      <w:r w:rsidRPr="00141782">
        <w:rPr>
          <w:rFonts w:ascii="Helvetica" w:hAnsi="Helvetica" w:cs="Helvetica" w:hint="eastAsia"/>
          <w:b/>
          <w:bCs/>
          <w:color w:val="222222"/>
          <w:sz w:val="21"/>
          <w:szCs w:val="21"/>
        </w:rPr>
        <w:lastRenderedPageBreak/>
        <w:t>БЛАСТИ</w:t>
      </w:r>
    </w:p>
    <w:p w14:paraId="69620A27" w14:textId="77777777" w:rsidR="00141782" w:rsidRPr="00141782" w:rsidRDefault="00141782" w:rsidP="00141782">
      <w:pPr>
        <w:rPr>
          <w:rFonts w:ascii="Helvetica" w:hAnsi="Helvetica" w:cs="Helvetica"/>
          <w:b/>
          <w:bCs/>
          <w:color w:val="222222"/>
          <w:sz w:val="21"/>
          <w:szCs w:val="21"/>
        </w:rPr>
      </w:pPr>
    </w:p>
    <w:p w14:paraId="712C640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3. </w:t>
      </w:r>
      <w:r w:rsidRPr="00141782">
        <w:rPr>
          <w:rFonts w:ascii="Helvetica" w:hAnsi="Helvetica" w:cs="Helvetica" w:hint="eastAsia"/>
          <w:b/>
          <w:bCs/>
          <w:color w:val="222222"/>
          <w:sz w:val="21"/>
          <w:szCs w:val="21"/>
        </w:rPr>
        <w:t>МАТЕРИАЛ</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МЕТОДЫ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ИССЛЕДОВАНИЯ</w:t>
      </w:r>
    </w:p>
    <w:p w14:paraId="4F06C6B9" w14:textId="77777777" w:rsidR="00141782" w:rsidRPr="00141782" w:rsidRDefault="00141782" w:rsidP="00141782">
      <w:pPr>
        <w:rPr>
          <w:rFonts w:ascii="Helvetica" w:hAnsi="Helvetica" w:cs="Helvetica"/>
          <w:b/>
          <w:bCs/>
          <w:color w:val="222222"/>
          <w:sz w:val="21"/>
          <w:szCs w:val="21"/>
        </w:rPr>
      </w:pPr>
    </w:p>
    <w:p w14:paraId="5202810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4. </w:t>
      </w:r>
      <w:r w:rsidRPr="00141782">
        <w:rPr>
          <w:rFonts w:ascii="Helvetica" w:hAnsi="Helvetica" w:cs="Helvetica" w:hint="eastAsia"/>
          <w:b/>
          <w:bCs/>
          <w:color w:val="222222"/>
          <w:sz w:val="21"/>
          <w:szCs w:val="21"/>
        </w:rPr>
        <w:t>МОРФОЛОГИЯ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АНАТОМИЯ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ГРИБОВ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ПРИЗНАКИ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ИСПОЛЬЗУЕМЫЕ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СИСТЕМАТИКЕ</w:t>
      </w:r>
      <w:r w:rsidRPr="00141782">
        <w:rPr>
          <w:rFonts w:ascii="Helvetica" w:hAnsi="Helvetica" w:cs="Helvetica"/>
          <w:b/>
          <w:bCs/>
          <w:color w:val="222222"/>
          <w:sz w:val="21"/>
          <w:szCs w:val="21"/>
        </w:rPr>
        <w:t>.4.</w:t>
      </w:r>
    </w:p>
    <w:p w14:paraId="451D7B08" w14:textId="77777777" w:rsidR="00141782" w:rsidRPr="00141782" w:rsidRDefault="00141782" w:rsidP="00141782">
      <w:pPr>
        <w:rPr>
          <w:rFonts w:ascii="Helvetica" w:hAnsi="Helvetica" w:cs="Helvetica"/>
          <w:b/>
          <w:bCs/>
          <w:color w:val="222222"/>
          <w:sz w:val="21"/>
          <w:szCs w:val="21"/>
        </w:rPr>
      </w:pPr>
    </w:p>
    <w:p w14:paraId="1705BB4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4.1. </w:t>
      </w:r>
      <w:r w:rsidRPr="00141782">
        <w:rPr>
          <w:rFonts w:ascii="Helvetica" w:hAnsi="Helvetica" w:cs="Helvetica" w:hint="eastAsia"/>
          <w:b/>
          <w:bCs/>
          <w:color w:val="222222"/>
          <w:sz w:val="21"/>
          <w:szCs w:val="21"/>
        </w:rPr>
        <w:t>Макроморфологические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признаки</w:t>
      </w:r>
      <w:r w:rsidRPr="00141782">
        <w:rPr>
          <w:rFonts w:ascii="Helvetica" w:hAnsi="Helvetica" w:cs="Helvetica"/>
          <w:b/>
          <w:bCs/>
          <w:color w:val="222222"/>
          <w:sz w:val="21"/>
          <w:szCs w:val="21"/>
        </w:rPr>
        <w:t>.</w:t>
      </w:r>
    </w:p>
    <w:p w14:paraId="51EF20D5" w14:textId="77777777" w:rsidR="00141782" w:rsidRPr="00141782" w:rsidRDefault="00141782" w:rsidP="00141782">
      <w:pPr>
        <w:rPr>
          <w:rFonts w:ascii="Helvetica" w:hAnsi="Helvetica" w:cs="Helvetica"/>
          <w:b/>
          <w:bCs/>
          <w:color w:val="222222"/>
          <w:sz w:val="21"/>
          <w:szCs w:val="21"/>
        </w:rPr>
      </w:pPr>
    </w:p>
    <w:p w14:paraId="5DCB7D7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4.2. </w:t>
      </w:r>
      <w:r w:rsidRPr="00141782">
        <w:rPr>
          <w:rFonts w:ascii="Helvetica" w:hAnsi="Helvetica" w:cs="Helvetica" w:hint="eastAsia"/>
          <w:b/>
          <w:bCs/>
          <w:color w:val="222222"/>
          <w:sz w:val="21"/>
          <w:szCs w:val="21"/>
        </w:rPr>
        <w:t>Микроморфологические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признаки</w:t>
      </w:r>
    </w:p>
    <w:p w14:paraId="629A3D1D" w14:textId="77777777" w:rsidR="00141782" w:rsidRPr="00141782" w:rsidRDefault="00141782" w:rsidP="00141782">
      <w:pPr>
        <w:rPr>
          <w:rFonts w:ascii="Helvetica" w:hAnsi="Helvetica" w:cs="Helvetica"/>
          <w:b/>
          <w:bCs/>
          <w:color w:val="222222"/>
          <w:sz w:val="21"/>
          <w:szCs w:val="21"/>
        </w:rPr>
      </w:pPr>
    </w:p>
    <w:p w14:paraId="5227626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4.2.1. </w:t>
      </w:r>
      <w:r w:rsidRPr="00141782">
        <w:rPr>
          <w:rFonts w:ascii="Helvetica" w:hAnsi="Helvetica" w:cs="Helvetica" w:hint="eastAsia"/>
          <w:b/>
          <w:bCs/>
          <w:color w:val="222222"/>
          <w:sz w:val="21"/>
          <w:szCs w:val="21"/>
        </w:rPr>
        <w:t>Дифференцировка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гиф</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базидиоме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Гифальные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системы</w:t>
      </w:r>
    </w:p>
    <w:p w14:paraId="4BF77764" w14:textId="77777777" w:rsidR="00141782" w:rsidRPr="00141782" w:rsidRDefault="00141782" w:rsidP="00141782">
      <w:pPr>
        <w:rPr>
          <w:rFonts w:ascii="Helvetica" w:hAnsi="Helvetica" w:cs="Helvetica"/>
          <w:b/>
          <w:bCs/>
          <w:color w:val="222222"/>
          <w:sz w:val="21"/>
          <w:szCs w:val="21"/>
        </w:rPr>
      </w:pPr>
    </w:p>
    <w:p w14:paraId="6FAC0CF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4.2.2. </w:t>
      </w:r>
      <w:r w:rsidRPr="00141782">
        <w:rPr>
          <w:rFonts w:ascii="Helvetica" w:hAnsi="Helvetica" w:cs="Helvetica" w:hint="eastAsia"/>
          <w:b/>
          <w:bCs/>
          <w:color w:val="222222"/>
          <w:sz w:val="21"/>
          <w:szCs w:val="21"/>
        </w:rPr>
        <w:t>Гимений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его</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элементы</w:t>
      </w:r>
    </w:p>
    <w:p w14:paraId="367A7789" w14:textId="77777777" w:rsidR="00141782" w:rsidRPr="00141782" w:rsidRDefault="00141782" w:rsidP="00141782">
      <w:pPr>
        <w:rPr>
          <w:rFonts w:ascii="Helvetica" w:hAnsi="Helvetica" w:cs="Helvetica"/>
          <w:b/>
          <w:bCs/>
          <w:color w:val="222222"/>
          <w:sz w:val="21"/>
          <w:szCs w:val="21"/>
        </w:rPr>
      </w:pPr>
    </w:p>
    <w:p w14:paraId="13489CE9"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5. </w:t>
      </w:r>
      <w:r w:rsidRPr="00141782">
        <w:rPr>
          <w:rFonts w:ascii="Helvetica" w:hAnsi="Helvetica" w:cs="Helvetica" w:hint="eastAsia"/>
          <w:b/>
          <w:bCs/>
          <w:color w:val="222222"/>
          <w:sz w:val="21"/>
          <w:szCs w:val="21"/>
        </w:rPr>
        <w:t>СИСТЕМАТИЧЕСКОЕ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ПОЛОЖЕНИЕ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ГРИБОВ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СИСТЕМА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ПРИНЯТАЯ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РАБОТЕ</w:t>
      </w:r>
    </w:p>
    <w:p w14:paraId="63B85DD3" w14:textId="77777777" w:rsidR="00141782" w:rsidRPr="00141782" w:rsidRDefault="00141782" w:rsidP="00141782">
      <w:pPr>
        <w:rPr>
          <w:rFonts w:ascii="Helvetica" w:hAnsi="Helvetica" w:cs="Helvetica"/>
          <w:b/>
          <w:bCs/>
          <w:color w:val="222222"/>
          <w:sz w:val="21"/>
          <w:szCs w:val="21"/>
        </w:rPr>
      </w:pPr>
    </w:p>
    <w:p w14:paraId="32F456E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5.1. </w:t>
      </w:r>
      <w:r w:rsidRPr="00141782">
        <w:rPr>
          <w:rFonts w:ascii="Helvetica" w:hAnsi="Helvetica" w:cs="Helvetica" w:hint="eastAsia"/>
          <w:b/>
          <w:bCs/>
          <w:color w:val="222222"/>
          <w:sz w:val="21"/>
          <w:szCs w:val="21"/>
        </w:rPr>
        <w:t>Очерк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истории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систематики</w:t>
      </w:r>
    </w:p>
    <w:p w14:paraId="62B76B75" w14:textId="77777777" w:rsidR="00141782" w:rsidRPr="00141782" w:rsidRDefault="00141782" w:rsidP="00141782">
      <w:pPr>
        <w:rPr>
          <w:rFonts w:ascii="Helvetica" w:hAnsi="Helvetica" w:cs="Helvetica"/>
          <w:b/>
          <w:bCs/>
          <w:color w:val="222222"/>
          <w:sz w:val="21"/>
          <w:szCs w:val="21"/>
        </w:rPr>
      </w:pPr>
    </w:p>
    <w:p w14:paraId="31A24B89"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5.2. </w:t>
      </w:r>
      <w:r w:rsidRPr="00141782">
        <w:rPr>
          <w:rFonts w:ascii="Helvetica" w:hAnsi="Helvetica" w:cs="Helvetica" w:hint="eastAsia"/>
          <w:b/>
          <w:bCs/>
          <w:color w:val="222222"/>
          <w:sz w:val="21"/>
          <w:szCs w:val="21"/>
        </w:rPr>
        <w:t>Проблемы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современной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систематики</w:t>
      </w:r>
    </w:p>
    <w:p w14:paraId="3A388D0E" w14:textId="77777777" w:rsidR="00141782" w:rsidRPr="00141782" w:rsidRDefault="00141782" w:rsidP="00141782">
      <w:pPr>
        <w:rPr>
          <w:rFonts w:ascii="Helvetica" w:hAnsi="Helvetica" w:cs="Helvetica"/>
          <w:b/>
          <w:bCs/>
          <w:color w:val="222222"/>
          <w:sz w:val="21"/>
          <w:szCs w:val="21"/>
        </w:rPr>
      </w:pPr>
    </w:p>
    <w:p w14:paraId="2688141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5.3. </w:t>
      </w:r>
      <w:r w:rsidRPr="00141782">
        <w:rPr>
          <w:rFonts w:ascii="Helvetica" w:hAnsi="Helvetica" w:cs="Helvetica" w:hint="eastAsia"/>
          <w:b/>
          <w:bCs/>
          <w:color w:val="222222"/>
          <w:sz w:val="21"/>
          <w:szCs w:val="21"/>
        </w:rPr>
        <w:t>Система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принятая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данной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работе</w:t>
      </w:r>
    </w:p>
    <w:p w14:paraId="4D77DDE5" w14:textId="77777777" w:rsidR="00141782" w:rsidRPr="00141782" w:rsidRDefault="00141782" w:rsidP="00141782">
      <w:pPr>
        <w:rPr>
          <w:rFonts w:ascii="Helvetica" w:hAnsi="Helvetica" w:cs="Helvetica"/>
          <w:b/>
          <w:bCs/>
          <w:color w:val="222222"/>
          <w:sz w:val="21"/>
          <w:szCs w:val="21"/>
        </w:rPr>
      </w:pPr>
    </w:p>
    <w:p w14:paraId="0A8879B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5.4. </w:t>
      </w:r>
      <w:r w:rsidRPr="00141782">
        <w:rPr>
          <w:rFonts w:ascii="Helvetica" w:hAnsi="Helvetica" w:cs="Helvetica" w:hint="eastAsia"/>
          <w:b/>
          <w:bCs/>
          <w:color w:val="222222"/>
          <w:sz w:val="21"/>
          <w:szCs w:val="21"/>
        </w:rPr>
        <w:t>Ключ</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для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определения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родов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p>
    <w:p w14:paraId="30B29EC0" w14:textId="77777777" w:rsidR="00141782" w:rsidRPr="00141782" w:rsidRDefault="00141782" w:rsidP="00141782">
      <w:pPr>
        <w:rPr>
          <w:rFonts w:ascii="Helvetica" w:hAnsi="Helvetica" w:cs="Helvetica"/>
          <w:b/>
          <w:bCs/>
          <w:color w:val="222222"/>
          <w:sz w:val="21"/>
          <w:szCs w:val="21"/>
        </w:rPr>
      </w:pPr>
    </w:p>
    <w:p w14:paraId="4F80FED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lastRenderedPageBreak/>
        <w:t>ГЛАВА</w:t>
      </w:r>
      <w:r w:rsidRPr="00141782">
        <w:rPr>
          <w:rFonts w:ascii="Helvetica" w:hAnsi="Helvetica" w:cs="Helvetica"/>
          <w:b/>
          <w:bCs/>
          <w:color w:val="222222"/>
          <w:sz w:val="21"/>
          <w:szCs w:val="21"/>
        </w:rPr>
        <w:t xml:space="preserve"> 6. </w:t>
      </w:r>
      <w:r w:rsidRPr="00141782">
        <w:rPr>
          <w:rFonts w:ascii="Helvetica" w:hAnsi="Helvetica" w:cs="Helvetica" w:hint="eastAsia"/>
          <w:b/>
          <w:bCs/>
          <w:color w:val="222222"/>
          <w:sz w:val="21"/>
          <w:szCs w:val="21"/>
        </w:rPr>
        <w:t>КОНСПЕКТ</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p>
    <w:p w14:paraId="22BD8F2B" w14:textId="77777777" w:rsidR="00141782" w:rsidRPr="00141782" w:rsidRDefault="00141782" w:rsidP="00141782">
      <w:pPr>
        <w:rPr>
          <w:rFonts w:ascii="Helvetica" w:hAnsi="Helvetica" w:cs="Helvetica"/>
          <w:b/>
          <w:bCs/>
          <w:color w:val="222222"/>
          <w:sz w:val="21"/>
          <w:szCs w:val="21"/>
        </w:rPr>
      </w:pPr>
    </w:p>
    <w:p w14:paraId="5D2A314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p>
    <w:p w14:paraId="36B11D4D" w14:textId="77777777" w:rsidR="00141782" w:rsidRPr="00141782" w:rsidRDefault="00141782" w:rsidP="00141782">
      <w:pPr>
        <w:rPr>
          <w:rFonts w:ascii="Helvetica" w:hAnsi="Helvetica" w:cs="Helvetica"/>
          <w:b/>
          <w:bCs/>
          <w:color w:val="222222"/>
          <w:sz w:val="21"/>
          <w:szCs w:val="21"/>
        </w:rPr>
      </w:pPr>
    </w:p>
    <w:p w14:paraId="43BDE8C4"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Класс</w:t>
      </w:r>
      <w:r w:rsidRPr="00141782">
        <w:rPr>
          <w:rFonts w:ascii="Helvetica" w:hAnsi="Helvetica" w:cs="Helvetica"/>
          <w:b/>
          <w:bCs/>
          <w:color w:val="222222"/>
          <w:sz w:val="21"/>
          <w:szCs w:val="21"/>
        </w:rPr>
        <w:t xml:space="preserve"> Heterobasidiomycetes</w:t>
      </w:r>
    </w:p>
    <w:p w14:paraId="67978037" w14:textId="77777777" w:rsidR="00141782" w:rsidRPr="00141782" w:rsidRDefault="00141782" w:rsidP="00141782">
      <w:pPr>
        <w:rPr>
          <w:rFonts w:ascii="Helvetica" w:hAnsi="Helvetica" w:cs="Helvetica"/>
          <w:b/>
          <w:bCs/>
          <w:color w:val="222222"/>
          <w:sz w:val="21"/>
          <w:szCs w:val="21"/>
        </w:rPr>
      </w:pPr>
    </w:p>
    <w:p w14:paraId="3A1EB61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A uriculariales.</w:t>
      </w:r>
    </w:p>
    <w:p w14:paraId="473C70B7" w14:textId="77777777" w:rsidR="00141782" w:rsidRPr="00141782" w:rsidRDefault="00141782" w:rsidP="00141782">
      <w:pPr>
        <w:rPr>
          <w:rFonts w:ascii="Helvetica" w:hAnsi="Helvetica" w:cs="Helvetica"/>
          <w:b/>
          <w:bCs/>
          <w:color w:val="222222"/>
          <w:sz w:val="21"/>
          <w:szCs w:val="21"/>
        </w:rPr>
      </w:pPr>
    </w:p>
    <w:p w14:paraId="74BCE69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Auricnlariaceae.</w:t>
      </w:r>
    </w:p>
    <w:p w14:paraId="0DE6D49F" w14:textId="77777777" w:rsidR="00141782" w:rsidRPr="00141782" w:rsidRDefault="00141782" w:rsidP="00141782">
      <w:pPr>
        <w:rPr>
          <w:rFonts w:ascii="Helvetica" w:hAnsi="Helvetica" w:cs="Helvetica"/>
          <w:b/>
          <w:bCs/>
          <w:color w:val="222222"/>
          <w:sz w:val="21"/>
          <w:szCs w:val="21"/>
        </w:rPr>
      </w:pPr>
    </w:p>
    <w:p w14:paraId="6B77A03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Exidiaceae</w:t>
      </w:r>
    </w:p>
    <w:p w14:paraId="674A509E" w14:textId="77777777" w:rsidR="00141782" w:rsidRPr="00141782" w:rsidRDefault="00141782" w:rsidP="00141782">
      <w:pPr>
        <w:rPr>
          <w:rFonts w:ascii="Helvetica" w:hAnsi="Helvetica" w:cs="Helvetica"/>
          <w:b/>
          <w:bCs/>
          <w:color w:val="222222"/>
          <w:sz w:val="21"/>
          <w:szCs w:val="21"/>
        </w:rPr>
      </w:pPr>
    </w:p>
    <w:p w14:paraId="2903BA4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Hya.loria.ceae</w:t>
      </w:r>
    </w:p>
    <w:p w14:paraId="0F0F1450" w14:textId="77777777" w:rsidR="00141782" w:rsidRPr="00141782" w:rsidRDefault="00141782" w:rsidP="00141782">
      <w:pPr>
        <w:rPr>
          <w:rFonts w:ascii="Helvetica" w:hAnsi="Helvetica" w:cs="Helvetica"/>
          <w:b/>
          <w:bCs/>
          <w:color w:val="222222"/>
          <w:sz w:val="21"/>
          <w:szCs w:val="21"/>
        </w:rPr>
      </w:pPr>
    </w:p>
    <w:p w14:paraId="508AE999"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Ceratobasidiales</w:t>
      </w:r>
    </w:p>
    <w:p w14:paraId="7C3076AF" w14:textId="77777777" w:rsidR="00141782" w:rsidRPr="00141782" w:rsidRDefault="00141782" w:rsidP="00141782">
      <w:pPr>
        <w:rPr>
          <w:rFonts w:ascii="Helvetica" w:hAnsi="Helvetica" w:cs="Helvetica"/>
          <w:b/>
          <w:bCs/>
          <w:color w:val="222222"/>
          <w:sz w:val="21"/>
          <w:szCs w:val="21"/>
        </w:rPr>
      </w:pPr>
    </w:p>
    <w:p w14:paraId="6A460B3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Ceratobasidiaceae</w:t>
      </w:r>
    </w:p>
    <w:p w14:paraId="1C2814C5" w14:textId="77777777" w:rsidR="00141782" w:rsidRPr="00141782" w:rsidRDefault="00141782" w:rsidP="00141782">
      <w:pPr>
        <w:rPr>
          <w:rFonts w:ascii="Helvetica" w:hAnsi="Helvetica" w:cs="Helvetica"/>
          <w:b/>
          <w:bCs/>
          <w:color w:val="222222"/>
          <w:sz w:val="21"/>
          <w:szCs w:val="21"/>
        </w:rPr>
      </w:pPr>
    </w:p>
    <w:p w14:paraId="48B1855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Dacrymycetales</w:t>
      </w:r>
    </w:p>
    <w:p w14:paraId="5D55F250" w14:textId="77777777" w:rsidR="00141782" w:rsidRPr="00141782" w:rsidRDefault="00141782" w:rsidP="00141782">
      <w:pPr>
        <w:rPr>
          <w:rFonts w:ascii="Helvetica" w:hAnsi="Helvetica" w:cs="Helvetica"/>
          <w:b/>
          <w:bCs/>
          <w:color w:val="222222"/>
          <w:sz w:val="21"/>
          <w:szCs w:val="21"/>
        </w:rPr>
      </w:pPr>
    </w:p>
    <w:p w14:paraId="453DC36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Dacrymycetaceae</w:t>
      </w:r>
    </w:p>
    <w:p w14:paraId="6D7D0B52" w14:textId="77777777" w:rsidR="00141782" w:rsidRPr="00141782" w:rsidRDefault="00141782" w:rsidP="00141782">
      <w:pPr>
        <w:rPr>
          <w:rFonts w:ascii="Helvetica" w:hAnsi="Helvetica" w:cs="Helvetica"/>
          <w:b/>
          <w:bCs/>
          <w:color w:val="222222"/>
          <w:sz w:val="21"/>
          <w:szCs w:val="21"/>
        </w:rPr>
      </w:pPr>
    </w:p>
    <w:p w14:paraId="712833A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Tremellales</w:t>
      </w:r>
    </w:p>
    <w:p w14:paraId="2E51CEF4" w14:textId="77777777" w:rsidR="00141782" w:rsidRPr="00141782" w:rsidRDefault="00141782" w:rsidP="00141782">
      <w:pPr>
        <w:rPr>
          <w:rFonts w:ascii="Helvetica" w:hAnsi="Helvetica" w:cs="Helvetica"/>
          <w:b/>
          <w:bCs/>
          <w:color w:val="222222"/>
          <w:sz w:val="21"/>
          <w:szCs w:val="21"/>
        </w:rPr>
      </w:pPr>
    </w:p>
    <w:p w14:paraId="137D3F49"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Tremellaceae</w:t>
      </w:r>
    </w:p>
    <w:p w14:paraId="46F1826D" w14:textId="77777777" w:rsidR="00141782" w:rsidRPr="00141782" w:rsidRDefault="00141782" w:rsidP="00141782">
      <w:pPr>
        <w:rPr>
          <w:rFonts w:ascii="Helvetica" w:hAnsi="Helvetica" w:cs="Helvetica"/>
          <w:b/>
          <w:bCs/>
          <w:color w:val="222222"/>
          <w:sz w:val="21"/>
          <w:szCs w:val="21"/>
        </w:rPr>
      </w:pPr>
    </w:p>
    <w:p w14:paraId="3A255E3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Tulasnellales</w:t>
      </w:r>
    </w:p>
    <w:p w14:paraId="469B92C2" w14:textId="77777777" w:rsidR="00141782" w:rsidRPr="00141782" w:rsidRDefault="00141782" w:rsidP="00141782">
      <w:pPr>
        <w:rPr>
          <w:rFonts w:ascii="Helvetica" w:hAnsi="Helvetica" w:cs="Helvetica"/>
          <w:b/>
          <w:bCs/>
          <w:color w:val="222222"/>
          <w:sz w:val="21"/>
          <w:szCs w:val="21"/>
        </w:rPr>
      </w:pPr>
    </w:p>
    <w:p w14:paraId="5959FA36"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lastRenderedPageBreak/>
        <w:t>Семейство</w:t>
      </w:r>
      <w:r w:rsidRPr="00141782">
        <w:rPr>
          <w:rFonts w:ascii="Helvetica" w:hAnsi="Helvetica" w:cs="Helvetica"/>
          <w:b/>
          <w:bCs/>
          <w:color w:val="222222"/>
          <w:sz w:val="21"/>
          <w:szCs w:val="21"/>
        </w:rPr>
        <w:t xml:space="preserve"> Tulasnellaceae</w:t>
      </w:r>
    </w:p>
    <w:p w14:paraId="6BE0CC5F" w14:textId="77777777" w:rsidR="00141782" w:rsidRPr="00141782" w:rsidRDefault="00141782" w:rsidP="00141782">
      <w:pPr>
        <w:rPr>
          <w:rFonts w:ascii="Helvetica" w:hAnsi="Helvetica" w:cs="Helvetica"/>
          <w:b/>
          <w:bCs/>
          <w:color w:val="222222"/>
          <w:sz w:val="21"/>
          <w:szCs w:val="21"/>
        </w:rPr>
      </w:pPr>
    </w:p>
    <w:p w14:paraId="2A0D41C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Класс</w:t>
      </w:r>
      <w:r w:rsidRPr="00141782">
        <w:rPr>
          <w:rFonts w:ascii="Helvetica" w:hAnsi="Helvetica" w:cs="Helvetica"/>
          <w:b/>
          <w:bCs/>
          <w:color w:val="222222"/>
          <w:sz w:val="21"/>
          <w:szCs w:val="21"/>
        </w:rPr>
        <w:t xml:space="preserve"> Homobasidiomycetes.</w:t>
      </w:r>
    </w:p>
    <w:p w14:paraId="59A19DCD" w14:textId="77777777" w:rsidR="00141782" w:rsidRPr="00141782" w:rsidRDefault="00141782" w:rsidP="00141782">
      <w:pPr>
        <w:rPr>
          <w:rFonts w:ascii="Helvetica" w:hAnsi="Helvetica" w:cs="Helvetica"/>
          <w:b/>
          <w:bCs/>
          <w:color w:val="222222"/>
          <w:sz w:val="21"/>
          <w:szCs w:val="21"/>
        </w:rPr>
      </w:pPr>
    </w:p>
    <w:p w14:paraId="282F9CE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Порядок</w:t>
      </w:r>
      <w:r w:rsidRPr="00141782">
        <w:rPr>
          <w:rFonts w:ascii="Helvetica" w:hAnsi="Helvetica" w:cs="Helvetica"/>
          <w:b/>
          <w:bCs/>
          <w:color w:val="222222"/>
          <w:sz w:val="21"/>
          <w:szCs w:val="21"/>
        </w:rPr>
        <w:t xml:space="preserve"> Aphyllophorales</w:t>
      </w:r>
    </w:p>
    <w:p w14:paraId="45A27B05" w14:textId="77777777" w:rsidR="00141782" w:rsidRPr="00141782" w:rsidRDefault="00141782" w:rsidP="00141782">
      <w:pPr>
        <w:rPr>
          <w:rFonts w:ascii="Helvetica" w:hAnsi="Helvetica" w:cs="Helvetica"/>
          <w:b/>
          <w:bCs/>
          <w:color w:val="222222"/>
          <w:sz w:val="21"/>
          <w:szCs w:val="21"/>
        </w:rPr>
      </w:pPr>
    </w:p>
    <w:p w14:paraId="05563E6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Atheliaceae</w:t>
      </w:r>
    </w:p>
    <w:p w14:paraId="58A4586B" w14:textId="77777777" w:rsidR="00141782" w:rsidRPr="00141782" w:rsidRDefault="00141782" w:rsidP="00141782">
      <w:pPr>
        <w:rPr>
          <w:rFonts w:ascii="Helvetica" w:hAnsi="Helvetica" w:cs="Helvetica"/>
          <w:b/>
          <w:bCs/>
          <w:color w:val="222222"/>
          <w:sz w:val="21"/>
          <w:szCs w:val="21"/>
        </w:rPr>
      </w:pPr>
    </w:p>
    <w:p w14:paraId="33E0F5C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Clavulinaceae</w:t>
      </w:r>
    </w:p>
    <w:p w14:paraId="5840FB1A" w14:textId="77777777" w:rsidR="00141782" w:rsidRPr="00141782" w:rsidRDefault="00141782" w:rsidP="00141782">
      <w:pPr>
        <w:rPr>
          <w:rFonts w:ascii="Helvetica" w:hAnsi="Helvetica" w:cs="Helvetica"/>
          <w:b/>
          <w:bCs/>
          <w:color w:val="222222"/>
          <w:sz w:val="21"/>
          <w:szCs w:val="21"/>
        </w:rPr>
      </w:pPr>
    </w:p>
    <w:p w14:paraId="4FEDF64D"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Coniophoraceae.</w:t>
      </w:r>
    </w:p>
    <w:p w14:paraId="770ECA5A" w14:textId="77777777" w:rsidR="00141782" w:rsidRPr="00141782" w:rsidRDefault="00141782" w:rsidP="00141782">
      <w:pPr>
        <w:rPr>
          <w:rFonts w:ascii="Helvetica" w:hAnsi="Helvetica" w:cs="Helvetica"/>
          <w:b/>
          <w:bCs/>
          <w:color w:val="222222"/>
          <w:sz w:val="21"/>
          <w:szCs w:val="21"/>
        </w:rPr>
      </w:pPr>
    </w:p>
    <w:p w14:paraId="0D75CB7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Corticiaceae</w:t>
      </w:r>
    </w:p>
    <w:p w14:paraId="7B0C70B8" w14:textId="77777777" w:rsidR="00141782" w:rsidRPr="00141782" w:rsidRDefault="00141782" w:rsidP="00141782">
      <w:pPr>
        <w:rPr>
          <w:rFonts w:ascii="Helvetica" w:hAnsi="Helvetica" w:cs="Helvetica"/>
          <w:b/>
          <w:bCs/>
          <w:color w:val="222222"/>
          <w:sz w:val="21"/>
          <w:szCs w:val="21"/>
        </w:rPr>
      </w:pPr>
    </w:p>
    <w:p w14:paraId="274D3BC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Dichostereaceae</w:t>
      </w:r>
    </w:p>
    <w:p w14:paraId="58FB21B9" w14:textId="77777777" w:rsidR="00141782" w:rsidRPr="00141782" w:rsidRDefault="00141782" w:rsidP="00141782">
      <w:pPr>
        <w:rPr>
          <w:rFonts w:ascii="Helvetica" w:hAnsi="Helvetica" w:cs="Helvetica"/>
          <w:b/>
          <w:bCs/>
          <w:color w:val="222222"/>
          <w:sz w:val="21"/>
          <w:szCs w:val="21"/>
        </w:rPr>
      </w:pPr>
    </w:p>
    <w:p w14:paraId="3549ADA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Hericiaceae</w:t>
      </w:r>
    </w:p>
    <w:p w14:paraId="66975AF2" w14:textId="77777777" w:rsidR="00141782" w:rsidRPr="00141782" w:rsidRDefault="00141782" w:rsidP="00141782">
      <w:pPr>
        <w:rPr>
          <w:rFonts w:ascii="Helvetica" w:hAnsi="Helvetica" w:cs="Helvetica"/>
          <w:b/>
          <w:bCs/>
          <w:color w:val="222222"/>
          <w:sz w:val="21"/>
          <w:szCs w:val="21"/>
        </w:rPr>
      </w:pPr>
    </w:p>
    <w:p w14:paraId="5788E51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Plicaturaceae</w:t>
      </w:r>
    </w:p>
    <w:p w14:paraId="39CA2BEE" w14:textId="77777777" w:rsidR="00141782" w:rsidRPr="00141782" w:rsidRDefault="00141782" w:rsidP="00141782">
      <w:pPr>
        <w:rPr>
          <w:rFonts w:ascii="Helvetica" w:hAnsi="Helvetica" w:cs="Helvetica"/>
          <w:b/>
          <w:bCs/>
          <w:color w:val="222222"/>
          <w:sz w:val="21"/>
          <w:szCs w:val="21"/>
        </w:rPr>
      </w:pPr>
    </w:p>
    <w:p w14:paraId="1C040B4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Pod</w:t>
      </w:r>
      <w:r w:rsidRPr="00141782">
        <w:rPr>
          <w:rFonts w:ascii="Helvetica" w:hAnsi="Helvetica" w:cs="Helvetica" w:hint="eastAsia"/>
          <w:b/>
          <w:bCs/>
          <w:color w:val="222222"/>
          <w:sz w:val="21"/>
          <w:szCs w:val="21"/>
        </w:rPr>
        <w:t>ó</w:t>
      </w:r>
      <w:r w:rsidRPr="00141782">
        <w:rPr>
          <w:rFonts w:ascii="Helvetica" w:hAnsi="Helvetica" w:cs="Helvetica"/>
          <w:b/>
          <w:bCs/>
          <w:color w:val="222222"/>
          <w:sz w:val="21"/>
          <w:szCs w:val="21"/>
        </w:rPr>
        <w:t>scyphaceae</w:t>
      </w:r>
    </w:p>
    <w:p w14:paraId="62305C28" w14:textId="77777777" w:rsidR="00141782" w:rsidRPr="00141782" w:rsidRDefault="00141782" w:rsidP="00141782">
      <w:pPr>
        <w:rPr>
          <w:rFonts w:ascii="Helvetica" w:hAnsi="Helvetica" w:cs="Helvetica"/>
          <w:b/>
          <w:bCs/>
          <w:color w:val="222222"/>
          <w:sz w:val="21"/>
          <w:szCs w:val="21"/>
        </w:rPr>
      </w:pPr>
    </w:p>
    <w:p w14:paraId="744C566D"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Schizophyllaceae</w:t>
      </w:r>
    </w:p>
    <w:p w14:paraId="2F9C8304" w14:textId="77777777" w:rsidR="00141782" w:rsidRPr="00141782" w:rsidRDefault="00141782" w:rsidP="00141782">
      <w:pPr>
        <w:rPr>
          <w:rFonts w:ascii="Helvetica" w:hAnsi="Helvetica" w:cs="Helvetica"/>
          <w:b/>
          <w:bCs/>
          <w:color w:val="222222"/>
          <w:sz w:val="21"/>
          <w:szCs w:val="21"/>
        </w:rPr>
      </w:pPr>
    </w:p>
    <w:p w14:paraId="225B0E3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Schizoporaceae</w:t>
      </w:r>
    </w:p>
    <w:p w14:paraId="1A3C2A32" w14:textId="77777777" w:rsidR="00141782" w:rsidRPr="00141782" w:rsidRDefault="00141782" w:rsidP="00141782">
      <w:pPr>
        <w:rPr>
          <w:rFonts w:ascii="Helvetica" w:hAnsi="Helvetica" w:cs="Helvetica"/>
          <w:b/>
          <w:bCs/>
          <w:color w:val="222222"/>
          <w:sz w:val="21"/>
          <w:szCs w:val="21"/>
        </w:rPr>
      </w:pPr>
    </w:p>
    <w:p w14:paraId="112B8314"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Семейство</w:t>
      </w:r>
      <w:r w:rsidRPr="00141782">
        <w:rPr>
          <w:rFonts w:ascii="Helvetica" w:hAnsi="Helvetica" w:cs="Helvetica"/>
          <w:b/>
          <w:bCs/>
          <w:color w:val="222222"/>
          <w:sz w:val="21"/>
          <w:szCs w:val="21"/>
        </w:rPr>
        <w:t xml:space="preserve"> Steccherinaceae.</w:t>
      </w:r>
    </w:p>
    <w:p w14:paraId="4D50519C" w14:textId="77777777" w:rsidR="00141782" w:rsidRPr="00141782" w:rsidRDefault="00141782" w:rsidP="00141782">
      <w:pPr>
        <w:rPr>
          <w:rFonts w:ascii="Helvetica" w:hAnsi="Helvetica" w:cs="Helvetica"/>
          <w:b/>
          <w:bCs/>
          <w:color w:val="222222"/>
          <w:sz w:val="21"/>
          <w:szCs w:val="21"/>
        </w:rPr>
      </w:pPr>
    </w:p>
    <w:p w14:paraId="1D57A21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lastRenderedPageBreak/>
        <w:t>Семейство</w:t>
      </w:r>
      <w:r w:rsidRPr="00141782">
        <w:rPr>
          <w:rFonts w:ascii="Helvetica" w:hAnsi="Helvetica" w:cs="Helvetica"/>
          <w:b/>
          <w:bCs/>
          <w:color w:val="222222"/>
          <w:sz w:val="21"/>
          <w:szCs w:val="21"/>
        </w:rPr>
        <w:t xml:space="preserve"> Stereaceae</w:t>
      </w:r>
    </w:p>
    <w:p w14:paraId="45F32793" w14:textId="77777777" w:rsidR="00141782" w:rsidRPr="00141782" w:rsidRDefault="00141782" w:rsidP="00141782">
      <w:pPr>
        <w:rPr>
          <w:rFonts w:ascii="Helvetica" w:hAnsi="Helvetica" w:cs="Helvetica"/>
          <w:b/>
          <w:bCs/>
          <w:color w:val="222222"/>
          <w:sz w:val="21"/>
          <w:szCs w:val="21"/>
        </w:rPr>
      </w:pPr>
    </w:p>
    <w:p w14:paraId="1C42019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7. </w:t>
      </w:r>
      <w:r w:rsidRPr="00141782">
        <w:rPr>
          <w:rFonts w:ascii="Helvetica" w:hAnsi="Helvetica" w:cs="Helvetica" w:hint="eastAsia"/>
          <w:b/>
          <w:bCs/>
          <w:color w:val="222222"/>
          <w:sz w:val="21"/>
          <w:szCs w:val="21"/>
        </w:rPr>
        <w:t>АНАЛИЗ</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r w:rsidRPr="00141782">
        <w:rPr>
          <w:rFonts w:ascii="Helvetica" w:hAnsi="Helvetica" w:cs="Helvetica"/>
          <w:b/>
          <w:bCs/>
          <w:color w:val="222222"/>
          <w:sz w:val="21"/>
          <w:szCs w:val="21"/>
        </w:rPr>
        <w:t xml:space="preserve"> . 297 7.1. </w:t>
      </w:r>
      <w:r w:rsidRPr="00141782">
        <w:rPr>
          <w:rFonts w:ascii="Helvetica" w:hAnsi="Helvetica" w:cs="Helvetica" w:hint="eastAsia"/>
          <w:b/>
          <w:bCs/>
          <w:color w:val="222222"/>
          <w:sz w:val="21"/>
          <w:szCs w:val="21"/>
        </w:rPr>
        <w:t>Структурно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таксономический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сравнительно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флористический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2B444A90" w14:textId="77777777" w:rsidR="00141782" w:rsidRPr="00141782" w:rsidRDefault="00141782" w:rsidP="00141782">
      <w:pPr>
        <w:rPr>
          <w:rFonts w:ascii="Helvetica" w:hAnsi="Helvetica" w:cs="Helvetica"/>
          <w:b/>
          <w:bCs/>
          <w:color w:val="222222"/>
          <w:sz w:val="21"/>
          <w:szCs w:val="21"/>
        </w:rPr>
      </w:pPr>
    </w:p>
    <w:p w14:paraId="75ED3314"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7.1.1. </w:t>
      </w:r>
      <w:r w:rsidRPr="00141782">
        <w:rPr>
          <w:rFonts w:ascii="Helvetica" w:hAnsi="Helvetica" w:cs="Helvetica" w:hint="eastAsia"/>
          <w:b/>
          <w:bCs/>
          <w:color w:val="222222"/>
          <w:sz w:val="21"/>
          <w:szCs w:val="21"/>
        </w:rPr>
        <w:t>Структурно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таксономический</w:t>
      </w:r>
    </w:p>
    <w:p w14:paraId="27CD6C05" w14:textId="77777777" w:rsidR="00141782" w:rsidRPr="00141782" w:rsidRDefault="00141782" w:rsidP="00141782">
      <w:pPr>
        <w:rPr>
          <w:rFonts w:ascii="Helvetica" w:hAnsi="Helvetica" w:cs="Helvetica"/>
          <w:b/>
          <w:bCs/>
          <w:color w:val="222222"/>
          <w:sz w:val="21"/>
          <w:szCs w:val="21"/>
        </w:rPr>
      </w:pPr>
    </w:p>
    <w:p w14:paraId="0EB5C91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7.1.2. </w:t>
      </w:r>
      <w:r w:rsidRPr="00141782">
        <w:rPr>
          <w:rFonts w:ascii="Helvetica" w:hAnsi="Helvetica" w:cs="Helvetica" w:hint="eastAsia"/>
          <w:b/>
          <w:bCs/>
          <w:color w:val="222222"/>
          <w:sz w:val="21"/>
          <w:szCs w:val="21"/>
        </w:rPr>
        <w:t>Сравнительно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флористический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6EEF756D" w14:textId="77777777" w:rsidR="00141782" w:rsidRPr="00141782" w:rsidRDefault="00141782" w:rsidP="00141782">
      <w:pPr>
        <w:rPr>
          <w:rFonts w:ascii="Helvetica" w:hAnsi="Helvetica" w:cs="Helvetica"/>
          <w:b/>
          <w:bCs/>
          <w:color w:val="222222"/>
          <w:sz w:val="21"/>
          <w:szCs w:val="21"/>
        </w:rPr>
      </w:pPr>
    </w:p>
    <w:p w14:paraId="7378D82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7.1.3. </w:t>
      </w:r>
      <w:r w:rsidRPr="00141782">
        <w:rPr>
          <w:rFonts w:ascii="Helvetica" w:hAnsi="Helvetica" w:cs="Helvetica" w:hint="eastAsia"/>
          <w:b/>
          <w:bCs/>
          <w:color w:val="222222"/>
          <w:sz w:val="21"/>
          <w:szCs w:val="21"/>
        </w:rPr>
        <w:t>Выводы</w:t>
      </w:r>
      <w:r w:rsidRPr="00141782">
        <w:rPr>
          <w:rFonts w:ascii="Helvetica" w:hAnsi="Helvetica" w:cs="Helvetica"/>
          <w:b/>
          <w:bCs/>
          <w:color w:val="222222"/>
          <w:sz w:val="21"/>
          <w:szCs w:val="21"/>
        </w:rPr>
        <w:t>.</w:t>
      </w:r>
    </w:p>
    <w:p w14:paraId="7E0905E3" w14:textId="77777777" w:rsidR="00141782" w:rsidRPr="00141782" w:rsidRDefault="00141782" w:rsidP="00141782">
      <w:pPr>
        <w:rPr>
          <w:rFonts w:ascii="Helvetica" w:hAnsi="Helvetica" w:cs="Helvetica"/>
          <w:b/>
          <w:bCs/>
          <w:color w:val="222222"/>
          <w:sz w:val="21"/>
          <w:szCs w:val="21"/>
        </w:rPr>
      </w:pPr>
    </w:p>
    <w:p w14:paraId="3B33DEC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7.2. </w:t>
      </w:r>
      <w:r w:rsidRPr="00141782">
        <w:rPr>
          <w:rFonts w:ascii="Helvetica" w:hAnsi="Helvetica" w:cs="Helvetica" w:hint="eastAsia"/>
          <w:b/>
          <w:bCs/>
          <w:color w:val="222222"/>
          <w:sz w:val="21"/>
          <w:szCs w:val="21"/>
        </w:rPr>
        <w:t>Географический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4FF78317" w14:textId="77777777" w:rsidR="00141782" w:rsidRPr="00141782" w:rsidRDefault="00141782" w:rsidP="00141782">
      <w:pPr>
        <w:rPr>
          <w:rFonts w:ascii="Helvetica" w:hAnsi="Helvetica" w:cs="Helvetica"/>
          <w:b/>
          <w:bCs/>
          <w:color w:val="222222"/>
          <w:sz w:val="21"/>
          <w:szCs w:val="21"/>
        </w:rPr>
      </w:pPr>
    </w:p>
    <w:p w14:paraId="656CE5A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7.2.1. </w:t>
      </w:r>
      <w:r w:rsidRPr="00141782">
        <w:rPr>
          <w:rFonts w:ascii="Helvetica" w:hAnsi="Helvetica" w:cs="Helvetica" w:hint="eastAsia"/>
          <w:b/>
          <w:bCs/>
          <w:color w:val="222222"/>
          <w:sz w:val="21"/>
          <w:szCs w:val="21"/>
        </w:rPr>
        <w:t>Географические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элементы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грибов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Ленинградской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области</w:t>
      </w:r>
      <w:r w:rsidRPr="00141782">
        <w:rPr>
          <w:rFonts w:ascii="Helvetica" w:hAnsi="Helvetica" w:cs="Helvetica"/>
          <w:b/>
          <w:bCs/>
          <w:color w:val="222222"/>
          <w:sz w:val="21"/>
          <w:szCs w:val="21"/>
        </w:rPr>
        <w:t>.</w:t>
      </w:r>
    </w:p>
    <w:p w14:paraId="1DB3A292" w14:textId="77777777" w:rsidR="00141782" w:rsidRPr="00141782" w:rsidRDefault="00141782" w:rsidP="00141782">
      <w:pPr>
        <w:rPr>
          <w:rFonts w:ascii="Helvetica" w:hAnsi="Helvetica" w:cs="Helvetica"/>
          <w:b/>
          <w:bCs/>
          <w:color w:val="222222"/>
          <w:sz w:val="21"/>
          <w:szCs w:val="21"/>
        </w:rPr>
      </w:pPr>
    </w:p>
    <w:p w14:paraId="0F707F8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7.2.3. </w:t>
      </w:r>
      <w:r w:rsidRPr="00141782">
        <w:rPr>
          <w:rFonts w:ascii="Helvetica" w:hAnsi="Helvetica" w:cs="Helvetica" w:hint="eastAsia"/>
          <w:b/>
          <w:bCs/>
          <w:color w:val="222222"/>
          <w:sz w:val="21"/>
          <w:szCs w:val="21"/>
        </w:rPr>
        <w:t>Сравнительно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ареалогический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69D91244" w14:textId="77777777" w:rsidR="00141782" w:rsidRPr="00141782" w:rsidRDefault="00141782" w:rsidP="00141782">
      <w:pPr>
        <w:rPr>
          <w:rFonts w:ascii="Helvetica" w:hAnsi="Helvetica" w:cs="Helvetica"/>
          <w:b/>
          <w:bCs/>
          <w:color w:val="222222"/>
          <w:sz w:val="21"/>
          <w:szCs w:val="21"/>
        </w:rPr>
      </w:pPr>
    </w:p>
    <w:p w14:paraId="479EABB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7.2.4. </w:t>
      </w:r>
      <w:r w:rsidRPr="00141782">
        <w:rPr>
          <w:rFonts w:ascii="Helvetica" w:hAnsi="Helvetica" w:cs="Helvetica" w:hint="eastAsia"/>
          <w:b/>
          <w:bCs/>
          <w:color w:val="222222"/>
          <w:sz w:val="21"/>
          <w:szCs w:val="21"/>
        </w:rPr>
        <w:t>Региональные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особенности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распространения</w:t>
      </w:r>
    </w:p>
    <w:p w14:paraId="2D2DA235" w14:textId="77777777" w:rsidR="00141782" w:rsidRPr="00141782" w:rsidRDefault="00141782" w:rsidP="00141782">
      <w:pPr>
        <w:rPr>
          <w:rFonts w:ascii="Helvetica" w:hAnsi="Helvetica" w:cs="Helvetica"/>
          <w:b/>
          <w:bCs/>
          <w:color w:val="222222"/>
          <w:sz w:val="21"/>
          <w:szCs w:val="21"/>
        </w:rPr>
      </w:pPr>
    </w:p>
    <w:p w14:paraId="4AB49D3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 </w:t>
      </w:r>
      <w:r w:rsidRPr="00141782">
        <w:rPr>
          <w:rFonts w:ascii="Helvetica" w:hAnsi="Helvetica" w:cs="Helvetica" w:hint="eastAsia"/>
          <w:b/>
          <w:bCs/>
          <w:color w:val="222222"/>
          <w:sz w:val="21"/>
          <w:szCs w:val="21"/>
        </w:rPr>
        <w:t>Эколого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ценотический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0E0088F9" w14:textId="77777777" w:rsidR="00141782" w:rsidRPr="00141782" w:rsidRDefault="00141782" w:rsidP="00141782">
      <w:pPr>
        <w:rPr>
          <w:rFonts w:ascii="Helvetica" w:hAnsi="Helvetica" w:cs="Helvetica"/>
          <w:b/>
          <w:bCs/>
          <w:color w:val="222222"/>
          <w:sz w:val="21"/>
          <w:szCs w:val="21"/>
        </w:rPr>
      </w:pPr>
    </w:p>
    <w:p w14:paraId="4593763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7.3.1. </w:t>
      </w:r>
      <w:r w:rsidRPr="00141782">
        <w:rPr>
          <w:rFonts w:ascii="Helvetica" w:hAnsi="Helvetica" w:cs="Helvetica" w:hint="eastAsia"/>
          <w:b/>
          <w:bCs/>
          <w:color w:val="222222"/>
          <w:sz w:val="21"/>
          <w:szCs w:val="21"/>
        </w:rPr>
        <w:t>Экологический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анализ</w:t>
      </w:r>
    </w:p>
    <w:p w14:paraId="452A4FC7" w14:textId="77777777" w:rsidR="00141782" w:rsidRPr="00141782" w:rsidRDefault="00141782" w:rsidP="00141782">
      <w:pPr>
        <w:rPr>
          <w:rFonts w:ascii="Helvetica" w:hAnsi="Helvetica" w:cs="Helvetica"/>
          <w:b/>
          <w:bCs/>
          <w:color w:val="222222"/>
          <w:sz w:val="21"/>
          <w:szCs w:val="21"/>
        </w:rPr>
      </w:pPr>
    </w:p>
    <w:p w14:paraId="0343698D"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7.3.1.1. </w:t>
      </w:r>
      <w:r w:rsidRPr="00141782">
        <w:rPr>
          <w:rFonts w:ascii="Helvetica" w:hAnsi="Helvetica" w:cs="Helvetica" w:hint="eastAsia"/>
          <w:b/>
          <w:bCs/>
          <w:color w:val="222222"/>
          <w:sz w:val="21"/>
          <w:szCs w:val="21"/>
        </w:rPr>
        <w:t>Субстратная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приуроченность</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p>
    <w:p w14:paraId="4C34FB0C" w14:textId="77777777" w:rsidR="00141782" w:rsidRPr="00141782" w:rsidRDefault="00141782" w:rsidP="00141782">
      <w:pPr>
        <w:rPr>
          <w:rFonts w:ascii="Helvetica" w:hAnsi="Helvetica" w:cs="Helvetica"/>
          <w:b/>
          <w:bCs/>
          <w:color w:val="222222"/>
          <w:sz w:val="21"/>
          <w:szCs w:val="21"/>
        </w:rPr>
      </w:pPr>
    </w:p>
    <w:p w14:paraId="278FD76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lastRenderedPageBreak/>
        <w:t xml:space="preserve">7.3.1.2. </w:t>
      </w:r>
      <w:r w:rsidRPr="00141782">
        <w:rPr>
          <w:rFonts w:ascii="Helvetica" w:hAnsi="Helvetica" w:cs="Helvetica" w:hint="eastAsia"/>
          <w:b/>
          <w:bCs/>
          <w:color w:val="222222"/>
          <w:sz w:val="21"/>
          <w:szCs w:val="21"/>
        </w:rPr>
        <w:t>Отношение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влажности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местообитания</w:t>
      </w:r>
    </w:p>
    <w:p w14:paraId="54464A73" w14:textId="77777777" w:rsidR="00141782" w:rsidRPr="00141782" w:rsidRDefault="00141782" w:rsidP="00141782">
      <w:pPr>
        <w:rPr>
          <w:rFonts w:ascii="Helvetica" w:hAnsi="Helvetica" w:cs="Helvetica"/>
          <w:b/>
          <w:bCs/>
          <w:color w:val="222222"/>
          <w:sz w:val="21"/>
          <w:szCs w:val="21"/>
        </w:rPr>
      </w:pPr>
    </w:p>
    <w:p w14:paraId="27A3100B"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7.3.1.3. </w:t>
      </w:r>
      <w:r w:rsidRPr="00141782">
        <w:rPr>
          <w:rFonts w:ascii="Helvetica" w:hAnsi="Helvetica" w:cs="Helvetica" w:hint="eastAsia"/>
          <w:b/>
          <w:bCs/>
          <w:color w:val="222222"/>
          <w:sz w:val="21"/>
          <w:szCs w:val="21"/>
        </w:rPr>
        <w:t>Жизненные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формы</w:t>
      </w:r>
    </w:p>
    <w:p w14:paraId="35AB4FE9" w14:textId="77777777" w:rsidR="00141782" w:rsidRPr="00141782" w:rsidRDefault="00141782" w:rsidP="00141782">
      <w:pPr>
        <w:rPr>
          <w:rFonts w:ascii="Helvetica" w:hAnsi="Helvetica" w:cs="Helvetica"/>
          <w:b/>
          <w:bCs/>
          <w:color w:val="222222"/>
          <w:sz w:val="21"/>
          <w:szCs w:val="21"/>
        </w:rPr>
      </w:pPr>
    </w:p>
    <w:p w14:paraId="0825764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7.3.1.4. </w:t>
      </w:r>
      <w:r w:rsidRPr="00141782">
        <w:rPr>
          <w:rFonts w:ascii="Helvetica" w:hAnsi="Helvetica" w:cs="Helvetica" w:hint="eastAsia"/>
          <w:b/>
          <w:bCs/>
          <w:color w:val="222222"/>
          <w:sz w:val="21"/>
          <w:szCs w:val="21"/>
        </w:rPr>
        <w:t>Фенологические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особенности</w:t>
      </w:r>
    </w:p>
    <w:p w14:paraId="2037A3CA" w14:textId="77777777" w:rsidR="00141782" w:rsidRPr="00141782" w:rsidRDefault="00141782" w:rsidP="00141782">
      <w:pPr>
        <w:rPr>
          <w:rFonts w:ascii="Helvetica" w:hAnsi="Helvetica" w:cs="Helvetica"/>
          <w:b/>
          <w:bCs/>
          <w:color w:val="222222"/>
          <w:sz w:val="21"/>
          <w:szCs w:val="21"/>
        </w:rPr>
      </w:pPr>
    </w:p>
    <w:p w14:paraId="11934AF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 </w:t>
      </w:r>
      <w:r w:rsidRPr="00141782">
        <w:rPr>
          <w:rFonts w:ascii="Helvetica" w:hAnsi="Helvetica" w:cs="Helvetica" w:hint="eastAsia"/>
          <w:b/>
          <w:bCs/>
          <w:color w:val="222222"/>
          <w:sz w:val="21"/>
          <w:szCs w:val="21"/>
        </w:rPr>
        <w:t>Анализ</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распространения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по</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отдельным</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растительным</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сообществам</w:t>
      </w:r>
    </w:p>
    <w:p w14:paraId="5AB06DC7" w14:textId="77777777" w:rsidR="00141782" w:rsidRPr="00141782" w:rsidRDefault="00141782" w:rsidP="00141782">
      <w:pPr>
        <w:rPr>
          <w:rFonts w:ascii="Helvetica" w:hAnsi="Helvetica" w:cs="Helvetica"/>
          <w:b/>
          <w:bCs/>
          <w:color w:val="222222"/>
          <w:sz w:val="21"/>
          <w:szCs w:val="21"/>
        </w:rPr>
      </w:pPr>
    </w:p>
    <w:p w14:paraId="3D70490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 </w:t>
      </w:r>
      <w:r w:rsidRPr="00141782">
        <w:rPr>
          <w:rFonts w:ascii="Helvetica" w:hAnsi="Helvetica" w:cs="Helvetica" w:hint="eastAsia"/>
          <w:b/>
          <w:bCs/>
          <w:color w:val="222222"/>
          <w:sz w:val="21"/>
          <w:szCs w:val="21"/>
        </w:rPr>
        <w:t>Ельники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кисличные</w:t>
      </w:r>
    </w:p>
    <w:p w14:paraId="17AE744D" w14:textId="77777777" w:rsidR="00141782" w:rsidRPr="00141782" w:rsidRDefault="00141782" w:rsidP="00141782">
      <w:pPr>
        <w:rPr>
          <w:rFonts w:ascii="Helvetica" w:hAnsi="Helvetica" w:cs="Helvetica"/>
          <w:b/>
          <w:bCs/>
          <w:color w:val="222222"/>
          <w:sz w:val="21"/>
          <w:szCs w:val="21"/>
        </w:rPr>
      </w:pPr>
    </w:p>
    <w:p w14:paraId="1AB070E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7.3.2.2. </w:t>
      </w:r>
      <w:r w:rsidRPr="00141782">
        <w:rPr>
          <w:rFonts w:ascii="Helvetica" w:hAnsi="Helvetica" w:cs="Helvetica" w:hint="eastAsia"/>
          <w:b/>
          <w:bCs/>
          <w:color w:val="222222"/>
          <w:sz w:val="21"/>
          <w:szCs w:val="21"/>
        </w:rPr>
        <w:t>Черничные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собственно</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зеленомошные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ельники</w:t>
      </w:r>
    </w:p>
    <w:p w14:paraId="7DE76FCE" w14:textId="77777777" w:rsidR="00141782" w:rsidRPr="00141782" w:rsidRDefault="00141782" w:rsidP="00141782">
      <w:pPr>
        <w:rPr>
          <w:rFonts w:ascii="Helvetica" w:hAnsi="Helvetica" w:cs="Helvetica"/>
          <w:b/>
          <w:bCs/>
          <w:color w:val="222222"/>
          <w:sz w:val="21"/>
          <w:szCs w:val="21"/>
        </w:rPr>
      </w:pPr>
    </w:p>
    <w:p w14:paraId="32B92CA5"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7.3.2.3. </w:t>
      </w:r>
      <w:r w:rsidRPr="00141782">
        <w:rPr>
          <w:rFonts w:ascii="Helvetica" w:hAnsi="Helvetica" w:cs="Helvetica" w:hint="eastAsia"/>
          <w:b/>
          <w:bCs/>
          <w:color w:val="222222"/>
          <w:sz w:val="21"/>
          <w:szCs w:val="21"/>
        </w:rPr>
        <w:t>Ельники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сфагновые</w:t>
      </w:r>
    </w:p>
    <w:p w14:paraId="04F284B2" w14:textId="77777777" w:rsidR="00141782" w:rsidRPr="00141782" w:rsidRDefault="00141782" w:rsidP="00141782">
      <w:pPr>
        <w:rPr>
          <w:rFonts w:ascii="Helvetica" w:hAnsi="Helvetica" w:cs="Helvetica"/>
          <w:b/>
          <w:bCs/>
          <w:color w:val="222222"/>
          <w:sz w:val="21"/>
          <w:szCs w:val="21"/>
        </w:rPr>
      </w:pPr>
    </w:p>
    <w:p w14:paraId="66D95077"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7.3.2.4. </w:t>
      </w:r>
      <w:r w:rsidRPr="00141782">
        <w:rPr>
          <w:rFonts w:ascii="Helvetica" w:hAnsi="Helvetica" w:cs="Helvetica" w:hint="eastAsia"/>
          <w:b/>
          <w:bCs/>
          <w:color w:val="222222"/>
          <w:sz w:val="21"/>
          <w:szCs w:val="21"/>
        </w:rPr>
        <w:t>Сложные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ельники</w:t>
      </w:r>
    </w:p>
    <w:p w14:paraId="39F0E116" w14:textId="77777777" w:rsidR="00141782" w:rsidRPr="00141782" w:rsidRDefault="00141782" w:rsidP="00141782">
      <w:pPr>
        <w:rPr>
          <w:rFonts w:ascii="Helvetica" w:hAnsi="Helvetica" w:cs="Helvetica"/>
          <w:b/>
          <w:bCs/>
          <w:color w:val="222222"/>
          <w:sz w:val="21"/>
          <w:szCs w:val="21"/>
        </w:rPr>
      </w:pPr>
    </w:p>
    <w:p w14:paraId="68F7EC7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7.3.2.5.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зеленомошные</w:t>
      </w:r>
    </w:p>
    <w:p w14:paraId="0A38A65F" w14:textId="77777777" w:rsidR="00141782" w:rsidRPr="00141782" w:rsidRDefault="00141782" w:rsidP="00141782">
      <w:pPr>
        <w:rPr>
          <w:rFonts w:ascii="Helvetica" w:hAnsi="Helvetica" w:cs="Helvetica"/>
          <w:b/>
          <w:bCs/>
          <w:color w:val="222222"/>
          <w:sz w:val="21"/>
          <w:szCs w:val="21"/>
        </w:rPr>
      </w:pPr>
    </w:p>
    <w:p w14:paraId="3A53430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7.3.2.6.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лишайниковые</w:t>
      </w:r>
    </w:p>
    <w:p w14:paraId="273E7BEB" w14:textId="77777777" w:rsidR="00141782" w:rsidRPr="00141782" w:rsidRDefault="00141782" w:rsidP="00141782">
      <w:pPr>
        <w:rPr>
          <w:rFonts w:ascii="Helvetica" w:hAnsi="Helvetica" w:cs="Helvetica"/>
          <w:b/>
          <w:bCs/>
          <w:color w:val="222222"/>
          <w:sz w:val="21"/>
          <w:szCs w:val="21"/>
        </w:rPr>
      </w:pPr>
    </w:p>
    <w:p w14:paraId="2324B83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7.3.2.7.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долгомошные</w:t>
      </w:r>
    </w:p>
    <w:p w14:paraId="52BB1720" w14:textId="77777777" w:rsidR="00141782" w:rsidRPr="00141782" w:rsidRDefault="00141782" w:rsidP="00141782">
      <w:pPr>
        <w:rPr>
          <w:rFonts w:ascii="Helvetica" w:hAnsi="Helvetica" w:cs="Helvetica"/>
          <w:b/>
          <w:bCs/>
          <w:color w:val="222222"/>
          <w:sz w:val="21"/>
          <w:szCs w:val="21"/>
        </w:rPr>
      </w:pPr>
    </w:p>
    <w:p w14:paraId="6E7312F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7.3.2.8.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сфагновые</w:t>
      </w:r>
    </w:p>
    <w:p w14:paraId="4FABA6F5" w14:textId="77777777" w:rsidR="00141782" w:rsidRPr="00141782" w:rsidRDefault="00141782" w:rsidP="00141782">
      <w:pPr>
        <w:rPr>
          <w:rFonts w:ascii="Helvetica" w:hAnsi="Helvetica" w:cs="Helvetica"/>
          <w:b/>
          <w:bCs/>
          <w:color w:val="222222"/>
          <w:sz w:val="21"/>
          <w:szCs w:val="21"/>
        </w:rPr>
      </w:pPr>
    </w:p>
    <w:p w14:paraId="0730F06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7.3.2.9. </w:t>
      </w:r>
      <w:r w:rsidRPr="00141782">
        <w:rPr>
          <w:rFonts w:ascii="Helvetica" w:hAnsi="Helvetica" w:cs="Helvetica" w:hint="eastAsia"/>
          <w:b/>
          <w:bCs/>
          <w:color w:val="222222"/>
          <w:sz w:val="21"/>
          <w:szCs w:val="21"/>
        </w:rPr>
        <w:t>Сосняки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редкотравно</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лишайниковые</w:t>
      </w:r>
    </w:p>
    <w:p w14:paraId="7B8277E0" w14:textId="77777777" w:rsidR="00141782" w:rsidRPr="00141782" w:rsidRDefault="00141782" w:rsidP="00141782">
      <w:pPr>
        <w:rPr>
          <w:rFonts w:ascii="Helvetica" w:hAnsi="Helvetica" w:cs="Helvetica"/>
          <w:b/>
          <w:bCs/>
          <w:color w:val="222222"/>
          <w:sz w:val="21"/>
          <w:szCs w:val="21"/>
        </w:rPr>
      </w:pPr>
    </w:p>
    <w:p w14:paraId="573DC6E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lastRenderedPageBreak/>
        <w:t xml:space="preserve">7.3.2.10. </w:t>
      </w:r>
      <w:r w:rsidRPr="00141782">
        <w:rPr>
          <w:rFonts w:ascii="Helvetica" w:hAnsi="Helvetica" w:cs="Helvetica" w:hint="eastAsia"/>
          <w:b/>
          <w:bCs/>
          <w:color w:val="222222"/>
          <w:sz w:val="21"/>
          <w:szCs w:val="21"/>
        </w:rPr>
        <w:t>Березовые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леса</w:t>
      </w:r>
    </w:p>
    <w:p w14:paraId="7803A557" w14:textId="77777777" w:rsidR="00141782" w:rsidRPr="00141782" w:rsidRDefault="00141782" w:rsidP="00141782">
      <w:pPr>
        <w:rPr>
          <w:rFonts w:ascii="Helvetica" w:hAnsi="Helvetica" w:cs="Helvetica"/>
          <w:b/>
          <w:bCs/>
          <w:color w:val="222222"/>
          <w:sz w:val="21"/>
          <w:szCs w:val="21"/>
        </w:rPr>
      </w:pPr>
    </w:p>
    <w:p w14:paraId="3EEAE14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7.3.2.11. </w:t>
      </w:r>
      <w:r w:rsidRPr="00141782">
        <w:rPr>
          <w:rFonts w:ascii="Helvetica" w:hAnsi="Helvetica" w:cs="Helvetica" w:hint="eastAsia"/>
          <w:b/>
          <w:bCs/>
          <w:color w:val="222222"/>
          <w:sz w:val="21"/>
          <w:szCs w:val="21"/>
        </w:rPr>
        <w:t>Осинники</w:t>
      </w:r>
    </w:p>
    <w:p w14:paraId="53D0751F" w14:textId="77777777" w:rsidR="00141782" w:rsidRPr="00141782" w:rsidRDefault="00141782" w:rsidP="00141782">
      <w:pPr>
        <w:rPr>
          <w:rFonts w:ascii="Helvetica" w:hAnsi="Helvetica" w:cs="Helvetica"/>
          <w:b/>
          <w:bCs/>
          <w:color w:val="222222"/>
          <w:sz w:val="21"/>
          <w:szCs w:val="21"/>
        </w:rPr>
      </w:pPr>
    </w:p>
    <w:p w14:paraId="7F29FF6C"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7.3.2.12. </w:t>
      </w:r>
      <w:r w:rsidRPr="00141782">
        <w:rPr>
          <w:rFonts w:ascii="Helvetica" w:hAnsi="Helvetica" w:cs="Helvetica" w:hint="eastAsia"/>
          <w:b/>
          <w:bCs/>
          <w:color w:val="222222"/>
          <w:sz w:val="21"/>
          <w:szCs w:val="21"/>
        </w:rPr>
        <w:t>Водораздельные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дубравы</w:t>
      </w:r>
    </w:p>
    <w:p w14:paraId="0938D849" w14:textId="77777777" w:rsidR="00141782" w:rsidRPr="00141782" w:rsidRDefault="00141782" w:rsidP="00141782">
      <w:pPr>
        <w:rPr>
          <w:rFonts w:ascii="Helvetica" w:hAnsi="Helvetica" w:cs="Helvetica"/>
          <w:b/>
          <w:bCs/>
          <w:color w:val="222222"/>
          <w:sz w:val="21"/>
          <w:szCs w:val="21"/>
        </w:rPr>
      </w:pPr>
    </w:p>
    <w:p w14:paraId="64CE1A5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7.3.2.13. </w:t>
      </w:r>
      <w:r w:rsidRPr="00141782">
        <w:rPr>
          <w:rFonts w:ascii="Helvetica" w:hAnsi="Helvetica" w:cs="Helvetica" w:hint="eastAsia"/>
          <w:b/>
          <w:bCs/>
          <w:color w:val="222222"/>
          <w:sz w:val="21"/>
          <w:szCs w:val="21"/>
        </w:rPr>
        <w:t>Водораздельные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сероолыпатники</w:t>
      </w:r>
    </w:p>
    <w:p w14:paraId="51D59A27" w14:textId="77777777" w:rsidR="00141782" w:rsidRPr="00141782" w:rsidRDefault="00141782" w:rsidP="00141782">
      <w:pPr>
        <w:rPr>
          <w:rFonts w:ascii="Helvetica" w:hAnsi="Helvetica" w:cs="Helvetica"/>
          <w:b/>
          <w:bCs/>
          <w:color w:val="222222"/>
          <w:sz w:val="21"/>
          <w:szCs w:val="21"/>
        </w:rPr>
      </w:pPr>
    </w:p>
    <w:p w14:paraId="0A87B17F"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7.3.2.14. </w:t>
      </w:r>
      <w:r w:rsidRPr="00141782">
        <w:rPr>
          <w:rFonts w:ascii="Helvetica" w:hAnsi="Helvetica" w:cs="Helvetica" w:hint="eastAsia"/>
          <w:b/>
          <w:bCs/>
          <w:color w:val="222222"/>
          <w:sz w:val="21"/>
          <w:szCs w:val="21"/>
        </w:rPr>
        <w:t>Пойменные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ивняки</w:t>
      </w:r>
    </w:p>
    <w:p w14:paraId="12B11B1F" w14:textId="77777777" w:rsidR="00141782" w:rsidRPr="00141782" w:rsidRDefault="00141782" w:rsidP="00141782">
      <w:pPr>
        <w:rPr>
          <w:rFonts w:ascii="Helvetica" w:hAnsi="Helvetica" w:cs="Helvetica"/>
          <w:b/>
          <w:bCs/>
          <w:color w:val="222222"/>
          <w:sz w:val="21"/>
          <w:szCs w:val="21"/>
        </w:rPr>
      </w:pPr>
    </w:p>
    <w:p w14:paraId="2F6A40C4"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7.3.2.15. </w:t>
      </w:r>
      <w:r w:rsidRPr="00141782">
        <w:rPr>
          <w:rFonts w:ascii="Helvetica" w:hAnsi="Helvetica" w:cs="Helvetica" w:hint="eastAsia"/>
          <w:b/>
          <w:bCs/>
          <w:color w:val="222222"/>
          <w:sz w:val="21"/>
          <w:szCs w:val="21"/>
        </w:rPr>
        <w:t>Пойменные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дубравы</w:t>
      </w:r>
    </w:p>
    <w:p w14:paraId="1A436424" w14:textId="77777777" w:rsidR="00141782" w:rsidRPr="00141782" w:rsidRDefault="00141782" w:rsidP="00141782">
      <w:pPr>
        <w:rPr>
          <w:rFonts w:ascii="Helvetica" w:hAnsi="Helvetica" w:cs="Helvetica"/>
          <w:b/>
          <w:bCs/>
          <w:color w:val="222222"/>
          <w:sz w:val="21"/>
          <w:szCs w:val="21"/>
        </w:rPr>
      </w:pPr>
    </w:p>
    <w:p w14:paraId="266570C0"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7.3.2.16. </w:t>
      </w:r>
      <w:r w:rsidRPr="00141782">
        <w:rPr>
          <w:rFonts w:ascii="Helvetica" w:hAnsi="Helvetica" w:cs="Helvetica" w:hint="eastAsia"/>
          <w:b/>
          <w:bCs/>
          <w:color w:val="222222"/>
          <w:sz w:val="21"/>
          <w:szCs w:val="21"/>
        </w:rPr>
        <w:t>Пойменные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ольшатники</w:t>
      </w:r>
    </w:p>
    <w:p w14:paraId="1CA34E05" w14:textId="77777777" w:rsidR="00141782" w:rsidRPr="00141782" w:rsidRDefault="00141782" w:rsidP="00141782">
      <w:pPr>
        <w:rPr>
          <w:rFonts w:ascii="Helvetica" w:hAnsi="Helvetica" w:cs="Helvetica"/>
          <w:b/>
          <w:bCs/>
          <w:color w:val="222222"/>
          <w:sz w:val="21"/>
          <w:szCs w:val="21"/>
        </w:rPr>
      </w:pPr>
    </w:p>
    <w:p w14:paraId="3FF4C83E"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7.3.3. </w:t>
      </w:r>
      <w:r w:rsidRPr="00141782">
        <w:rPr>
          <w:rFonts w:ascii="Helvetica" w:hAnsi="Helvetica" w:cs="Helvetica" w:hint="eastAsia"/>
          <w:b/>
          <w:bCs/>
          <w:color w:val="222222"/>
          <w:sz w:val="21"/>
          <w:szCs w:val="21"/>
        </w:rPr>
        <w:t>Общие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специфические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черты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видового</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состава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различных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растительных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сообществ</w:t>
      </w:r>
    </w:p>
    <w:p w14:paraId="2CB2D5BB" w14:textId="77777777" w:rsidR="00141782" w:rsidRPr="00141782" w:rsidRDefault="00141782" w:rsidP="00141782">
      <w:pPr>
        <w:rPr>
          <w:rFonts w:ascii="Helvetica" w:hAnsi="Helvetica" w:cs="Helvetica"/>
          <w:b/>
          <w:bCs/>
          <w:color w:val="222222"/>
          <w:sz w:val="21"/>
          <w:szCs w:val="21"/>
        </w:rPr>
      </w:pPr>
    </w:p>
    <w:p w14:paraId="63BE2D4A"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7.3.4. </w:t>
      </w:r>
      <w:r w:rsidRPr="00141782">
        <w:rPr>
          <w:rFonts w:ascii="Helvetica" w:hAnsi="Helvetica" w:cs="Helvetica" w:hint="eastAsia"/>
          <w:b/>
          <w:bCs/>
          <w:color w:val="222222"/>
          <w:sz w:val="21"/>
          <w:szCs w:val="21"/>
        </w:rPr>
        <w:t>Ценогеографические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группы</w:t>
      </w:r>
    </w:p>
    <w:p w14:paraId="11DC5F3B" w14:textId="77777777" w:rsidR="00141782" w:rsidRPr="00141782" w:rsidRDefault="00141782" w:rsidP="00141782">
      <w:pPr>
        <w:rPr>
          <w:rFonts w:ascii="Helvetica" w:hAnsi="Helvetica" w:cs="Helvetica"/>
          <w:b/>
          <w:bCs/>
          <w:color w:val="222222"/>
          <w:sz w:val="21"/>
          <w:szCs w:val="21"/>
        </w:rPr>
      </w:pPr>
    </w:p>
    <w:p w14:paraId="4E3E0AC3"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7.3.5. </w:t>
      </w:r>
      <w:r w:rsidRPr="00141782">
        <w:rPr>
          <w:rFonts w:ascii="Helvetica" w:hAnsi="Helvetica" w:cs="Helvetica" w:hint="eastAsia"/>
          <w:b/>
          <w:bCs/>
          <w:color w:val="222222"/>
          <w:sz w:val="21"/>
          <w:szCs w:val="21"/>
        </w:rPr>
        <w:t>Выводы</w:t>
      </w:r>
    </w:p>
    <w:p w14:paraId="3D2FBAC0" w14:textId="77777777" w:rsidR="00141782" w:rsidRPr="00141782" w:rsidRDefault="00141782" w:rsidP="00141782">
      <w:pPr>
        <w:rPr>
          <w:rFonts w:ascii="Helvetica" w:hAnsi="Helvetica" w:cs="Helvetica"/>
          <w:b/>
          <w:bCs/>
          <w:color w:val="222222"/>
          <w:sz w:val="21"/>
          <w:szCs w:val="21"/>
        </w:rPr>
      </w:pPr>
    </w:p>
    <w:p w14:paraId="6B1C1E6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8. </w:t>
      </w:r>
      <w:r w:rsidRPr="00141782">
        <w:rPr>
          <w:rFonts w:ascii="Helvetica" w:hAnsi="Helvetica" w:cs="Helvetica" w:hint="eastAsia"/>
          <w:b/>
          <w:bCs/>
          <w:color w:val="222222"/>
          <w:sz w:val="21"/>
          <w:szCs w:val="21"/>
        </w:rPr>
        <w:t>КОРТИЦИОИДНЫЕ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ТЕРРИТОРИИ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САНКТ</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ПЕТЕРБУРГА</w:t>
      </w:r>
      <w:r w:rsidRPr="00141782">
        <w:rPr>
          <w:rFonts w:ascii="Helvetica" w:hAnsi="Helvetica" w:cs="Helvetica"/>
          <w:b/>
          <w:bCs/>
          <w:color w:val="222222"/>
          <w:sz w:val="21"/>
          <w:szCs w:val="21"/>
        </w:rPr>
        <w:t>.</w:t>
      </w:r>
    </w:p>
    <w:p w14:paraId="30C760A3" w14:textId="77777777" w:rsidR="00141782" w:rsidRPr="00141782" w:rsidRDefault="00141782" w:rsidP="00141782">
      <w:pPr>
        <w:rPr>
          <w:rFonts w:ascii="Helvetica" w:hAnsi="Helvetica" w:cs="Helvetica"/>
          <w:b/>
          <w:bCs/>
          <w:color w:val="222222"/>
          <w:sz w:val="21"/>
          <w:szCs w:val="21"/>
        </w:rPr>
      </w:pPr>
    </w:p>
    <w:p w14:paraId="6BD31392"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8.1. </w:t>
      </w:r>
      <w:r w:rsidRPr="00141782">
        <w:rPr>
          <w:rFonts w:ascii="Helvetica" w:hAnsi="Helvetica" w:cs="Helvetica" w:hint="eastAsia"/>
          <w:b/>
          <w:bCs/>
          <w:color w:val="222222"/>
          <w:sz w:val="21"/>
          <w:szCs w:val="21"/>
        </w:rPr>
        <w:t>Синантропия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у</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p>
    <w:p w14:paraId="1BA2B763" w14:textId="77777777" w:rsidR="00141782" w:rsidRPr="00141782" w:rsidRDefault="00141782" w:rsidP="00141782">
      <w:pPr>
        <w:rPr>
          <w:rFonts w:ascii="Helvetica" w:hAnsi="Helvetica" w:cs="Helvetica"/>
          <w:b/>
          <w:bCs/>
          <w:color w:val="222222"/>
          <w:sz w:val="21"/>
          <w:szCs w:val="21"/>
        </w:rPr>
      </w:pPr>
    </w:p>
    <w:p w14:paraId="4C62017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8.2. </w:t>
      </w:r>
      <w:r w:rsidRPr="00141782">
        <w:rPr>
          <w:rFonts w:ascii="Helvetica" w:hAnsi="Helvetica" w:cs="Helvetica" w:hint="eastAsia"/>
          <w:b/>
          <w:bCs/>
          <w:color w:val="222222"/>
          <w:sz w:val="21"/>
          <w:szCs w:val="21"/>
        </w:rPr>
        <w:t>Специфические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черты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Санкт</w:t>
      </w:r>
      <w:r w:rsidRPr="00141782">
        <w:rPr>
          <w:rFonts w:ascii="Helvetica" w:hAnsi="Helvetica" w:cs="Helvetica"/>
          <w:b/>
          <w:bCs/>
          <w:color w:val="222222"/>
          <w:sz w:val="21"/>
          <w:szCs w:val="21"/>
        </w:rPr>
        <w:t>-</w:t>
      </w:r>
      <w:r w:rsidRPr="00141782">
        <w:rPr>
          <w:rFonts w:ascii="Helvetica" w:hAnsi="Helvetica" w:cs="Helvetica" w:hint="eastAsia"/>
          <w:b/>
          <w:bCs/>
          <w:color w:val="222222"/>
          <w:sz w:val="21"/>
          <w:szCs w:val="21"/>
        </w:rPr>
        <w:t>Петербурга</w:t>
      </w:r>
    </w:p>
    <w:p w14:paraId="66DE39E5" w14:textId="77777777" w:rsidR="00141782" w:rsidRPr="00141782" w:rsidRDefault="00141782" w:rsidP="00141782">
      <w:pPr>
        <w:rPr>
          <w:rFonts w:ascii="Helvetica" w:hAnsi="Helvetica" w:cs="Helvetica"/>
          <w:b/>
          <w:bCs/>
          <w:color w:val="222222"/>
          <w:sz w:val="21"/>
          <w:szCs w:val="21"/>
        </w:rPr>
      </w:pPr>
    </w:p>
    <w:p w14:paraId="765FEAF8"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8.3. </w:t>
      </w:r>
      <w:r w:rsidRPr="00141782">
        <w:rPr>
          <w:rFonts w:ascii="Helvetica" w:hAnsi="Helvetica" w:cs="Helvetica" w:hint="eastAsia"/>
          <w:b/>
          <w:bCs/>
          <w:color w:val="222222"/>
          <w:sz w:val="21"/>
          <w:szCs w:val="21"/>
        </w:rPr>
        <w:t>Кортициоидные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внутригородские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градиенты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Биоиндикация</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антропогенной</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нагрузки</w:t>
      </w:r>
    </w:p>
    <w:p w14:paraId="58C611B2" w14:textId="77777777" w:rsidR="00141782" w:rsidRPr="00141782" w:rsidRDefault="00141782" w:rsidP="00141782">
      <w:pPr>
        <w:rPr>
          <w:rFonts w:ascii="Helvetica" w:hAnsi="Helvetica" w:cs="Helvetica"/>
          <w:b/>
          <w:bCs/>
          <w:color w:val="222222"/>
          <w:sz w:val="21"/>
          <w:szCs w:val="21"/>
        </w:rPr>
      </w:pPr>
    </w:p>
    <w:p w14:paraId="41A1BF31" w14:textId="77777777" w:rsidR="00141782" w:rsidRPr="00141782" w:rsidRDefault="00141782" w:rsidP="00141782">
      <w:pPr>
        <w:rPr>
          <w:rFonts w:ascii="Helvetica" w:hAnsi="Helvetica" w:cs="Helvetica"/>
          <w:b/>
          <w:bCs/>
          <w:color w:val="222222"/>
          <w:sz w:val="21"/>
          <w:szCs w:val="21"/>
        </w:rPr>
      </w:pPr>
      <w:r w:rsidRPr="00141782">
        <w:rPr>
          <w:rFonts w:ascii="Helvetica" w:hAnsi="Helvetica" w:cs="Helvetica"/>
          <w:b/>
          <w:bCs/>
          <w:color w:val="222222"/>
          <w:sz w:val="21"/>
          <w:szCs w:val="21"/>
        </w:rPr>
        <w:t xml:space="preserve">8.4. </w:t>
      </w:r>
      <w:r w:rsidRPr="00141782">
        <w:rPr>
          <w:rFonts w:ascii="Helvetica" w:hAnsi="Helvetica" w:cs="Helvetica" w:hint="eastAsia"/>
          <w:b/>
          <w:bCs/>
          <w:color w:val="222222"/>
          <w:sz w:val="21"/>
          <w:szCs w:val="21"/>
        </w:rPr>
        <w:t>Выводы</w:t>
      </w:r>
    </w:p>
    <w:p w14:paraId="7530995B" w14:textId="77777777" w:rsidR="00141782" w:rsidRPr="00141782" w:rsidRDefault="00141782" w:rsidP="00141782">
      <w:pPr>
        <w:rPr>
          <w:rFonts w:ascii="Helvetica" w:hAnsi="Helvetica" w:cs="Helvetica"/>
          <w:b/>
          <w:bCs/>
          <w:color w:val="222222"/>
          <w:sz w:val="21"/>
          <w:szCs w:val="21"/>
        </w:rPr>
      </w:pPr>
    </w:p>
    <w:p w14:paraId="109CC004" w14:textId="6478411A" w:rsidR="00484EB4" w:rsidRPr="00141782" w:rsidRDefault="00141782" w:rsidP="00141782">
      <w:r w:rsidRPr="00141782">
        <w:rPr>
          <w:rFonts w:ascii="Helvetica" w:hAnsi="Helvetica" w:cs="Helvetica" w:hint="eastAsia"/>
          <w:b/>
          <w:bCs/>
          <w:color w:val="222222"/>
          <w:sz w:val="21"/>
          <w:szCs w:val="21"/>
        </w:rPr>
        <w:t>ГЛАВА</w:t>
      </w:r>
      <w:r w:rsidRPr="00141782">
        <w:rPr>
          <w:rFonts w:ascii="Helvetica" w:hAnsi="Helvetica" w:cs="Helvetica"/>
          <w:b/>
          <w:bCs/>
          <w:color w:val="222222"/>
          <w:sz w:val="21"/>
          <w:szCs w:val="21"/>
        </w:rPr>
        <w:t xml:space="preserve"> 9. </w:t>
      </w:r>
      <w:r w:rsidRPr="00141782">
        <w:rPr>
          <w:rFonts w:ascii="Helvetica" w:hAnsi="Helvetica" w:cs="Helvetica" w:hint="eastAsia"/>
          <w:b/>
          <w:bCs/>
          <w:color w:val="222222"/>
          <w:sz w:val="21"/>
          <w:szCs w:val="21"/>
        </w:rPr>
        <w:t>РЕДКИЕ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ПОДЛЕЖАЩИЕ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ОХРАНЕ</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ВИДЫ</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КОРТИЦИОИДНЫХ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И</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ГЕТЕРОБАЗИДИАЛЬНЫХ</w:t>
      </w:r>
      <w:r w:rsidRPr="00141782">
        <w:rPr>
          <w:rFonts w:ascii="Helvetica" w:hAnsi="Helvetica" w:cs="Helvetica"/>
          <w:b/>
          <w:bCs/>
          <w:color w:val="222222"/>
          <w:sz w:val="21"/>
          <w:szCs w:val="21"/>
        </w:rPr>
        <w:t xml:space="preserve"> </w:t>
      </w:r>
      <w:r w:rsidRPr="00141782">
        <w:rPr>
          <w:rFonts w:ascii="Helvetica" w:hAnsi="Helvetica" w:cs="Helvetica" w:hint="eastAsia"/>
          <w:b/>
          <w:bCs/>
          <w:color w:val="222222"/>
          <w:sz w:val="21"/>
          <w:szCs w:val="21"/>
        </w:rPr>
        <w:t>МАКРОМИЦЕТОВ</w:t>
      </w:r>
    </w:p>
    <w:sectPr w:rsidR="00484EB4" w:rsidRPr="001417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1280" w14:textId="77777777" w:rsidR="00A937D9" w:rsidRDefault="00A937D9">
      <w:pPr>
        <w:spacing w:after="0" w:line="240" w:lineRule="auto"/>
      </w:pPr>
      <w:r>
        <w:separator/>
      </w:r>
    </w:p>
  </w:endnote>
  <w:endnote w:type="continuationSeparator" w:id="0">
    <w:p w14:paraId="5AF8D0CA" w14:textId="77777777" w:rsidR="00A937D9" w:rsidRDefault="00A9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3F85" w14:textId="77777777" w:rsidR="00A937D9" w:rsidRDefault="00A937D9"/>
    <w:p w14:paraId="0FCAAE15" w14:textId="77777777" w:rsidR="00A937D9" w:rsidRDefault="00A937D9"/>
    <w:p w14:paraId="6D850A28" w14:textId="77777777" w:rsidR="00A937D9" w:rsidRDefault="00A937D9"/>
    <w:p w14:paraId="23E39905" w14:textId="77777777" w:rsidR="00A937D9" w:rsidRDefault="00A937D9"/>
    <w:p w14:paraId="6D720B49" w14:textId="77777777" w:rsidR="00A937D9" w:rsidRDefault="00A937D9"/>
    <w:p w14:paraId="4B27F1BF" w14:textId="77777777" w:rsidR="00A937D9" w:rsidRDefault="00A937D9"/>
    <w:p w14:paraId="5671FA89" w14:textId="77777777" w:rsidR="00A937D9" w:rsidRDefault="00A937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E300EB" wp14:editId="61A70F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04D3" w14:textId="77777777" w:rsidR="00A937D9" w:rsidRDefault="00A93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300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BC04D3" w14:textId="77777777" w:rsidR="00A937D9" w:rsidRDefault="00A93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544EA" w14:textId="77777777" w:rsidR="00A937D9" w:rsidRDefault="00A937D9"/>
    <w:p w14:paraId="7851BB77" w14:textId="77777777" w:rsidR="00A937D9" w:rsidRDefault="00A937D9"/>
    <w:p w14:paraId="7291CB2C" w14:textId="77777777" w:rsidR="00A937D9" w:rsidRDefault="00A937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0159A6" wp14:editId="0BD92D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AA7A" w14:textId="77777777" w:rsidR="00A937D9" w:rsidRDefault="00A937D9"/>
                          <w:p w14:paraId="7805CEA7" w14:textId="77777777" w:rsidR="00A937D9" w:rsidRDefault="00A93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15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51AA7A" w14:textId="77777777" w:rsidR="00A937D9" w:rsidRDefault="00A937D9"/>
                    <w:p w14:paraId="7805CEA7" w14:textId="77777777" w:rsidR="00A937D9" w:rsidRDefault="00A93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C5C6E" w14:textId="77777777" w:rsidR="00A937D9" w:rsidRDefault="00A937D9"/>
    <w:p w14:paraId="66E2D521" w14:textId="77777777" w:rsidR="00A937D9" w:rsidRDefault="00A937D9">
      <w:pPr>
        <w:rPr>
          <w:sz w:val="2"/>
          <w:szCs w:val="2"/>
        </w:rPr>
      </w:pPr>
    </w:p>
    <w:p w14:paraId="271745C8" w14:textId="77777777" w:rsidR="00A937D9" w:rsidRDefault="00A937D9"/>
    <w:p w14:paraId="42DCC79F" w14:textId="77777777" w:rsidR="00A937D9" w:rsidRDefault="00A937D9">
      <w:pPr>
        <w:spacing w:after="0" w:line="240" w:lineRule="auto"/>
      </w:pPr>
    </w:p>
  </w:footnote>
  <w:footnote w:type="continuationSeparator" w:id="0">
    <w:p w14:paraId="37103631" w14:textId="77777777" w:rsidR="00A937D9" w:rsidRDefault="00A9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D9"/>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Pages>9</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cp:revision>
  <cp:lastPrinted>2009-02-06T05:36:00Z</cp:lastPrinted>
  <dcterms:created xsi:type="dcterms:W3CDTF">2025-11-25T20:19:00Z</dcterms:created>
  <dcterms:modified xsi:type="dcterms:W3CDTF">2025-11-27T08:56:00Z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