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58C08" w14:textId="458CC763" w:rsidR="00542EA7" w:rsidRDefault="00827D76" w:rsidP="00827D76">
      <w:pPr>
        <w:rPr>
          <w:rFonts w:ascii="Times New Roman" w:eastAsia="Arial Unicode MS" w:hAnsi="Times New Roman" w:cs="Times New Roman"/>
          <w:b/>
          <w:bCs/>
          <w:color w:val="000000"/>
          <w:kern w:val="0"/>
          <w:sz w:val="28"/>
          <w:szCs w:val="28"/>
          <w:lang w:eastAsia="ru-RU" w:bidi="uk-UA"/>
        </w:rPr>
      </w:pPr>
      <w:r w:rsidRPr="00827D76">
        <w:rPr>
          <w:rFonts w:ascii="Times New Roman" w:eastAsia="Arial Unicode MS" w:hAnsi="Times New Roman" w:cs="Times New Roman" w:hint="eastAsia"/>
          <w:b/>
          <w:bCs/>
          <w:color w:val="000000"/>
          <w:kern w:val="0"/>
          <w:sz w:val="28"/>
          <w:szCs w:val="28"/>
          <w:lang w:eastAsia="ru-RU" w:bidi="uk-UA"/>
        </w:rPr>
        <w:t>Стародумов</w:t>
      </w:r>
      <w:r w:rsidRPr="00827D76">
        <w:rPr>
          <w:rFonts w:ascii="Times New Roman" w:eastAsia="Arial Unicode MS" w:hAnsi="Times New Roman" w:cs="Times New Roman"/>
          <w:b/>
          <w:bCs/>
          <w:color w:val="000000"/>
          <w:kern w:val="0"/>
          <w:sz w:val="28"/>
          <w:szCs w:val="28"/>
          <w:lang w:eastAsia="ru-RU" w:bidi="uk-UA"/>
        </w:rPr>
        <w:t xml:space="preserve"> </w:t>
      </w:r>
      <w:r w:rsidRPr="00827D76">
        <w:rPr>
          <w:rFonts w:ascii="Times New Roman" w:eastAsia="Arial Unicode MS" w:hAnsi="Times New Roman" w:cs="Times New Roman" w:hint="eastAsia"/>
          <w:b/>
          <w:bCs/>
          <w:color w:val="000000"/>
          <w:kern w:val="0"/>
          <w:sz w:val="28"/>
          <w:szCs w:val="28"/>
          <w:lang w:eastAsia="ru-RU" w:bidi="uk-UA"/>
        </w:rPr>
        <w:t>Илья</w:t>
      </w:r>
      <w:r w:rsidRPr="00827D76">
        <w:rPr>
          <w:rFonts w:ascii="Times New Roman" w:eastAsia="Arial Unicode MS" w:hAnsi="Times New Roman" w:cs="Times New Roman"/>
          <w:b/>
          <w:bCs/>
          <w:color w:val="000000"/>
          <w:kern w:val="0"/>
          <w:sz w:val="28"/>
          <w:szCs w:val="28"/>
          <w:lang w:eastAsia="ru-RU" w:bidi="uk-UA"/>
        </w:rPr>
        <w:t xml:space="preserve"> </w:t>
      </w:r>
      <w:r w:rsidRPr="00827D76">
        <w:rPr>
          <w:rFonts w:ascii="Times New Roman" w:eastAsia="Arial Unicode MS" w:hAnsi="Times New Roman" w:cs="Times New Roman" w:hint="eastAsia"/>
          <w:b/>
          <w:bCs/>
          <w:color w:val="000000"/>
          <w:kern w:val="0"/>
          <w:sz w:val="28"/>
          <w:szCs w:val="28"/>
          <w:lang w:eastAsia="ru-RU" w:bidi="uk-UA"/>
        </w:rPr>
        <w:t>Олегович</w:t>
      </w:r>
      <w:r>
        <w:rPr>
          <w:rFonts w:ascii="Times New Roman" w:eastAsia="Arial Unicode MS" w:hAnsi="Times New Roman" w:cs="Times New Roman" w:hint="eastAsia"/>
          <w:b/>
          <w:bCs/>
          <w:color w:val="000000"/>
          <w:kern w:val="0"/>
          <w:sz w:val="28"/>
          <w:szCs w:val="28"/>
          <w:lang w:eastAsia="ru-RU" w:bidi="uk-UA"/>
        </w:rPr>
        <w:t xml:space="preserve"> </w:t>
      </w:r>
      <w:r w:rsidRPr="00827D76">
        <w:rPr>
          <w:rFonts w:ascii="Times New Roman" w:eastAsia="Arial Unicode MS" w:hAnsi="Times New Roman" w:cs="Times New Roman" w:hint="eastAsia"/>
          <w:b/>
          <w:bCs/>
          <w:color w:val="000000"/>
          <w:kern w:val="0"/>
          <w:sz w:val="28"/>
          <w:szCs w:val="28"/>
          <w:lang w:eastAsia="ru-RU" w:bidi="uk-UA"/>
        </w:rPr>
        <w:t>Математическое</w:t>
      </w:r>
      <w:r w:rsidRPr="00827D76">
        <w:rPr>
          <w:rFonts w:ascii="Times New Roman" w:eastAsia="Arial Unicode MS" w:hAnsi="Times New Roman" w:cs="Times New Roman"/>
          <w:b/>
          <w:bCs/>
          <w:color w:val="000000"/>
          <w:kern w:val="0"/>
          <w:sz w:val="28"/>
          <w:szCs w:val="28"/>
          <w:lang w:eastAsia="ru-RU" w:bidi="uk-UA"/>
        </w:rPr>
        <w:t xml:space="preserve"> </w:t>
      </w:r>
      <w:r w:rsidRPr="00827D76">
        <w:rPr>
          <w:rFonts w:ascii="Times New Roman" w:eastAsia="Arial Unicode MS" w:hAnsi="Times New Roman" w:cs="Times New Roman" w:hint="eastAsia"/>
          <w:b/>
          <w:bCs/>
          <w:color w:val="000000"/>
          <w:kern w:val="0"/>
          <w:sz w:val="28"/>
          <w:szCs w:val="28"/>
          <w:lang w:eastAsia="ru-RU" w:bidi="uk-UA"/>
        </w:rPr>
        <w:t>моделирование</w:t>
      </w:r>
      <w:r w:rsidRPr="00827D76">
        <w:rPr>
          <w:rFonts w:ascii="Times New Roman" w:eastAsia="Arial Unicode MS" w:hAnsi="Times New Roman" w:cs="Times New Roman"/>
          <w:b/>
          <w:bCs/>
          <w:color w:val="000000"/>
          <w:kern w:val="0"/>
          <w:sz w:val="28"/>
          <w:szCs w:val="28"/>
          <w:lang w:eastAsia="ru-RU" w:bidi="uk-UA"/>
        </w:rPr>
        <w:t xml:space="preserve"> </w:t>
      </w:r>
      <w:r w:rsidRPr="00827D76">
        <w:rPr>
          <w:rFonts w:ascii="Times New Roman" w:eastAsia="Arial Unicode MS" w:hAnsi="Times New Roman" w:cs="Times New Roman" w:hint="eastAsia"/>
          <w:b/>
          <w:bCs/>
          <w:color w:val="000000"/>
          <w:kern w:val="0"/>
          <w:sz w:val="28"/>
          <w:szCs w:val="28"/>
          <w:lang w:eastAsia="ru-RU" w:bidi="uk-UA"/>
        </w:rPr>
        <w:t>структурно</w:t>
      </w:r>
      <w:r w:rsidRPr="00827D76">
        <w:rPr>
          <w:rFonts w:ascii="Times New Roman" w:eastAsia="Arial Unicode MS" w:hAnsi="Times New Roman" w:cs="Times New Roman"/>
          <w:b/>
          <w:bCs/>
          <w:color w:val="000000"/>
          <w:kern w:val="0"/>
          <w:sz w:val="28"/>
          <w:szCs w:val="28"/>
          <w:lang w:eastAsia="ru-RU" w:bidi="uk-UA"/>
        </w:rPr>
        <w:t>-</w:t>
      </w:r>
      <w:r w:rsidRPr="00827D76">
        <w:rPr>
          <w:rFonts w:ascii="Times New Roman" w:eastAsia="Arial Unicode MS" w:hAnsi="Times New Roman" w:cs="Times New Roman" w:hint="eastAsia"/>
          <w:b/>
          <w:bCs/>
          <w:color w:val="000000"/>
          <w:kern w:val="0"/>
          <w:sz w:val="28"/>
          <w:szCs w:val="28"/>
          <w:lang w:eastAsia="ru-RU" w:bidi="uk-UA"/>
        </w:rPr>
        <w:t>фазовых</w:t>
      </w:r>
      <w:r w:rsidRPr="00827D76">
        <w:rPr>
          <w:rFonts w:ascii="Times New Roman" w:eastAsia="Arial Unicode MS" w:hAnsi="Times New Roman" w:cs="Times New Roman"/>
          <w:b/>
          <w:bCs/>
          <w:color w:val="000000"/>
          <w:kern w:val="0"/>
          <w:sz w:val="28"/>
          <w:szCs w:val="28"/>
          <w:lang w:eastAsia="ru-RU" w:bidi="uk-UA"/>
        </w:rPr>
        <w:t xml:space="preserve"> </w:t>
      </w:r>
      <w:r w:rsidRPr="00827D76">
        <w:rPr>
          <w:rFonts w:ascii="Times New Roman" w:eastAsia="Arial Unicode MS" w:hAnsi="Times New Roman" w:cs="Times New Roman" w:hint="eastAsia"/>
          <w:b/>
          <w:bCs/>
          <w:color w:val="000000"/>
          <w:kern w:val="0"/>
          <w:sz w:val="28"/>
          <w:szCs w:val="28"/>
          <w:lang w:eastAsia="ru-RU" w:bidi="uk-UA"/>
        </w:rPr>
        <w:t>превращений</w:t>
      </w:r>
      <w:r w:rsidRPr="00827D76">
        <w:rPr>
          <w:rFonts w:ascii="Times New Roman" w:eastAsia="Arial Unicode MS" w:hAnsi="Times New Roman" w:cs="Times New Roman"/>
          <w:b/>
          <w:bCs/>
          <w:color w:val="000000"/>
          <w:kern w:val="0"/>
          <w:sz w:val="28"/>
          <w:szCs w:val="28"/>
          <w:lang w:eastAsia="ru-RU" w:bidi="uk-UA"/>
        </w:rPr>
        <w:t xml:space="preserve"> </w:t>
      </w:r>
      <w:r w:rsidRPr="00827D76">
        <w:rPr>
          <w:rFonts w:ascii="Times New Roman" w:eastAsia="Arial Unicode MS" w:hAnsi="Times New Roman" w:cs="Times New Roman" w:hint="eastAsia"/>
          <w:b/>
          <w:bCs/>
          <w:color w:val="000000"/>
          <w:kern w:val="0"/>
          <w:sz w:val="28"/>
          <w:szCs w:val="28"/>
          <w:lang w:eastAsia="ru-RU" w:bidi="uk-UA"/>
        </w:rPr>
        <w:t>модифицированным</w:t>
      </w:r>
      <w:r w:rsidRPr="00827D76">
        <w:rPr>
          <w:rFonts w:ascii="Times New Roman" w:eastAsia="Arial Unicode MS" w:hAnsi="Times New Roman" w:cs="Times New Roman"/>
          <w:b/>
          <w:bCs/>
          <w:color w:val="000000"/>
          <w:kern w:val="0"/>
          <w:sz w:val="28"/>
          <w:szCs w:val="28"/>
          <w:lang w:eastAsia="ru-RU" w:bidi="uk-UA"/>
        </w:rPr>
        <w:t xml:space="preserve"> </w:t>
      </w:r>
      <w:r w:rsidRPr="00827D76">
        <w:rPr>
          <w:rFonts w:ascii="Times New Roman" w:eastAsia="Arial Unicode MS" w:hAnsi="Times New Roman" w:cs="Times New Roman" w:hint="eastAsia"/>
          <w:b/>
          <w:bCs/>
          <w:color w:val="000000"/>
          <w:kern w:val="0"/>
          <w:sz w:val="28"/>
          <w:szCs w:val="28"/>
          <w:lang w:eastAsia="ru-RU" w:bidi="uk-UA"/>
        </w:rPr>
        <w:t>методом</w:t>
      </w:r>
      <w:r w:rsidRPr="00827D76">
        <w:rPr>
          <w:rFonts w:ascii="Times New Roman" w:eastAsia="Arial Unicode MS" w:hAnsi="Times New Roman" w:cs="Times New Roman"/>
          <w:b/>
          <w:bCs/>
          <w:color w:val="000000"/>
          <w:kern w:val="0"/>
          <w:sz w:val="28"/>
          <w:szCs w:val="28"/>
          <w:lang w:eastAsia="ru-RU" w:bidi="uk-UA"/>
        </w:rPr>
        <w:t xml:space="preserve"> </w:t>
      </w:r>
      <w:r w:rsidRPr="00827D76">
        <w:rPr>
          <w:rFonts w:ascii="Times New Roman" w:eastAsia="Arial Unicode MS" w:hAnsi="Times New Roman" w:cs="Times New Roman" w:hint="eastAsia"/>
          <w:b/>
          <w:bCs/>
          <w:color w:val="000000"/>
          <w:kern w:val="0"/>
          <w:sz w:val="28"/>
          <w:szCs w:val="28"/>
          <w:lang w:eastAsia="ru-RU" w:bidi="uk-UA"/>
        </w:rPr>
        <w:t>кристаллического</w:t>
      </w:r>
      <w:r w:rsidRPr="00827D76">
        <w:rPr>
          <w:rFonts w:ascii="Times New Roman" w:eastAsia="Arial Unicode MS" w:hAnsi="Times New Roman" w:cs="Times New Roman"/>
          <w:b/>
          <w:bCs/>
          <w:color w:val="000000"/>
          <w:kern w:val="0"/>
          <w:sz w:val="28"/>
          <w:szCs w:val="28"/>
          <w:lang w:eastAsia="ru-RU" w:bidi="uk-UA"/>
        </w:rPr>
        <w:t xml:space="preserve"> </w:t>
      </w:r>
      <w:r w:rsidRPr="00827D76">
        <w:rPr>
          <w:rFonts w:ascii="Times New Roman" w:eastAsia="Arial Unicode MS" w:hAnsi="Times New Roman" w:cs="Times New Roman" w:hint="eastAsia"/>
          <w:b/>
          <w:bCs/>
          <w:color w:val="000000"/>
          <w:kern w:val="0"/>
          <w:sz w:val="28"/>
          <w:szCs w:val="28"/>
          <w:lang w:eastAsia="ru-RU" w:bidi="uk-UA"/>
        </w:rPr>
        <w:t>фазового</w:t>
      </w:r>
      <w:r w:rsidRPr="00827D76">
        <w:rPr>
          <w:rFonts w:ascii="Times New Roman" w:eastAsia="Arial Unicode MS" w:hAnsi="Times New Roman" w:cs="Times New Roman"/>
          <w:b/>
          <w:bCs/>
          <w:color w:val="000000"/>
          <w:kern w:val="0"/>
          <w:sz w:val="28"/>
          <w:szCs w:val="28"/>
          <w:lang w:eastAsia="ru-RU" w:bidi="uk-UA"/>
        </w:rPr>
        <w:t xml:space="preserve"> </w:t>
      </w:r>
      <w:r w:rsidRPr="00827D76">
        <w:rPr>
          <w:rFonts w:ascii="Times New Roman" w:eastAsia="Arial Unicode MS" w:hAnsi="Times New Roman" w:cs="Times New Roman" w:hint="eastAsia"/>
          <w:b/>
          <w:bCs/>
          <w:color w:val="000000"/>
          <w:kern w:val="0"/>
          <w:sz w:val="28"/>
          <w:szCs w:val="28"/>
          <w:lang w:eastAsia="ru-RU" w:bidi="uk-UA"/>
        </w:rPr>
        <w:t>поля</w:t>
      </w:r>
    </w:p>
    <w:p w14:paraId="0F922214" w14:textId="77777777" w:rsidR="00827D76" w:rsidRDefault="00827D76" w:rsidP="00827D76">
      <w:r>
        <w:rPr>
          <w:rFonts w:hint="eastAsia"/>
        </w:rPr>
        <w:t>ОГЛАВЛЕНИЕ</w:t>
      </w:r>
      <w:r>
        <w:t xml:space="preserve"> </w:t>
      </w:r>
      <w:r>
        <w:rPr>
          <w:rFonts w:hint="eastAsia"/>
        </w:rPr>
        <w:t>ДИССЕРТАЦИИ</w:t>
      </w:r>
    </w:p>
    <w:p w14:paraId="74320027" w14:textId="77777777" w:rsidR="00827D76" w:rsidRDefault="00827D76" w:rsidP="00827D76">
      <w:r>
        <w:rPr>
          <w:rFonts w:hint="eastAsia"/>
        </w:rPr>
        <w:t>кандидат</w:t>
      </w:r>
      <w:r>
        <w:t xml:space="preserve"> </w:t>
      </w:r>
      <w:r>
        <w:rPr>
          <w:rFonts w:hint="eastAsia"/>
        </w:rPr>
        <w:t>наук</w:t>
      </w:r>
      <w:r>
        <w:t xml:space="preserve"> </w:t>
      </w:r>
      <w:r>
        <w:rPr>
          <w:rFonts w:hint="eastAsia"/>
        </w:rPr>
        <w:t>Стародумов</w:t>
      </w:r>
      <w:r>
        <w:t xml:space="preserve"> </w:t>
      </w:r>
      <w:r>
        <w:rPr>
          <w:rFonts w:hint="eastAsia"/>
        </w:rPr>
        <w:t>Илья</w:t>
      </w:r>
      <w:r>
        <w:t xml:space="preserve"> </w:t>
      </w:r>
      <w:r>
        <w:rPr>
          <w:rFonts w:hint="eastAsia"/>
        </w:rPr>
        <w:t>Олегович</w:t>
      </w:r>
    </w:p>
    <w:p w14:paraId="3D3CBC6C" w14:textId="77777777" w:rsidR="00827D76" w:rsidRDefault="00827D76" w:rsidP="00827D76">
      <w:r>
        <w:rPr>
          <w:rFonts w:hint="eastAsia"/>
        </w:rPr>
        <w:t>Введение</w:t>
      </w:r>
    </w:p>
    <w:p w14:paraId="5E155692" w14:textId="77777777" w:rsidR="00827D76" w:rsidRDefault="00827D76" w:rsidP="00827D76"/>
    <w:p w14:paraId="73A708FC" w14:textId="77777777" w:rsidR="00827D76" w:rsidRDefault="00827D76" w:rsidP="00827D76">
      <w:r>
        <w:rPr>
          <w:rFonts w:hint="eastAsia"/>
        </w:rPr>
        <w:t>Глава</w:t>
      </w:r>
      <w:r>
        <w:t xml:space="preserve"> 1. </w:t>
      </w:r>
      <w:r>
        <w:rPr>
          <w:rFonts w:hint="eastAsia"/>
        </w:rPr>
        <w:t>Моделирование</w:t>
      </w:r>
      <w:r>
        <w:t xml:space="preserve"> </w:t>
      </w:r>
      <w:r>
        <w:rPr>
          <w:rFonts w:hint="eastAsia"/>
        </w:rPr>
        <w:t>методом</w:t>
      </w:r>
      <w:r>
        <w:t xml:space="preserve"> </w:t>
      </w:r>
      <w:r>
        <w:rPr>
          <w:rFonts w:hint="eastAsia"/>
        </w:rPr>
        <w:t>кристаллического</w:t>
      </w:r>
      <w:r>
        <w:t xml:space="preserve"> </w:t>
      </w:r>
      <w:r>
        <w:rPr>
          <w:rFonts w:hint="eastAsia"/>
        </w:rPr>
        <w:t>фазового</w:t>
      </w:r>
      <w:r>
        <w:t xml:space="preserve"> </w:t>
      </w:r>
      <w:r>
        <w:rPr>
          <w:rFonts w:hint="eastAsia"/>
        </w:rPr>
        <w:t>поля</w:t>
      </w:r>
    </w:p>
    <w:p w14:paraId="6A10A59A" w14:textId="77777777" w:rsidR="00827D76" w:rsidRDefault="00827D76" w:rsidP="00827D76"/>
    <w:p w14:paraId="1BAE011B" w14:textId="77777777" w:rsidR="00827D76" w:rsidRDefault="00827D76" w:rsidP="00827D76">
      <w:r>
        <w:t xml:space="preserve">1.1 </w:t>
      </w:r>
      <w:r>
        <w:rPr>
          <w:rFonts w:hint="eastAsia"/>
        </w:rPr>
        <w:t>Литературный</w:t>
      </w:r>
      <w:r>
        <w:t xml:space="preserve"> </w:t>
      </w:r>
      <w:r>
        <w:rPr>
          <w:rFonts w:hint="eastAsia"/>
        </w:rPr>
        <w:t>обзор</w:t>
      </w:r>
    </w:p>
    <w:p w14:paraId="7D6D1B75" w14:textId="77777777" w:rsidR="00827D76" w:rsidRDefault="00827D76" w:rsidP="00827D76"/>
    <w:p w14:paraId="5DC34F9D" w14:textId="77777777" w:rsidR="00827D76" w:rsidRDefault="00827D76" w:rsidP="00827D76">
      <w:r>
        <w:t xml:space="preserve">1.2 </w:t>
      </w:r>
      <w:r>
        <w:rPr>
          <w:rFonts w:hint="eastAsia"/>
        </w:rPr>
        <w:t>Модифицированная</w:t>
      </w:r>
      <w:r>
        <w:t xml:space="preserve"> </w:t>
      </w:r>
      <w:r>
        <w:rPr>
          <w:rFonts w:hint="eastAsia"/>
        </w:rPr>
        <w:t>модель</w:t>
      </w:r>
      <w:r>
        <w:t xml:space="preserve"> </w:t>
      </w:r>
      <w:r>
        <w:rPr>
          <w:rFonts w:hint="eastAsia"/>
        </w:rPr>
        <w:t>кристаллического</w:t>
      </w:r>
      <w:r>
        <w:t xml:space="preserve"> </w:t>
      </w:r>
      <w:r>
        <w:rPr>
          <w:rFonts w:hint="eastAsia"/>
        </w:rPr>
        <w:t>фазового</w:t>
      </w:r>
      <w:r>
        <w:t xml:space="preserve"> </w:t>
      </w:r>
      <w:r>
        <w:rPr>
          <w:rFonts w:hint="eastAsia"/>
        </w:rPr>
        <w:t>поля</w:t>
      </w:r>
    </w:p>
    <w:p w14:paraId="28D21A78" w14:textId="77777777" w:rsidR="00827D76" w:rsidRDefault="00827D76" w:rsidP="00827D76"/>
    <w:p w14:paraId="1F4E3EAB" w14:textId="77777777" w:rsidR="00827D76" w:rsidRDefault="00827D76" w:rsidP="00827D76">
      <w:r>
        <w:t xml:space="preserve">1.2.1 </w:t>
      </w:r>
      <w:r>
        <w:rPr>
          <w:rFonts w:hint="eastAsia"/>
        </w:rPr>
        <w:t>Моделирование</w:t>
      </w:r>
      <w:r>
        <w:t xml:space="preserve"> </w:t>
      </w:r>
      <w:r>
        <w:rPr>
          <w:rFonts w:hint="eastAsia"/>
        </w:rPr>
        <w:t>быстрой</w:t>
      </w:r>
      <w:r>
        <w:t xml:space="preserve"> </w:t>
      </w:r>
      <w:r>
        <w:rPr>
          <w:rFonts w:hint="eastAsia"/>
        </w:rPr>
        <w:t>динамики</w:t>
      </w:r>
      <w:r>
        <w:t xml:space="preserve"> </w:t>
      </w:r>
      <w:r>
        <w:rPr>
          <w:rFonts w:hint="eastAsia"/>
        </w:rPr>
        <w:t>фазовых</w:t>
      </w:r>
      <w:r>
        <w:t xml:space="preserve"> </w:t>
      </w:r>
      <w:r>
        <w:rPr>
          <w:rFonts w:hint="eastAsia"/>
        </w:rPr>
        <w:t>превращений</w:t>
      </w:r>
    </w:p>
    <w:p w14:paraId="17C6EE21" w14:textId="77777777" w:rsidR="00827D76" w:rsidRDefault="00827D76" w:rsidP="00827D76"/>
    <w:p w14:paraId="45AA30D2" w14:textId="77777777" w:rsidR="00827D76" w:rsidRDefault="00827D76" w:rsidP="00827D76">
      <w:r>
        <w:t xml:space="preserve">1.2.2 </w:t>
      </w:r>
      <w:r>
        <w:rPr>
          <w:rFonts w:hint="eastAsia"/>
        </w:rPr>
        <w:t>Модифицированная</w:t>
      </w:r>
      <w:r>
        <w:t xml:space="preserve"> </w:t>
      </w:r>
      <w:r>
        <w:rPr>
          <w:rFonts w:hint="eastAsia"/>
        </w:rPr>
        <w:t>модель</w:t>
      </w:r>
      <w:r>
        <w:t xml:space="preserve"> </w:t>
      </w:r>
      <w:r>
        <w:rPr>
          <w:rFonts w:hint="eastAsia"/>
        </w:rPr>
        <w:t>кристаллического</w:t>
      </w:r>
      <w:r>
        <w:t xml:space="preserve"> </w:t>
      </w:r>
      <w:r>
        <w:rPr>
          <w:rFonts w:hint="eastAsia"/>
        </w:rPr>
        <w:t>фазового</w:t>
      </w:r>
    </w:p>
    <w:p w14:paraId="2D1FB10C" w14:textId="77777777" w:rsidR="00827D76" w:rsidRDefault="00827D76" w:rsidP="00827D76"/>
    <w:p w14:paraId="33D7DB26" w14:textId="77777777" w:rsidR="00827D76" w:rsidRDefault="00827D76" w:rsidP="00827D76">
      <w:r>
        <w:rPr>
          <w:rFonts w:hint="eastAsia"/>
        </w:rPr>
        <w:t>поля</w:t>
      </w:r>
      <w:r>
        <w:t xml:space="preserve"> </w:t>
      </w:r>
      <w:r>
        <w:rPr>
          <w:rFonts w:hint="eastAsia"/>
        </w:rPr>
        <w:t>в</w:t>
      </w:r>
      <w:r>
        <w:t xml:space="preserve"> </w:t>
      </w:r>
      <w:r>
        <w:rPr>
          <w:rFonts w:hint="eastAsia"/>
        </w:rPr>
        <w:t>гиперболической</w:t>
      </w:r>
      <w:r>
        <w:t xml:space="preserve"> </w:t>
      </w:r>
      <w:r>
        <w:rPr>
          <w:rFonts w:hint="eastAsia"/>
        </w:rPr>
        <w:t>постановке</w:t>
      </w:r>
      <w:r>
        <w:t xml:space="preserve"> (</w:t>
      </w:r>
      <w:r>
        <w:rPr>
          <w:rFonts w:hint="eastAsia"/>
        </w:rPr>
        <w:t>МКФП</w:t>
      </w:r>
      <w:r>
        <w:t>)</w:t>
      </w:r>
    </w:p>
    <w:p w14:paraId="7AFF06B6" w14:textId="77777777" w:rsidR="00827D76" w:rsidRDefault="00827D76" w:rsidP="00827D76"/>
    <w:p w14:paraId="24B16004" w14:textId="77777777" w:rsidR="00827D76" w:rsidRDefault="00827D76" w:rsidP="00827D76">
      <w:r>
        <w:t xml:space="preserve">1.3 </w:t>
      </w:r>
      <w:r>
        <w:rPr>
          <w:rFonts w:hint="eastAsia"/>
        </w:rPr>
        <w:t>Выводы</w:t>
      </w:r>
    </w:p>
    <w:p w14:paraId="43BD4282" w14:textId="77777777" w:rsidR="00827D76" w:rsidRDefault="00827D76" w:rsidP="00827D76"/>
    <w:p w14:paraId="4EAD52E3" w14:textId="77777777" w:rsidR="00827D76" w:rsidRDefault="00827D76" w:rsidP="00827D76">
      <w:r>
        <w:rPr>
          <w:rFonts w:hint="eastAsia"/>
        </w:rPr>
        <w:t>Глава</w:t>
      </w:r>
      <w:r>
        <w:t xml:space="preserve"> 2. </w:t>
      </w:r>
      <w:r>
        <w:rPr>
          <w:rFonts w:hint="eastAsia"/>
        </w:rPr>
        <w:t>Вычислительный</w:t>
      </w:r>
      <w:r>
        <w:t xml:space="preserve"> </w:t>
      </w:r>
      <w:r>
        <w:rPr>
          <w:rFonts w:hint="eastAsia"/>
        </w:rPr>
        <w:t>алгоритм</w:t>
      </w:r>
      <w:r>
        <w:t xml:space="preserve"> </w:t>
      </w:r>
      <w:r>
        <w:rPr>
          <w:rFonts w:hint="eastAsia"/>
        </w:rPr>
        <w:t>решения</w:t>
      </w:r>
      <w:r>
        <w:t xml:space="preserve"> </w:t>
      </w:r>
      <w:r>
        <w:rPr>
          <w:rFonts w:hint="eastAsia"/>
        </w:rPr>
        <w:t>модифицированного</w:t>
      </w:r>
      <w:r>
        <w:t xml:space="preserve"> </w:t>
      </w:r>
      <w:r>
        <w:rPr>
          <w:rFonts w:hint="eastAsia"/>
        </w:rPr>
        <w:t>уравнения</w:t>
      </w:r>
      <w:r>
        <w:t xml:space="preserve"> </w:t>
      </w:r>
      <w:r>
        <w:rPr>
          <w:rFonts w:hint="eastAsia"/>
        </w:rPr>
        <w:t>кристаллического</w:t>
      </w:r>
      <w:r>
        <w:t xml:space="preserve"> </w:t>
      </w:r>
      <w:r>
        <w:rPr>
          <w:rFonts w:hint="eastAsia"/>
        </w:rPr>
        <w:t>фазового</w:t>
      </w:r>
      <w:r>
        <w:t xml:space="preserve"> </w:t>
      </w:r>
      <w:r>
        <w:rPr>
          <w:rFonts w:hint="eastAsia"/>
        </w:rPr>
        <w:t>поля</w:t>
      </w:r>
      <w:r>
        <w:t xml:space="preserve"> </w:t>
      </w:r>
      <w:r>
        <w:rPr>
          <w:rFonts w:hint="eastAsia"/>
        </w:rPr>
        <w:t>методом</w:t>
      </w:r>
    </w:p>
    <w:p w14:paraId="6A51AA40" w14:textId="77777777" w:rsidR="00827D76" w:rsidRDefault="00827D76" w:rsidP="00827D76"/>
    <w:p w14:paraId="59FD46A5" w14:textId="77777777" w:rsidR="00827D76" w:rsidRDefault="00827D76" w:rsidP="00827D76">
      <w:r>
        <w:rPr>
          <w:rFonts w:hint="eastAsia"/>
        </w:rPr>
        <w:t>изогеометрического</w:t>
      </w:r>
      <w:r>
        <w:t xml:space="preserve"> </w:t>
      </w:r>
      <w:r>
        <w:rPr>
          <w:rFonts w:hint="eastAsia"/>
        </w:rPr>
        <w:t>анализа</w:t>
      </w:r>
    </w:p>
    <w:p w14:paraId="648C0945" w14:textId="77777777" w:rsidR="00827D76" w:rsidRDefault="00827D76" w:rsidP="00827D76"/>
    <w:p w14:paraId="6B4C9A65" w14:textId="77777777" w:rsidR="00827D76" w:rsidRDefault="00827D76" w:rsidP="00827D76">
      <w:r>
        <w:t xml:space="preserve">2.1 </w:t>
      </w:r>
      <w:r>
        <w:rPr>
          <w:rFonts w:hint="eastAsia"/>
        </w:rPr>
        <w:t>Метод</w:t>
      </w:r>
      <w:r>
        <w:t xml:space="preserve"> </w:t>
      </w:r>
      <w:r>
        <w:rPr>
          <w:rFonts w:hint="eastAsia"/>
        </w:rPr>
        <w:t>изогеометрического</w:t>
      </w:r>
      <w:r>
        <w:t xml:space="preserve"> </w:t>
      </w:r>
      <w:r>
        <w:rPr>
          <w:rFonts w:hint="eastAsia"/>
        </w:rPr>
        <w:t>анализа</w:t>
      </w:r>
    </w:p>
    <w:p w14:paraId="74CBF7F8" w14:textId="77777777" w:rsidR="00827D76" w:rsidRDefault="00827D76" w:rsidP="00827D76"/>
    <w:p w14:paraId="4FF4D8DB" w14:textId="77777777" w:rsidR="00827D76" w:rsidRDefault="00827D76" w:rsidP="00827D76">
      <w:r>
        <w:t xml:space="preserve">2.1.1 </w:t>
      </w:r>
      <w:r>
        <w:rPr>
          <w:rFonts w:hint="eastAsia"/>
        </w:rPr>
        <w:t>Базисные</w:t>
      </w:r>
      <w:r>
        <w:t xml:space="preserve"> </w:t>
      </w:r>
      <w:r>
        <w:rPr>
          <w:rFonts w:hint="eastAsia"/>
        </w:rPr>
        <w:t>функции</w:t>
      </w:r>
      <w:r>
        <w:t xml:space="preserve"> </w:t>
      </w:r>
      <w:r>
        <w:rPr>
          <w:rFonts w:hint="eastAsia"/>
        </w:rPr>
        <w:t>для</w:t>
      </w:r>
      <w:r>
        <w:t xml:space="preserve"> </w:t>
      </w:r>
      <w:r>
        <w:rPr>
          <w:rFonts w:hint="eastAsia"/>
        </w:rPr>
        <w:t>изогеометрического</w:t>
      </w:r>
      <w:r>
        <w:t xml:space="preserve"> </w:t>
      </w:r>
      <w:r>
        <w:rPr>
          <w:rFonts w:hint="eastAsia"/>
        </w:rPr>
        <w:t>анализа</w:t>
      </w:r>
    </w:p>
    <w:p w14:paraId="7F303BD2" w14:textId="77777777" w:rsidR="00827D76" w:rsidRDefault="00827D76" w:rsidP="00827D76"/>
    <w:p w14:paraId="7873E790" w14:textId="77777777" w:rsidR="00827D76" w:rsidRDefault="00827D76" w:rsidP="00827D76">
      <w:r>
        <w:t xml:space="preserve">2.2 </w:t>
      </w:r>
      <w:r>
        <w:rPr>
          <w:rFonts w:hint="eastAsia"/>
        </w:rPr>
        <w:t>Алгоритм</w:t>
      </w:r>
      <w:r>
        <w:t xml:space="preserve"> </w:t>
      </w:r>
      <w:r>
        <w:rPr>
          <w:rFonts w:hint="eastAsia"/>
        </w:rPr>
        <w:t>численного</w:t>
      </w:r>
      <w:r>
        <w:t xml:space="preserve"> </w:t>
      </w:r>
      <w:r>
        <w:rPr>
          <w:rFonts w:hint="eastAsia"/>
        </w:rPr>
        <w:t>решения</w:t>
      </w:r>
      <w:r>
        <w:t xml:space="preserve"> </w:t>
      </w:r>
      <w:r>
        <w:rPr>
          <w:rFonts w:hint="eastAsia"/>
        </w:rPr>
        <w:t>модифицированного</w:t>
      </w:r>
      <w:r>
        <w:t xml:space="preserve"> </w:t>
      </w:r>
      <w:r>
        <w:rPr>
          <w:rFonts w:hint="eastAsia"/>
        </w:rPr>
        <w:t>уравнения</w:t>
      </w:r>
      <w:r>
        <w:t xml:space="preserve"> </w:t>
      </w:r>
      <w:r>
        <w:rPr>
          <w:rFonts w:hint="eastAsia"/>
        </w:rPr>
        <w:t>кристаллического</w:t>
      </w:r>
      <w:r>
        <w:t xml:space="preserve"> </w:t>
      </w:r>
      <w:r>
        <w:rPr>
          <w:rFonts w:hint="eastAsia"/>
        </w:rPr>
        <w:t>фазового</w:t>
      </w:r>
      <w:r>
        <w:t xml:space="preserve"> </w:t>
      </w:r>
      <w:r>
        <w:rPr>
          <w:rFonts w:hint="eastAsia"/>
        </w:rPr>
        <w:t>поля</w:t>
      </w:r>
    </w:p>
    <w:p w14:paraId="11877E52" w14:textId="77777777" w:rsidR="00827D76" w:rsidRDefault="00827D76" w:rsidP="00827D76"/>
    <w:p w14:paraId="1605BEC6" w14:textId="77777777" w:rsidR="00827D76" w:rsidRDefault="00827D76" w:rsidP="00827D76">
      <w:r>
        <w:t xml:space="preserve">2.3 </w:t>
      </w:r>
      <w:r>
        <w:rPr>
          <w:rFonts w:hint="eastAsia"/>
        </w:rPr>
        <w:t>Выводы</w:t>
      </w:r>
    </w:p>
    <w:p w14:paraId="75746122" w14:textId="77777777" w:rsidR="00827D76" w:rsidRDefault="00827D76" w:rsidP="00827D76"/>
    <w:p w14:paraId="0CBF3FD4" w14:textId="77777777" w:rsidR="00827D76" w:rsidRDefault="00827D76" w:rsidP="00827D76">
      <w:r>
        <w:rPr>
          <w:rFonts w:hint="eastAsia"/>
        </w:rPr>
        <w:t>Глава</w:t>
      </w:r>
      <w:r>
        <w:t xml:space="preserve"> 3. </w:t>
      </w:r>
      <w:r>
        <w:rPr>
          <w:rFonts w:hint="eastAsia"/>
        </w:rPr>
        <w:t>Численные</w:t>
      </w:r>
      <w:r>
        <w:t xml:space="preserve"> </w:t>
      </w:r>
      <w:r>
        <w:rPr>
          <w:rFonts w:hint="eastAsia"/>
        </w:rPr>
        <w:t>расчеты</w:t>
      </w:r>
      <w:r>
        <w:t xml:space="preserve"> </w:t>
      </w:r>
      <w:r>
        <w:rPr>
          <w:rFonts w:hint="eastAsia"/>
        </w:rPr>
        <w:t>методом</w:t>
      </w:r>
      <w:r>
        <w:t xml:space="preserve"> </w:t>
      </w:r>
      <w:r>
        <w:rPr>
          <w:rFonts w:hint="eastAsia"/>
        </w:rPr>
        <w:t>МКФП</w:t>
      </w:r>
      <w:r>
        <w:t xml:space="preserve"> </w:t>
      </w:r>
      <w:r>
        <w:rPr>
          <w:rFonts w:hint="eastAsia"/>
        </w:rPr>
        <w:t>и</w:t>
      </w:r>
      <w:r>
        <w:t xml:space="preserve"> </w:t>
      </w:r>
      <w:r>
        <w:rPr>
          <w:rFonts w:hint="eastAsia"/>
        </w:rPr>
        <w:t>анализ</w:t>
      </w:r>
      <w:r>
        <w:t xml:space="preserve"> </w:t>
      </w:r>
      <w:r>
        <w:rPr>
          <w:rFonts w:hint="eastAsia"/>
        </w:rPr>
        <w:t>результатов</w:t>
      </w:r>
    </w:p>
    <w:p w14:paraId="20005FD7" w14:textId="77777777" w:rsidR="00827D76" w:rsidRDefault="00827D76" w:rsidP="00827D76"/>
    <w:p w14:paraId="49697AF2" w14:textId="77777777" w:rsidR="00827D76" w:rsidRDefault="00827D76" w:rsidP="00827D76">
      <w:r>
        <w:rPr>
          <w:rFonts w:hint="eastAsia"/>
        </w:rPr>
        <w:t>моделирования</w:t>
      </w:r>
    </w:p>
    <w:p w14:paraId="6E9E6676" w14:textId="77777777" w:rsidR="00827D76" w:rsidRDefault="00827D76" w:rsidP="00827D76"/>
    <w:p w14:paraId="4DCDA0D2" w14:textId="77777777" w:rsidR="00827D76" w:rsidRDefault="00827D76" w:rsidP="00827D76">
      <w:r>
        <w:t xml:space="preserve">3.1 </w:t>
      </w:r>
      <w:r>
        <w:rPr>
          <w:rFonts w:hint="eastAsia"/>
        </w:rPr>
        <w:t>Получение</w:t>
      </w:r>
      <w:r>
        <w:t xml:space="preserve"> </w:t>
      </w:r>
      <w:r>
        <w:rPr>
          <w:rFonts w:hint="eastAsia"/>
        </w:rPr>
        <w:t>кристаллических</w:t>
      </w:r>
      <w:r>
        <w:t xml:space="preserve"> </w:t>
      </w:r>
      <w:r>
        <w:rPr>
          <w:rFonts w:hint="eastAsia"/>
        </w:rPr>
        <w:t>структур</w:t>
      </w:r>
      <w:r>
        <w:t xml:space="preserve">, </w:t>
      </w:r>
      <w:r>
        <w:rPr>
          <w:rFonts w:hint="eastAsia"/>
        </w:rPr>
        <w:t>предсказанных</w:t>
      </w:r>
      <w:r>
        <w:t xml:space="preserve"> </w:t>
      </w:r>
      <w:r>
        <w:rPr>
          <w:rFonts w:hint="eastAsia"/>
        </w:rPr>
        <w:t>диаграммой</w:t>
      </w:r>
    </w:p>
    <w:p w14:paraId="649F7E1D" w14:textId="77777777" w:rsidR="00827D76" w:rsidRDefault="00827D76" w:rsidP="00827D76"/>
    <w:p w14:paraId="55B618F8" w14:textId="77777777" w:rsidR="00827D76" w:rsidRDefault="00827D76" w:rsidP="00827D76">
      <w:r>
        <w:rPr>
          <w:rFonts w:hint="eastAsia"/>
        </w:rPr>
        <w:t>состояний</w:t>
      </w:r>
    </w:p>
    <w:p w14:paraId="45E8B44A" w14:textId="77777777" w:rsidR="00827D76" w:rsidRDefault="00827D76" w:rsidP="00827D76"/>
    <w:p w14:paraId="0B595EB1" w14:textId="77777777" w:rsidR="00827D76" w:rsidRDefault="00827D76" w:rsidP="00827D76">
      <w:r>
        <w:rPr>
          <w:rFonts w:hint="eastAsia"/>
        </w:rPr>
        <w:t>Стр</w:t>
      </w:r>
      <w:r>
        <w:t>.</w:t>
      </w:r>
    </w:p>
    <w:p w14:paraId="7E925DAD" w14:textId="77777777" w:rsidR="00827D76" w:rsidRDefault="00827D76" w:rsidP="00827D76"/>
    <w:p w14:paraId="5020AA96" w14:textId="77777777" w:rsidR="00827D76" w:rsidRDefault="00827D76" w:rsidP="00827D76">
      <w:r>
        <w:t xml:space="preserve">3.2 </w:t>
      </w:r>
      <w:r>
        <w:rPr>
          <w:rFonts w:hint="eastAsia"/>
        </w:rPr>
        <w:t>Получение</w:t>
      </w:r>
      <w:r>
        <w:t xml:space="preserve"> </w:t>
      </w:r>
      <w:r>
        <w:rPr>
          <w:rFonts w:hint="eastAsia"/>
        </w:rPr>
        <w:t>искаженных</w:t>
      </w:r>
      <w:r>
        <w:t xml:space="preserve"> </w:t>
      </w:r>
      <w:r>
        <w:rPr>
          <w:rFonts w:hint="eastAsia"/>
        </w:rPr>
        <w:t>кристаллических</w:t>
      </w:r>
      <w:r>
        <w:t xml:space="preserve"> </w:t>
      </w:r>
      <w:r>
        <w:rPr>
          <w:rFonts w:hint="eastAsia"/>
        </w:rPr>
        <w:t>образований</w:t>
      </w:r>
      <w:r>
        <w:t xml:space="preserve"> </w:t>
      </w:r>
      <w:r>
        <w:rPr>
          <w:rFonts w:hint="eastAsia"/>
        </w:rPr>
        <w:t>варьированием</w:t>
      </w:r>
      <w:r>
        <w:t xml:space="preserve"> </w:t>
      </w:r>
      <w:r>
        <w:rPr>
          <w:rFonts w:hint="eastAsia"/>
        </w:rPr>
        <w:t>вычислительных</w:t>
      </w:r>
      <w:r>
        <w:t xml:space="preserve"> </w:t>
      </w:r>
      <w:r>
        <w:rPr>
          <w:rFonts w:hint="eastAsia"/>
        </w:rPr>
        <w:t>параметров</w:t>
      </w:r>
    </w:p>
    <w:p w14:paraId="103D1656" w14:textId="77777777" w:rsidR="00827D76" w:rsidRDefault="00827D76" w:rsidP="00827D76"/>
    <w:p w14:paraId="128E8C8E" w14:textId="77777777" w:rsidR="00827D76" w:rsidRDefault="00827D76" w:rsidP="00827D76">
      <w:r>
        <w:t xml:space="preserve">3.3 </w:t>
      </w:r>
      <w:r>
        <w:rPr>
          <w:rFonts w:hint="eastAsia"/>
        </w:rPr>
        <w:t>Исследование</w:t>
      </w:r>
      <w:r>
        <w:t xml:space="preserve"> </w:t>
      </w:r>
      <w:r>
        <w:rPr>
          <w:rFonts w:hint="eastAsia"/>
        </w:rPr>
        <w:t>зависимости</w:t>
      </w:r>
      <w:r>
        <w:t xml:space="preserve"> </w:t>
      </w:r>
      <w:r>
        <w:rPr>
          <w:rFonts w:hint="eastAsia"/>
        </w:rPr>
        <w:t>качества</w:t>
      </w:r>
      <w:r>
        <w:t xml:space="preserve"> </w:t>
      </w:r>
      <w:r>
        <w:rPr>
          <w:rFonts w:hint="eastAsia"/>
        </w:rPr>
        <w:t>пространственной</w:t>
      </w:r>
      <w:r>
        <w:t xml:space="preserve"> </w:t>
      </w:r>
      <w:r>
        <w:rPr>
          <w:rFonts w:hint="eastAsia"/>
        </w:rPr>
        <w:t>аппроксимации</w:t>
      </w:r>
      <w:r>
        <w:t xml:space="preserve"> </w:t>
      </w:r>
      <w:r>
        <w:rPr>
          <w:rFonts w:hint="eastAsia"/>
        </w:rPr>
        <w:t>от</w:t>
      </w:r>
      <w:r>
        <w:t xml:space="preserve"> </w:t>
      </w:r>
      <w:r>
        <w:rPr>
          <w:rFonts w:hint="eastAsia"/>
        </w:rPr>
        <w:t>размеров</w:t>
      </w:r>
      <w:r>
        <w:t xml:space="preserve"> </w:t>
      </w:r>
      <w:r>
        <w:rPr>
          <w:rFonts w:hint="eastAsia"/>
        </w:rPr>
        <w:t>конечного</w:t>
      </w:r>
      <w:r>
        <w:t xml:space="preserve"> </w:t>
      </w:r>
      <w:r>
        <w:rPr>
          <w:rFonts w:hint="eastAsia"/>
        </w:rPr>
        <w:t>элемента</w:t>
      </w:r>
    </w:p>
    <w:p w14:paraId="01B2D69E" w14:textId="77777777" w:rsidR="00827D76" w:rsidRDefault="00827D76" w:rsidP="00827D76"/>
    <w:p w14:paraId="44E01343" w14:textId="77777777" w:rsidR="00827D76" w:rsidRDefault="00827D76" w:rsidP="00827D76">
      <w:r>
        <w:t xml:space="preserve">3.4 </w:t>
      </w:r>
      <w:r>
        <w:rPr>
          <w:rFonts w:hint="eastAsia"/>
        </w:rPr>
        <w:t>Выводы</w:t>
      </w:r>
    </w:p>
    <w:p w14:paraId="634FBD18" w14:textId="77777777" w:rsidR="00827D76" w:rsidRDefault="00827D76" w:rsidP="00827D76"/>
    <w:p w14:paraId="051624B4" w14:textId="77777777" w:rsidR="00827D76" w:rsidRDefault="00827D76" w:rsidP="00827D76">
      <w:r>
        <w:rPr>
          <w:rFonts w:hint="eastAsia"/>
        </w:rPr>
        <w:t>Глава</w:t>
      </w:r>
      <w:r>
        <w:t xml:space="preserve"> 4. </w:t>
      </w:r>
      <w:r>
        <w:rPr>
          <w:rFonts w:hint="eastAsia"/>
        </w:rPr>
        <w:t>Программный</w:t>
      </w:r>
      <w:r>
        <w:t xml:space="preserve"> </w:t>
      </w:r>
      <w:r>
        <w:rPr>
          <w:rFonts w:hint="eastAsia"/>
        </w:rPr>
        <w:t>комплекс</w:t>
      </w:r>
      <w:r>
        <w:t xml:space="preserve"> </w:t>
      </w:r>
      <w:r>
        <w:rPr>
          <w:rFonts w:hint="eastAsia"/>
        </w:rPr>
        <w:t>для</w:t>
      </w:r>
      <w:r>
        <w:t xml:space="preserve"> </w:t>
      </w:r>
      <w:r>
        <w:rPr>
          <w:rFonts w:hint="eastAsia"/>
        </w:rPr>
        <w:t>моделирования</w:t>
      </w:r>
    </w:p>
    <w:p w14:paraId="3D8ABED8" w14:textId="77777777" w:rsidR="00827D76" w:rsidRDefault="00827D76" w:rsidP="00827D76"/>
    <w:p w14:paraId="0EC839D1" w14:textId="77777777" w:rsidR="00827D76" w:rsidRDefault="00827D76" w:rsidP="00827D76">
      <w:r>
        <w:rPr>
          <w:rFonts w:hint="eastAsia"/>
        </w:rPr>
        <w:t>модифицированным</w:t>
      </w:r>
      <w:r>
        <w:t xml:space="preserve"> </w:t>
      </w:r>
      <w:r>
        <w:rPr>
          <w:rFonts w:hint="eastAsia"/>
        </w:rPr>
        <w:t>методом</w:t>
      </w:r>
      <w:r>
        <w:t xml:space="preserve"> </w:t>
      </w:r>
      <w:r>
        <w:rPr>
          <w:rFonts w:hint="eastAsia"/>
        </w:rPr>
        <w:t>кристаллического</w:t>
      </w:r>
      <w:r>
        <w:t xml:space="preserve"> </w:t>
      </w:r>
      <w:r>
        <w:rPr>
          <w:rFonts w:hint="eastAsia"/>
        </w:rPr>
        <w:t>фазового</w:t>
      </w:r>
    </w:p>
    <w:p w14:paraId="325EB622" w14:textId="77777777" w:rsidR="00827D76" w:rsidRDefault="00827D76" w:rsidP="00827D76"/>
    <w:p w14:paraId="767DFA75" w14:textId="77777777" w:rsidR="00827D76" w:rsidRDefault="00827D76" w:rsidP="00827D76">
      <w:r>
        <w:rPr>
          <w:rFonts w:hint="eastAsia"/>
        </w:rPr>
        <w:t>поля</w:t>
      </w:r>
      <w:r>
        <w:t xml:space="preserve"> (</w:t>
      </w:r>
      <w:r>
        <w:rPr>
          <w:rFonts w:hint="eastAsia"/>
        </w:rPr>
        <w:t>МКФП</w:t>
      </w:r>
      <w:r>
        <w:t>)</w:t>
      </w:r>
    </w:p>
    <w:p w14:paraId="59FE5EFA" w14:textId="77777777" w:rsidR="00827D76" w:rsidRDefault="00827D76" w:rsidP="00827D76"/>
    <w:p w14:paraId="0E8E7C0F" w14:textId="77777777" w:rsidR="00827D76" w:rsidRDefault="00827D76" w:rsidP="00827D76">
      <w:r>
        <w:t xml:space="preserve">4.1 </w:t>
      </w:r>
      <w:r>
        <w:rPr>
          <w:rFonts w:hint="eastAsia"/>
        </w:rPr>
        <w:t>Структура</w:t>
      </w:r>
      <w:r>
        <w:t xml:space="preserve"> </w:t>
      </w:r>
      <w:r>
        <w:rPr>
          <w:rFonts w:hint="eastAsia"/>
        </w:rPr>
        <w:t>программного</w:t>
      </w:r>
      <w:r>
        <w:t xml:space="preserve"> </w:t>
      </w:r>
      <w:r>
        <w:rPr>
          <w:rFonts w:hint="eastAsia"/>
        </w:rPr>
        <w:t>комплекса</w:t>
      </w:r>
    </w:p>
    <w:p w14:paraId="0B39F9C2" w14:textId="77777777" w:rsidR="00827D76" w:rsidRDefault="00827D76" w:rsidP="00827D76"/>
    <w:p w14:paraId="4A2F44B1" w14:textId="77777777" w:rsidR="00827D76" w:rsidRDefault="00827D76" w:rsidP="00827D76">
      <w:r>
        <w:t xml:space="preserve">4.1.1 </w:t>
      </w:r>
      <w:r>
        <w:rPr>
          <w:rFonts w:hint="eastAsia"/>
        </w:rPr>
        <w:t>Модуль</w:t>
      </w:r>
      <w:r>
        <w:t xml:space="preserve"> </w:t>
      </w:r>
      <w:r>
        <w:rPr>
          <w:rFonts w:hint="eastAsia"/>
        </w:rPr>
        <w:t>препроцессор</w:t>
      </w:r>
    </w:p>
    <w:p w14:paraId="126B2381" w14:textId="77777777" w:rsidR="00827D76" w:rsidRDefault="00827D76" w:rsidP="00827D76"/>
    <w:p w14:paraId="333DC03D" w14:textId="77777777" w:rsidR="00827D76" w:rsidRDefault="00827D76" w:rsidP="00827D76">
      <w:r>
        <w:t xml:space="preserve">4.1.2 </w:t>
      </w:r>
      <w:r>
        <w:rPr>
          <w:rFonts w:hint="eastAsia"/>
        </w:rPr>
        <w:t>Основной</w:t>
      </w:r>
      <w:r>
        <w:t xml:space="preserve"> </w:t>
      </w:r>
      <w:r>
        <w:rPr>
          <w:rFonts w:hint="eastAsia"/>
        </w:rPr>
        <w:t>вычислительный</w:t>
      </w:r>
      <w:r>
        <w:t xml:space="preserve"> </w:t>
      </w:r>
      <w:r>
        <w:rPr>
          <w:rFonts w:hint="eastAsia"/>
        </w:rPr>
        <w:t>модуль</w:t>
      </w:r>
    </w:p>
    <w:p w14:paraId="6304BCB9" w14:textId="77777777" w:rsidR="00827D76" w:rsidRDefault="00827D76" w:rsidP="00827D76"/>
    <w:p w14:paraId="47C8F9DF" w14:textId="77777777" w:rsidR="00827D76" w:rsidRDefault="00827D76" w:rsidP="00827D76">
      <w:r>
        <w:t xml:space="preserve">4.1.3 </w:t>
      </w:r>
      <w:r>
        <w:rPr>
          <w:rFonts w:hint="eastAsia"/>
        </w:rPr>
        <w:t>Модуль</w:t>
      </w:r>
      <w:r>
        <w:t xml:space="preserve"> </w:t>
      </w:r>
      <w:r>
        <w:rPr>
          <w:rFonts w:hint="eastAsia"/>
        </w:rPr>
        <w:t>постпроцессор</w:t>
      </w:r>
    </w:p>
    <w:p w14:paraId="0426B2BD" w14:textId="77777777" w:rsidR="00827D76" w:rsidRDefault="00827D76" w:rsidP="00827D76"/>
    <w:p w14:paraId="5BA39E27" w14:textId="77777777" w:rsidR="00827D76" w:rsidRDefault="00827D76" w:rsidP="00827D76">
      <w:r>
        <w:t xml:space="preserve">4.1.4 </w:t>
      </w:r>
      <w:r>
        <w:rPr>
          <w:rFonts w:hint="eastAsia"/>
        </w:rPr>
        <w:t>Модуль</w:t>
      </w:r>
      <w:r>
        <w:t xml:space="preserve"> </w:t>
      </w:r>
      <w:r>
        <w:rPr>
          <w:rFonts w:hint="eastAsia"/>
        </w:rPr>
        <w:t>дополнительных</w:t>
      </w:r>
      <w:r>
        <w:t xml:space="preserve"> </w:t>
      </w:r>
      <w:r>
        <w:rPr>
          <w:rFonts w:hint="eastAsia"/>
        </w:rPr>
        <w:t>расчетов</w:t>
      </w:r>
    </w:p>
    <w:p w14:paraId="2EF71F6D" w14:textId="77777777" w:rsidR="00827D76" w:rsidRDefault="00827D76" w:rsidP="00827D76"/>
    <w:p w14:paraId="597D6998" w14:textId="77777777" w:rsidR="00827D76" w:rsidRDefault="00827D76" w:rsidP="00827D76">
      <w:r>
        <w:t xml:space="preserve">4.2 </w:t>
      </w:r>
      <w:r>
        <w:rPr>
          <w:rFonts w:hint="eastAsia"/>
        </w:rPr>
        <w:t>Исследование</w:t>
      </w:r>
      <w:r>
        <w:t xml:space="preserve"> </w:t>
      </w:r>
      <w:r>
        <w:rPr>
          <w:rFonts w:hint="eastAsia"/>
        </w:rPr>
        <w:t>эффективности</w:t>
      </w:r>
      <w:r>
        <w:t xml:space="preserve"> </w:t>
      </w:r>
      <w:r>
        <w:rPr>
          <w:rFonts w:hint="eastAsia"/>
        </w:rPr>
        <w:t>программного</w:t>
      </w:r>
      <w:r>
        <w:t xml:space="preserve"> </w:t>
      </w:r>
      <w:r>
        <w:rPr>
          <w:rFonts w:hint="eastAsia"/>
        </w:rPr>
        <w:t>комплекса</w:t>
      </w:r>
      <w:r>
        <w:t xml:space="preserve"> </w:t>
      </w:r>
      <w:r>
        <w:rPr>
          <w:rFonts w:hint="eastAsia"/>
        </w:rPr>
        <w:t>при</w:t>
      </w:r>
      <w:r>
        <w:t xml:space="preserve"> </w:t>
      </w:r>
      <w:r>
        <w:rPr>
          <w:rFonts w:hint="eastAsia"/>
        </w:rPr>
        <w:t>вычислениях</w:t>
      </w:r>
      <w:r>
        <w:t xml:space="preserve"> </w:t>
      </w:r>
      <w:r>
        <w:rPr>
          <w:rFonts w:hint="eastAsia"/>
        </w:rPr>
        <w:t>на</w:t>
      </w:r>
      <w:r>
        <w:t xml:space="preserve"> </w:t>
      </w:r>
      <w:r>
        <w:rPr>
          <w:rFonts w:hint="eastAsia"/>
        </w:rPr>
        <w:t>многопроцессорных</w:t>
      </w:r>
      <w:r>
        <w:t xml:space="preserve"> </w:t>
      </w:r>
      <w:r>
        <w:rPr>
          <w:rFonts w:hint="eastAsia"/>
        </w:rPr>
        <w:t>ЭВМ</w:t>
      </w:r>
    </w:p>
    <w:p w14:paraId="3B48D39F" w14:textId="77777777" w:rsidR="00827D76" w:rsidRDefault="00827D76" w:rsidP="00827D76"/>
    <w:p w14:paraId="73EB47B6" w14:textId="77777777" w:rsidR="00827D76" w:rsidRDefault="00827D76" w:rsidP="00827D76">
      <w:r>
        <w:t xml:space="preserve">4.3 </w:t>
      </w:r>
      <w:r>
        <w:rPr>
          <w:rFonts w:hint="eastAsia"/>
        </w:rPr>
        <w:t>Выводы</w:t>
      </w:r>
    </w:p>
    <w:p w14:paraId="242AFFDD" w14:textId="77777777" w:rsidR="00827D76" w:rsidRDefault="00827D76" w:rsidP="00827D76"/>
    <w:p w14:paraId="20A686BF" w14:textId="77777777" w:rsidR="00827D76" w:rsidRDefault="00827D76" w:rsidP="00827D76">
      <w:r>
        <w:rPr>
          <w:rFonts w:hint="eastAsia"/>
        </w:rPr>
        <w:t>Заключение</w:t>
      </w:r>
    </w:p>
    <w:p w14:paraId="2F8C0F7A" w14:textId="77777777" w:rsidR="00827D76" w:rsidRDefault="00827D76" w:rsidP="00827D76"/>
    <w:p w14:paraId="2B3A76BD" w14:textId="77777777" w:rsidR="00827D76" w:rsidRDefault="00827D76" w:rsidP="00827D76">
      <w:r>
        <w:t xml:space="preserve">4.4 </w:t>
      </w:r>
      <w:r>
        <w:rPr>
          <w:rFonts w:hint="eastAsia"/>
        </w:rPr>
        <w:t>Основные</w:t>
      </w:r>
      <w:r>
        <w:t xml:space="preserve"> </w:t>
      </w:r>
      <w:r>
        <w:rPr>
          <w:rFonts w:hint="eastAsia"/>
        </w:rPr>
        <w:t>результаты</w:t>
      </w:r>
    </w:p>
    <w:p w14:paraId="7CEA0C12" w14:textId="77777777" w:rsidR="00827D76" w:rsidRDefault="00827D76" w:rsidP="00827D76"/>
    <w:p w14:paraId="39DDFF75" w14:textId="77777777" w:rsidR="00827D76" w:rsidRDefault="00827D76" w:rsidP="00827D76">
      <w:r>
        <w:t xml:space="preserve">4.5 </w:t>
      </w:r>
      <w:r>
        <w:rPr>
          <w:rFonts w:hint="eastAsia"/>
        </w:rPr>
        <w:t>Перспективы</w:t>
      </w:r>
      <w:r>
        <w:t xml:space="preserve"> </w:t>
      </w:r>
      <w:r>
        <w:rPr>
          <w:rFonts w:hint="eastAsia"/>
        </w:rPr>
        <w:t>дальнейших</w:t>
      </w:r>
      <w:r>
        <w:t xml:space="preserve"> </w:t>
      </w:r>
      <w:r>
        <w:rPr>
          <w:rFonts w:hint="eastAsia"/>
        </w:rPr>
        <w:t>исследований</w:t>
      </w:r>
    </w:p>
    <w:p w14:paraId="149DFB28" w14:textId="77777777" w:rsidR="00827D76" w:rsidRDefault="00827D76" w:rsidP="00827D76"/>
    <w:p w14:paraId="12FDEA24" w14:textId="0BB8E43C" w:rsidR="00827D76" w:rsidRPr="00827D76" w:rsidRDefault="00827D76" w:rsidP="00827D76">
      <w:r>
        <w:rPr>
          <w:rFonts w:hint="eastAsia"/>
        </w:rPr>
        <w:t>Список</w:t>
      </w:r>
      <w:r>
        <w:t xml:space="preserve"> </w:t>
      </w:r>
      <w:r>
        <w:rPr>
          <w:rFonts w:hint="eastAsia"/>
        </w:rPr>
        <w:t>литературы</w:t>
      </w:r>
    </w:p>
    <w:sectPr w:rsidR="00827D76" w:rsidRPr="00827D76" w:rsidSect="00CE6FB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288A2" w14:textId="77777777" w:rsidR="00CE6FBB" w:rsidRDefault="00CE6FBB">
      <w:pPr>
        <w:spacing w:after="0" w:line="240" w:lineRule="auto"/>
      </w:pPr>
      <w:r>
        <w:separator/>
      </w:r>
    </w:p>
  </w:endnote>
  <w:endnote w:type="continuationSeparator" w:id="0">
    <w:p w14:paraId="4E64C63C" w14:textId="77777777" w:rsidR="00CE6FBB" w:rsidRDefault="00CE6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DE246" w14:textId="77777777" w:rsidR="00CE6FBB" w:rsidRDefault="00CE6FBB"/>
    <w:p w14:paraId="6A8E796F" w14:textId="77777777" w:rsidR="00CE6FBB" w:rsidRDefault="00CE6FBB"/>
    <w:p w14:paraId="76D587A4" w14:textId="77777777" w:rsidR="00CE6FBB" w:rsidRDefault="00CE6FBB"/>
    <w:p w14:paraId="78C18321" w14:textId="77777777" w:rsidR="00CE6FBB" w:rsidRDefault="00CE6FBB"/>
    <w:p w14:paraId="32D08033" w14:textId="77777777" w:rsidR="00CE6FBB" w:rsidRDefault="00CE6FBB"/>
    <w:p w14:paraId="03D2FE12" w14:textId="77777777" w:rsidR="00CE6FBB" w:rsidRDefault="00CE6FBB"/>
    <w:p w14:paraId="5069AE56" w14:textId="77777777" w:rsidR="00CE6FBB" w:rsidRDefault="00CE6F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F4B1E9" wp14:editId="1E5A12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476FB" w14:textId="77777777" w:rsidR="00CE6FBB" w:rsidRDefault="00CE6F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F4B1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7476FB" w14:textId="77777777" w:rsidR="00CE6FBB" w:rsidRDefault="00CE6F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52031F" w14:textId="77777777" w:rsidR="00CE6FBB" w:rsidRDefault="00CE6FBB"/>
    <w:p w14:paraId="424E62A0" w14:textId="77777777" w:rsidR="00CE6FBB" w:rsidRDefault="00CE6FBB"/>
    <w:p w14:paraId="542A6DF7" w14:textId="77777777" w:rsidR="00CE6FBB" w:rsidRDefault="00CE6F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82F20B" wp14:editId="3A8C33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EA43B" w14:textId="77777777" w:rsidR="00CE6FBB" w:rsidRDefault="00CE6FBB"/>
                          <w:p w14:paraId="6F0F5635" w14:textId="77777777" w:rsidR="00CE6FBB" w:rsidRDefault="00CE6F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82F2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9EA43B" w14:textId="77777777" w:rsidR="00CE6FBB" w:rsidRDefault="00CE6FBB"/>
                    <w:p w14:paraId="6F0F5635" w14:textId="77777777" w:rsidR="00CE6FBB" w:rsidRDefault="00CE6F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C979DD" w14:textId="77777777" w:rsidR="00CE6FBB" w:rsidRDefault="00CE6FBB"/>
    <w:p w14:paraId="1E550B06" w14:textId="77777777" w:rsidR="00CE6FBB" w:rsidRDefault="00CE6FBB">
      <w:pPr>
        <w:rPr>
          <w:sz w:val="2"/>
          <w:szCs w:val="2"/>
        </w:rPr>
      </w:pPr>
    </w:p>
    <w:p w14:paraId="3F94A2D9" w14:textId="77777777" w:rsidR="00CE6FBB" w:rsidRDefault="00CE6FBB"/>
    <w:p w14:paraId="4438251D" w14:textId="77777777" w:rsidR="00CE6FBB" w:rsidRDefault="00CE6FBB">
      <w:pPr>
        <w:spacing w:after="0" w:line="240" w:lineRule="auto"/>
      </w:pPr>
    </w:p>
  </w:footnote>
  <w:footnote w:type="continuationSeparator" w:id="0">
    <w:p w14:paraId="08907432" w14:textId="77777777" w:rsidR="00CE6FBB" w:rsidRDefault="00CE6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6FBB"/>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11973</TotalTime>
  <Pages>3</Pages>
  <Words>256</Words>
  <Characters>1461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1151</cp:revision>
  <cp:lastPrinted>2009-02-06T05:36:00Z</cp:lastPrinted>
  <dcterms:created xsi:type="dcterms:W3CDTF">2024-01-07T13:43:00Z</dcterms:created>
  <dcterms:modified xsi:type="dcterms:W3CDTF">2024-01-25T17:26:00Z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