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7095" w14:textId="1CC8872C" w:rsidR="00ED0E20" w:rsidRDefault="00E66E4B" w:rsidP="00E66E4B">
      <w:r w:rsidRPr="00E66E4B">
        <w:rPr>
          <w:rFonts w:hint="eastAsia"/>
        </w:rPr>
        <w:t>Цой</w:t>
      </w:r>
      <w:r w:rsidRPr="00E66E4B">
        <w:t xml:space="preserve"> </w:t>
      </w:r>
      <w:r w:rsidRPr="00E66E4B">
        <w:rPr>
          <w:rFonts w:hint="eastAsia"/>
        </w:rPr>
        <w:t>Артур</w:t>
      </w:r>
      <w:r w:rsidRPr="00E66E4B">
        <w:t xml:space="preserve"> </w:t>
      </w:r>
      <w:r w:rsidRPr="00E66E4B">
        <w:rPr>
          <w:rFonts w:hint="eastAsia"/>
        </w:rPr>
        <w:t>Вадимович</w:t>
      </w:r>
      <w:r>
        <w:t xml:space="preserve"> </w:t>
      </w:r>
      <w:r w:rsidRPr="00E66E4B">
        <w:rPr>
          <w:rFonts w:hint="eastAsia"/>
        </w:rPr>
        <w:t>Развитие</w:t>
      </w:r>
      <w:r w:rsidRPr="00E66E4B">
        <w:t xml:space="preserve"> </w:t>
      </w:r>
      <w:r w:rsidRPr="00E66E4B">
        <w:rPr>
          <w:rFonts w:hint="eastAsia"/>
        </w:rPr>
        <w:t>интеграционных</w:t>
      </w:r>
      <w:r w:rsidRPr="00E66E4B">
        <w:t xml:space="preserve"> </w:t>
      </w:r>
      <w:r w:rsidRPr="00E66E4B">
        <w:rPr>
          <w:rFonts w:hint="eastAsia"/>
        </w:rPr>
        <w:t>экономических</w:t>
      </w:r>
      <w:r w:rsidRPr="00E66E4B">
        <w:t xml:space="preserve"> </w:t>
      </w:r>
      <w:r w:rsidRPr="00E66E4B">
        <w:rPr>
          <w:rFonts w:hint="eastAsia"/>
        </w:rPr>
        <w:t>процессов</w:t>
      </w:r>
      <w:r w:rsidRPr="00E66E4B">
        <w:t xml:space="preserve"> </w:t>
      </w:r>
      <w:r w:rsidRPr="00E66E4B">
        <w:rPr>
          <w:rFonts w:hint="eastAsia"/>
        </w:rPr>
        <w:t>в</w:t>
      </w:r>
      <w:r w:rsidRPr="00E66E4B">
        <w:t xml:space="preserve"> </w:t>
      </w:r>
      <w:r w:rsidRPr="00E66E4B">
        <w:rPr>
          <w:rFonts w:hint="eastAsia"/>
        </w:rPr>
        <w:t>регионе</w:t>
      </w:r>
      <w:r w:rsidRPr="00E66E4B">
        <w:t xml:space="preserve"> </w:t>
      </w:r>
      <w:r w:rsidRPr="00E66E4B">
        <w:rPr>
          <w:rFonts w:hint="eastAsia"/>
        </w:rPr>
        <w:t>Центральной</w:t>
      </w:r>
      <w:r w:rsidRPr="00E66E4B">
        <w:t xml:space="preserve"> </w:t>
      </w:r>
      <w:r w:rsidRPr="00E66E4B">
        <w:rPr>
          <w:rFonts w:hint="eastAsia"/>
        </w:rPr>
        <w:t>Азии</w:t>
      </w:r>
    </w:p>
    <w:p w14:paraId="1BCD568E" w14:textId="77777777" w:rsidR="00E66E4B" w:rsidRDefault="00E66E4B" w:rsidP="00E66E4B">
      <w:r>
        <w:rPr>
          <w:rFonts w:hint="eastAsia"/>
        </w:rPr>
        <w:t>ОГЛАВЛЕНИЕ</w:t>
      </w:r>
      <w:r>
        <w:t xml:space="preserve"> </w:t>
      </w:r>
      <w:r>
        <w:rPr>
          <w:rFonts w:hint="eastAsia"/>
        </w:rPr>
        <w:t>ДИССЕРТАЦИИ</w:t>
      </w:r>
    </w:p>
    <w:p w14:paraId="2F7E359E" w14:textId="77777777" w:rsidR="00E66E4B" w:rsidRDefault="00E66E4B" w:rsidP="00E66E4B">
      <w:r>
        <w:rPr>
          <w:rFonts w:hint="eastAsia"/>
        </w:rPr>
        <w:t>кандидат</w:t>
      </w:r>
      <w:r>
        <w:t xml:space="preserve"> </w:t>
      </w:r>
      <w:r>
        <w:rPr>
          <w:rFonts w:hint="eastAsia"/>
        </w:rPr>
        <w:t>наук</w:t>
      </w:r>
      <w:r>
        <w:t xml:space="preserve"> </w:t>
      </w:r>
      <w:r>
        <w:rPr>
          <w:rFonts w:hint="eastAsia"/>
        </w:rPr>
        <w:t>Цой</w:t>
      </w:r>
      <w:r>
        <w:t xml:space="preserve"> </w:t>
      </w:r>
      <w:r>
        <w:rPr>
          <w:rFonts w:hint="eastAsia"/>
        </w:rPr>
        <w:t>Артур</w:t>
      </w:r>
      <w:r>
        <w:t xml:space="preserve"> </w:t>
      </w:r>
      <w:r>
        <w:rPr>
          <w:rFonts w:hint="eastAsia"/>
        </w:rPr>
        <w:t>Вадимович</w:t>
      </w:r>
    </w:p>
    <w:p w14:paraId="17DBB270" w14:textId="77777777" w:rsidR="00E66E4B" w:rsidRDefault="00E66E4B" w:rsidP="00E66E4B">
      <w:r>
        <w:rPr>
          <w:rFonts w:hint="eastAsia"/>
        </w:rPr>
        <w:t>ВВЕДЕНИЕ</w:t>
      </w:r>
    </w:p>
    <w:p w14:paraId="62592377" w14:textId="77777777" w:rsidR="00E66E4B" w:rsidRDefault="00E66E4B" w:rsidP="00E66E4B"/>
    <w:p w14:paraId="10B26F97" w14:textId="77777777" w:rsidR="00E66E4B" w:rsidRDefault="00E66E4B" w:rsidP="00E66E4B">
      <w:r>
        <w:rPr>
          <w:rFonts w:hint="eastAsia"/>
        </w:rPr>
        <w:t>ГЛАВА</w:t>
      </w:r>
      <w:r>
        <w:t xml:space="preserve"> 1. </w:t>
      </w:r>
      <w:r>
        <w:rPr>
          <w:rFonts w:hint="eastAsia"/>
        </w:rPr>
        <w:t>ТЕОРИЯ</w:t>
      </w:r>
      <w:r>
        <w:t xml:space="preserve"> </w:t>
      </w:r>
      <w:r>
        <w:rPr>
          <w:rFonts w:hint="eastAsia"/>
        </w:rPr>
        <w:t>И</w:t>
      </w:r>
      <w:r>
        <w:t xml:space="preserve"> </w:t>
      </w:r>
      <w:r>
        <w:rPr>
          <w:rFonts w:hint="eastAsia"/>
        </w:rPr>
        <w:t>ПРАКТИКА</w:t>
      </w:r>
      <w:r>
        <w:t xml:space="preserve"> </w:t>
      </w:r>
      <w:r>
        <w:rPr>
          <w:rFonts w:hint="eastAsia"/>
        </w:rPr>
        <w:t>РАЗВИТИЯ</w:t>
      </w:r>
      <w:r>
        <w:t xml:space="preserve"> </w:t>
      </w:r>
      <w:r>
        <w:rPr>
          <w:rFonts w:hint="eastAsia"/>
        </w:rPr>
        <w:t>СОВРЕМЕННЫХ</w:t>
      </w:r>
      <w:r>
        <w:t xml:space="preserve"> </w:t>
      </w:r>
      <w:r>
        <w:rPr>
          <w:rFonts w:hint="eastAsia"/>
        </w:rPr>
        <w:t>ПРОЦЕССОВ</w:t>
      </w:r>
      <w:r>
        <w:t xml:space="preserve"> </w:t>
      </w:r>
      <w:r>
        <w:rPr>
          <w:rFonts w:hint="eastAsia"/>
        </w:rPr>
        <w:t>МЕЖДУНАРОДНОЙ</w:t>
      </w:r>
      <w:r>
        <w:t xml:space="preserve"> </w:t>
      </w:r>
      <w:r>
        <w:rPr>
          <w:rFonts w:hint="eastAsia"/>
        </w:rPr>
        <w:t>ЭКОНОМИЧЕСКОЙ</w:t>
      </w:r>
      <w:r>
        <w:t xml:space="preserve"> </w:t>
      </w:r>
      <w:r>
        <w:rPr>
          <w:rFonts w:hint="eastAsia"/>
        </w:rPr>
        <w:t>ИНТЕГРАЦИИ</w:t>
      </w:r>
    </w:p>
    <w:p w14:paraId="286FA1CA" w14:textId="77777777" w:rsidR="00E66E4B" w:rsidRDefault="00E66E4B" w:rsidP="00E66E4B"/>
    <w:p w14:paraId="5D9E831F" w14:textId="77777777" w:rsidR="00E66E4B" w:rsidRDefault="00E66E4B" w:rsidP="00E66E4B">
      <w:r>
        <w:t xml:space="preserve">1.1. </w:t>
      </w:r>
      <w:r>
        <w:rPr>
          <w:rFonts w:hint="eastAsia"/>
        </w:rPr>
        <w:t>Эволюция</w:t>
      </w:r>
      <w:r>
        <w:t xml:space="preserve"> </w:t>
      </w:r>
      <w:r>
        <w:rPr>
          <w:rFonts w:hint="eastAsia"/>
        </w:rPr>
        <w:t>теоретических</w:t>
      </w:r>
      <w:r>
        <w:t xml:space="preserve"> </w:t>
      </w:r>
      <w:r>
        <w:rPr>
          <w:rFonts w:hint="eastAsia"/>
        </w:rPr>
        <w:t>концепций</w:t>
      </w:r>
      <w:r>
        <w:t xml:space="preserve"> </w:t>
      </w:r>
      <w:r>
        <w:rPr>
          <w:rFonts w:hint="eastAsia"/>
        </w:rPr>
        <w:t>международной</w:t>
      </w:r>
      <w:r>
        <w:t xml:space="preserve"> </w:t>
      </w:r>
      <w:r>
        <w:rPr>
          <w:rFonts w:hint="eastAsia"/>
        </w:rPr>
        <w:t>экономической</w:t>
      </w:r>
      <w:r>
        <w:t xml:space="preserve"> </w:t>
      </w:r>
      <w:r>
        <w:rPr>
          <w:rFonts w:hint="eastAsia"/>
        </w:rPr>
        <w:t>интеграции</w:t>
      </w:r>
      <w:r>
        <w:t xml:space="preserve"> (</w:t>
      </w:r>
      <w:r>
        <w:rPr>
          <w:rFonts w:hint="eastAsia"/>
        </w:rPr>
        <w:t>МЭИ</w:t>
      </w:r>
      <w:r>
        <w:t>)</w:t>
      </w:r>
    </w:p>
    <w:p w14:paraId="251913B4" w14:textId="77777777" w:rsidR="00E66E4B" w:rsidRDefault="00E66E4B" w:rsidP="00E66E4B"/>
    <w:p w14:paraId="4E15B941" w14:textId="77777777" w:rsidR="00E66E4B" w:rsidRDefault="00E66E4B" w:rsidP="00E66E4B">
      <w:r>
        <w:t xml:space="preserve">1.2. </w:t>
      </w:r>
      <w:r>
        <w:rPr>
          <w:rFonts w:hint="eastAsia"/>
        </w:rPr>
        <w:t>Современные</w:t>
      </w:r>
      <w:r>
        <w:t xml:space="preserve"> </w:t>
      </w:r>
      <w:r>
        <w:rPr>
          <w:rFonts w:hint="eastAsia"/>
        </w:rPr>
        <w:t>тенденции</w:t>
      </w:r>
      <w:r>
        <w:t xml:space="preserve"> </w:t>
      </w:r>
      <w:r>
        <w:rPr>
          <w:rFonts w:hint="eastAsia"/>
        </w:rPr>
        <w:t>развития</w:t>
      </w:r>
      <w:r>
        <w:t xml:space="preserve"> </w:t>
      </w:r>
      <w:r>
        <w:rPr>
          <w:rFonts w:hint="eastAsia"/>
        </w:rPr>
        <w:t>процессов</w:t>
      </w:r>
      <w:r>
        <w:t xml:space="preserve"> </w:t>
      </w:r>
      <w:r>
        <w:rPr>
          <w:rFonts w:hint="eastAsia"/>
        </w:rPr>
        <w:t>МЭИ</w:t>
      </w:r>
    </w:p>
    <w:p w14:paraId="3270DCCA" w14:textId="77777777" w:rsidR="00E66E4B" w:rsidRDefault="00E66E4B" w:rsidP="00E66E4B"/>
    <w:p w14:paraId="2ED2F39F" w14:textId="77777777" w:rsidR="00E66E4B" w:rsidRDefault="00E66E4B" w:rsidP="00E66E4B">
      <w:r>
        <w:rPr>
          <w:rFonts w:hint="eastAsia"/>
        </w:rPr>
        <w:t>Выводы</w:t>
      </w:r>
      <w:r>
        <w:t xml:space="preserve"> </w:t>
      </w:r>
      <w:r>
        <w:rPr>
          <w:rFonts w:hint="eastAsia"/>
        </w:rPr>
        <w:t>по</w:t>
      </w:r>
      <w:r>
        <w:t xml:space="preserve"> I </w:t>
      </w:r>
      <w:r>
        <w:rPr>
          <w:rFonts w:hint="eastAsia"/>
        </w:rPr>
        <w:t>главе</w:t>
      </w:r>
    </w:p>
    <w:p w14:paraId="6DD8E41D" w14:textId="77777777" w:rsidR="00E66E4B" w:rsidRDefault="00E66E4B" w:rsidP="00E66E4B"/>
    <w:p w14:paraId="34B42612" w14:textId="77777777" w:rsidR="00E66E4B" w:rsidRDefault="00E66E4B" w:rsidP="00E66E4B">
      <w:r>
        <w:rPr>
          <w:rFonts w:hint="eastAsia"/>
        </w:rPr>
        <w:t>ГЛАВА</w:t>
      </w:r>
      <w:r>
        <w:t xml:space="preserve"> 2. </w:t>
      </w:r>
      <w:r>
        <w:rPr>
          <w:rFonts w:hint="eastAsia"/>
        </w:rPr>
        <w:t>РЕГИОНАЛЬНАЯ</w:t>
      </w:r>
      <w:r>
        <w:t xml:space="preserve"> </w:t>
      </w:r>
      <w:r>
        <w:rPr>
          <w:rFonts w:hint="eastAsia"/>
        </w:rPr>
        <w:t>ЭКОНОМИЧЕСКАЯ</w:t>
      </w:r>
      <w:r>
        <w:t xml:space="preserve"> </w:t>
      </w:r>
      <w:r>
        <w:rPr>
          <w:rFonts w:hint="eastAsia"/>
        </w:rPr>
        <w:t>ИНТЕГРАЦИЯ</w:t>
      </w:r>
      <w:r>
        <w:t xml:space="preserve"> </w:t>
      </w:r>
      <w:r>
        <w:rPr>
          <w:rFonts w:hint="eastAsia"/>
        </w:rPr>
        <w:t>И</w:t>
      </w:r>
      <w:r>
        <w:t xml:space="preserve"> </w:t>
      </w:r>
      <w:r>
        <w:rPr>
          <w:rFonts w:hint="eastAsia"/>
        </w:rPr>
        <w:t>«</w:t>
      </w:r>
      <w:r>
        <w:rPr>
          <w:rFonts w:hint="eastAsia"/>
        </w:rPr>
        <w:t>НОВЫЙ</w:t>
      </w:r>
      <w:r>
        <w:t xml:space="preserve"> </w:t>
      </w:r>
      <w:r>
        <w:rPr>
          <w:rFonts w:hint="eastAsia"/>
        </w:rPr>
        <w:t>РЕГИОНАЛИЗМ</w:t>
      </w:r>
      <w:r>
        <w:rPr>
          <w:rFonts w:hint="eastAsia"/>
        </w:rPr>
        <w:t>»</w:t>
      </w:r>
    </w:p>
    <w:p w14:paraId="7E254BFD" w14:textId="77777777" w:rsidR="00E66E4B" w:rsidRDefault="00E66E4B" w:rsidP="00E66E4B"/>
    <w:p w14:paraId="77E125BD" w14:textId="77777777" w:rsidR="00E66E4B" w:rsidRDefault="00E66E4B" w:rsidP="00E66E4B">
      <w:r>
        <w:t xml:space="preserve">2.1. </w:t>
      </w:r>
      <w:r>
        <w:rPr>
          <w:rFonts w:hint="eastAsia"/>
        </w:rPr>
        <w:t>Этапы</w:t>
      </w:r>
      <w:r>
        <w:t xml:space="preserve"> </w:t>
      </w:r>
      <w:r>
        <w:rPr>
          <w:rFonts w:hint="eastAsia"/>
        </w:rPr>
        <w:t>развития</w:t>
      </w:r>
      <w:r>
        <w:t xml:space="preserve">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центрально</w:t>
      </w:r>
      <w:r>
        <w:t>-</w:t>
      </w:r>
      <w:r>
        <w:rPr>
          <w:rFonts w:hint="eastAsia"/>
        </w:rPr>
        <w:t>азиатском</w:t>
      </w:r>
      <w:r>
        <w:t xml:space="preserve"> </w:t>
      </w:r>
      <w:r>
        <w:rPr>
          <w:rFonts w:hint="eastAsia"/>
        </w:rPr>
        <w:t>регионе</w:t>
      </w:r>
    </w:p>
    <w:p w14:paraId="1371B52E" w14:textId="77777777" w:rsidR="00E66E4B" w:rsidRDefault="00E66E4B" w:rsidP="00E66E4B"/>
    <w:p w14:paraId="0C406062" w14:textId="77777777" w:rsidR="00E66E4B" w:rsidRDefault="00E66E4B" w:rsidP="00E66E4B">
      <w:r>
        <w:t xml:space="preserve">2.2. </w:t>
      </w:r>
      <w:r>
        <w:rPr>
          <w:rFonts w:hint="eastAsia"/>
        </w:rPr>
        <w:t>Перспективы</w:t>
      </w:r>
      <w:r>
        <w:t xml:space="preserve"> </w:t>
      </w:r>
      <w:r>
        <w:rPr>
          <w:rFonts w:hint="eastAsia"/>
        </w:rPr>
        <w:t>региональной</w:t>
      </w:r>
      <w:r>
        <w:t xml:space="preserve"> </w:t>
      </w:r>
      <w:r>
        <w:rPr>
          <w:rFonts w:hint="eastAsia"/>
        </w:rPr>
        <w:t>интеграции</w:t>
      </w:r>
      <w:r>
        <w:t xml:space="preserve"> </w:t>
      </w:r>
      <w:r>
        <w:rPr>
          <w:rFonts w:hint="eastAsia"/>
        </w:rPr>
        <w:t>в</w:t>
      </w:r>
      <w:r>
        <w:t xml:space="preserve"> </w:t>
      </w:r>
      <w:r>
        <w:rPr>
          <w:rFonts w:hint="eastAsia"/>
        </w:rPr>
        <w:t>центральной</w:t>
      </w:r>
      <w:r>
        <w:t xml:space="preserve"> </w:t>
      </w:r>
      <w:r>
        <w:rPr>
          <w:rFonts w:hint="eastAsia"/>
        </w:rPr>
        <w:t>Азии</w:t>
      </w:r>
    </w:p>
    <w:p w14:paraId="1CBE4BB2" w14:textId="77777777" w:rsidR="00E66E4B" w:rsidRDefault="00E66E4B" w:rsidP="00E66E4B"/>
    <w:p w14:paraId="4B6AB911" w14:textId="77777777" w:rsidR="00E66E4B" w:rsidRDefault="00E66E4B" w:rsidP="00E66E4B">
      <w:r>
        <w:rPr>
          <w:rFonts w:hint="eastAsia"/>
        </w:rPr>
        <w:t>Выводы</w:t>
      </w:r>
      <w:r>
        <w:t xml:space="preserve"> </w:t>
      </w:r>
      <w:r>
        <w:rPr>
          <w:rFonts w:hint="eastAsia"/>
        </w:rPr>
        <w:t>по</w:t>
      </w:r>
      <w:r>
        <w:t xml:space="preserve"> II </w:t>
      </w:r>
      <w:r>
        <w:rPr>
          <w:rFonts w:hint="eastAsia"/>
        </w:rPr>
        <w:t>главе</w:t>
      </w:r>
    </w:p>
    <w:p w14:paraId="584A8D01" w14:textId="77777777" w:rsidR="00E66E4B" w:rsidRDefault="00E66E4B" w:rsidP="00E66E4B"/>
    <w:p w14:paraId="3F10324F" w14:textId="77777777" w:rsidR="00E66E4B" w:rsidRDefault="00E66E4B" w:rsidP="00E66E4B">
      <w:r>
        <w:rPr>
          <w:rFonts w:hint="eastAsia"/>
        </w:rPr>
        <w:t>ГЛАВА</w:t>
      </w:r>
      <w:r>
        <w:t xml:space="preserve"> 3. </w:t>
      </w:r>
      <w:r>
        <w:rPr>
          <w:rFonts w:hint="eastAsia"/>
        </w:rPr>
        <w:t>ЕАЭС</w:t>
      </w:r>
      <w:r>
        <w:t xml:space="preserve"> </w:t>
      </w:r>
      <w:r>
        <w:rPr>
          <w:rFonts w:hint="eastAsia"/>
        </w:rPr>
        <w:t>И</w:t>
      </w:r>
      <w:r>
        <w:t xml:space="preserve"> </w:t>
      </w:r>
      <w:r>
        <w:rPr>
          <w:rFonts w:hint="eastAsia"/>
        </w:rPr>
        <w:t>РАЗВИТИЕ</w:t>
      </w:r>
      <w:r>
        <w:t xml:space="preserve"> </w:t>
      </w:r>
      <w:r>
        <w:rPr>
          <w:rFonts w:hint="eastAsia"/>
        </w:rPr>
        <w:t>РЕГИОНАЛЬНЫХ</w:t>
      </w:r>
      <w:r>
        <w:t xml:space="preserve"> </w:t>
      </w:r>
      <w:r>
        <w:rPr>
          <w:rFonts w:hint="eastAsia"/>
        </w:rPr>
        <w:t>ИНТЕГРАЦИОННЫХ</w:t>
      </w:r>
      <w:r>
        <w:t xml:space="preserve"> </w:t>
      </w:r>
      <w:r>
        <w:rPr>
          <w:rFonts w:hint="eastAsia"/>
        </w:rPr>
        <w:t>ПРОЦЕССОВ</w:t>
      </w:r>
    </w:p>
    <w:p w14:paraId="6B66DD75" w14:textId="77777777" w:rsidR="00E66E4B" w:rsidRDefault="00E66E4B" w:rsidP="00E66E4B"/>
    <w:p w14:paraId="644ACCC2" w14:textId="77777777" w:rsidR="00E66E4B" w:rsidRDefault="00E66E4B" w:rsidP="00E66E4B">
      <w:r>
        <w:t xml:space="preserve">3.1. </w:t>
      </w:r>
      <w:r>
        <w:rPr>
          <w:rFonts w:hint="eastAsia"/>
        </w:rPr>
        <w:t>ЕАЭС</w:t>
      </w:r>
      <w:r>
        <w:t xml:space="preserve"> </w:t>
      </w:r>
      <w:r>
        <w:rPr>
          <w:rFonts w:hint="eastAsia"/>
        </w:rPr>
        <w:t>И</w:t>
      </w:r>
      <w:r>
        <w:t xml:space="preserve"> </w:t>
      </w:r>
      <w:r>
        <w:rPr>
          <w:rFonts w:hint="eastAsia"/>
        </w:rPr>
        <w:t>ЕГО</w:t>
      </w:r>
      <w:r>
        <w:t xml:space="preserve"> </w:t>
      </w:r>
      <w:r>
        <w:rPr>
          <w:rFonts w:hint="eastAsia"/>
        </w:rPr>
        <w:t>РОЛЬ</w:t>
      </w:r>
      <w:r>
        <w:t xml:space="preserve"> </w:t>
      </w:r>
      <w:r>
        <w:rPr>
          <w:rFonts w:hint="eastAsia"/>
        </w:rPr>
        <w:t>В</w:t>
      </w:r>
      <w:r>
        <w:t xml:space="preserve"> </w:t>
      </w:r>
      <w:r>
        <w:rPr>
          <w:rFonts w:hint="eastAsia"/>
        </w:rPr>
        <w:t>РАЗВИТИИ</w:t>
      </w:r>
      <w:r>
        <w:t xml:space="preserve"> </w:t>
      </w:r>
      <w:r>
        <w:rPr>
          <w:rFonts w:hint="eastAsia"/>
        </w:rPr>
        <w:t>РЕГИОНАЛЬНЫХ</w:t>
      </w:r>
      <w:r>
        <w:t xml:space="preserve"> </w:t>
      </w:r>
      <w:r>
        <w:rPr>
          <w:rFonts w:hint="eastAsia"/>
        </w:rPr>
        <w:t>ИНТЕГРАЦИОННЫХ</w:t>
      </w:r>
      <w:r>
        <w:t xml:space="preserve"> </w:t>
      </w:r>
      <w:r>
        <w:rPr>
          <w:rFonts w:hint="eastAsia"/>
        </w:rPr>
        <w:t>ПРОЦЕССОВ</w:t>
      </w:r>
      <w:r>
        <w:t xml:space="preserve"> </w:t>
      </w:r>
      <w:r>
        <w:rPr>
          <w:rFonts w:hint="eastAsia"/>
        </w:rPr>
        <w:t>В</w:t>
      </w:r>
    </w:p>
    <w:p w14:paraId="249E270A" w14:textId="77777777" w:rsidR="00E66E4B" w:rsidRDefault="00E66E4B" w:rsidP="00E66E4B"/>
    <w:p w14:paraId="624C6812" w14:textId="77777777" w:rsidR="00E66E4B" w:rsidRDefault="00E66E4B" w:rsidP="00E66E4B">
      <w:r>
        <w:rPr>
          <w:rFonts w:hint="eastAsia"/>
        </w:rPr>
        <w:t>ЦЕНТРАЛЬНО</w:t>
      </w:r>
      <w:r>
        <w:t>-</w:t>
      </w:r>
      <w:r>
        <w:rPr>
          <w:rFonts w:hint="eastAsia"/>
        </w:rPr>
        <w:t>АЗИАТСКОМ</w:t>
      </w:r>
      <w:r>
        <w:t xml:space="preserve"> </w:t>
      </w:r>
      <w:r>
        <w:rPr>
          <w:rFonts w:hint="eastAsia"/>
        </w:rPr>
        <w:t>РЕГИОНЕ</w:t>
      </w:r>
    </w:p>
    <w:p w14:paraId="284178A5" w14:textId="77777777" w:rsidR="00E66E4B" w:rsidRDefault="00E66E4B" w:rsidP="00E66E4B"/>
    <w:p w14:paraId="72BE2050" w14:textId="77777777" w:rsidR="00E66E4B" w:rsidRDefault="00E66E4B" w:rsidP="00E66E4B">
      <w:r>
        <w:t xml:space="preserve">3.2 </w:t>
      </w:r>
      <w:r>
        <w:rPr>
          <w:rFonts w:hint="eastAsia"/>
        </w:rPr>
        <w:t>ЕАЭС</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МНОГОСТОРОННЕГО</w:t>
      </w:r>
      <w:r>
        <w:t xml:space="preserve"> </w:t>
      </w:r>
      <w:r>
        <w:rPr>
          <w:rFonts w:hint="eastAsia"/>
        </w:rPr>
        <w:t>ЭКОНОМИЧЕСКОГО</w:t>
      </w:r>
      <w:r>
        <w:t xml:space="preserve"> </w:t>
      </w:r>
      <w:r>
        <w:rPr>
          <w:rFonts w:hint="eastAsia"/>
        </w:rPr>
        <w:t>СОТРУДНИЧЕСТВА</w:t>
      </w:r>
      <w:r>
        <w:t xml:space="preserve"> </w:t>
      </w:r>
      <w:r>
        <w:rPr>
          <w:rFonts w:hint="eastAsia"/>
        </w:rPr>
        <w:t>В</w:t>
      </w:r>
    </w:p>
    <w:p w14:paraId="02EA9D1E" w14:textId="77777777" w:rsidR="00E66E4B" w:rsidRDefault="00E66E4B" w:rsidP="00E66E4B"/>
    <w:p w14:paraId="7D9A4BB5" w14:textId="77777777" w:rsidR="00E66E4B" w:rsidRDefault="00E66E4B" w:rsidP="00E66E4B">
      <w:r>
        <w:rPr>
          <w:rFonts w:hint="eastAsia"/>
        </w:rPr>
        <w:t>Центральной</w:t>
      </w:r>
      <w:r>
        <w:t xml:space="preserve"> </w:t>
      </w:r>
      <w:r>
        <w:rPr>
          <w:rFonts w:hint="eastAsia"/>
        </w:rPr>
        <w:t>Азии</w:t>
      </w:r>
    </w:p>
    <w:p w14:paraId="2357475C" w14:textId="77777777" w:rsidR="00E66E4B" w:rsidRDefault="00E66E4B" w:rsidP="00E66E4B"/>
    <w:p w14:paraId="66594E7D" w14:textId="77777777" w:rsidR="00E66E4B" w:rsidRDefault="00E66E4B" w:rsidP="00E66E4B">
      <w:r>
        <w:rPr>
          <w:rFonts w:hint="eastAsia"/>
        </w:rPr>
        <w:t>Выводы</w:t>
      </w:r>
      <w:r>
        <w:t xml:space="preserve"> </w:t>
      </w:r>
      <w:r>
        <w:rPr>
          <w:rFonts w:hint="eastAsia"/>
        </w:rPr>
        <w:t>по</w:t>
      </w:r>
      <w:r>
        <w:t xml:space="preserve"> III </w:t>
      </w:r>
      <w:r>
        <w:rPr>
          <w:rFonts w:hint="eastAsia"/>
        </w:rPr>
        <w:t>главе</w:t>
      </w:r>
    </w:p>
    <w:p w14:paraId="0B2508D9" w14:textId="77777777" w:rsidR="00E66E4B" w:rsidRDefault="00E66E4B" w:rsidP="00E66E4B"/>
    <w:p w14:paraId="26D134D7" w14:textId="77777777" w:rsidR="00E66E4B" w:rsidRDefault="00E66E4B" w:rsidP="00E66E4B">
      <w:r>
        <w:rPr>
          <w:rFonts w:hint="eastAsia"/>
        </w:rPr>
        <w:t>ЗАКЛЮЧЕНИЕ</w:t>
      </w:r>
    </w:p>
    <w:p w14:paraId="42E4E4F0" w14:textId="77777777" w:rsidR="00E66E4B" w:rsidRDefault="00E66E4B" w:rsidP="00E66E4B"/>
    <w:p w14:paraId="622F93F1" w14:textId="77777777" w:rsidR="00E66E4B" w:rsidRDefault="00E66E4B" w:rsidP="00E66E4B">
      <w:r>
        <w:rPr>
          <w:rFonts w:hint="eastAsia"/>
        </w:rPr>
        <w:t>ПРИЛОЖЕНИЯ</w:t>
      </w:r>
    </w:p>
    <w:p w14:paraId="564B6CB3" w14:textId="77777777" w:rsidR="00E66E4B" w:rsidRDefault="00E66E4B" w:rsidP="00E66E4B"/>
    <w:p w14:paraId="2C6B3E06" w14:textId="2695FB4D" w:rsidR="00E66E4B" w:rsidRPr="00E66E4B" w:rsidRDefault="00E66E4B" w:rsidP="00E66E4B">
      <w:r>
        <w:rPr>
          <w:rFonts w:hint="eastAsia"/>
        </w:rPr>
        <w:t>СПИСОК</w:t>
      </w:r>
      <w:r>
        <w:t xml:space="preserve"> </w:t>
      </w:r>
      <w:r>
        <w:rPr>
          <w:rFonts w:hint="eastAsia"/>
        </w:rPr>
        <w:t>ИСПОЛЬЗОВАННОЙ</w:t>
      </w:r>
      <w:r>
        <w:t xml:space="preserve"> </w:t>
      </w:r>
      <w:r>
        <w:rPr>
          <w:rFonts w:hint="eastAsia"/>
        </w:rPr>
        <w:t>ЛИТЕРАТУРЫ</w:t>
      </w:r>
    </w:p>
    <w:sectPr w:rsidR="00E66E4B" w:rsidRPr="00E66E4B" w:rsidSect="00D457D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4784" w14:textId="77777777" w:rsidR="00D457DB" w:rsidRDefault="00D457DB">
      <w:pPr>
        <w:spacing w:after="0" w:line="240" w:lineRule="auto"/>
      </w:pPr>
      <w:r>
        <w:separator/>
      </w:r>
    </w:p>
  </w:endnote>
  <w:endnote w:type="continuationSeparator" w:id="0">
    <w:p w14:paraId="252D81C1" w14:textId="77777777" w:rsidR="00D457DB" w:rsidRDefault="00D4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5175" w14:textId="77777777" w:rsidR="00D457DB" w:rsidRDefault="00D457DB"/>
    <w:p w14:paraId="233BE78C" w14:textId="77777777" w:rsidR="00D457DB" w:rsidRDefault="00D457DB"/>
    <w:p w14:paraId="4C2EAB05" w14:textId="77777777" w:rsidR="00D457DB" w:rsidRDefault="00D457DB"/>
    <w:p w14:paraId="3563AB65" w14:textId="77777777" w:rsidR="00D457DB" w:rsidRDefault="00D457DB"/>
    <w:p w14:paraId="4BB30D98" w14:textId="77777777" w:rsidR="00D457DB" w:rsidRDefault="00D457DB"/>
    <w:p w14:paraId="2F1D5A22" w14:textId="77777777" w:rsidR="00D457DB" w:rsidRDefault="00D457DB"/>
    <w:p w14:paraId="1417A2FF" w14:textId="77777777" w:rsidR="00D457DB" w:rsidRDefault="00D457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AD027B" wp14:editId="6544D0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CB8AA" w14:textId="77777777" w:rsidR="00D457DB" w:rsidRDefault="00D457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AD02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2CB8AA" w14:textId="77777777" w:rsidR="00D457DB" w:rsidRDefault="00D457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D4BF8A" w14:textId="77777777" w:rsidR="00D457DB" w:rsidRDefault="00D457DB"/>
    <w:p w14:paraId="21C50619" w14:textId="77777777" w:rsidR="00D457DB" w:rsidRDefault="00D457DB"/>
    <w:p w14:paraId="1E87B551" w14:textId="77777777" w:rsidR="00D457DB" w:rsidRDefault="00D457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1295D7" wp14:editId="100B23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CD04A" w14:textId="77777777" w:rsidR="00D457DB" w:rsidRDefault="00D457DB"/>
                          <w:p w14:paraId="4B1F6932" w14:textId="77777777" w:rsidR="00D457DB" w:rsidRDefault="00D457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1295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8CD04A" w14:textId="77777777" w:rsidR="00D457DB" w:rsidRDefault="00D457DB"/>
                    <w:p w14:paraId="4B1F6932" w14:textId="77777777" w:rsidR="00D457DB" w:rsidRDefault="00D457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439BCC" w14:textId="77777777" w:rsidR="00D457DB" w:rsidRDefault="00D457DB"/>
    <w:p w14:paraId="57BCC3DD" w14:textId="77777777" w:rsidR="00D457DB" w:rsidRDefault="00D457DB">
      <w:pPr>
        <w:rPr>
          <w:sz w:val="2"/>
          <w:szCs w:val="2"/>
        </w:rPr>
      </w:pPr>
    </w:p>
    <w:p w14:paraId="7FB2DE8E" w14:textId="77777777" w:rsidR="00D457DB" w:rsidRDefault="00D457DB"/>
    <w:p w14:paraId="0C10F5A9" w14:textId="77777777" w:rsidR="00D457DB" w:rsidRDefault="00D457DB">
      <w:pPr>
        <w:spacing w:after="0" w:line="240" w:lineRule="auto"/>
      </w:pPr>
    </w:p>
  </w:footnote>
  <w:footnote w:type="continuationSeparator" w:id="0">
    <w:p w14:paraId="56942D9F" w14:textId="77777777" w:rsidR="00D457DB" w:rsidRDefault="00D45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DB"/>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16614</TotalTime>
  <Pages>2</Pages>
  <Words>147</Words>
  <Characters>839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2579</cp:revision>
  <cp:lastPrinted>2009-02-06T05:36:00Z</cp:lastPrinted>
  <dcterms:created xsi:type="dcterms:W3CDTF">2024-04-09T10:20:00Z</dcterms:created>
  <dcterms:modified xsi:type="dcterms:W3CDTF">2024-04-29T14:07:00Z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