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9868"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Попова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Валентина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Вениаминовна</w:t>
      </w:r>
      <w:r w:rsidRPr="00427131">
        <w:rPr>
          <w:rFonts w:ascii="Helvetica" w:hAnsi="Helvetica" w:cs="Helvetica"/>
          <w:b/>
          <w:bCs/>
          <w:color w:val="222222"/>
          <w:sz w:val="21"/>
          <w:szCs w:val="21"/>
        </w:rPr>
        <w:t>.</w:t>
      </w:r>
    </w:p>
    <w:p w14:paraId="5B909C01"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Влияние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скармливания</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зеленых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консервированных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сухими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препаратами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азотистый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обмен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у</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бычков</w:t>
      </w:r>
      <w:r w:rsidRPr="00427131">
        <w:rPr>
          <w:rFonts w:ascii="Helvetica" w:hAnsi="Helvetica" w:cs="Helvetica"/>
          <w:b/>
          <w:bCs/>
          <w:color w:val="222222"/>
          <w:sz w:val="21"/>
          <w:szCs w:val="21"/>
        </w:rPr>
        <w:t xml:space="preserve"> : </w:t>
      </w:r>
      <w:r w:rsidRPr="00427131">
        <w:rPr>
          <w:rFonts w:ascii="Helvetica" w:hAnsi="Helvetica" w:cs="Helvetica" w:hint="eastAsia"/>
          <w:b/>
          <w:bCs/>
          <w:color w:val="222222"/>
          <w:sz w:val="21"/>
          <w:szCs w:val="21"/>
        </w:rPr>
        <w:t>диссертация</w:t>
      </w:r>
      <w:r w:rsidRPr="00427131">
        <w:rPr>
          <w:rFonts w:ascii="Helvetica" w:hAnsi="Helvetica" w:cs="Helvetica"/>
          <w:b/>
          <w:bCs/>
          <w:color w:val="222222"/>
          <w:sz w:val="21"/>
          <w:szCs w:val="21"/>
        </w:rPr>
        <w:t xml:space="preserve"> ... </w:t>
      </w:r>
      <w:r w:rsidRPr="00427131">
        <w:rPr>
          <w:rFonts w:ascii="Helvetica" w:hAnsi="Helvetica" w:cs="Helvetica" w:hint="eastAsia"/>
          <w:b/>
          <w:bCs/>
          <w:color w:val="222222"/>
          <w:sz w:val="21"/>
          <w:szCs w:val="21"/>
        </w:rPr>
        <w:t>кандидата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биологических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наук</w:t>
      </w:r>
      <w:r w:rsidRPr="00427131">
        <w:rPr>
          <w:rFonts w:ascii="Helvetica" w:hAnsi="Helvetica" w:cs="Helvetica"/>
          <w:b/>
          <w:bCs/>
          <w:color w:val="222222"/>
          <w:sz w:val="21"/>
          <w:szCs w:val="21"/>
        </w:rPr>
        <w:t xml:space="preserve"> : 03.00.04. - </w:t>
      </w:r>
      <w:r w:rsidRPr="00427131">
        <w:rPr>
          <w:rFonts w:ascii="Helvetica" w:hAnsi="Helvetica" w:cs="Helvetica" w:hint="eastAsia"/>
          <w:b/>
          <w:bCs/>
          <w:color w:val="222222"/>
          <w:sz w:val="21"/>
          <w:szCs w:val="21"/>
        </w:rPr>
        <w:t>Дубровицы</w:t>
      </w:r>
      <w:r w:rsidRPr="00427131">
        <w:rPr>
          <w:rFonts w:ascii="Helvetica" w:hAnsi="Helvetica" w:cs="Helvetica"/>
          <w:b/>
          <w:bCs/>
          <w:color w:val="222222"/>
          <w:sz w:val="21"/>
          <w:szCs w:val="21"/>
        </w:rPr>
        <w:t xml:space="preserve">, 1984. - 123 </w:t>
      </w:r>
      <w:proofErr w:type="gramStart"/>
      <w:r w:rsidRPr="00427131">
        <w:rPr>
          <w:rFonts w:ascii="Helvetica" w:hAnsi="Helvetica" w:cs="Helvetica" w:hint="eastAsia"/>
          <w:b/>
          <w:bCs/>
          <w:color w:val="222222"/>
          <w:sz w:val="21"/>
          <w:szCs w:val="21"/>
        </w:rPr>
        <w:t>с</w:t>
      </w:r>
      <w:r w:rsidRPr="00427131">
        <w:rPr>
          <w:rFonts w:ascii="Helvetica" w:hAnsi="Helvetica" w:cs="Helvetica"/>
          <w:b/>
          <w:bCs/>
          <w:color w:val="222222"/>
          <w:sz w:val="21"/>
          <w:szCs w:val="21"/>
        </w:rPr>
        <w:t>. :</w:t>
      </w:r>
      <w:proofErr w:type="gramEnd"/>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ил</w:t>
      </w:r>
      <w:r w:rsidRPr="00427131">
        <w:rPr>
          <w:rFonts w:ascii="Helvetica" w:hAnsi="Helvetica" w:cs="Helvetica"/>
          <w:b/>
          <w:bCs/>
          <w:color w:val="222222"/>
          <w:sz w:val="21"/>
          <w:szCs w:val="21"/>
        </w:rPr>
        <w:t>.</w:t>
      </w:r>
    </w:p>
    <w:p w14:paraId="55BDC47A"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больше</w:t>
      </w:r>
    </w:p>
    <w:p w14:paraId="6C276EA9"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Цитаты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из</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текста</w:t>
      </w:r>
      <w:r w:rsidRPr="00427131">
        <w:rPr>
          <w:rFonts w:ascii="Helvetica" w:hAnsi="Helvetica" w:cs="Helvetica"/>
          <w:b/>
          <w:bCs/>
          <w:color w:val="222222"/>
          <w:sz w:val="21"/>
          <w:szCs w:val="21"/>
        </w:rPr>
        <w:t>:</w:t>
      </w:r>
    </w:p>
    <w:p w14:paraId="3FCD2A47"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стр</w:t>
      </w:r>
      <w:r w:rsidRPr="00427131">
        <w:rPr>
          <w:rFonts w:ascii="Helvetica" w:hAnsi="Helvetica" w:cs="Helvetica"/>
          <w:b/>
          <w:bCs/>
          <w:color w:val="222222"/>
          <w:sz w:val="21"/>
          <w:szCs w:val="21"/>
        </w:rPr>
        <w:t>. 1</w:t>
      </w:r>
    </w:p>
    <w:p w14:paraId="3CDBBA63"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ВСЕСОЮЗНЫЙ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ОРДЕНА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ТРУДОВОГО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КРАСНОГО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ЗНАИШНИ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НАУЧНО</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ИССЛЕДОВАТЕЛЬСКИЙ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ШСТИТУТ</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ЕИБОТНОБОДСТБА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правах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рукошюи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ПОПОВА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Валентина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ВениагжноБна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УДК</w:t>
      </w:r>
      <w:r w:rsidRPr="00427131">
        <w:rPr>
          <w:rFonts w:ascii="Helvetica" w:hAnsi="Helvetica" w:cs="Helvetica"/>
          <w:b/>
          <w:bCs/>
          <w:color w:val="222222"/>
          <w:sz w:val="21"/>
          <w:szCs w:val="21"/>
        </w:rPr>
        <w:t xml:space="preserve"> 636.085.7 </w:t>
      </w:r>
      <w:r w:rsidRPr="00427131">
        <w:rPr>
          <w:rFonts w:ascii="Helvetica" w:hAnsi="Helvetica" w:cs="Helvetica" w:hint="eastAsia"/>
          <w:b/>
          <w:bCs/>
          <w:color w:val="222222"/>
          <w:sz w:val="21"/>
          <w:szCs w:val="21"/>
        </w:rPr>
        <w:t>ВЛ</w:t>
      </w:r>
      <w:r w:rsidRPr="00427131">
        <w:rPr>
          <w:rFonts w:ascii="Helvetica" w:hAnsi="Helvetica" w:cs="Helvetica"/>
          <w:b/>
          <w:bCs/>
          <w:color w:val="222222"/>
          <w:sz w:val="21"/>
          <w:szCs w:val="21"/>
        </w:rPr>
        <w:t>1</w:t>
      </w:r>
      <w:r w:rsidRPr="00427131">
        <w:rPr>
          <w:rFonts w:ascii="Helvetica" w:hAnsi="Helvetica" w:cs="Helvetica" w:hint="eastAsia"/>
          <w:b/>
          <w:bCs/>
          <w:color w:val="222222"/>
          <w:sz w:val="21"/>
          <w:szCs w:val="21"/>
        </w:rPr>
        <w:t>ШНИЕ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СКАР</w:t>
      </w:r>
      <w:r w:rsidRPr="00427131">
        <w:rPr>
          <w:rFonts w:ascii="Helvetica" w:hAnsi="Helvetica" w:cs="Helvetica"/>
          <w:b/>
          <w:bCs/>
          <w:color w:val="222222"/>
          <w:sz w:val="21"/>
          <w:szCs w:val="21"/>
        </w:rPr>
        <w:t>1^</w:t>
      </w:r>
      <w:r w:rsidRPr="00427131">
        <w:rPr>
          <w:rFonts w:ascii="Helvetica" w:hAnsi="Helvetica" w:cs="Helvetica" w:hint="eastAsia"/>
          <w:b/>
          <w:bCs/>
          <w:color w:val="222222"/>
          <w:sz w:val="21"/>
          <w:szCs w:val="21"/>
        </w:rPr>
        <w:t>ШИВАКИЯ</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З</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Л</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КОНСЕРВИРОВАННЫХ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ЕЛН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w:t>
      </w:r>
      <w:r w:rsidRPr="00427131">
        <w:rPr>
          <w:rFonts w:ascii="Helvetica" w:hAnsi="Helvetica" w:cs="Helvetica"/>
          <w:b/>
          <w:bCs/>
          <w:color w:val="222222"/>
          <w:sz w:val="21"/>
          <w:szCs w:val="21"/>
        </w:rPr>
        <w:t>5</w:t>
      </w:r>
      <w:r w:rsidRPr="00427131">
        <w:rPr>
          <w:rFonts w:ascii="Helvetica" w:hAnsi="Helvetica" w:cs="Helvetica" w:hint="eastAsia"/>
          <w:b/>
          <w:bCs/>
          <w:color w:val="222222"/>
          <w:sz w:val="21"/>
          <w:szCs w:val="21"/>
        </w:rPr>
        <w:t>ТИ</w:t>
      </w:r>
      <w:r w:rsidRPr="00427131">
        <w:rPr>
          <w:rFonts w:ascii="Helvetica" w:hAnsi="Helvetica" w:cs="Helvetica"/>
          <w:b/>
          <w:bCs/>
          <w:color w:val="222222"/>
          <w:sz w:val="21"/>
          <w:szCs w:val="21"/>
        </w:rPr>
        <w:t>1</w:t>
      </w:r>
      <w:r w:rsidRPr="00427131">
        <w:rPr>
          <w:rFonts w:ascii="Helvetica" w:hAnsi="Helvetica" w:cs="Helvetica" w:hint="eastAsia"/>
          <w:b/>
          <w:bCs/>
          <w:color w:val="222222"/>
          <w:sz w:val="21"/>
          <w:szCs w:val="21"/>
        </w:rPr>
        <w:t>Ш</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ПРЕПАРАТАЬШ</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АЗОТИСТЫЙ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ОБЕН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У</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БЫЧКОВ</w:t>
      </w:r>
      <w:r w:rsidRPr="00427131">
        <w:rPr>
          <w:rFonts w:ascii="Helvetica" w:hAnsi="Helvetica" w:cs="Helvetica"/>
          <w:b/>
          <w:bCs/>
          <w:color w:val="222222"/>
          <w:sz w:val="21"/>
          <w:szCs w:val="21"/>
        </w:rPr>
        <w:t xml:space="preserve"> 03,00.04 - </w:t>
      </w:r>
      <w:r w:rsidRPr="00427131">
        <w:rPr>
          <w:rFonts w:ascii="Helvetica" w:hAnsi="Helvetica" w:cs="Helvetica" w:hint="eastAsia"/>
          <w:b/>
          <w:bCs/>
          <w:color w:val="222222"/>
          <w:sz w:val="21"/>
          <w:szCs w:val="21"/>
        </w:rPr>
        <w:t>биохимия</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Диссертащш</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соиокание</w:t>
      </w:r>
    </w:p>
    <w:p w14:paraId="548A4493"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стр</w:t>
      </w:r>
      <w:r w:rsidRPr="00427131">
        <w:rPr>
          <w:rFonts w:ascii="Helvetica" w:hAnsi="Helvetica" w:cs="Helvetica"/>
          <w:b/>
          <w:bCs/>
          <w:color w:val="222222"/>
          <w:sz w:val="21"/>
          <w:szCs w:val="21"/>
        </w:rPr>
        <w:t>. 2</w:t>
      </w:r>
    </w:p>
    <w:p w14:paraId="5775A8B9"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методы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применяемые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работе</w:t>
      </w:r>
      <w:r w:rsidRPr="00427131">
        <w:rPr>
          <w:rFonts w:ascii="Helvetica" w:hAnsi="Helvetica" w:cs="Helvetica"/>
          <w:b/>
          <w:bCs/>
          <w:color w:val="222222"/>
          <w:sz w:val="21"/>
          <w:szCs w:val="21"/>
        </w:rPr>
        <w:t xml:space="preserve"> 3.2. </w:t>
      </w:r>
      <w:r w:rsidRPr="00427131">
        <w:rPr>
          <w:rFonts w:ascii="Helvetica" w:hAnsi="Helvetica" w:cs="Helvetica" w:hint="eastAsia"/>
          <w:b/>
          <w:bCs/>
          <w:color w:val="222222"/>
          <w:sz w:val="21"/>
          <w:szCs w:val="21"/>
        </w:rPr>
        <w:t>Результаты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физиолого</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биохимических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исследо­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ваний</w:t>
      </w:r>
      <w:r w:rsidRPr="00427131">
        <w:rPr>
          <w:rFonts w:ascii="Helvetica" w:hAnsi="Helvetica" w:cs="Helvetica"/>
          <w:b/>
          <w:bCs/>
          <w:color w:val="222222"/>
          <w:sz w:val="21"/>
          <w:szCs w:val="21"/>
        </w:rPr>
        <w:t xml:space="preserve"> 3.2.1. </w:t>
      </w:r>
      <w:r w:rsidRPr="00427131">
        <w:rPr>
          <w:rFonts w:ascii="Helvetica" w:hAnsi="Helvetica" w:cs="Helvetica" w:hint="eastAsia"/>
          <w:b/>
          <w:bCs/>
          <w:color w:val="222222"/>
          <w:sz w:val="21"/>
          <w:szCs w:val="21"/>
        </w:rPr>
        <w:t>Биохимическая</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характеристика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зеленых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мов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консервированных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сорбиновой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кислотой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препаратом</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Афлабан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пиросульфитом</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нат­</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рия</w:t>
      </w:r>
      <w:r w:rsidRPr="00427131">
        <w:rPr>
          <w:rFonts w:ascii="Helvetica" w:hAnsi="Helvetica" w:cs="Helvetica"/>
          <w:b/>
          <w:bCs/>
          <w:color w:val="222222"/>
          <w:sz w:val="21"/>
          <w:szCs w:val="21"/>
        </w:rPr>
        <w:t xml:space="preserve"> 3.2.2. </w:t>
      </w:r>
      <w:r w:rsidRPr="00427131">
        <w:rPr>
          <w:rFonts w:ascii="Helvetica" w:hAnsi="Helvetica" w:cs="Helvetica" w:hint="eastAsia"/>
          <w:b/>
          <w:bCs/>
          <w:color w:val="222222"/>
          <w:sz w:val="21"/>
          <w:szCs w:val="21"/>
        </w:rPr>
        <w:t>Трипсинингибирующие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свойства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силосов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рубцового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дуоденального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содержимого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бычков</w:t>
      </w:r>
      <w:r w:rsidRPr="00427131">
        <w:rPr>
          <w:rFonts w:ascii="Helvetica" w:hAnsi="Helvetica" w:cs="Helvetica"/>
          <w:b/>
          <w:bCs/>
          <w:color w:val="222222"/>
          <w:sz w:val="21"/>
          <w:szCs w:val="21"/>
        </w:rPr>
        <w:t xml:space="preserve"> 3.2.3. </w:t>
      </w:r>
      <w:r w:rsidRPr="00427131">
        <w:rPr>
          <w:rFonts w:ascii="Helvetica" w:hAnsi="Helvetica" w:cs="Helvetica" w:hint="eastAsia"/>
          <w:b/>
          <w:bCs/>
          <w:color w:val="222222"/>
          <w:sz w:val="21"/>
          <w:szCs w:val="21"/>
        </w:rPr>
        <w:t>Превращение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использование</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азотистых</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вег</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ществ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рубце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бычков</w:t>
      </w:r>
      <w:r w:rsidRPr="00427131">
        <w:rPr>
          <w:rFonts w:ascii="Helvetica" w:hAnsi="Helvetica" w:cs="Helvetica"/>
          <w:b/>
          <w:bCs/>
          <w:color w:val="222222"/>
          <w:sz w:val="21"/>
          <w:szCs w:val="21"/>
        </w:rPr>
        <w:t xml:space="preserve"> 3.2.4. </w:t>
      </w:r>
      <w:r w:rsidRPr="00427131">
        <w:rPr>
          <w:rFonts w:ascii="Helvetica" w:hAnsi="Helvetica" w:cs="Helvetica" w:hint="eastAsia"/>
          <w:b/>
          <w:bCs/>
          <w:color w:val="222222"/>
          <w:sz w:val="21"/>
          <w:szCs w:val="21"/>
        </w:rPr>
        <w:t>Уровни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биохимических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показателей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крови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отражающ</w:t>
      </w:r>
      <w:r w:rsidRPr="00427131">
        <w:rPr>
          <w:rFonts w:ascii="Helvetica" w:hAnsi="Helvetica" w:cs="Helvetica"/>
          <w:b/>
          <w:bCs/>
          <w:color w:val="222222"/>
          <w:sz w:val="21"/>
          <w:szCs w:val="21"/>
        </w:rPr>
        <w:t>11</w:t>
      </w:r>
      <w:r w:rsidRPr="00427131">
        <w:rPr>
          <w:rFonts w:ascii="Helvetica" w:hAnsi="Helvetica" w:cs="Helvetica" w:hint="eastAsia"/>
          <w:b/>
          <w:bCs/>
          <w:color w:val="222222"/>
          <w:sz w:val="21"/>
          <w:szCs w:val="21"/>
        </w:rPr>
        <w:t>х</w:t>
      </w:r>
      <w:r w:rsidRPr="00427131">
        <w:rPr>
          <w:rFonts w:ascii="Helvetica" w:hAnsi="Helvetica" w:cs="Helvetica"/>
          <w:b/>
          <w:bCs/>
          <w:color w:val="222222"/>
          <w:sz w:val="21"/>
          <w:szCs w:val="21"/>
        </w:rPr>
        <w:t>...</w:t>
      </w:r>
    </w:p>
    <w:p w14:paraId="57D69B92"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стр</w:t>
      </w:r>
      <w:r w:rsidRPr="00427131">
        <w:rPr>
          <w:rFonts w:ascii="Helvetica" w:hAnsi="Helvetica" w:cs="Helvetica"/>
          <w:b/>
          <w:bCs/>
          <w:color w:val="222222"/>
          <w:sz w:val="21"/>
          <w:szCs w:val="21"/>
        </w:rPr>
        <w:t>. 26</w:t>
      </w:r>
    </w:p>
    <w:p w14:paraId="5F1B0C20"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консервирование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накоплен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большой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материал</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влиянию</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дан­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обмен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веществ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продуктивность</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нгивотнкх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которые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позволили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выяснить</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что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скармливание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консервированных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вно</w:t>
      </w:r>
      <w:r w:rsidRPr="00427131">
        <w:rPr>
          <w:rFonts w:ascii="Helvetica" w:hAnsi="Helvetica" w:cs="Helvetica"/>
          <w:b/>
          <w:bCs/>
          <w:color w:val="222222"/>
          <w:sz w:val="21"/>
          <w:szCs w:val="21"/>
        </w:rPr>
        <w:t xml:space="preserve">- - 27 - </w:t>
      </w:r>
      <w:r w:rsidRPr="00427131">
        <w:rPr>
          <w:rFonts w:ascii="Helvetica" w:hAnsi="Helvetica" w:cs="Helvetica" w:hint="eastAsia"/>
          <w:b/>
          <w:bCs/>
          <w:color w:val="222222"/>
          <w:sz w:val="21"/>
          <w:szCs w:val="21"/>
        </w:rPr>
        <w:t>сит</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значительные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из</w:t>
      </w:r>
      <w:r w:rsidRPr="00427131">
        <w:rPr>
          <w:rFonts w:ascii="Helvetica" w:hAnsi="Helvetica" w:cs="Helvetica"/>
          <w:b/>
          <w:bCs/>
          <w:color w:val="222222"/>
          <w:sz w:val="21"/>
          <w:szCs w:val="21"/>
        </w:rPr>
        <w:t>1</w:t>
      </w:r>
      <w:r w:rsidRPr="00427131">
        <w:rPr>
          <w:rFonts w:ascii="Helvetica" w:hAnsi="Helvetica" w:cs="Helvetica" w:hint="eastAsia"/>
          <w:b/>
          <w:bCs/>
          <w:color w:val="222222"/>
          <w:sz w:val="21"/>
          <w:szCs w:val="21"/>
        </w:rPr>
        <w:t>ленения</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обмен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шнеральных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веществ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оказы­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вает</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влияние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обмен</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целом</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Еще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А</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Биртанен</w:t>
      </w:r>
    </w:p>
    <w:p w14:paraId="2BAD0A88" w14:textId="77777777" w:rsidR="00427131" w:rsidRPr="00427131" w:rsidRDefault="00427131" w:rsidP="00427131">
      <w:pPr>
        <w:rPr>
          <w:rFonts w:ascii="Helvetica" w:hAnsi="Helvetica" w:cs="Helvetica"/>
          <w:b/>
          <w:bCs/>
          <w:color w:val="222222"/>
          <w:sz w:val="21"/>
          <w:szCs w:val="21"/>
        </w:rPr>
      </w:pPr>
    </w:p>
    <w:p w14:paraId="2879D441"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Оглавление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диссертации</w:t>
      </w:r>
    </w:p>
    <w:p w14:paraId="64D09B13"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lastRenderedPageBreak/>
        <w:t>кандидат</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биологических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наук</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Попова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Валентина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Вениаминовна</w:t>
      </w:r>
    </w:p>
    <w:p w14:paraId="31DA2376"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ВВЕДЕНИЕ</w:t>
      </w:r>
      <w:r w:rsidRPr="00427131">
        <w:rPr>
          <w:rFonts w:ascii="Helvetica" w:hAnsi="Helvetica" w:cs="Helvetica"/>
          <w:b/>
          <w:bCs/>
          <w:color w:val="222222"/>
          <w:sz w:val="21"/>
          <w:szCs w:val="21"/>
        </w:rPr>
        <w:t>.</w:t>
      </w:r>
    </w:p>
    <w:p w14:paraId="188F2D80" w14:textId="77777777" w:rsidR="00427131" w:rsidRPr="00427131" w:rsidRDefault="00427131" w:rsidP="00427131">
      <w:pPr>
        <w:rPr>
          <w:rFonts w:ascii="Helvetica" w:hAnsi="Helvetica" w:cs="Helvetica"/>
          <w:b/>
          <w:bCs/>
          <w:color w:val="222222"/>
          <w:sz w:val="21"/>
          <w:szCs w:val="21"/>
        </w:rPr>
      </w:pPr>
    </w:p>
    <w:p w14:paraId="47D153DA"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1. </w:t>
      </w:r>
      <w:r w:rsidRPr="00427131">
        <w:rPr>
          <w:rFonts w:ascii="Helvetica" w:hAnsi="Helvetica" w:cs="Helvetica" w:hint="eastAsia"/>
          <w:b/>
          <w:bCs/>
          <w:color w:val="222222"/>
          <w:sz w:val="21"/>
          <w:szCs w:val="21"/>
        </w:rPr>
        <w:t>ОБЗОР</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ЛИТЕРАТУРЫ</w:t>
      </w:r>
      <w:r w:rsidRPr="00427131">
        <w:rPr>
          <w:rFonts w:ascii="Helvetica" w:hAnsi="Helvetica" w:cs="Helvetica"/>
          <w:b/>
          <w:bCs/>
          <w:color w:val="222222"/>
          <w:sz w:val="21"/>
          <w:szCs w:val="21"/>
        </w:rPr>
        <w:t>.</w:t>
      </w:r>
    </w:p>
    <w:p w14:paraId="448AAF8E" w14:textId="77777777" w:rsidR="00427131" w:rsidRPr="00427131" w:rsidRDefault="00427131" w:rsidP="00427131">
      <w:pPr>
        <w:rPr>
          <w:rFonts w:ascii="Helvetica" w:hAnsi="Helvetica" w:cs="Helvetica"/>
          <w:b/>
          <w:bCs/>
          <w:color w:val="222222"/>
          <w:sz w:val="21"/>
          <w:szCs w:val="21"/>
        </w:rPr>
      </w:pPr>
    </w:p>
    <w:p w14:paraId="177DC0DE"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1.1. </w:t>
      </w:r>
      <w:r w:rsidRPr="00427131">
        <w:rPr>
          <w:rFonts w:ascii="Helvetica" w:hAnsi="Helvetica" w:cs="Helvetica" w:hint="eastAsia"/>
          <w:b/>
          <w:bCs/>
          <w:color w:val="222222"/>
          <w:sz w:val="21"/>
          <w:szCs w:val="21"/>
        </w:rPr>
        <w:t>Развитие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исследований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химическому</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консервированию</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r w:rsidRPr="00427131">
        <w:rPr>
          <w:rFonts w:ascii="Helvetica" w:hAnsi="Helvetica" w:cs="Helvetica"/>
          <w:b/>
          <w:bCs/>
          <w:color w:val="222222"/>
          <w:sz w:val="21"/>
          <w:szCs w:val="21"/>
        </w:rPr>
        <w:t>.</w:t>
      </w:r>
    </w:p>
    <w:p w14:paraId="4E5CB5CD" w14:textId="77777777" w:rsidR="00427131" w:rsidRPr="00427131" w:rsidRDefault="00427131" w:rsidP="00427131">
      <w:pPr>
        <w:rPr>
          <w:rFonts w:ascii="Helvetica" w:hAnsi="Helvetica" w:cs="Helvetica"/>
          <w:b/>
          <w:bCs/>
          <w:color w:val="222222"/>
          <w:sz w:val="21"/>
          <w:szCs w:val="21"/>
        </w:rPr>
      </w:pPr>
    </w:p>
    <w:p w14:paraId="55B7594E"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1.2. </w:t>
      </w:r>
      <w:r w:rsidRPr="00427131">
        <w:rPr>
          <w:rFonts w:ascii="Helvetica" w:hAnsi="Helvetica" w:cs="Helvetica" w:hint="eastAsia"/>
          <w:b/>
          <w:bCs/>
          <w:color w:val="222222"/>
          <w:sz w:val="21"/>
          <w:szCs w:val="21"/>
        </w:rPr>
        <w:t>Использование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кислот</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силосовании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p>
    <w:p w14:paraId="75E9EB63" w14:textId="77777777" w:rsidR="00427131" w:rsidRPr="00427131" w:rsidRDefault="00427131" w:rsidP="00427131">
      <w:pPr>
        <w:rPr>
          <w:rFonts w:ascii="Helvetica" w:hAnsi="Helvetica" w:cs="Helvetica"/>
          <w:b/>
          <w:bCs/>
          <w:color w:val="222222"/>
          <w:sz w:val="21"/>
          <w:szCs w:val="21"/>
        </w:rPr>
      </w:pPr>
    </w:p>
    <w:p w14:paraId="29F81DF1"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1.3. </w:t>
      </w:r>
      <w:r w:rsidRPr="00427131">
        <w:rPr>
          <w:rFonts w:ascii="Helvetica" w:hAnsi="Helvetica" w:cs="Helvetica" w:hint="eastAsia"/>
          <w:b/>
          <w:bCs/>
          <w:color w:val="222222"/>
          <w:sz w:val="21"/>
          <w:szCs w:val="21"/>
        </w:rPr>
        <w:t>Сухие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химические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консерванты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эффективность</w:t>
      </w:r>
      <w:r w:rsidRPr="00427131">
        <w:rPr>
          <w:rFonts w:ascii="Helvetica" w:hAnsi="Helvetica" w:cs="Helvetica"/>
          <w:b/>
          <w:bCs/>
          <w:color w:val="222222"/>
          <w:sz w:val="21"/>
          <w:szCs w:val="21"/>
        </w:rPr>
        <w:t>.</w:t>
      </w:r>
    </w:p>
    <w:p w14:paraId="2EA16C76" w14:textId="77777777" w:rsidR="00427131" w:rsidRPr="00427131" w:rsidRDefault="00427131" w:rsidP="00427131">
      <w:pPr>
        <w:rPr>
          <w:rFonts w:ascii="Helvetica" w:hAnsi="Helvetica" w:cs="Helvetica"/>
          <w:b/>
          <w:bCs/>
          <w:color w:val="222222"/>
          <w:sz w:val="21"/>
          <w:szCs w:val="21"/>
        </w:rPr>
      </w:pPr>
    </w:p>
    <w:p w14:paraId="01CAB068"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1.4. </w:t>
      </w:r>
      <w:r w:rsidRPr="00427131">
        <w:rPr>
          <w:rFonts w:ascii="Helvetica" w:hAnsi="Helvetica" w:cs="Helvetica" w:hint="eastAsia"/>
          <w:b/>
          <w:bCs/>
          <w:color w:val="222222"/>
          <w:sz w:val="21"/>
          <w:szCs w:val="21"/>
        </w:rPr>
        <w:t>Влияние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химически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консервированных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организм</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животных</w:t>
      </w:r>
      <w:r w:rsidRPr="00427131">
        <w:rPr>
          <w:rFonts w:ascii="Helvetica" w:hAnsi="Helvetica" w:cs="Helvetica"/>
          <w:b/>
          <w:bCs/>
          <w:color w:val="222222"/>
          <w:sz w:val="21"/>
          <w:szCs w:val="21"/>
        </w:rPr>
        <w:t>.</w:t>
      </w:r>
    </w:p>
    <w:p w14:paraId="57DE2879" w14:textId="77777777" w:rsidR="00427131" w:rsidRPr="00427131" w:rsidRDefault="00427131" w:rsidP="00427131">
      <w:pPr>
        <w:rPr>
          <w:rFonts w:ascii="Helvetica" w:hAnsi="Helvetica" w:cs="Helvetica"/>
          <w:b/>
          <w:bCs/>
          <w:color w:val="222222"/>
          <w:sz w:val="21"/>
          <w:szCs w:val="21"/>
        </w:rPr>
      </w:pPr>
    </w:p>
    <w:p w14:paraId="00C387A0"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2. </w:t>
      </w:r>
      <w:r w:rsidRPr="00427131">
        <w:rPr>
          <w:rFonts w:ascii="Helvetica" w:hAnsi="Helvetica" w:cs="Helvetica" w:hint="eastAsia"/>
          <w:b/>
          <w:bCs/>
          <w:color w:val="222222"/>
          <w:sz w:val="21"/>
          <w:szCs w:val="21"/>
        </w:rPr>
        <w:t>КРАТКОЕ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ОБОСНОВАНИЕ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ЦЕЛЬ</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ЗАДАЧИ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ИССЛЕДОВАНИЯ</w:t>
      </w:r>
    </w:p>
    <w:p w14:paraId="6836AB30" w14:textId="77777777" w:rsidR="00427131" w:rsidRPr="00427131" w:rsidRDefault="00427131" w:rsidP="00427131">
      <w:pPr>
        <w:rPr>
          <w:rFonts w:ascii="Helvetica" w:hAnsi="Helvetica" w:cs="Helvetica"/>
          <w:b/>
          <w:bCs/>
          <w:color w:val="222222"/>
          <w:sz w:val="21"/>
          <w:szCs w:val="21"/>
        </w:rPr>
      </w:pPr>
    </w:p>
    <w:p w14:paraId="145234C5"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3. </w:t>
      </w:r>
      <w:r w:rsidRPr="00427131">
        <w:rPr>
          <w:rFonts w:ascii="Helvetica" w:hAnsi="Helvetica" w:cs="Helvetica" w:hint="eastAsia"/>
          <w:b/>
          <w:bCs/>
          <w:color w:val="222222"/>
          <w:sz w:val="21"/>
          <w:szCs w:val="21"/>
        </w:rPr>
        <w:t>РЕЗУЛЬТАТЫ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БШПЕРИЫЕНТАЛЬНЫХ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ИССЛЕДОВАНИЙ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ИХ</w:t>
      </w:r>
      <w:r w:rsidRPr="00427131">
        <w:rPr>
          <w:rFonts w:ascii="Helvetica" w:hAnsi="Helvetica" w:cs="Helvetica"/>
          <w:b/>
          <w:bCs/>
          <w:color w:val="222222"/>
          <w:sz w:val="21"/>
          <w:szCs w:val="21"/>
        </w:rPr>
        <w:t>-</w:t>
      </w:r>
    </w:p>
    <w:p w14:paraId="30BF30D3" w14:textId="77777777" w:rsidR="00427131" w:rsidRPr="00427131" w:rsidRDefault="00427131" w:rsidP="00427131">
      <w:pPr>
        <w:rPr>
          <w:rFonts w:ascii="Helvetica" w:hAnsi="Helvetica" w:cs="Helvetica"/>
          <w:b/>
          <w:bCs/>
          <w:color w:val="222222"/>
          <w:sz w:val="21"/>
          <w:szCs w:val="21"/>
        </w:rPr>
      </w:pPr>
    </w:p>
    <w:p w14:paraId="31C0DE87"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hint="eastAsia"/>
          <w:b/>
          <w:bCs/>
          <w:color w:val="222222"/>
          <w:sz w:val="21"/>
          <w:szCs w:val="21"/>
        </w:rPr>
        <w:t>ОБСУЖДЕНИЕ</w:t>
      </w:r>
      <w:r w:rsidRPr="00427131">
        <w:rPr>
          <w:rFonts w:ascii="Helvetica" w:hAnsi="Helvetica" w:cs="Helvetica"/>
          <w:b/>
          <w:bCs/>
          <w:color w:val="222222"/>
          <w:sz w:val="21"/>
          <w:szCs w:val="21"/>
        </w:rPr>
        <w:t>.</w:t>
      </w:r>
    </w:p>
    <w:p w14:paraId="4F25ACA5" w14:textId="77777777" w:rsidR="00427131" w:rsidRPr="00427131" w:rsidRDefault="00427131" w:rsidP="00427131">
      <w:pPr>
        <w:rPr>
          <w:rFonts w:ascii="Helvetica" w:hAnsi="Helvetica" w:cs="Helvetica"/>
          <w:b/>
          <w:bCs/>
          <w:color w:val="222222"/>
          <w:sz w:val="21"/>
          <w:szCs w:val="21"/>
        </w:rPr>
      </w:pPr>
    </w:p>
    <w:p w14:paraId="735D1A58"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3.1. </w:t>
      </w:r>
      <w:r w:rsidRPr="00427131">
        <w:rPr>
          <w:rFonts w:ascii="Helvetica" w:hAnsi="Helvetica" w:cs="Helvetica" w:hint="eastAsia"/>
          <w:b/>
          <w:bCs/>
          <w:color w:val="222222"/>
          <w:sz w:val="21"/>
          <w:szCs w:val="21"/>
        </w:rPr>
        <w:t>Объекты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методы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применяемые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работе</w:t>
      </w:r>
      <w:r w:rsidRPr="00427131">
        <w:rPr>
          <w:rFonts w:ascii="Helvetica" w:hAnsi="Helvetica" w:cs="Helvetica"/>
          <w:b/>
          <w:bCs/>
          <w:color w:val="222222"/>
          <w:sz w:val="21"/>
          <w:szCs w:val="21"/>
        </w:rPr>
        <w:t>.</w:t>
      </w:r>
    </w:p>
    <w:p w14:paraId="55C88B18" w14:textId="77777777" w:rsidR="00427131" w:rsidRPr="00427131" w:rsidRDefault="00427131" w:rsidP="00427131">
      <w:pPr>
        <w:rPr>
          <w:rFonts w:ascii="Helvetica" w:hAnsi="Helvetica" w:cs="Helvetica"/>
          <w:b/>
          <w:bCs/>
          <w:color w:val="222222"/>
          <w:sz w:val="21"/>
          <w:szCs w:val="21"/>
        </w:rPr>
      </w:pPr>
    </w:p>
    <w:p w14:paraId="098CEB91"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3.2. </w:t>
      </w:r>
      <w:r w:rsidRPr="00427131">
        <w:rPr>
          <w:rFonts w:ascii="Helvetica" w:hAnsi="Helvetica" w:cs="Helvetica" w:hint="eastAsia"/>
          <w:b/>
          <w:bCs/>
          <w:color w:val="222222"/>
          <w:sz w:val="21"/>
          <w:szCs w:val="21"/>
        </w:rPr>
        <w:t>Результаты</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изиолого</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биохимических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исследований</w:t>
      </w:r>
      <w:r w:rsidRPr="00427131">
        <w:rPr>
          <w:rFonts w:ascii="Helvetica" w:hAnsi="Helvetica" w:cs="Helvetica"/>
          <w:b/>
          <w:bCs/>
          <w:color w:val="222222"/>
          <w:sz w:val="21"/>
          <w:szCs w:val="21"/>
        </w:rPr>
        <w:t>.</w:t>
      </w:r>
    </w:p>
    <w:p w14:paraId="7E35D6F7" w14:textId="77777777" w:rsidR="00427131" w:rsidRPr="00427131" w:rsidRDefault="00427131" w:rsidP="00427131">
      <w:pPr>
        <w:rPr>
          <w:rFonts w:ascii="Helvetica" w:hAnsi="Helvetica" w:cs="Helvetica"/>
          <w:b/>
          <w:bCs/>
          <w:color w:val="222222"/>
          <w:sz w:val="21"/>
          <w:szCs w:val="21"/>
        </w:rPr>
      </w:pPr>
    </w:p>
    <w:p w14:paraId="7284B1E5"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lastRenderedPageBreak/>
        <w:t xml:space="preserve">3.2.1. </w:t>
      </w:r>
      <w:r w:rsidRPr="00427131">
        <w:rPr>
          <w:rFonts w:ascii="Helvetica" w:hAnsi="Helvetica" w:cs="Helvetica" w:hint="eastAsia"/>
          <w:b/>
          <w:bCs/>
          <w:color w:val="222222"/>
          <w:sz w:val="21"/>
          <w:szCs w:val="21"/>
        </w:rPr>
        <w:t>Биохимическая</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характеристика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зеленых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кормов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консервированных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сорбиновой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кислотой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препаратом</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Афлабан</w:t>
      </w:r>
      <w:r w:rsidRPr="00427131">
        <w:rPr>
          <w:rFonts w:ascii="Helvetica" w:hAnsi="Helvetica" w:cs="Helvetica"/>
          <w:b/>
          <w:bCs/>
          <w:color w:val="222222"/>
          <w:sz w:val="21"/>
          <w:szCs w:val="21"/>
        </w:rPr>
        <w:t xml:space="preserve">" </w:t>
      </w:r>
      <w:proofErr w:type="gramStart"/>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пиросульфитом</w:t>
      </w:r>
      <w:proofErr w:type="gramEnd"/>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натрия</w:t>
      </w:r>
      <w:r w:rsidRPr="00427131">
        <w:rPr>
          <w:rFonts w:ascii="Helvetica" w:hAnsi="Helvetica" w:cs="Helvetica"/>
          <w:b/>
          <w:bCs/>
          <w:color w:val="222222"/>
          <w:sz w:val="21"/>
          <w:szCs w:val="21"/>
        </w:rPr>
        <w:t>.</w:t>
      </w:r>
    </w:p>
    <w:p w14:paraId="67A99B3F" w14:textId="77777777" w:rsidR="00427131" w:rsidRPr="00427131" w:rsidRDefault="00427131" w:rsidP="00427131">
      <w:pPr>
        <w:rPr>
          <w:rFonts w:ascii="Helvetica" w:hAnsi="Helvetica" w:cs="Helvetica"/>
          <w:b/>
          <w:bCs/>
          <w:color w:val="222222"/>
          <w:sz w:val="21"/>
          <w:szCs w:val="21"/>
        </w:rPr>
      </w:pPr>
    </w:p>
    <w:p w14:paraId="70B59FDE"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3.2.2. </w:t>
      </w:r>
      <w:r w:rsidRPr="00427131">
        <w:rPr>
          <w:rFonts w:ascii="Helvetica" w:hAnsi="Helvetica" w:cs="Helvetica" w:hint="eastAsia"/>
          <w:b/>
          <w:bCs/>
          <w:color w:val="222222"/>
          <w:sz w:val="21"/>
          <w:szCs w:val="21"/>
        </w:rPr>
        <w:t>Трипеинингибирующие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свойства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силосов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руб</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цового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дуоденального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содержимого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бычков</w:t>
      </w:r>
    </w:p>
    <w:p w14:paraId="02C2FBA4" w14:textId="77777777" w:rsidR="00427131" w:rsidRPr="00427131" w:rsidRDefault="00427131" w:rsidP="00427131">
      <w:pPr>
        <w:rPr>
          <w:rFonts w:ascii="Helvetica" w:hAnsi="Helvetica" w:cs="Helvetica"/>
          <w:b/>
          <w:bCs/>
          <w:color w:val="222222"/>
          <w:sz w:val="21"/>
          <w:szCs w:val="21"/>
        </w:rPr>
      </w:pPr>
    </w:p>
    <w:p w14:paraId="0D3C7CF3"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3.2.3. </w:t>
      </w:r>
      <w:r w:rsidRPr="00427131">
        <w:rPr>
          <w:rFonts w:ascii="Helvetica" w:hAnsi="Helvetica" w:cs="Helvetica" w:hint="eastAsia"/>
          <w:b/>
          <w:bCs/>
          <w:color w:val="222222"/>
          <w:sz w:val="21"/>
          <w:szCs w:val="21"/>
        </w:rPr>
        <w:t>Превращение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proofErr w:type="gramStart"/>
      <w:r w:rsidRPr="00427131">
        <w:rPr>
          <w:rFonts w:ascii="Helvetica" w:hAnsi="Helvetica" w:cs="Helvetica" w:hint="eastAsia"/>
          <w:b/>
          <w:bCs/>
          <w:color w:val="222222"/>
          <w:sz w:val="21"/>
          <w:szCs w:val="21"/>
        </w:rPr>
        <w:t>использование</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азотистых</w:t>
      </w:r>
      <w:proofErr w:type="gramEnd"/>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вег</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ществ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рубце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бычков</w:t>
      </w:r>
      <w:r w:rsidRPr="00427131">
        <w:rPr>
          <w:rFonts w:ascii="Helvetica" w:hAnsi="Helvetica" w:cs="Helvetica"/>
          <w:b/>
          <w:bCs/>
          <w:color w:val="222222"/>
          <w:sz w:val="21"/>
          <w:szCs w:val="21"/>
        </w:rPr>
        <w:t>.</w:t>
      </w:r>
    </w:p>
    <w:p w14:paraId="64923CDC" w14:textId="77777777" w:rsidR="00427131" w:rsidRPr="00427131" w:rsidRDefault="00427131" w:rsidP="00427131">
      <w:pPr>
        <w:rPr>
          <w:rFonts w:ascii="Helvetica" w:hAnsi="Helvetica" w:cs="Helvetica"/>
          <w:b/>
          <w:bCs/>
          <w:color w:val="222222"/>
          <w:sz w:val="21"/>
          <w:szCs w:val="21"/>
        </w:rPr>
      </w:pPr>
    </w:p>
    <w:p w14:paraId="5935B8CD"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3.2.4. </w:t>
      </w:r>
      <w:r w:rsidRPr="00427131">
        <w:rPr>
          <w:rFonts w:ascii="Helvetica" w:hAnsi="Helvetica" w:cs="Helvetica" w:hint="eastAsia"/>
          <w:b/>
          <w:bCs/>
          <w:color w:val="222222"/>
          <w:sz w:val="21"/>
          <w:szCs w:val="21"/>
        </w:rPr>
        <w:t>Уровни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биохимических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показателей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крови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отражающих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состояние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азотистого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обмена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у</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подопытных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животных</w:t>
      </w:r>
      <w:r w:rsidRPr="00427131">
        <w:rPr>
          <w:rFonts w:ascii="Helvetica" w:hAnsi="Helvetica" w:cs="Helvetica"/>
          <w:b/>
          <w:bCs/>
          <w:color w:val="222222"/>
          <w:sz w:val="21"/>
          <w:szCs w:val="21"/>
        </w:rPr>
        <w:t>.</w:t>
      </w:r>
    </w:p>
    <w:p w14:paraId="7CFF68CF" w14:textId="77777777" w:rsidR="00427131" w:rsidRPr="00427131" w:rsidRDefault="00427131" w:rsidP="00427131">
      <w:pPr>
        <w:rPr>
          <w:rFonts w:ascii="Helvetica" w:hAnsi="Helvetica" w:cs="Helvetica"/>
          <w:b/>
          <w:bCs/>
          <w:color w:val="222222"/>
          <w:sz w:val="21"/>
          <w:szCs w:val="21"/>
        </w:rPr>
      </w:pPr>
    </w:p>
    <w:p w14:paraId="6D64D352" w14:textId="77777777" w:rsidR="00427131" w:rsidRPr="00427131" w:rsidRDefault="00427131" w:rsidP="00427131">
      <w:pPr>
        <w:rPr>
          <w:rFonts w:ascii="Helvetica" w:hAnsi="Helvetica" w:cs="Helvetica"/>
          <w:b/>
          <w:bCs/>
          <w:color w:val="222222"/>
          <w:sz w:val="21"/>
          <w:szCs w:val="21"/>
        </w:rPr>
      </w:pPr>
      <w:r w:rsidRPr="00427131">
        <w:rPr>
          <w:rFonts w:ascii="Helvetica" w:hAnsi="Helvetica" w:cs="Helvetica"/>
          <w:b/>
          <w:bCs/>
          <w:color w:val="222222"/>
          <w:sz w:val="21"/>
          <w:szCs w:val="21"/>
        </w:rPr>
        <w:t xml:space="preserve">3.2.5. </w:t>
      </w:r>
      <w:r w:rsidRPr="00427131">
        <w:rPr>
          <w:rFonts w:ascii="Helvetica" w:hAnsi="Helvetica" w:cs="Helvetica" w:hint="eastAsia"/>
          <w:b/>
          <w:bCs/>
          <w:color w:val="222222"/>
          <w:sz w:val="21"/>
          <w:szCs w:val="21"/>
        </w:rPr>
        <w:t>Ферментативная</w:t>
      </w:r>
      <w:r w:rsidRPr="00427131">
        <w:rPr>
          <w:rFonts w:ascii="Helvetica" w:hAnsi="Helvetica" w:cs="Helvetica"/>
          <w:b/>
          <w:bCs/>
          <w:color w:val="222222"/>
          <w:sz w:val="21"/>
          <w:szCs w:val="21"/>
        </w:rPr>
        <w:t xml:space="preserve"> </w:t>
      </w:r>
      <w:proofErr w:type="gramStart"/>
      <w:r w:rsidRPr="00427131">
        <w:rPr>
          <w:rFonts w:ascii="Helvetica" w:hAnsi="Helvetica" w:cs="Helvetica" w:hint="eastAsia"/>
          <w:b/>
          <w:bCs/>
          <w:color w:val="222222"/>
          <w:sz w:val="21"/>
          <w:szCs w:val="21"/>
        </w:rPr>
        <w:t>активность</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w:t>
      </w:r>
      <w:proofErr w:type="gramEnd"/>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трипсининги</w:t>
      </w:r>
      <w:r w:rsidRPr="00427131">
        <w:rPr>
          <w:rFonts w:ascii="Helvetica" w:hAnsi="Helvetica" w:cs="Helvetica"/>
          <w:b/>
          <w:bCs/>
          <w:color w:val="222222"/>
          <w:sz w:val="21"/>
          <w:szCs w:val="21"/>
        </w:rPr>
        <w:t>-</w:t>
      </w:r>
      <w:r w:rsidRPr="00427131">
        <w:rPr>
          <w:rFonts w:ascii="Helvetica" w:hAnsi="Helvetica" w:cs="Helvetica" w:hint="eastAsia"/>
          <w:b/>
          <w:bCs/>
          <w:color w:val="222222"/>
          <w:sz w:val="21"/>
          <w:szCs w:val="21"/>
        </w:rPr>
        <w:t>г</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бирующие</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свойства</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крови</w:t>
      </w:r>
      <w:r w:rsidRPr="00427131">
        <w:rPr>
          <w:rFonts w:ascii="Helvetica" w:hAnsi="Helvetica" w:cs="Helvetica"/>
          <w:b/>
          <w:bCs/>
          <w:color w:val="222222"/>
          <w:sz w:val="21"/>
          <w:szCs w:val="21"/>
        </w:rPr>
        <w:t>.</w:t>
      </w:r>
    </w:p>
    <w:p w14:paraId="500BD006" w14:textId="77777777" w:rsidR="00427131" w:rsidRPr="00427131" w:rsidRDefault="00427131" w:rsidP="00427131">
      <w:pPr>
        <w:rPr>
          <w:rFonts w:ascii="Helvetica" w:hAnsi="Helvetica" w:cs="Helvetica"/>
          <w:b/>
          <w:bCs/>
          <w:color w:val="222222"/>
          <w:sz w:val="21"/>
          <w:szCs w:val="21"/>
        </w:rPr>
      </w:pPr>
    </w:p>
    <w:p w14:paraId="109CC004" w14:textId="70384AEC" w:rsidR="00484EB4" w:rsidRPr="00427131" w:rsidRDefault="00427131" w:rsidP="00427131">
      <w:r w:rsidRPr="00427131">
        <w:rPr>
          <w:rFonts w:ascii="Helvetica" w:hAnsi="Helvetica" w:cs="Helvetica"/>
          <w:b/>
          <w:bCs/>
          <w:color w:val="222222"/>
          <w:sz w:val="21"/>
          <w:szCs w:val="21"/>
        </w:rPr>
        <w:t>3</w:t>
      </w:r>
      <w:r w:rsidRPr="00427131">
        <w:rPr>
          <w:rFonts w:ascii="Helvetica" w:hAnsi="Helvetica" w:cs="Helvetica" w:hint="eastAsia"/>
          <w:b/>
          <w:bCs/>
          <w:color w:val="222222"/>
          <w:sz w:val="21"/>
          <w:szCs w:val="21"/>
        </w:rPr>
        <w:t>»</w:t>
      </w:r>
      <w:r w:rsidRPr="00427131">
        <w:rPr>
          <w:rFonts w:ascii="Helvetica" w:hAnsi="Helvetica" w:cs="Helvetica"/>
          <w:b/>
          <w:bCs/>
          <w:color w:val="222222"/>
          <w:sz w:val="21"/>
          <w:szCs w:val="21"/>
        </w:rPr>
        <w:t xml:space="preserve">2,6. </w:t>
      </w:r>
      <w:r w:rsidRPr="00427131">
        <w:rPr>
          <w:rFonts w:ascii="Helvetica" w:hAnsi="Helvetica" w:cs="Helvetica" w:hint="eastAsia"/>
          <w:b/>
          <w:bCs/>
          <w:color w:val="222222"/>
          <w:sz w:val="21"/>
          <w:szCs w:val="21"/>
        </w:rPr>
        <w:t>Уровни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некоторых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показателей</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липидного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и</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углеводного</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обменов</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у</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подопытных</w:t>
      </w:r>
      <w:r w:rsidRPr="00427131">
        <w:rPr>
          <w:rFonts w:ascii="Helvetica" w:hAnsi="Helvetica" w:cs="Helvetica"/>
          <w:b/>
          <w:bCs/>
          <w:color w:val="222222"/>
          <w:sz w:val="21"/>
          <w:szCs w:val="21"/>
        </w:rPr>
        <w:t xml:space="preserve"> </w:t>
      </w:r>
      <w:r w:rsidRPr="00427131">
        <w:rPr>
          <w:rFonts w:ascii="Helvetica" w:hAnsi="Helvetica" w:cs="Helvetica" w:hint="eastAsia"/>
          <w:b/>
          <w:bCs/>
          <w:color w:val="222222"/>
          <w:sz w:val="21"/>
          <w:szCs w:val="21"/>
        </w:rPr>
        <w:t>живот</w:t>
      </w:r>
    </w:p>
    <w:sectPr w:rsidR="00484EB4" w:rsidRPr="004271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509B0" w14:textId="77777777" w:rsidR="00C240A7" w:rsidRDefault="00C240A7">
      <w:pPr>
        <w:spacing w:after="0" w:line="240" w:lineRule="auto"/>
      </w:pPr>
      <w:r>
        <w:separator/>
      </w:r>
    </w:p>
  </w:endnote>
  <w:endnote w:type="continuationSeparator" w:id="0">
    <w:p w14:paraId="709A3736" w14:textId="77777777" w:rsidR="00C240A7" w:rsidRDefault="00C2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4A2E" w14:textId="77777777" w:rsidR="00C240A7" w:rsidRDefault="00C240A7"/>
    <w:p w14:paraId="2320B5C2" w14:textId="77777777" w:rsidR="00C240A7" w:rsidRDefault="00C240A7"/>
    <w:p w14:paraId="38E98E72" w14:textId="77777777" w:rsidR="00C240A7" w:rsidRDefault="00C240A7"/>
    <w:p w14:paraId="730A8361" w14:textId="77777777" w:rsidR="00C240A7" w:rsidRDefault="00C240A7"/>
    <w:p w14:paraId="755F0384" w14:textId="77777777" w:rsidR="00C240A7" w:rsidRDefault="00C240A7"/>
    <w:p w14:paraId="5916D2B7" w14:textId="77777777" w:rsidR="00C240A7" w:rsidRDefault="00C240A7"/>
    <w:p w14:paraId="5B9EA8BF" w14:textId="77777777" w:rsidR="00C240A7" w:rsidRDefault="00C240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563D66" wp14:editId="757E4E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78EC5" w14:textId="77777777" w:rsidR="00C240A7" w:rsidRDefault="00C240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563D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578EC5" w14:textId="77777777" w:rsidR="00C240A7" w:rsidRDefault="00C240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BC814C" w14:textId="77777777" w:rsidR="00C240A7" w:rsidRDefault="00C240A7"/>
    <w:p w14:paraId="0AB93F9E" w14:textId="77777777" w:rsidR="00C240A7" w:rsidRDefault="00C240A7"/>
    <w:p w14:paraId="7FCA3F60" w14:textId="77777777" w:rsidR="00C240A7" w:rsidRDefault="00C240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99DD36" wp14:editId="6EC818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D6222" w14:textId="77777777" w:rsidR="00C240A7" w:rsidRDefault="00C240A7"/>
                          <w:p w14:paraId="7A1A884B" w14:textId="77777777" w:rsidR="00C240A7" w:rsidRDefault="00C240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99DD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D6222" w14:textId="77777777" w:rsidR="00C240A7" w:rsidRDefault="00C240A7"/>
                    <w:p w14:paraId="7A1A884B" w14:textId="77777777" w:rsidR="00C240A7" w:rsidRDefault="00C240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EE41CF" w14:textId="77777777" w:rsidR="00C240A7" w:rsidRDefault="00C240A7"/>
    <w:p w14:paraId="2B5F6676" w14:textId="77777777" w:rsidR="00C240A7" w:rsidRDefault="00C240A7">
      <w:pPr>
        <w:rPr>
          <w:sz w:val="2"/>
          <w:szCs w:val="2"/>
        </w:rPr>
      </w:pPr>
    </w:p>
    <w:p w14:paraId="05EA828E" w14:textId="77777777" w:rsidR="00C240A7" w:rsidRDefault="00C240A7"/>
    <w:p w14:paraId="109F3238" w14:textId="77777777" w:rsidR="00C240A7" w:rsidRDefault="00C240A7">
      <w:pPr>
        <w:spacing w:after="0" w:line="240" w:lineRule="auto"/>
      </w:pPr>
    </w:p>
  </w:footnote>
  <w:footnote w:type="continuationSeparator" w:id="0">
    <w:p w14:paraId="0F4484E0" w14:textId="77777777" w:rsidR="00C240A7" w:rsidRDefault="00C2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A7"/>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203746</TotalTime>
  <Pages>3</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1368</cp:revision>
  <cp:lastPrinted>2009-02-06T05:36:00Z</cp:lastPrinted>
  <dcterms:created xsi:type="dcterms:W3CDTF">2024-01-07T13:43:00Z</dcterms:created>
  <dcterms:modified xsi:type="dcterms:W3CDTF">2025-11-09T21:40:00Z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