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C35E" w14:textId="6F119FC2" w:rsidR="00481556" w:rsidRDefault="00671701" w:rsidP="00671701">
      <w:r w:rsidRPr="00671701">
        <w:rPr>
          <w:rFonts w:hint="eastAsia"/>
        </w:rPr>
        <w:t>Джуразода</w:t>
      </w:r>
      <w:r w:rsidRPr="00671701">
        <w:t xml:space="preserve"> </w:t>
      </w:r>
      <w:r w:rsidRPr="00671701">
        <w:rPr>
          <w:rFonts w:hint="eastAsia"/>
        </w:rPr>
        <w:t>Замира</w:t>
      </w:r>
      <w:r w:rsidRPr="00671701">
        <w:t xml:space="preserve"> </w:t>
      </w:r>
      <w:r w:rsidRPr="00671701">
        <w:rPr>
          <w:rFonts w:hint="eastAsia"/>
        </w:rPr>
        <w:t>Алишер</w:t>
      </w:r>
      <w:r>
        <w:t xml:space="preserve"> </w:t>
      </w:r>
      <w:r w:rsidRPr="00671701">
        <w:rPr>
          <w:rFonts w:hint="eastAsia"/>
        </w:rPr>
        <w:t>Развитие</w:t>
      </w:r>
      <w:r w:rsidRPr="00671701">
        <w:t xml:space="preserve"> </w:t>
      </w:r>
      <w:r w:rsidRPr="00671701">
        <w:rPr>
          <w:rFonts w:hint="eastAsia"/>
        </w:rPr>
        <w:t>системы</w:t>
      </w:r>
      <w:r w:rsidRPr="00671701">
        <w:t xml:space="preserve"> </w:t>
      </w:r>
      <w:r w:rsidRPr="00671701">
        <w:rPr>
          <w:rFonts w:hint="eastAsia"/>
        </w:rPr>
        <w:t>оказания</w:t>
      </w:r>
      <w:r w:rsidRPr="00671701">
        <w:t xml:space="preserve"> </w:t>
      </w:r>
      <w:r w:rsidRPr="00671701">
        <w:rPr>
          <w:rFonts w:hint="eastAsia"/>
        </w:rPr>
        <w:t>государственных</w:t>
      </w:r>
      <w:r w:rsidRPr="00671701">
        <w:t xml:space="preserve"> </w:t>
      </w:r>
      <w:r w:rsidRPr="00671701">
        <w:rPr>
          <w:rFonts w:hint="eastAsia"/>
        </w:rPr>
        <w:t>услуг</w:t>
      </w:r>
      <w:r w:rsidRPr="00671701">
        <w:t xml:space="preserve"> </w:t>
      </w:r>
      <w:r w:rsidRPr="00671701">
        <w:rPr>
          <w:rFonts w:hint="eastAsia"/>
        </w:rPr>
        <w:t>для</w:t>
      </w:r>
      <w:r w:rsidRPr="00671701">
        <w:t xml:space="preserve"> </w:t>
      </w:r>
      <w:r w:rsidRPr="00671701">
        <w:rPr>
          <w:rFonts w:hint="eastAsia"/>
        </w:rPr>
        <w:t>предпринимательской</w:t>
      </w:r>
      <w:r w:rsidRPr="00671701">
        <w:t xml:space="preserve"> </w:t>
      </w:r>
      <w:r w:rsidRPr="00671701">
        <w:rPr>
          <w:rFonts w:hint="eastAsia"/>
        </w:rPr>
        <w:t>деятельности</w:t>
      </w:r>
      <w:r w:rsidRPr="00671701">
        <w:t xml:space="preserve"> (</w:t>
      </w:r>
      <w:r w:rsidRPr="00671701">
        <w:rPr>
          <w:rFonts w:hint="eastAsia"/>
        </w:rPr>
        <w:t>на</w:t>
      </w:r>
      <w:r w:rsidRPr="00671701">
        <w:t xml:space="preserve"> </w:t>
      </w:r>
      <w:r w:rsidRPr="00671701">
        <w:rPr>
          <w:rFonts w:hint="eastAsia"/>
        </w:rPr>
        <w:t>примере</w:t>
      </w:r>
      <w:r w:rsidRPr="00671701">
        <w:t xml:space="preserve"> </w:t>
      </w:r>
      <w:r w:rsidRPr="00671701">
        <w:rPr>
          <w:rFonts w:hint="eastAsia"/>
        </w:rPr>
        <w:t>Республики</w:t>
      </w:r>
      <w:r w:rsidRPr="00671701">
        <w:t xml:space="preserve"> </w:t>
      </w:r>
      <w:r w:rsidRPr="00671701">
        <w:rPr>
          <w:rFonts w:hint="eastAsia"/>
        </w:rPr>
        <w:t>Таджикистан</w:t>
      </w:r>
      <w:r w:rsidRPr="00671701">
        <w:t>)</w:t>
      </w:r>
    </w:p>
    <w:p w14:paraId="1A8AFE5B" w14:textId="77777777" w:rsidR="00671701" w:rsidRDefault="00671701" w:rsidP="00671701">
      <w:r>
        <w:rPr>
          <w:rFonts w:hint="eastAsia"/>
        </w:rPr>
        <w:t>ОГЛАВЛЕНИЕ</w:t>
      </w:r>
      <w:r>
        <w:t xml:space="preserve"> </w:t>
      </w:r>
      <w:r>
        <w:rPr>
          <w:rFonts w:hint="eastAsia"/>
        </w:rPr>
        <w:t>ДИССЕРТАЦИИ</w:t>
      </w:r>
    </w:p>
    <w:p w14:paraId="614C9856" w14:textId="77777777" w:rsidR="00671701" w:rsidRDefault="00671701" w:rsidP="00671701">
      <w:r>
        <w:rPr>
          <w:rFonts w:hint="eastAsia"/>
        </w:rPr>
        <w:t>кандидат</w:t>
      </w:r>
      <w:r>
        <w:t xml:space="preserve"> </w:t>
      </w:r>
      <w:r>
        <w:rPr>
          <w:rFonts w:hint="eastAsia"/>
        </w:rPr>
        <w:t>наук</w:t>
      </w:r>
      <w:r>
        <w:t xml:space="preserve"> </w:t>
      </w:r>
      <w:r>
        <w:rPr>
          <w:rFonts w:hint="eastAsia"/>
        </w:rPr>
        <w:t>Джуразода</w:t>
      </w:r>
      <w:r>
        <w:t xml:space="preserve"> </w:t>
      </w:r>
      <w:r>
        <w:rPr>
          <w:rFonts w:hint="eastAsia"/>
        </w:rPr>
        <w:t>Замира</w:t>
      </w:r>
      <w:r>
        <w:t xml:space="preserve"> </w:t>
      </w:r>
      <w:r>
        <w:rPr>
          <w:rFonts w:hint="eastAsia"/>
        </w:rPr>
        <w:t>Алишер</w:t>
      </w:r>
    </w:p>
    <w:p w14:paraId="527D0CAF" w14:textId="77777777" w:rsidR="00671701" w:rsidRDefault="00671701" w:rsidP="00671701">
      <w:r>
        <w:rPr>
          <w:rFonts w:hint="eastAsia"/>
        </w:rPr>
        <w:t>СОДЕРЖАНИЕ</w:t>
      </w:r>
    </w:p>
    <w:p w14:paraId="225C6F91" w14:textId="77777777" w:rsidR="00671701" w:rsidRDefault="00671701" w:rsidP="00671701"/>
    <w:p w14:paraId="4F30C6EC" w14:textId="77777777" w:rsidR="00671701" w:rsidRDefault="00671701" w:rsidP="00671701">
      <w:r>
        <w:rPr>
          <w:rFonts w:hint="eastAsia"/>
        </w:rPr>
        <w:t>Стр</w:t>
      </w:r>
      <w:r>
        <w:t>.</w:t>
      </w:r>
    </w:p>
    <w:p w14:paraId="1D4C1CE2" w14:textId="77777777" w:rsidR="00671701" w:rsidRDefault="00671701" w:rsidP="00671701"/>
    <w:p w14:paraId="0BFCD914" w14:textId="77777777" w:rsidR="00671701" w:rsidRDefault="00671701" w:rsidP="00671701">
      <w:r>
        <w:rPr>
          <w:rFonts w:hint="eastAsia"/>
        </w:rPr>
        <w:t>ВВЕДЕНИЕ</w:t>
      </w:r>
    </w:p>
    <w:p w14:paraId="7E2098F9" w14:textId="77777777" w:rsidR="00671701" w:rsidRDefault="00671701" w:rsidP="00671701"/>
    <w:p w14:paraId="439977F3" w14:textId="77777777" w:rsidR="00671701" w:rsidRDefault="00671701" w:rsidP="0067170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ДЛЯ</w:t>
      </w:r>
      <w:r>
        <w:t xml:space="preserve"> 13 </w:t>
      </w:r>
      <w:r>
        <w:rPr>
          <w:rFonts w:hint="eastAsia"/>
        </w:rPr>
        <w:t>ПРЕДПРИНИМАТЕЛЬСКОЙ</w:t>
      </w:r>
      <w:r>
        <w:t xml:space="preserve"> </w:t>
      </w:r>
      <w:r>
        <w:rPr>
          <w:rFonts w:hint="eastAsia"/>
        </w:rPr>
        <w:t>ДЕЯТЕЛЬНОСТИ</w:t>
      </w:r>
    </w:p>
    <w:p w14:paraId="719B89E7" w14:textId="77777777" w:rsidR="00671701" w:rsidRDefault="00671701" w:rsidP="00671701"/>
    <w:p w14:paraId="770660F2" w14:textId="77777777" w:rsidR="00671701" w:rsidRDefault="00671701" w:rsidP="00671701">
      <w:r>
        <w:t xml:space="preserve">1.1. </w:t>
      </w:r>
      <w:r>
        <w:rPr>
          <w:rFonts w:hint="eastAsia"/>
        </w:rPr>
        <w:t>Социально</w:t>
      </w:r>
      <w:r>
        <w:t>-</w:t>
      </w:r>
      <w:r>
        <w:rPr>
          <w:rFonts w:hint="eastAsia"/>
        </w:rPr>
        <w:t>экономическая</w:t>
      </w:r>
      <w:r>
        <w:t xml:space="preserve"> </w:t>
      </w:r>
      <w:r>
        <w:rPr>
          <w:rFonts w:hint="eastAsia"/>
        </w:rPr>
        <w:t>сущность</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для</w:t>
      </w:r>
      <w:r>
        <w:t xml:space="preserve"> </w:t>
      </w:r>
      <w:r>
        <w:rPr>
          <w:rFonts w:hint="eastAsia"/>
        </w:rPr>
        <w:t>предпринимательской</w:t>
      </w:r>
      <w:r>
        <w:t xml:space="preserve"> </w:t>
      </w:r>
      <w:r>
        <w:rPr>
          <w:rFonts w:hint="eastAsia"/>
        </w:rPr>
        <w:t>деятельности</w:t>
      </w:r>
    </w:p>
    <w:p w14:paraId="4AC211D5" w14:textId="77777777" w:rsidR="00671701" w:rsidRDefault="00671701" w:rsidP="00671701"/>
    <w:p w14:paraId="12330434" w14:textId="77777777" w:rsidR="00671701" w:rsidRDefault="00671701" w:rsidP="00671701">
      <w:r>
        <w:t xml:space="preserve">1.2.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предпринимательскими</w:t>
      </w:r>
      <w:r>
        <w:t xml:space="preserve"> </w:t>
      </w:r>
      <w:r>
        <w:rPr>
          <w:rFonts w:hint="eastAsia"/>
        </w:rPr>
        <w:t>структурами</w:t>
      </w:r>
    </w:p>
    <w:p w14:paraId="4A3500FA" w14:textId="77777777" w:rsidR="00671701" w:rsidRDefault="00671701" w:rsidP="00671701"/>
    <w:p w14:paraId="6E735899" w14:textId="77777777" w:rsidR="00671701" w:rsidRDefault="00671701" w:rsidP="00671701">
      <w:r>
        <w:t xml:space="preserve">1.3. </w:t>
      </w:r>
      <w:r>
        <w:rPr>
          <w:rFonts w:hint="eastAsia"/>
        </w:rPr>
        <w:t>Механизм</w:t>
      </w:r>
      <w:r>
        <w:t xml:space="preserve"> </w:t>
      </w:r>
      <w:r>
        <w:rPr>
          <w:rFonts w:hint="eastAsia"/>
        </w:rPr>
        <w:t>и</w:t>
      </w:r>
      <w:r>
        <w:t xml:space="preserve"> </w:t>
      </w:r>
      <w:r>
        <w:rPr>
          <w:rFonts w:hint="eastAsia"/>
        </w:rPr>
        <w:t>инструментарий</w:t>
      </w:r>
      <w:r>
        <w:t xml:space="preserve"> </w:t>
      </w:r>
      <w:r>
        <w:rPr>
          <w:rFonts w:hint="eastAsia"/>
        </w:rPr>
        <w:t>исследования</w:t>
      </w:r>
      <w:r>
        <w:t xml:space="preserve"> </w:t>
      </w:r>
      <w:r>
        <w:rPr>
          <w:rFonts w:hint="eastAsia"/>
        </w:rPr>
        <w:t>эволюционного</w:t>
      </w:r>
      <w:r>
        <w:t xml:space="preserve"> </w:t>
      </w:r>
      <w:r>
        <w:rPr>
          <w:rFonts w:hint="eastAsia"/>
        </w:rPr>
        <w:t>развития</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для</w:t>
      </w:r>
      <w:r>
        <w:t xml:space="preserve"> </w:t>
      </w:r>
      <w:r>
        <w:rPr>
          <w:rFonts w:hint="eastAsia"/>
        </w:rPr>
        <w:t>предпринимательской</w:t>
      </w:r>
      <w:r>
        <w:t xml:space="preserve"> </w:t>
      </w:r>
      <w:r>
        <w:rPr>
          <w:rFonts w:hint="eastAsia"/>
        </w:rPr>
        <w:t>деятельности</w:t>
      </w:r>
    </w:p>
    <w:p w14:paraId="5A1AE75B" w14:textId="77777777" w:rsidR="00671701" w:rsidRDefault="00671701" w:rsidP="00671701"/>
    <w:p w14:paraId="552A7EF9" w14:textId="77777777" w:rsidR="00671701" w:rsidRDefault="00671701" w:rsidP="00671701">
      <w:r>
        <w:rPr>
          <w:rFonts w:hint="eastAsia"/>
        </w:rPr>
        <w:t>и</w:t>
      </w:r>
      <w:r>
        <w:t xml:space="preserve"> </w:t>
      </w:r>
      <w:r>
        <w:rPr>
          <w:rFonts w:hint="eastAsia"/>
        </w:rPr>
        <w:t>его</w:t>
      </w:r>
      <w:r>
        <w:t xml:space="preserve"> </w:t>
      </w:r>
      <w:r>
        <w:rPr>
          <w:rFonts w:hint="eastAsia"/>
        </w:rPr>
        <w:t>инновационное</w:t>
      </w:r>
      <w:r>
        <w:t xml:space="preserve"> </w:t>
      </w:r>
      <w:r>
        <w:rPr>
          <w:rFonts w:hint="eastAsia"/>
        </w:rPr>
        <w:t>развитие</w:t>
      </w:r>
    </w:p>
    <w:p w14:paraId="5A560C65" w14:textId="77777777" w:rsidR="00671701" w:rsidRDefault="00671701" w:rsidP="00671701"/>
    <w:p w14:paraId="322654C9" w14:textId="77777777" w:rsidR="00671701" w:rsidRDefault="00671701" w:rsidP="00671701">
      <w:r>
        <w:rPr>
          <w:rFonts w:hint="eastAsia"/>
        </w:rPr>
        <w:t>ГЛАВА</w:t>
      </w:r>
      <w:r>
        <w:t xml:space="preserve"> 2. </w:t>
      </w:r>
      <w:r>
        <w:rPr>
          <w:rFonts w:hint="eastAsia"/>
        </w:rPr>
        <w:t>ИССЛЕДОВАНИЕ</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ДЛЯ</w:t>
      </w:r>
      <w:r>
        <w:t xml:space="preserve"> </w:t>
      </w:r>
      <w:r>
        <w:rPr>
          <w:rFonts w:hint="eastAsia"/>
        </w:rPr>
        <w:t>ПРЕДПРИНИ</w:t>
      </w:r>
      <w:r>
        <w:t xml:space="preserve">- 49 </w:t>
      </w:r>
      <w:r>
        <w:rPr>
          <w:rFonts w:hint="eastAsia"/>
        </w:rPr>
        <w:t>МАТЕЛЬСКОЙ</w:t>
      </w:r>
      <w:r>
        <w:t xml:space="preserve"> </w:t>
      </w:r>
      <w:r>
        <w:rPr>
          <w:rFonts w:hint="eastAsia"/>
        </w:rPr>
        <w:t>ДЕЯТЕЛЬНОСТИ</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038F718C" w14:textId="77777777" w:rsidR="00671701" w:rsidRDefault="00671701" w:rsidP="00671701"/>
    <w:p w14:paraId="3103C920" w14:textId="77777777" w:rsidR="00671701" w:rsidRDefault="00671701" w:rsidP="00671701">
      <w:r>
        <w:t xml:space="preserve">2.1.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оказания</w:t>
      </w:r>
      <w:r>
        <w:t xml:space="preserve"> </w:t>
      </w:r>
      <w:r>
        <w:rPr>
          <w:rFonts w:hint="eastAsia"/>
        </w:rPr>
        <w:t>государственных</w:t>
      </w:r>
      <w:r>
        <w:t xml:space="preserve"> </w:t>
      </w:r>
      <w:r>
        <w:rPr>
          <w:rFonts w:hint="eastAsia"/>
        </w:rPr>
        <w:t>услуг</w:t>
      </w:r>
    </w:p>
    <w:p w14:paraId="79478C1D" w14:textId="77777777" w:rsidR="00671701" w:rsidRDefault="00671701" w:rsidP="00671701"/>
    <w:p w14:paraId="48D73D47" w14:textId="77777777" w:rsidR="00671701" w:rsidRDefault="00671701" w:rsidP="00671701">
      <w:r>
        <w:rPr>
          <w:rFonts w:hint="eastAsia"/>
        </w:rPr>
        <w:lastRenderedPageBreak/>
        <w:t>для</w:t>
      </w:r>
      <w:r>
        <w:t xml:space="preserve"> </w:t>
      </w:r>
      <w:r>
        <w:rPr>
          <w:rFonts w:hint="eastAsia"/>
        </w:rPr>
        <w:t>предпринимательской</w:t>
      </w:r>
      <w:r>
        <w:t xml:space="preserve"> </w:t>
      </w:r>
      <w:r>
        <w:rPr>
          <w:rFonts w:hint="eastAsia"/>
        </w:rPr>
        <w:t>деятельности</w:t>
      </w:r>
    </w:p>
    <w:p w14:paraId="0456B9AB" w14:textId="77777777" w:rsidR="00671701" w:rsidRDefault="00671701" w:rsidP="00671701"/>
    <w:p w14:paraId="0E1D85AE" w14:textId="77777777" w:rsidR="00671701" w:rsidRDefault="00671701" w:rsidP="00671701">
      <w:r>
        <w:t xml:space="preserve">2.2. </w:t>
      </w:r>
      <w:r>
        <w:rPr>
          <w:rFonts w:hint="eastAsia"/>
        </w:rPr>
        <w:t>Анализ</w:t>
      </w:r>
      <w:r>
        <w:t xml:space="preserve"> </w:t>
      </w:r>
      <w:r>
        <w:rPr>
          <w:rFonts w:hint="eastAsia"/>
        </w:rPr>
        <w:t>состояния</w:t>
      </w:r>
      <w:r>
        <w:t xml:space="preserve"> </w:t>
      </w:r>
      <w:r>
        <w:rPr>
          <w:rFonts w:hint="eastAsia"/>
        </w:rPr>
        <w:t>предпринимательской</w:t>
      </w:r>
      <w:r>
        <w:t xml:space="preserve"> </w:t>
      </w:r>
      <w:r>
        <w:rPr>
          <w:rFonts w:hint="eastAsia"/>
        </w:rPr>
        <w:t>деятельности</w:t>
      </w:r>
      <w:r>
        <w:t xml:space="preserve"> </w:t>
      </w:r>
      <w:r>
        <w:rPr>
          <w:rFonts w:hint="eastAsia"/>
        </w:rPr>
        <w:t>и</w:t>
      </w:r>
      <w:r>
        <w:t xml:space="preserve"> </w:t>
      </w:r>
      <w:r>
        <w:rPr>
          <w:rFonts w:hint="eastAsia"/>
        </w:rPr>
        <w:t>проблемы</w:t>
      </w:r>
    </w:p>
    <w:p w14:paraId="1D9E0C4D" w14:textId="77777777" w:rsidR="00671701" w:rsidRDefault="00671701" w:rsidP="00671701"/>
    <w:p w14:paraId="534AA044" w14:textId="77777777" w:rsidR="00671701" w:rsidRDefault="00671701" w:rsidP="00671701">
      <w:r>
        <w:rPr>
          <w:rFonts w:hint="eastAsia"/>
        </w:rPr>
        <w:t>его</w:t>
      </w:r>
      <w:r>
        <w:t xml:space="preserve"> </w:t>
      </w:r>
      <w:r>
        <w:rPr>
          <w:rFonts w:hint="eastAsia"/>
        </w:rPr>
        <w:t>развития</w:t>
      </w:r>
    </w:p>
    <w:p w14:paraId="70F336AE" w14:textId="77777777" w:rsidR="00671701" w:rsidRDefault="00671701" w:rsidP="00671701"/>
    <w:p w14:paraId="3D859338" w14:textId="77777777" w:rsidR="00671701" w:rsidRDefault="00671701" w:rsidP="00671701">
      <w:r>
        <w:t xml:space="preserve">2.3.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системы</w:t>
      </w:r>
      <w:r>
        <w:t xml:space="preserve"> </w:t>
      </w:r>
      <w:r>
        <w:rPr>
          <w:rFonts w:hint="eastAsia"/>
        </w:rPr>
        <w:t>оказания</w:t>
      </w:r>
      <w:r>
        <w:t xml:space="preserve"> </w:t>
      </w:r>
      <w:r>
        <w:rPr>
          <w:rFonts w:hint="eastAsia"/>
        </w:rPr>
        <w:t>государственных</w:t>
      </w:r>
    </w:p>
    <w:p w14:paraId="486D954C" w14:textId="77777777" w:rsidR="00671701" w:rsidRDefault="00671701" w:rsidP="00671701"/>
    <w:p w14:paraId="2F05692A" w14:textId="77777777" w:rsidR="00671701" w:rsidRDefault="00671701" w:rsidP="00671701">
      <w:r>
        <w:rPr>
          <w:rFonts w:hint="eastAsia"/>
        </w:rPr>
        <w:t>услуг</w:t>
      </w:r>
      <w:r>
        <w:t xml:space="preserve"> </w:t>
      </w:r>
      <w:r>
        <w:rPr>
          <w:rFonts w:hint="eastAsia"/>
        </w:rPr>
        <w:t>для</w:t>
      </w:r>
      <w:r>
        <w:t xml:space="preserve"> </w:t>
      </w:r>
      <w:r>
        <w:rPr>
          <w:rFonts w:hint="eastAsia"/>
        </w:rPr>
        <w:t>предпринимательской</w:t>
      </w:r>
      <w:r>
        <w:t xml:space="preserve"> </w:t>
      </w:r>
      <w:r>
        <w:rPr>
          <w:rFonts w:hint="eastAsia"/>
        </w:rPr>
        <w:t>деятельности</w:t>
      </w:r>
    </w:p>
    <w:p w14:paraId="7DA040F4" w14:textId="77777777" w:rsidR="00671701" w:rsidRDefault="00671701" w:rsidP="00671701"/>
    <w:p w14:paraId="07E8C289" w14:textId="77777777" w:rsidR="00671701" w:rsidRDefault="00671701" w:rsidP="00671701">
      <w:r>
        <w:rPr>
          <w:rFonts w:hint="eastAsia"/>
        </w:rPr>
        <w:t>ГЛАВА</w:t>
      </w:r>
      <w:r>
        <w:t xml:space="preserve"> 3. </w:t>
      </w:r>
      <w:r>
        <w:rPr>
          <w:rFonts w:hint="eastAsia"/>
        </w:rPr>
        <w:t>СОВЕРШЕНСТВОВАНИЕ</w:t>
      </w:r>
      <w:r>
        <w:t xml:space="preserve"> </w:t>
      </w:r>
      <w:r>
        <w:rPr>
          <w:rFonts w:hint="eastAsia"/>
        </w:rPr>
        <w:t>СИСТЕМЫ</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РАЗВИТИЮ</w:t>
      </w:r>
      <w:r>
        <w:t xml:space="preserve"> </w:t>
      </w:r>
      <w:r>
        <w:rPr>
          <w:rFonts w:hint="eastAsia"/>
        </w:rPr>
        <w:t>ПРЕДПРИНИМАТЕЛЬСКОЙ</w:t>
      </w:r>
      <w:r>
        <w:t xml:space="preserve"> </w:t>
      </w:r>
      <w:r>
        <w:rPr>
          <w:rFonts w:hint="eastAsia"/>
        </w:rPr>
        <w:t>ДЕЯТЕЛЬНОСТИ</w:t>
      </w:r>
    </w:p>
    <w:p w14:paraId="077BB8D8" w14:textId="77777777" w:rsidR="00671701" w:rsidRDefault="00671701" w:rsidP="00671701"/>
    <w:p w14:paraId="306EFD5A" w14:textId="77777777" w:rsidR="00671701" w:rsidRDefault="00671701" w:rsidP="00671701">
      <w:r>
        <w:t xml:space="preserve">3.1. </w:t>
      </w:r>
      <w:r>
        <w:rPr>
          <w:rFonts w:hint="eastAsia"/>
        </w:rPr>
        <w:t>Государственная</w:t>
      </w:r>
      <w:r>
        <w:t xml:space="preserve"> </w:t>
      </w:r>
      <w:r>
        <w:rPr>
          <w:rFonts w:hint="eastAsia"/>
        </w:rPr>
        <w:t>политика</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для</w:t>
      </w:r>
      <w:r>
        <w:t xml:space="preserve"> </w:t>
      </w:r>
      <w:r>
        <w:rPr>
          <w:rFonts w:hint="eastAsia"/>
        </w:rPr>
        <w:t>предпринимательской</w:t>
      </w:r>
      <w:r>
        <w:t xml:space="preserve"> </w:t>
      </w:r>
      <w:r>
        <w:rPr>
          <w:rFonts w:hint="eastAsia"/>
        </w:rPr>
        <w:t>деятельности</w:t>
      </w:r>
    </w:p>
    <w:p w14:paraId="2CFA3918" w14:textId="77777777" w:rsidR="00671701" w:rsidRDefault="00671701" w:rsidP="00671701"/>
    <w:p w14:paraId="166D0791" w14:textId="77777777" w:rsidR="00671701" w:rsidRDefault="00671701" w:rsidP="00671701">
      <w:r>
        <w:t xml:space="preserve">3.2. </w:t>
      </w:r>
      <w:r>
        <w:rPr>
          <w:rFonts w:hint="eastAsia"/>
        </w:rPr>
        <w:t>Модернизация</w:t>
      </w:r>
      <w:r>
        <w:t xml:space="preserve"> </w:t>
      </w:r>
      <w:r>
        <w:rPr>
          <w:rFonts w:hint="eastAsia"/>
        </w:rPr>
        <w:t>системы</w:t>
      </w:r>
      <w:r>
        <w:t xml:space="preserve"> </w:t>
      </w:r>
      <w:r>
        <w:rPr>
          <w:rFonts w:hint="eastAsia"/>
        </w:rPr>
        <w:t>оказания</w:t>
      </w:r>
      <w:r>
        <w:t xml:space="preserve"> </w:t>
      </w:r>
      <w:r>
        <w:rPr>
          <w:rFonts w:hint="eastAsia"/>
        </w:rPr>
        <w:t>государственных</w:t>
      </w:r>
      <w:r>
        <w:t xml:space="preserve"> </w:t>
      </w:r>
      <w:r>
        <w:rPr>
          <w:rFonts w:hint="eastAsia"/>
        </w:rPr>
        <w:t>услуг</w:t>
      </w:r>
      <w:r>
        <w:t xml:space="preserve"> </w:t>
      </w:r>
      <w:r>
        <w:rPr>
          <w:rFonts w:hint="eastAsia"/>
        </w:rPr>
        <w:t>для</w:t>
      </w:r>
      <w:r>
        <w:t xml:space="preserve"> 119 </w:t>
      </w:r>
      <w:r>
        <w:rPr>
          <w:rFonts w:hint="eastAsia"/>
        </w:rPr>
        <w:t>предпринимательской</w:t>
      </w:r>
      <w:r>
        <w:t xml:space="preserve"> </w:t>
      </w:r>
      <w:r>
        <w:rPr>
          <w:rFonts w:hint="eastAsia"/>
        </w:rPr>
        <w:t>деятельности</w:t>
      </w:r>
    </w:p>
    <w:p w14:paraId="6FC801D7" w14:textId="77777777" w:rsidR="00671701" w:rsidRDefault="00671701" w:rsidP="00671701"/>
    <w:p w14:paraId="0BE1F92D" w14:textId="66FB8FD6" w:rsidR="00671701" w:rsidRPr="00671701" w:rsidRDefault="00671701" w:rsidP="00671701">
      <w:r>
        <w:t xml:space="preserve">3.3. </w:t>
      </w:r>
      <w:r>
        <w:rPr>
          <w:rFonts w:hint="eastAsia"/>
        </w:rPr>
        <w:t>Концепция</w:t>
      </w:r>
      <w:r>
        <w:t xml:space="preserve"> </w:t>
      </w:r>
      <w:r>
        <w:rPr>
          <w:rFonts w:hint="eastAsia"/>
        </w:rPr>
        <w:t>проведения</w:t>
      </w:r>
      <w:r>
        <w:t xml:space="preserve"> </w:t>
      </w:r>
      <w:r>
        <w:rPr>
          <w:rFonts w:hint="eastAsia"/>
        </w:rPr>
        <w:t>национального</w:t>
      </w:r>
      <w:r>
        <w:t xml:space="preserve"> </w:t>
      </w:r>
      <w:r>
        <w:rPr>
          <w:rFonts w:hint="eastAsia"/>
        </w:rPr>
        <w:t>рейтинга</w:t>
      </w:r>
      <w:r>
        <w:t xml:space="preserve"> </w:t>
      </w:r>
      <w:r>
        <w:rPr>
          <w:rFonts w:hint="eastAsia"/>
        </w:rPr>
        <w:t>оценки</w:t>
      </w:r>
      <w:r>
        <w:t xml:space="preserve"> </w:t>
      </w:r>
      <w:r>
        <w:rPr>
          <w:rFonts w:hint="eastAsia"/>
        </w:rPr>
        <w:t>государственных</w:t>
      </w:r>
      <w:r>
        <w:t xml:space="preserve"> </w:t>
      </w:r>
      <w:r>
        <w:rPr>
          <w:rFonts w:hint="eastAsia"/>
        </w:rPr>
        <w:t>услуг</w:t>
      </w:r>
      <w:r>
        <w:t xml:space="preserve"> </w:t>
      </w:r>
      <w:r>
        <w:rPr>
          <w:rFonts w:hint="eastAsia"/>
        </w:rPr>
        <w:t>для</w:t>
      </w:r>
      <w:r>
        <w:t xml:space="preserve"> </w:t>
      </w:r>
      <w:r>
        <w:rPr>
          <w:rFonts w:hint="eastAsia"/>
        </w:rPr>
        <w:t>предпринимательской</w:t>
      </w:r>
      <w:r>
        <w:t xml:space="preserve"> </w:t>
      </w:r>
      <w:r>
        <w:rPr>
          <w:rFonts w:hint="eastAsia"/>
        </w:rPr>
        <w:t>деятельности</w:t>
      </w:r>
      <w:r>
        <w:t xml:space="preserve"> 133 </w:t>
      </w:r>
      <w:r>
        <w:rPr>
          <w:rFonts w:hint="eastAsia"/>
        </w:rPr>
        <w:t>ВЫВОДЫ</w:t>
      </w:r>
      <w:r>
        <w:t xml:space="preserve"> </w:t>
      </w:r>
      <w:r>
        <w:rPr>
          <w:rFonts w:hint="eastAsia"/>
        </w:rPr>
        <w:t>И</w:t>
      </w:r>
      <w:r>
        <w:t xml:space="preserve"> </w:t>
      </w:r>
      <w:r>
        <w:rPr>
          <w:rFonts w:hint="eastAsia"/>
        </w:rPr>
        <w:t>ПРЕДЛОЖЕНИЯ</w:t>
      </w:r>
      <w:r>
        <w:t xml:space="preserve"> 145 </w:t>
      </w:r>
      <w:r>
        <w:rPr>
          <w:rFonts w:hint="eastAsia"/>
        </w:rPr>
        <w:t>СПИСОК</w:t>
      </w:r>
      <w:r>
        <w:t xml:space="preserve"> </w:t>
      </w:r>
      <w:r>
        <w:rPr>
          <w:rFonts w:hint="eastAsia"/>
        </w:rPr>
        <w:t>ИСПОЛЬЗОВАННОЙ</w:t>
      </w:r>
      <w:r>
        <w:t xml:space="preserve"> </w:t>
      </w:r>
      <w:r>
        <w:rPr>
          <w:rFonts w:hint="eastAsia"/>
        </w:rPr>
        <w:t>ЛИТЕРАТУРЫ</w:t>
      </w:r>
      <w:r>
        <w:t xml:space="preserve"> 152 </w:t>
      </w:r>
      <w:r>
        <w:rPr>
          <w:rFonts w:hint="eastAsia"/>
        </w:rPr>
        <w:t>ПРИЛОЖЕНИЯ</w:t>
      </w:r>
    </w:p>
    <w:sectPr w:rsidR="00671701" w:rsidRPr="00671701" w:rsidSect="00C755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0E45" w14:textId="77777777" w:rsidR="00C75527" w:rsidRDefault="00C75527">
      <w:pPr>
        <w:spacing w:after="0" w:line="240" w:lineRule="auto"/>
      </w:pPr>
      <w:r>
        <w:separator/>
      </w:r>
    </w:p>
  </w:endnote>
  <w:endnote w:type="continuationSeparator" w:id="0">
    <w:p w14:paraId="36DF3188" w14:textId="77777777" w:rsidR="00C75527" w:rsidRDefault="00C7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9EF6" w14:textId="77777777" w:rsidR="00C75527" w:rsidRDefault="00C75527"/>
    <w:p w14:paraId="42CC2E37" w14:textId="77777777" w:rsidR="00C75527" w:rsidRDefault="00C75527"/>
    <w:p w14:paraId="2E15CE92" w14:textId="77777777" w:rsidR="00C75527" w:rsidRDefault="00C75527"/>
    <w:p w14:paraId="15A281AC" w14:textId="77777777" w:rsidR="00C75527" w:rsidRDefault="00C75527"/>
    <w:p w14:paraId="165553AB" w14:textId="77777777" w:rsidR="00C75527" w:rsidRDefault="00C75527"/>
    <w:p w14:paraId="627772BA" w14:textId="77777777" w:rsidR="00C75527" w:rsidRDefault="00C75527"/>
    <w:p w14:paraId="1B793ED6" w14:textId="77777777" w:rsidR="00C75527" w:rsidRDefault="00C755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B0BA13" wp14:editId="3DDF3C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55978" w14:textId="77777777" w:rsidR="00C75527" w:rsidRDefault="00C75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0BA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055978" w14:textId="77777777" w:rsidR="00C75527" w:rsidRDefault="00C75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6C557C" w14:textId="77777777" w:rsidR="00C75527" w:rsidRDefault="00C75527"/>
    <w:p w14:paraId="7818434B" w14:textId="77777777" w:rsidR="00C75527" w:rsidRDefault="00C75527"/>
    <w:p w14:paraId="55DA9EDD" w14:textId="77777777" w:rsidR="00C75527" w:rsidRDefault="00C755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68CAA" wp14:editId="39EF1F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E05B" w14:textId="77777777" w:rsidR="00C75527" w:rsidRDefault="00C75527"/>
                          <w:p w14:paraId="75E8F9E4" w14:textId="77777777" w:rsidR="00C75527" w:rsidRDefault="00C75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68C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61E05B" w14:textId="77777777" w:rsidR="00C75527" w:rsidRDefault="00C75527"/>
                    <w:p w14:paraId="75E8F9E4" w14:textId="77777777" w:rsidR="00C75527" w:rsidRDefault="00C75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0D5FA0" w14:textId="77777777" w:rsidR="00C75527" w:rsidRDefault="00C75527"/>
    <w:p w14:paraId="7F1A40B5" w14:textId="77777777" w:rsidR="00C75527" w:rsidRDefault="00C75527">
      <w:pPr>
        <w:rPr>
          <w:sz w:val="2"/>
          <w:szCs w:val="2"/>
        </w:rPr>
      </w:pPr>
    </w:p>
    <w:p w14:paraId="2D3159D0" w14:textId="77777777" w:rsidR="00C75527" w:rsidRDefault="00C75527"/>
    <w:p w14:paraId="594F565B" w14:textId="77777777" w:rsidR="00C75527" w:rsidRDefault="00C75527">
      <w:pPr>
        <w:spacing w:after="0" w:line="240" w:lineRule="auto"/>
      </w:pPr>
    </w:p>
  </w:footnote>
  <w:footnote w:type="continuationSeparator" w:id="0">
    <w:p w14:paraId="732903F6" w14:textId="77777777" w:rsidR="00C75527" w:rsidRDefault="00C7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27"/>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9647</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1260</cp:revision>
  <cp:lastPrinted>2009-02-06T05:36:00Z</cp:lastPrinted>
  <dcterms:created xsi:type="dcterms:W3CDTF">2024-04-09T10:20:00Z</dcterms:created>
  <dcterms:modified xsi:type="dcterms:W3CDTF">2024-04-22T07:44:00Z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