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875" w:rsidRDefault="00433875" w:rsidP="00433875">
      <w:pPr>
        <w:rPr>
          <w:lang w:eastAsia="ru-RU"/>
        </w:rPr>
      </w:pPr>
      <w:r>
        <w:rPr>
          <w:rFonts w:hint="eastAsia"/>
          <w:lang w:eastAsia="ru-RU"/>
        </w:rPr>
        <w:t>СОДЕРЖАНИЕ</w:t>
      </w:r>
    </w:p>
    <w:p w:rsidR="00433875" w:rsidRDefault="00433875" w:rsidP="00433875">
      <w:pPr>
        <w:rPr>
          <w:lang w:eastAsia="ru-RU"/>
        </w:rPr>
      </w:pPr>
      <w:r>
        <w:rPr>
          <w:rFonts w:hint="eastAsia"/>
          <w:lang w:eastAsia="ru-RU"/>
        </w:rPr>
        <w:t>ВВЕДЕНИЕ</w:t>
      </w:r>
      <w:r>
        <w:rPr>
          <w:lang w:eastAsia="ru-RU"/>
        </w:rPr>
        <w:t></w:t>
      </w:r>
      <w:r>
        <w:rPr>
          <w:lang w:eastAsia="ru-RU"/>
        </w:rPr>
        <w:t></w:t>
      </w:r>
    </w:p>
    <w:p w:rsidR="00433875" w:rsidRDefault="00433875" w:rsidP="00433875">
      <w:pPr>
        <w:rPr>
          <w:lang w:eastAsia="ru-RU"/>
        </w:rPr>
      </w:pPr>
      <w:r>
        <w:rPr>
          <w:rFonts w:hint="eastAsia"/>
          <w:lang w:eastAsia="ru-RU"/>
        </w:rPr>
        <w:t>РАЗДЕЛ</w:t>
      </w:r>
      <w:r>
        <w:rPr>
          <w:lang w:eastAsia="ru-RU"/>
        </w:rPr>
        <w:t></w:t>
      </w:r>
      <w:r>
        <w:rPr>
          <w:lang w:eastAsia="ru-RU"/>
        </w:rPr>
        <w:t></w:t>
      </w:r>
      <w:r>
        <w:rPr>
          <w:lang w:eastAsia="ru-RU"/>
        </w:rPr>
        <w:t></w:t>
      </w:r>
      <w:r>
        <w:rPr>
          <w:lang w:eastAsia="ru-RU"/>
        </w:rPr>
        <w:t></w:t>
      </w:r>
      <w:r>
        <w:rPr>
          <w:rFonts w:hint="eastAsia"/>
          <w:lang w:eastAsia="ru-RU"/>
        </w:rPr>
        <w:t>Теоретико</w:t>
      </w:r>
      <w:r>
        <w:rPr>
          <w:lang w:eastAsia="ru-RU"/>
        </w:rPr>
        <w:t></w:t>
      </w:r>
      <w:r>
        <w:rPr>
          <w:rFonts w:hint="eastAsia"/>
          <w:lang w:eastAsia="ru-RU"/>
        </w:rPr>
        <w:t>методологические</w:t>
      </w:r>
      <w:r>
        <w:rPr>
          <w:lang w:eastAsia="ru-RU"/>
        </w:rPr>
        <w:t></w:t>
      </w:r>
      <w:r>
        <w:rPr>
          <w:rFonts w:hint="eastAsia"/>
          <w:lang w:eastAsia="ru-RU"/>
        </w:rPr>
        <w:t>основы</w:t>
      </w:r>
      <w:r>
        <w:rPr>
          <w:lang w:eastAsia="ru-RU"/>
        </w:rPr>
        <w:t></w:t>
      </w:r>
      <w:r>
        <w:rPr>
          <w:rFonts w:hint="eastAsia"/>
          <w:lang w:eastAsia="ru-RU"/>
        </w:rPr>
        <w:t>исследования</w:t>
      </w:r>
      <w:r>
        <w:rPr>
          <w:lang w:eastAsia="ru-RU"/>
        </w:rPr>
        <w:t></w:t>
      </w:r>
      <w:r>
        <w:rPr>
          <w:rFonts w:hint="eastAsia"/>
          <w:lang w:eastAsia="ru-RU"/>
        </w:rPr>
        <w:t>стиля</w:t>
      </w:r>
      <w:r>
        <w:rPr>
          <w:lang w:eastAsia="ru-RU"/>
        </w:rPr>
        <w:t></w:t>
      </w:r>
      <w:r>
        <w:rPr>
          <w:rFonts w:hint="eastAsia"/>
          <w:lang w:eastAsia="ru-RU"/>
        </w:rPr>
        <w:t>политического</w:t>
      </w:r>
      <w:r>
        <w:rPr>
          <w:lang w:eastAsia="ru-RU"/>
        </w:rPr>
        <w:t></w:t>
      </w:r>
      <w:r>
        <w:rPr>
          <w:rFonts w:hint="eastAsia"/>
          <w:lang w:eastAsia="ru-RU"/>
        </w:rPr>
        <w:t>руководства</w:t>
      </w:r>
      <w:r>
        <w:rPr>
          <w:lang w:eastAsia="ru-RU"/>
        </w:rPr>
        <w:t></w:t>
      </w:r>
      <w:r>
        <w:rPr>
          <w:lang w:eastAsia="ru-RU"/>
        </w:rPr>
        <w:t></w:t>
      </w:r>
      <w:r>
        <w:rPr>
          <w:lang w:eastAsia="ru-RU"/>
        </w:rPr>
        <w:t></w:t>
      </w:r>
    </w:p>
    <w:p w:rsidR="00433875" w:rsidRDefault="00433875" w:rsidP="00433875">
      <w:pPr>
        <w:rPr>
          <w:lang w:eastAsia="ru-RU"/>
        </w:rPr>
      </w:pPr>
      <w:r>
        <w:rPr>
          <w:rFonts w:hint="eastAsia"/>
          <w:lang w:eastAsia="ru-RU"/>
        </w:rPr>
        <w:t>РАЗДЕЛ</w:t>
      </w:r>
      <w:r>
        <w:rPr>
          <w:lang w:eastAsia="ru-RU"/>
        </w:rPr>
        <w:t></w:t>
      </w:r>
      <w:r>
        <w:rPr>
          <w:rFonts w:hint="eastAsia"/>
          <w:lang w:eastAsia="ru-RU"/>
        </w:rPr>
        <w:t>П</w:t>
      </w:r>
      <w:r>
        <w:rPr>
          <w:lang w:eastAsia="ru-RU"/>
        </w:rPr>
        <w:t></w:t>
      </w:r>
      <w:r>
        <w:rPr>
          <w:lang w:eastAsia="ru-RU"/>
        </w:rPr>
        <w:t></w:t>
      </w:r>
      <w:r>
        <w:rPr>
          <w:rFonts w:hint="eastAsia"/>
          <w:lang w:eastAsia="ru-RU"/>
        </w:rPr>
        <w:t>Условия</w:t>
      </w:r>
      <w:r>
        <w:rPr>
          <w:lang w:eastAsia="ru-RU"/>
        </w:rPr>
        <w:t></w:t>
      </w:r>
      <w:r>
        <w:rPr>
          <w:rFonts w:hint="eastAsia"/>
          <w:lang w:eastAsia="ru-RU"/>
        </w:rPr>
        <w:t>формирования</w:t>
      </w:r>
      <w:r>
        <w:rPr>
          <w:lang w:eastAsia="ru-RU"/>
        </w:rPr>
        <w:t></w:t>
      </w:r>
      <w:r>
        <w:rPr>
          <w:lang w:eastAsia="ru-RU"/>
        </w:rPr>
        <w:t></w:t>
      </w:r>
      <w:r>
        <w:rPr>
          <w:rFonts w:hint="eastAsia"/>
          <w:lang w:eastAsia="ru-RU"/>
        </w:rPr>
        <w:t>специфика</w:t>
      </w:r>
      <w:r>
        <w:rPr>
          <w:lang w:eastAsia="ru-RU"/>
        </w:rPr>
        <w:t></w:t>
      </w:r>
      <w:r>
        <w:rPr>
          <w:rFonts w:hint="eastAsia"/>
          <w:lang w:eastAsia="ru-RU"/>
        </w:rPr>
        <w:t>моделей</w:t>
      </w:r>
      <w:r>
        <w:rPr>
          <w:lang w:eastAsia="ru-RU"/>
        </w:rPr>
        <w:t></w:t>
      </w:r>
      <w:r>
        <w:rPr>
          <w:rFonts w:hint="eastAsia"/>
          <w:lang w:eastAsia="ru-RU"/>
        </w:rPr>
        <w:t>и</w:t>
      </w:r>
      <w:r>
        <w:rPr>
          <w:lang w:eastAsia="ru-RU"/>
        </w:rPr>
        <w:t></w:t>
      </w:r>
      <w:r>
        <w:rPr>
          <w:rFonts w:hint="eastAsia"/>
          <w:lang w:eastAsia="ru-RU"/>
        </w:rPr>
        <w:t>основные</w:t>
      </w:r>
      <w:r>
        <w:rPr>
          <w:lang w:eastAsia="ru-RU"/>
        </w:rPr>
        <w:t></w:t>
      </w:r>
      <w:r>
        <w:rPr>
          <w:rFonts w:hint="eastAsia"/>
          <w:lang w:eastAsia="ru-RU"/>
        </w:rPr>
        <w:t>тенденции</w:t>
      </w:r>
      <w:r>
        <w:rPr>
          <w:lang w:eastAsia="ru-RU"/>
        </w:rPr>
        <w:t></w:t>
      </w:r>
      <w:r>
        <w:rPr>
          <w:rFonts w:hint="eastAsia"/>
          <w:lang w:eastAsia="ru-RU"/>
        </w:rPr>
        <w:t>функционирования</w:t>
      </w:r>
      <w:r>
        <w:rPr>
          <w:lang w:eastAsia="ru-RU"/>
        </w:rPr>
        <w:t></w:t>
      </w:r>
      <w:r>
        <w:rPr>
          <w:rFonts w:hint="eastAsia"/>
          <w:lang w:eastAsia="ru-RU"/>
        </w:rPr>
        <w:t>стиля</w:t>
      </w:r>
      <w:r>
        <w:rPr>
          <w:lang w:eastAsia="ru-RU"/>
        </w:rPr>
        <w:t></w:t>
      </w:r>
      <w:r>
        <w:rPr>
          <w:rFonts w:hint="eastAsia"/>
          <w:lang w:eastAsia="ru-RU"/>
        </w:rPr>
        <w:t>политического</w:t>
      </w:r>
      <w:r>
        <w:rPr>
          <w:lang w:eastAsia="ru-RU"/>
        </w:rPr>
        <w:t></w:t>
      </w:r>
      <w:r>
        <w:rPr>
          <w:rFonts w:hint="eastAsia"/>
          <w:lang w:eastAsia="ru-RU"/>
        </w:rPr>
        <w:t>руководства</w:t>
      </w:r>
      <w:r>
        <w:rPr>
          <w:lang w:eastAsia="ru-RU"/>
        </w:rPr>
        <w:t></w:t>
      </w:r>
      <w:r>
        <w:rPr>
          <w:rFonts w:hint="eastAsia"/>
          <w:lang w:eastAsia="ru-RU"/>
        </w:rPr>
        <w:t>главы</w:t>
      </w:r>
      <w:r>
        <w:rPr>
          <w:lang w:eastAsia="ru-RU"/>
        </w:rPr>
        <w:t></w:t>
      </w:r>
      <w:r>
        <w:rPr>
          <w:rFonts w:hint="eastAsia"/>
          <w:lang w:eastAsia="ru-RU"/>
        </w:rPr>
        <w:t>субъекта</w:t>
      </w:r>
      <w:r>
        <w:rPr>
          <w:lang w:eastAsia="ru-RU"/>
        </w:rPr>
        <w:t></w:t>
      </w:r>
      <w:r>
        <w:rPr>
          <w:rFonts w:hint="eastAsia"/>
          <w:lang w:eastAsia="ru-RU"/>
        </w:rPr>
        <w:t>федерации</w:t>
      </w:r>
      <w:r>
        <w:rPr>
          <w:lang w:eastAsia="ru-RU"/>
        </w:rPr>
        <w:t></w:t>
      </w:r>
      <w:r>
        <w:rPr>
          <w:lang w:eastAsia="ru-RU"/>
        </w:rPr>
        <w:t></w:t>
      </w:r>
      <w:r>
        <w:rPr>
          <w:lang w:eastAsia="ru-RU"/>
        </w:rPr>
        <w:t></w:t>
      </w:r>
    </w:p>
    <w:p w:rsidR="00433875" w:rsidRDefault="00433875" w:rsidP="00433875">
      <w:pPr>
        <w:rPr>
          <w:lang w:eastAsia="ru-RU"/>
        </w:rPr>
      </w:pPr>
      <w:r>
        <w:rPr>
          <w:rFonts w:hint="eastAsia"/>
          <w:lang w:eastAsia="ru-RU"/>
        </w:rPr>
        <w:t>РАЗДЕЛ</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Модели</w:t>
      </w:r>
      <w:r>
        <w:rPr>
          <w:lang w:eastAsia="ru-RU"/>
        </w:rPr>
        <w:t></w:t>
      </w:r>
      <w:r>
        <w:rPr>
          <w:rFonts w:hint="eastAsia"/>
          <w:lang w:eastAsia="ru-RU"/>
        </w:rPr>
        <w:t>влияния</w:t>
      </w:r>
      <w:r>
        <w:rPr>
          <w:lang w:eastAsia="ru-RU"/>
        </w:rPr>
        <w:t></w:t>
      </w:r>
      <w:r>
        <w:rPr>
          <w:rFonts w:hint="eastAsia"/>
          <w:lang w:eastAsia="ru-RU"/>
        </w:rPr>
        <w:t>стиля</w:t>
      </w:r>
      <w:r>
        <w:rPr>
          <w:lang w:eastAsia="ru-RU"/>
        </w:rPr>
        <w:t></w:t>
      </w:r>
      <w:r>
        <w:rPr>
          <w:rFonts w:hint="eastAsia"/>
          <w:lang w:eastAsia="ru-RU"/>
        </w:rPr>
        <w:t>политического</w:t>
      </w:r>
      <w:r>
        <w:rPr>
          <w:lang w:eastAsia="ru-RU"/>
        </w:rPr>
        <w:t></w:t>
      </w:r>
      <w:r>
        <w:rPr>
          <w:rFonts w:hint="eastAsia"/>
          <w:lang w:eastAsia="ru-RU"/>
        </w:rPr>
        <w:t>руководства</w:t>
      </w:r>
      <w:r>
        <w:rPr>
          <w:lang w:eastAsia="ru-RU"/>
        </w:rPr>
        <w:t></w:t>
      </w:r>
      <w:r>
        <w:rPr>
          <w:rFonts w:hint="eastAsia"/>
          <w:lang w:eastAsia="ru-RU"/>
        </w:rPr>
        <w:t>на</w:t>
      </w:r>
      <w:r>
        <w:rPr>
          <w:lang w:eastAsia="ru-RU"/>
        </w:rPr>
        <w:t></w:t>
      </w:r>
      <w:r>
        <w:rPr>
          <w:rFonts w:hint="eastAsia"/>
          <w:lang w:eastAsia="ru-RU"/>
        </w:rPr>
        <w:t>эффективность</w:t>
      </w:r>
      <w:r>
        <w:rPr>
          <w:lang w:eastAsia="ru-RU"/>
        </w:rPr>
        <w:t></w:t>
      </w:r>
      <w:r>
        <w:rPr>
          <w:rFonts w:hint="eastAsia"/>
          <w:lang w:eastAsia="ru-RU"/>
        </w:rPr>
        <w:t>деятельности</w:t>
      </w:r>
      <w:r>
        <w:rPr>
          <w:lang w:eastAsia="ru-RU"/>
        </w:rPr>
        <w:t></w:t>
      </w:r>
      <w:r>
        <w:rPr>
          <w:rFonts w:hint="eastAsia"/>
          <w:lang w:eastAsia="ru-RU"/>
        </w:rPr>
        <w:t>главы</w:t>
      </w:r>
      <w:r>
        <w:rPr>
          <w:lang w:eastAsia="ru-RU"/>
        </w:rPr>
        <w:t></w:t>
      </w:r>
      <w:r>
        <w:rPr>
          <w:rFonts w:hint="eastAsia"/>
          <w:lang w:eastAsia="ru-RU"/>
        </w:rPr>
        <w:t>субъекта</w:t>
      </w:r>
      <w:r>
        <w:rPr>
          <w:lang w:eastAsia="ru-RU"/>
        </w:rPr>
        <w:t></w:t>
      </w:r>
      <w:r>
        <w:rPr>
          <w:rFonts w:hint="eastAsia"/>
          <w:lang w:eastAsia="ru-RU"/>
        </w:rPr>
        <w:t>федерации</w:t>
      </w:r>
      <w:r>
        <w:rPr>
          <w:lang w:eastAsia="ru-RU"/>
        </w:rPr>
        <w:t></w:t>
      </w:r>
      <w:r>
        <w:rPr>
          <w:lang w:eastAsia="ru-RU"/>
        </w:rPr>
        <w:t></w:t>
      </w:r>
      <w:r>
        <w:rPr>
          <w:lang w:eastAsia="ru-RU"/>
        </w:rPr>
        <w:t></w:t>
      </w:r>
    </w:p>
    <w:p w:rsidR="00433875" w:rsidRDefault="00433875" w:rsidP="00433875">
      <w:pPr>
        <w:rPr>
          <w:lang w:eastAsia="ru-RU"/>
        </w:rPr>
      </w:pPr>
      <w:r>
        <w:rPr>
          <w:rFonts w:hint="eastAsia"/>
          <w:lang w:eastAsia="ru-RU"/>
        </w:rPr>
        <w:t>ЗАКЛЮЧЕНИЕ</w:t>
      </w:r>
      <w:r>
        <w:rPr>
          <w:lang w:eastAsia="ru-RU"/>
        </w:rPr>
        <w:t></w:t>
      </w:r>
      <w:r>
        <w:rPr>
          <w:lang w:eastAsia="ru-RU"/>
        </w:rPr>
        <w:t></w:t>
      </w:r>
      <w:r>
        <w:rPr>
          <w:lang w:eastAsia="ru-RU"/>
        </w:rPr>
        <w:t></w:t>
      </w:r>
      <w:r>
        <w:rPr>
          <w:lang w:eastAsia="ru-RU"/>
        </w:rPr>
        <w:t></w:t>
      </w:r>
    </w:p>
    <w:p w:rsidR="00433875" w:rsidRDefault="00433875" w:rsidP="00433875">
      <w:pPr>
        <w:rPr>
          <w:lang w:eastAsia="ru-RU"/>
        </w:rPr>
      </w:pPr>
      <w:r>
        <w:rPr>
          <w:rFonts w:hint="eastAsia"/>
          <w:lang w:eastAsia="ru-RU"/>
        </w:rPr>
        <w:t>БИБЛИОГРАФИЧЕСКИЙ</w:t>
      </w:r>
      <w:r>
        <w:rPr>
          <w:lang w:eastAsia="ru-RU"/>
        </w:rPr>
        <w:t></w:t>
      </w:r>
      <w:r>
        <w:rPr>
          <w:rFonts w:hint="eastAsia"/>
          <w:lang w:eastAsia="ru-RU"/>
        </w:rPr>
        <w:t>СПИСОК</w:t>
      </w:r>
      <w:r>
        <w:rPr>
          <w:lang w:eastAsia="ru-RU"/>
        </w:rPr>
        <w:t></w:t>
      </w:r>
      <w:r>
        <w:rPr>
          <w:lang w:eastAsia="ru-RU"/>
        </w:rPr>
        <w:t></w:t>
      </w:r>
      <w:r>
        <w:rPr>
          <w:lang w:eastAsia="ru-RU"/>
        </w:rPr>
        <w:t></w:t>
      </w:r>
      <w:r>
        <w:rPr>
          <w:lang w:eastAsia="ru-RU"/>
        </w:rPr>
        <w:t></w:t>
      </w:r>
    </w:p>
    <w:p w:rsidR="00985DAE" w:rsidRPr="00433875" w:rsidRDefault="00433875" w:rsidP="00433875">
      <w:r>
        <w:rPr>
          <w:rFonts w:hint="eastAsia"/>
          <w:lang w:eastAsia="ru-RU"/>
        </w:rPr>
        <w:t>ПРИЛОЖЕНИЯ</w:t>
      </w:r>
      <w:r>
        <w:rPr>
          <w:lang w:eastAsia="ru-RU"/>
        </w:rPr>
        <w:t></w:t>
      </w:r>
      <w:r>
        <w:rPr>
          <w:lang w:eastAsia="ru-RU"/>
        </w:rPr>
        <w:t></w:t>
      </w:r>
      <w:r>
        <w:rPr>
          <w:lang w:eastAsia="ru-RU"/>
        </w:rPr>
        <w:t></w:t>
      </w:r>
      <w:r>
        <w:rPr>
          <w:lang w:eastAsia="ru-RU"/>
        </w:rPr>
        <w:t></w:t>
      </w:r>
      <w:bookmarkStart w:id="0" w:name="_GoBack"/>
      <w:bookmarkEnd w:id="0"/>
    </w:p>
    <w:sectPr w:rsidR="00985DAE" w:rsidRPr="0043387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F85" w:rsidRDefault="00DB0F85">
      <w:pPr>
        <w:spacing w:after="0" w:line="240" w:lineRule="auto"/>
      </w:pPr>
      <w:r>
        <w:separator/>
      </w:r>
    </w:p>
  </w:endnote>
  <w:endnote w:type="continuationSeparator" w:id="0">
    <w:p w:rsidR="00DB0F85" w:rsidRDefault="00DB0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F85" w:rsidRDefault="00DB0F85"/>
    <w:p w:rsidR="00DB0F85" w:rsidRDefault="00DB0F85"/>
    <w:p w:rsidR="00DB0F85" w:rsidRDefault="00DB0F85"/>
    <w:p w:rsidR="00DB0F85" w:rsidRDefault="00DB0F85"/>
    <w:p w:rsidR="00DB0F85" w:rsidRDefault="00DB0F85"/>
    <w:p w:rsidR="00DB0F85" w:rsidRDefault="00DB0F85"/>
    <w:p w:rsidR="00DB0F85" w:rsidRDefault="00DB0F8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F85" w:rsidRDefault="00DB0F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B0F85" w:rsidRDefault="00DB0F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B0F85" w:rsidRDefault="00DB0F85"/>
    <w:p w:rsidR="00DB0F85" w:rsidRDefault="00DB0F85"/>
    <w:p w:rsidR="00DB0F85" w:rsidRDefault="00DB0F8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F85" w:rsidRDefault="00DB0F85"/>
                          <w:p w:rsidR="00DB0F85" w:rsidRDefault="00DB0F8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B0F85" w:rsidRDefault="00DB0F85"/>
                    <w:p w:rsidR="00DB0F85" w:rsidRDefault="00DB0F8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B0F85" w:rsidRDefault="00DB0F85"/>
    <w:p w:rsidR="00DB0F85" w:rsidRDefault="00DB0F85">
      <w:pPr>
        <w:rPr>
          <w:sz w:val="2"/>
          <w:szCs w:val="2"/>
        </w:rPr>
      </w:pPr>
    </w:p>
    <w:p w:rsidR="00DB0F85" w:rsidRDefault="00DB0F85"/>
    <w:p w:rsidR="00DB0F85" w:rsidRDefault="00DB0F85">
      <w:pPr>
        <w:spacing w:after="0" w:line="240" w:lineRule="auto"/>
      </w:pPr>
    </w:p>
  </w:footnote>
  <w:footnote w:type="continuationSeparator" w:id="0">
    <w:p w:rsidR="00DB0F85" w:rsidRDefault="00DB0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5"/>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4A1630-3CF7-4BD5-86A0-66163CA62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23317</TotalTime>
  <Pages>1</Pages>
  <Words>65</Words>
  <Characters>373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1546</cp:revision>
  <cp:lastPrinted>2009-02-06T05:36:00Z</cp:lastPrinted>
  <dcterms:created xsi:type="dcterms:W3CDTF">2023-09-07T12:38:00Z</dcterms:created>
  <dcterms:modified xsi:type="dcterms:W3CDTF">2023-12-03T17:57:00Z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