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381388" w:rsidRDefault="00381388" w:rsidP="00381388">
      <w:r w:rsidRPr="00381388">
        <w:rPr>
          <w:rFonts w:ascii="Calibri" w:eastAsia="Calibri" w:hAnsi="Calibri" w:cs="Times New Roman"/>
          <w:b/>
          <w:kern w:val="0"/>
          <w:sz w:val="24"/>
          <w:szCs w:val="24"/>
          <w:lang w:val="uk-UA" w:eastAsia="en-US"/>
        </w:rPr>
        <w:t>Волков Сергій Володимирович</w:t>
      </w:r>
      <w:r w:rsidRPr="00381388">
        <w:rPr>
          <w:rFonts w:ascii="Calibri" w:eastAsia="Calibri" w:hAnsi="Calibri" w:cs="Times New Roman"/>
          <w:kern w:val="0"/>
          <w:sz w:val="24"/>
          <w:szCs w:val="24"/>
          <w:lang w:val="uk-UA" w:eastAsia="en-US"/>
        </w:rPr>
        <w:t>, старший викладач кафедри вищої математики і фізики ДВНЗ «Донецький національний технічний університет». Назва дисертації: «До теорії граничної поведінки відображень на ріманових поверхнях». Шифр та назва спеціальності – 01.01.01 – математичний аналіз. Спецрада К41.051.05 Одеського національного університету імені І.І. Мечникова</w:t>
      </w:r>
    </w:p>
    <w:sectPr w:rsidR="00B97607" w:rsidRPr="0038138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381388" w:rsidRPr="003813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CD943-D84C-4797-81AD-35F9CC54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2021-05-16T19:35:00Z</dcterms:created>
  <dcterms:modified xsi:type="dcterms:W3CDTF">2021-05-20T12:26:00Z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