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F123" w14:textId="3961C390" w:rsidR="00762C89" w:rsidRDefault="005B6F29" w:rsidP="005B6F29">
      <w:r w:rsidRPr="005B6F29">
        <w:rPr>
          <w:rFonts w:hint="eastAsia"/>
        </w:rPr>
        <w:t>Рахматова</w:t>
      </w:r>
      <w:r w:rsidRPr="005B6F29">
        <w:t xml:space="preserve">, </w:t>
      </w:r>
      <w:r w:rsidRPr="005B6F29">
        <w:rPr>
          <w:rFonts w:hint="eastAsia"/>
        </w:rPr>
        <w:t>Алиса</w:t>
      </w:r>
      <w:r w:rsidRPr="005B6F29">
        <w:t xml:space="preserve"> </w:t>
      </w:r>
      <w:r w:rsidRPr="005B6F29">
        <w:rPr>
          <w:rFonts w:hint="eastAsia"/>
        </w:rPr>
        <w:t>Мухаматовна</w:t>
      </w:r>
      <w:r>
        <w:rPr>
          <w:rFonts w:hint="cs"/>
        </w:rPr>
        <w:t xml:space="preserve"> </w:t>
      </w:r>
      <w:r w:rsidRPr="005B6F29">
        <w:rPr>
          <w:rFonts w:hint="eastAsia"/>
        </w:rPr>
        <w:t>Телесные</w:t>
      </w:r>
      <w:r w:rsidRPr="005B6F29">
        <w:t xml:space="preserve"> </w:t>
      </w:r>
      <w:r w:rsidRPr="005B6F29">
        <w:rPr>
          <w:rFonts w:hint="eastAsia"/>
        </w:rPr>
        <w:t>образы</w:t>
      </w:r>
      <w:r w:rsidRPr="005B6F29">
        <w:t xml:space="preserve"> </w:t>
      </w:r>
      <w:r w:rsidRPr="005B6F29">
        <w:rPr>
          <w:rFonts w:hint="eastAsia"/>
        </w:rPr>
        <w:t>в</w:t>
      </w:r>
      <w:r w:rsidRPr="005B6F29">
        <w:t xml:space="preserve"> </w:t>
      </w:r>
      <w:r w:rsidRPr="005B6F29">
        <w:rPr>
          <w:rFonts w:hint="eastAsia"/>
        </w:rPr>
        <w:t>неклассической</w:t>
      </w:r>
      <w:r w:rsidRPr="005B6F29">
        <w:t xml:space="preserve"> </w:t>
      </w:r>
      <w:r w:rsidRPr="005B6F29">
        <w:rPr>
          <w:rFonts w:hint="eastAsia"/>
        </w:rPr>
        <w:t>лирике</w:t>
      </w:r>
    </w:p>
    <w:p w14:paraId="4CDDC1C9" w14:textId="77777777" w:rsidR="005B6F29" w:rsidRDefault="005B6F29" w:rsidP="005B6F29">
      <w:r>
        <w:rPr>
          <w:rFonts w:hint="eastAsia"/>
        </w:rPr>
        <w:t>ОГЛАВЛЕНИЕ</w:t>
      </w:r>
      <w:r>
        <w:t xml:space="preserve"> </w:t>
      </w:r>
      <w:r>
        <w:rPr>
          <w:rFonts w:hint="eastAsia"/>
        </w:rPr>
        <w:t>ДИССЕРТАЦИИ</w:t>
      </w:r>
    </w:p>
    <w:p w14:paraId="72601E53" w14:textId="77777777" w:rsidR="005B6F29" w:rsidRDefault="005B6F29" w:rsidP="005B6F29">
      <w:r>
        <w:rPr>
          <w:rFonts w:hint="eastAsia"/>
        </w:rPr>
        <w:t>кандидат</w:t>
      </w:r>
      <w:r>
        <w:t xml:space="preserve"> </w:t>
      </w:r>
      <w:r>
        <w:rPr>
          <w:rFonts w:hint="eastAsia"/>
        </w:rPr>
        <w:t>наук</w:t>
      </w:r>
      <w:r>
        <w:t xml:space="preserve"> </w:t>
      </w:r>
      <w:r>
        <w:rPr>
          <w:rFonts w:hint="eastAsia"/>
        </w:rPr>
        <w:t>Рахматова</w:t>
      </w:r>
      <w:r>
        <w:t xml:space="preserve">, </w:t>
      </w:r>
      <w:r>
        <w:rPr>
          <w:rFonts w:hint="eastAsia"/>
        </w:rPr>
        <w:t>Алиса</w:t>
      </w:r>
      <w:r>
        <w:t xml:space="preserve"> </w:t>
      </w:r>
      <w:r>
        <w:rPr>
          <w:rFonts w:hint="eastAsia"/>
        </w:rPr>
        <w:t>Мухаматовна</w:t>
      </w:r>
    </w:p>
    <w:p w14:paraId="6C783BFA" w14:textId="77777777" w:rsidR="005B6F29" w:rsidRDefault="005B6F29" w:rsidP="005B6F29">
      <w:r>
        <w:rPr>
          <w:rFonts w:hint="eastAsia"/>
        </w:rPr>
        <w:t>ОГЛАВЛЕНИЕ</w:t>
      </w:r>
    </w:p>
    <w:p w14:paraId="5BA1E054" w14:textId="77777777" w:rsidR="005B6F29" w:rsidRDefault="005B6F29" w:rsidP="005B6F29"/>
    <w:p w14:paraId="6C27CFC1" w14:textId="77777777" w:rsidR="005B6F29" w:rsidRDefault="005B6F29" w:rsidP="005B6F29">
      <w:r>
        <w:rPr>
          <w:rFonts w:hint="eastAsia"/>
        </w:rPr>
        <w:t>Введение</w:t>
      </w:r>
      <w:r>
        <w:t xml:space="preserve"> 3</w:t>
      </w:r>
    </w:p>
    <w:p w14:paraId="4E5A05C4" w14:textId="77777777" w:rsidR="005B6F29" w:rsidRDefault="005B6F29" w:rsidP="005B6F29"/>
    <w:p w14:paraId="6E9C0458" w14:textId="77777777" w:rsidR="005B6F29" w:rsidRDefault="005B6F29" w:rsidP="005B6F29">
      <w:r>
        <w:rPr>
          <w:rFonts w:hint="eastAsia"/>
        </w:rPr>
        <w:t>Глава</w:t>
      </w:r>
      <w:r>
        <w:t xml:space="preserve"> I. </w:t>
      </w:r>
      <w:r>
        <w:rPr>
          <w:rFonts w:hint="eastAsia"/>
        </w:rPr>
        <w:t>Телесная</w:t>
      </w:r>
      <w:r>
        <w:t xml:space="preserve"> </w:t>
      </w:r>
      <w:r>
        <w:rPr>
          <w:rFonts w:hint="eastAsia"/>
        </w:rPr>
        <w:t>объективация</w:t>
      </w:r>
      <w:r>
        <w:t xml:space="preserve"> </w:t>
      </w:r>
      <w:r>
        <w:rPr>
          <w:rFonts w:hint="eastAsia"/>
        </w:rPr>
        <w:t>как</w:t>
      </w:r>
      <w:r>
        <w:t xml:space="preserve"> </w:t>
      </w:r>
      <w:r>
        <w:rPr>
          <w:rFonts w:hint="eastAsia"/>
        </w:rPr>
        <w:t>выражение</w:t>
      </w:r>
      <w:r>
        <w:t xml:space="preserve"> </w:t>
      </w:r>
      <w:r>
        <w:rPr>
          <w:rFonts w:hint="eastAsia"/>
        </w:rPr>
        <w:t>рефлексии</w:t>
      </w:r>
      <w:r>
        <w:t xml:space="preserve"> </w:t>
      </w:r>
      <w:r>
        <w:rPr>
          <w:rFonts w:hint="eastAsia"/>
        </w:rPr>
        <w:t>лирического</w:t>
      </w:r>
      <w:r>
        <w:t xml:space="preserve"> </w:t>
      </w:r>
      <w:r>
        <w:rPr>
          <w:rFonts w:hint="eastAsia"/>
        </w:rPr>
        <w:t>субъекта</w:t>
      </w:r>
      <w:r>
        <w:t xml:space="preserve"> 35</w:t>
      </w:r>
    </w:p>
    <w:p w14:paraId="725FA37E" w14:textId="77777777" w:rsidR="005B6F29" w:rsidRDefault="005B6F29" w:rsidP="005B6F29"/>
    <w:p w14:paraId="5A101EF8" w14:textId="77777777" w:rsidR="005B6F29" w:rsidRDefault="005B6F29" w:rsidP="005B6F29">
      <w:r>
        <w:rPr>
          <w:rFonts w:hint="eastAsia"/>
        </w:rPr>
        <w:t>§</w:t>
      </w:r>
      <w:r>
        <w:t xml:space="preserve"> 1. </w:t>
      </w:r>
      <w:r>
        <w:rPr>
          <w:rFonts w:hint="eastAsia"/>
        </w:rPr>
        <w:t>Объективированное</w:t>
      </w:r>
      <w:r>
        <w:t xml:space="preserve"> </w:t>
      </w:r>
      <w:r>
        <w:rPr>
          <w:rFonts w:hint="eastAsia"/>
        </w:rPr>
        <w:t>тело</w:t>
      </w:r>
      <w:r>
        <w:t xml:space="preserve"> </w:t>
      </w:r>
      <w:r>
        <w:rPr>
          <w:rFonts w:hint="eastAsia"/>
        </w:rPr>
        <w:t>в</w:t>
      </w:r>
      <w:r>
        <w:t xml:space="preserve"> </w:t>
      </w:r>
      <w:r>
        <w:rPr>
          <w:rFonts w:hint="eastAsia"/>
        </w:rPr>
        <w:t>составе</w:t>
      </w:r>
      <w:r>
        <w:t xml:space="preserve"> </w:t>
      </w:r>
      <w:r>
        <w:rPr>
          <w:rFonts w:hint="eastAsia"/>
        </w:rPr>
        <w:t>двухчастного</w:t>
      </w:r>
      <w:r>
        <w:t xml:space="preserve"> </w:t>
      </w:r>
      <w:r>
        <w:rPr>
          <w:rFonts w:hint="eastAsia"/>
        </w:rPr>
        <w:t>образа</w:t>
      </w:r>
      <w:r>
        <w:t xml:space="preserve"> </w:t>
      </w:r>
      <w:r>
        <w:rPr>
          <w:rFonts w:hint="eastAsia"/>
        </w:rPr>
        <w:t>лирического</w:t>
      </w:r>
      <w:r>
        <w:t xml:space="preserve"> </w:t>
      </w:r>
      <w:r>
        <w:rPr>
          <w:rFonts w:hint="eastAsia"/>
        </w:rPr>
        <w:t>субъекта</w:t>
      </w:r>
      <w:r>
        <w:t>/</w:t>
      </w:r>
      <w:r>
        <w:rPr>
          <w:rFonts w:hint="eastAsia"/>
        </w:rPr>
        <w:t>персонажа</w:t>
      </w:r>
      <w:r>
        <w:t xml:space="preserve"> 44</w:t>
      </w:r>
    </w:p>
    <w:p w14:paraId="3780F639" w14:textId="77777777" w:rsidR="005B6F29" w:rsidRDefault="005B6F29" w:rsidP="005B6F29"/>
    <w:p w14:paraId="6972B249" w14:textId="77777777" w:rsidR="005B6F29" w:rsidRDefault="005B6F29" w:rsidP="005B6F29">
      <w:r>
        <w:rPr>
          <w:rFonts w:hint="eastAsia"/>
        </w:rPr>
        <w:t>§</w:t>
      </w:r>
      <w:r>
        <w:t xml:space="preserve"> 2. </w:t>
      </w:r>
      <w:r>
        <w:rPr>
          <w:rFonts w:hint="eastAsia"/>
        </w:rPr>
        <w:t>Объективированное</w:t>
      </w:r>
      <w:r>
        <w:t xml:space="preserve"> </w:t>
      </w:r>
      <w:r>
        <w:rPr>
          <w:rFonts w:hint="eastAsia"/>
        </w:rPr>
        <w:t>тело</w:t>
      </w:r>
      <w:r>
        <w:t xml:space="preserve"> </w:t>
      </w:r>
      <w:r>
        <w:rPr>
          <w:rFonts w:hint="eastAsia"/>
        </w:rPr>
        <w:t>в</w:t>
      </w:r>
      <w:r>
        <w:t xml:space="preserve"> </w:t>
      </w:r>
      <w:r>
        <w:rPr>
          <w:rFonts w:hint="eastAsia"/>
        </w:rPr>
        <w:t>составе</w:t>
      </w:r>
      <w:r>
        <w:t xml:space="preserve"> </w:t>
      </w:r>
      <w:r>
        <w:rPr>
          <w:rFonts w:hint="eastAsia"/>
        </w:rPr>
        <w:t>трехчастного</w:t>
      </w:r>
      <w:r>
        <w:t xml:space="preserve"> </w:t>
      </w:r>
      <w:r>
        <w:rPr>
          <w:rFonts w:hint="eastAsia"/>
        </w:rPr>
        <w:t>образа</w:t>
      </w:r>
      <w:r>
        <w:t xml:space="preserve"> </w:t>
      </w:r>
      <w:r>
        <w:rPr>
          <w:rFonts w:hint="eastAsia"/>
        </w:rPr>
        <w:t>лирического</w:t>
      </w:r>
      <w:r>
        <w:t xml:space="preserve"> </w:t>
      </w:r>
      <w:r>
        <w:rPr>
          <w:rFonts w:hint="eastAsia"/>
        </w:rPr>
        <w:t>субъекта</w:t>
      </w:r>
      <w:r>
        <w:t>/</w:t>
      </w:r>
      <w:r>
        <w:rPr>
          <w:rFonts w:hint="eastAsia"/>
        </w:rPr>
        <w:t>персонажа</w:t>
      </w:r>
      <w:r>
        <w:t xml:space="preserve"> 66</w:t>
      </w:r>
    </w:p>
    <w:p w14:paraId="702E8298" w14:textId="77777777" w:rsidR="005B6F29" w:rsidRDefault="005B6F29" w:rsidP="005B6F29"/>
    <w:p w14:paraId="4354E686" w14:textId="77777777" w:rsidR="005B6F29" w:rsidRDefault="005B6F29" w:rsidP="005B6F29">
      <w:r>
        <w:rPr>
          <w:rFonts w:hint="eastAsia"/>
        </w:rPr>
        <w:t>Глава</w:t>
      </w:r>
      <w:r>
        <w:t xml:space="preserve"> II. </w:t>
      </w:r>
      <w:r>
        <w:rPr>
          <w:rFonts w:hint="eastAsia"/>
        </w:rPr>
        <w:t>Образы</w:t>
      </w:r>
      <w:r>
        <w:t xml:space="preserve"> </w:t>
      </w:r>
      <w:r>
        <w:rPr>
          <w:rFonts w:hint="eastAsia"/>
        </w:rPr>
        <w:t>телесной</w:t>
      </w:r>
      <w:r>
        <w:t xml:space="preserve"> </w:t>
      </w:r>
      <w:r>
        <w:rPr>
          <w:rFonts w:hint="eastAsia"/>
        </w:rPr>
        <w:t>фрагментарности</w:t>
      </w:r>
      <w:r>
        <w:t xml:space="preserve"> 91</w:t>
      </w:r>
    </w:p>
    <w:p w14:paraId="2B1C6C56" w14:textId="77777777" w:rsidR="005B6F29" w:rsidRDefault="005B6F29" w:rsidP="005B6F29"/>
    <w:p w14:paraId="7C74E7EB" w14:textId="77777777" w:rsidR="005B6F29" w:rsidRDefault="005B6F29" w:rsidP="005B6F29">
      <w:r>
        <w:rPr>
          <w:rFonts w:hint="eastAsia"/>
        </w:rPr>
        <w:t>§</w:t>
      </w:r>
      <w:r>
        <w:t xml:space="preserve"> 1. </w:t>
      </w:r>
      <w:r>
        <w:rPr>
          <w:rFonts w:hint="eastAsia"/>
        </w:rPr>
        <w:t>Фрагментарность</w:t>
      </w:r>
      <w:r>
        <w:t xml:space="preserve"> </w:t>
      </w:r>
      <w:r>
        <w:rPr>
          <w:rFonts w:hint="eastAsia"/>
        </w:rPr>
        <w:t>как</w:t>
      </w:r>
      <w:r>
        <w:t xml:space="preserve"> </w:t>
      </w:r>
      <w:r>
        <w:rPr>
          <w:rFonts w:hint="eastAsia"/>
        </w:rPr>
        <w:t>выражение</w:t>
      </w:r>
      <w:r>
        <w:t xml:space="preserve"> </w:t>
      </w:r>
      <w:r>
        <w:rPr>
          <w:rFonts w:hint="eastAsia"/>
        </w:rPr>
        <w:t>нецелостности</w:t>
      </w:r>
      <w:r>
        <w:t xml:space="preserve"> </w:t>
      </w:r>
      <w:r>
        <w:rPr>
          <w:rFonts w:hint="eastAsia"/>
        </w:rPr>
        <w:t>образа</w:t>
      </w:r>
      <w:r>
        <w:t xml:space="preserve"> </w:t>
      </w:r>
      <w:r>
        <w:rPr>
          <w:rFonts w:hint="eastAsia"/>
        </w:rPr>
        <w:t>лирического</w:t>
      </w:r>
      <w:r>
        <w:t xml:space="preserve"> </w:t>
      </w:r>
      <w:r>
        <w:rPr>
          <w:rFonts w:hint="eastAsia"/>
        </w:rPr>
        <w:t>субъекта</w:t>
      </w:r>
      <w:r>
        <w:t>/</w:t>
      </w:r>
      <w:r>
        <w:rPr>
          <w:rFonts w:hint="eastAsia"/>
        </w:rPr>
        <w:t>персонажа</w:t>
      </w:r>
      <w:r>
        <w:t xml:space="preserve"> 99</w:t>
      </w:r>
    </w:p>
    <w:p w14:paraId="2BF229EB" w14:textId="77777777" w:rsidR="005B6F29" w:rsidRDefault="005B6F29" w:rsidP="005B6F29"/>
    <w:p w14:paraId="043EE67B" w14:textId="77777777" w:rsidR="005B6F29" w:rsidRDefault="005B6F29" w:rsidP="005B6F29">
      <w:r>
        <w:rPr>
          <w:rFonts w:hint="eastAsia"/>
        </w:rPr>
        <w:t>§</w:t>
      </w:r>
      <w:r>
        <w:t xml:space="preserve"> 2. </w:t>
      </w:r>
      <w:r>
        <w:rPr>
          <w:rFonts w:hint="eastAsia"/>
        </w:rPr>
        <w:t>Фрагментарно</w:t>
      </w:r>
      <w:r>
        <w:t xml:space="preserve"> </w:t>
      </w:r>
      <w:r>
        <w:rPr>
          <w:rFonts w:hint="eastAsia"/>
        </w:rPr>
        <w:t>изображённое</w:t>
      </w:r>
      <w:r>
        <w:t xml:space="preserve"> </w:t>
      </w:r>
      <w:r>
        <w:rPr>
          <w:rFonts w:hint="eastAsia"/>
        </w:rPr>
        <w:t>тело</w:t>
      </w:r>
      <w:r>
        <w:t xml:space="preserve"> </w:t>
      </w:r>
      <w:r>
        <w:rPr>
          <w:rFonts w:hint="eastAsia"/>
        </w:rPr>
        <w:t>и</w:t>
      </w:r>
      <w:r>
        <w:t xml:space="preserve"> </w:t>
      </w:r>
      <w:r>
        <w:rPr>
          <w:rFonts w:hint="eastAsia"/>
        </w:rPr>
        <w:t>сюжет</w:t>
      </w:r>
      <w:r>
        <w:t xml:space="preserve"> 114</w:t>
      </w:r>
    </w:p>
    <w:p w14:paraId="7C1CA272" w14:textId="77777777" w:rsidR="005B6F29" w:rsidRDefault="005B6F29" w:rsidP="005B6F29"/>
    <w:p w14:paraId="7190DE3B" w14:textId="77777777" w:rsidR="005B6F29" w:rsidRDefault="005B6F29" w:rsidP="005B6F29">
      <w:r>
        <w:rPr>
          <w:rFonts w:hint="eastAsia"/>
        </w:rPr>
        <w:t>Глава</w:t>
      </w:r>
      <w:r>
        <w:t xml:space="preserve"> III. </w:t>
      </w:r>
      <w:r>
        <w:rPr>
          <w:rFonts w:hint="eastAsia"/>
        </w:rPr>
        <w:t>Тело</w:t>
      </w:r>
      <w:r>
        <w:t xml:space="preserve"> </w:t>
      </w:r>
      <w:r>
        <w:rPr>
          <w:rFonts w:hint="eastAsia"/>
        </w:rPr>
        <w:t>как</w:t>
      </w:r>
      <w:r>
        <w:t xml:space="preserve"> </w:t>
      </w:r>
      <w:r>
        <w:rPr>
          <w:rFonts w:hint="eastAsia"/>
        </w:rPr>
        <w:t>граница</w:t>
      </w:r>
      <w:r>
        <w:t xml:space="preserve"> </w:t>
      </w:r>
      <w:r>
        <w:rPr>
          <w:rFonts w:hint="eastAsia"/>
        </w:rPr>
        <w:t>между</w:t>
      </w:r>
      <w:r>
        <w:t xml:space="preserve"> </w:t>
      </w:r>
      <w:r>
        <w:rPr>
          <w:rFonts w:hint="eastAsia"/>
        </w:rPr>
        <w:t>героем</w:t>
      </w:r>
      <w:r>
        <w:t xml:space="preserve"> </w:t>
      </w:r>
      <w:r>
        <w:rPr>
          <w:rFonts w:hint="eastAsia"/>
        </w:rPr>
        <w:t>и</w:t>
      </w:r>
      <w:r>
        <w:t xml:space="preserve"> </w:t>
      </w:r>
      <w:r>
        <w:rPr>
          <w:rFonts w:hint="eastAsia"/>
        </w:rPr>
        <w:t>миром</w:t>
      </w:r>
      <w:r>
        <w:t xml:space="preserve"> 130</w:t>
      </w:r>
    </w:p>
    <w:p w14:paraId="5DAA7026" w14:textId="77777777" w:rsidR="005B6F29" w:rsidRDefault="005B6F29" w:rsidP="005B6F29"/>
    <w:p w14:paraId="6E9D3F3D" w14:textId="77777777" w:rsidR="005B6F29" w:rsidRDefault="005B6F29" w:rsidP="005B6F29">
      <w:r>
        <w:rPr>
          <w:rFonts w:hint="eastAsia"/>
        </w:rPr>
        <w:t>Заключение</w:t>
      </w:r>
      <w:r>
        <w:t xml:space="preserve"> 188</w:t>
      </w:r>
    </w:p>
    <w:p w14:paraId="218FF468" w14:textId="77777777" w:rsidR="005B6F29" w:rsidRDefault="005B6F29" w:rsidP="005B6F29"/>
    <w:p w14:paraId="2AA00D54" w14:textId="77777777" w:rsidR="005B6F29" w:rsidRDefault="005B6F29" w:rsidP="005B6F29">
      <w:r>
        <w:rPr>
          <w:rFonts w:hint="eastAsia"/>
        </w:rPr>
        <w:t>Список</w:t>
      </w:r>
      <w:r>
        <w:t xml:space="preserve"> </w:t>
      </w:r>
      <w:r>
        <w:rPr>
          <w:rFonts w:hint="eastAsia"/>
        </w:rPr>
        <w:t>цитируемых</w:t>
      </w:r>
      <w:r>
        <w:t xml:space="preserve"> </w:t>
      </w:r>
      <w:r>
        <w:rPr>
          <w:rFonts w:hint="eastAsia"/>
        </w:rPr>
        <w:t>художественных</w:t>
      </w:r>
      <w:r>
        <w:t xml:space="preserve"> </w:t>
      </w:r>
      <w:r>
        <w:rPr>
          <w:rFonts w:hint="eastAsia"/>
        </w:rPr>
        <w:t>произведений</w:t>
      </w:r>
      <w:r>
        <w:t xml:space="preserve"> 195</w:t>
      </w:r>
    </w:p>
    <w:p w14:paraId="592C174C" w14:textId="77777777" w:rsidR="005B6F29" w:rsidRDefault="005B6F29" w:rsidP="005B6F29"/>
    <w:p w14:paraId="471563B5" w14:textId="0B8698E7" w:rsidR="005B6F29" w:rsidRPr="005B6F29" w:rsidRDefault="005B6F29" w:rsidP="005B6F29">
      <w:r>
        <w:rPr>
          <w:rFonts w:hint="eastAsia"/>
        </w:rPr>
        <w:t>Список</w:t>
      </w:r>
      <w:r>
        <w:t xml:space="preserve"> </w:t>
      </w:r>
      <w:r>
        <w:rPr>
          <w:rFonts w:hint="eastAsia"/>
        </w:rPr>
        <w:t>используемой</w:t>
      </w:r>
      <w:r>
        <w:t xml:space="preserve"> </w:t>
      </w:r>
      <w:r>
        <w:rPr>
          <w:rFonts w:hint="eastAsia"/>
        </w:rPr>
        <w:t>литературы</w:t>
      </w:r>
      <w:r>
        <w:t xml:space="preserve"> 202</w:t>
      </w:r>
    </w:p>
    <w:sectPr w:rsidR="005B6F29" w:rsidRPr="005B6F29" w:rsidSect="00F06F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3803" w14:textId="77777777" w:rsidR="00F06F5B" w:rsidRDefault="00F06F5B">
      <w:pPr>
        <w:spacing w:after="0" w:line="240" w:lineRule="auto"/>
      </w:pPr>
      <w:r>
        <w:separator/>
      </w:r>
    </w:p>
  </w:endnote>
  <w:endnote w:type="continuationSeparator" w:id="0">
    <w:p w14:paraId="69BC6955" w14:textId="77777777" w:rsidR="00F06F5B" w:rsidRDefault="00F0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D983" w14:textId="77777777" w:rsidR="00F06F5B" w:rsidRDefault="00F06F5B"/>
    <w:p w14:paraId="704663D5" w14:textId="77777777" w:rsidR="00F06F5B" w:rsidRDefault="00F06F5B"/>
    <w:p w14:paraId="5770DC23" w14:textId="77777777" w:rsidR="00F06F5B" w:rsidRDefault="00F06F5B"/>
    <w:p w14:paraId="1FBA0B00" w14:textId="77777777" w:rsidR="00F06F5B" w:rsidRDefault="00F06F5B"/>
    <w:p w14:paraId="3F44C223" w14:textId="77777777" w:rsidR="00F06F5B" w:rsidRDefault="00F06F5B"/>
    <w:p w14:paraId="4BD888F6" w14:textId="77777777" w:rsidR="00F06F5B" w:rsidRDefault="00F06F5B"/>
    <w:p w14:paraId="4D0B33D0" w14:textId="77777777" w:rsidR="00F06F5B" w:rsidRDefault="00F06F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95F729" wp14:editId="7837B0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CD13" w14:textId="77777777" w:rsidR="00F06F5B" w:rsidRDefault="00F06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95F7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80CD13" w14:textId="77777777" w:rsidR="00F06F5B" w:rsidRDefault="00F06F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CF825D" w14:textId="77777777" w:rsidR="00F06F5B" w:rsidRDefault="00F06F5B"/>
    <w:p w14:paraId="50C8EE6B" w14:textId="77777777" w:rsidR="00F06F5B" w:rsidRDefault="00F06F5B"/>
    <w:p w14:paraId="476F6765" w14:textId="77777777" w:rsidR="00F06F5B" w:rsidRDefault="00F06F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30344" wp14:editId="56510F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42E6" w14:textId="77777777" w:rsidR="00F06F5B" w:rsidRDefault="00F06F5B"/>
                          <w:p w14:paraId="1D104241" w14:textId="77777777" w:rsidR="00F06F5B" w:rsidRDefault="00F06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303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2142E6" w14:textId="77777777" w:rsidR="00F06F5B" w:rsidRDefault="00F06F5B"/>
                    <w:p w14:paraId="1D104241" w14:textId="77777777" w:rsidR="00F06F5B" w:rsidRDefault="00F06F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DE7672" w14:textId="77777777" w:rsidR="00F06F5B" w:rsidRDefault="00F06F5B"/>
    <w:p w14:paraId="4C72A458" w14:textId="77777777" w:rsidR="00F06F5B" w:rsidRDefault="00F06F5B">
      <w:pPr>
        <w:rPr>
          <w:sz w:val="2"/>
          <w:szCs w:val="2"/>
        </w:rPr>
      </w:pPr>
    </w:p>
    <w:p w14:paraId="65178EE5" w14:textId="77777777" w:rsidR="00F06F5B" w:rsidRDefault="00F06F5B"/>
    <w:p w14:paraId="53D1D99B" w14:textId="77777777" w:rsidR="00F06F5B" w:rsidRDefault="00F06F5B">
      <w:pPr>
        <w:spacing w:after="0" w:line="240" w:lineRule="auto"/>
      </w:pPr>
    </w:p>
  </w:footnote>
  <w:footnote w:type="continuationSeparator" w:id="0">
    <w:p w14:paraId="23E394B1" w14:textId="77777777" w:rsidR="00F06F5B" w:rsidRDefault="00F0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5B"/>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37482</TotalTime>
  <Pages>1</Pages>
  <Words>114</Words>
  <Characters>653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5075</cp:revision>
  <cp:lastPrinted>2009-02-06T05:36:00Z</cp:lastPrinted>
  <dcterms:created xsi:type="dcterms:W3CDTF">2024-01-07T13:43:00Z</dcterms:created>
  <dcterms:modified xsi:type="dcterms:W3CDTF">2024-03-07T14:19:00Z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