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1549" w14:textId="4C3EA336" w:rsidR="00327AE7" w:rsidRDefault="001A3A15" w:rsidP="001A3A15">
      <w:pPr>
        <w:rPr>
          <w:rFonts w:ascii="Times New Roman" w:eastAsia="Arial Unicode MS" w:hAnsi="Times New Roman" w:cs="Times New Roman"/>
          <w:b/>
          <w:bCs/>
          <w:color w:val="000000"/>
          <w:kern w:val="0"/>
          <w:sz w:val="28"/>
          <w:szCs w:val="28"/>
          <w:lang w:eastAsia="ru-RU" w:bidi="uk-UA"/>
        </w:rPr>
      </w:pPr>
      <w:r w:rsidRPr="001A3A15">
        <w:rPr>
          <w:rFonts w:ascii="Times New Roman" w:eastAsia="Arial Unicode MS" w:hAnsi="Times New Roman" w:cs="Times New Roman" w:hint="eastAsia"/>
          <w:b/>
          <w:bCs/>
          <w:color w:val="000000"/>
          <w:kern w:val="0"/>
          <w:sz w:val="28"/>
          <w:szCs w:val="28"/>
          <w:lang w:eastAsia="ru-RU" w:bidi="uk-UA"/>
        </w:rPr>
        <w:t>Аль</w:t>
      </w:r>
      <w:r w:rsidRPr="001A3A15">
        <w:rPr>
          <w:rFonts w:ascii="Times New Roman" w:eastAsia="Arial Unicode MS" w:hAnsi="Times New Roman" w:cs="Times New Roman"/>
          <w:b/>
          <w:bCs/>
          <w:color w:val="000000"/>
          <w:kern w:val="0"/>
          <w:sz w:val="28"/>
          <w:szCs w:val="28"/>
          <w:lang w:eastAsia="ru-RU" w:bidi="uk-UA"/>
        </w:rPr>
        <w:t>-</w:t>
      </w:r>
      <w:r w:rsidRPr="001A3A15">
        <w:rPr>
          <w:rFonts w:ascii="Times New Roman" w:eastAsia="Arial Unicode MS" w:hAnsi="Times New Roman" w:cs="Times New Roman" w:hint="eastAsia"/>
          <w:b/>
          <w:bCs/>
          <w:color w:val="000000"/>
          <w:kern w:val="0"/>
          <w:sz w:val="28"/>
          <w:szCs w:val="28"/>
          <w:lang w:eastAsia="ru-RU" w:bidi="uk-UA"/>
        </w:rPr>
        <w:t>Аскари</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Моханад</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Абдулсалам</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Юнус</w:t>
      </w:r>
      <w:r>
        <w:rPr>
          <w:rFonts w:ascii="Times New Roman" w:eastAsia="Arial Unicode MS" w:hAnsi="Times New Roman" w:cs="Times New Roman" w:hint="eastAsia"/>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Модели</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и</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алгоритмы</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нереференсных</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методов</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компьютерной</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оценки</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качества</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растровых</w:t>
      </w:r>
      <w:r w:rsidRPr="001A3A15">
        <w:rPr>
          <w:rFonts w:ascii="Times New Roman" w:eastAsia="Arial Unicode MS" w:hAnsi="Times New Roman" w:cs="Times New Roman"/>
          <w:b/>
          <w:bCs/>
          <w:color w:val="000000"/>
          <w:kern w:val="0"/>
          <w:sz w:val="28"/>
          <w:szCs w:val="28"/>
          <w:lang w:eastAsia="ru-RU" w:bidi="uk-UA"/>
        </w:rPr>
        <w:t xml:space="preserve"> </w:t>
      </w:r>
      <w:r w:rsidRPr="001A3A15">
        <w:rPr>
          <w:rFonts w:ascii="Times New Roman" w:eastAsia="Arial Unicode MS" w:hAnsi="Times New Roman" w:cs="Times New Roman" w:hint="eastAsia"/>
          <w:b/>
          <w:bCs/>
          <w:color w:val="000000"/>
          <w:kern w:val="0"/>
          <w:sz w:val="28"/>
          <w:szCs w:val="28"/>
          <w:lang w:eastAsia="ru-RU" w:bidi="uk-UA"/>
        </w:rPr>
        <w:t>изображений</w:t>
      </w:r>
    </w:p>
    <w:p w14:paraId="38D7DF4C" w14:textId="77777777" w:rsidR="001A3A15" w:rsidRDefault="001A3A15" w:rsidP="001A3A15">
      <w:r>
        <w:rPr>
          <w:rFonts w:hint="eastAsia"/>
        </w:rPr>
        <w:t>ОГЛАВЛЕНИЕ</w:t>
      </w:r>
      <w:r>
        <w:t xml:space="preserve"> </w:t>
      </w:r>
      <w:r>
        <w:rPr>
          <w:rFonts w:hint="eastAsia"/>
        </w:rPr>
        <w:t>ДИССЕРТАЦИИ</w:t>
      </w:r>
    </w:p>
    <w:p w14:paraId="4C9E31C3" w14:textId="77777777" w:rsidR="001A3A15" w:rsidRDefault="001A3A15" w:rsidP="001A3A15">
      <w:r>
        <w:rPr>
          <w:rFonts w:hint="eastAsia"/>
        </w:rPr>
        <w:t>кандидат</w:t>
      </w:r>
      <w:r>
        <w:t xml:space="preserve"> </w:t>
      </w:r>
      <w:r>
        <w:rPr>
          <w:rFonts w:hint="eastAsia"/>
        </w:rPr>
        <w:t>наук</w:t>
      </w:r>
      <w:r>
        <w:t xml:space="preserve"> </w:t>
      </w:r>
      <w:r>
        <w:rPr>
          <w:rFonts w:hint="eastAsia"/>
        </w:rPr>
        <w:t>Аль</w:t>
      </w:r>
      <w:r>
        <w:t>-</w:t>
      </w:r>
      <w:r>
        <w:rPr>
          <w:rFonts w:hint="eastAsia"/>
        </w:rPr>
        <w:t>Аскари</w:t>
      </w:r>
      <w:r>
        <w:t xml:space="preserve"> </w:t>
      </w:r>
      <w:r>
        <w:rPr>
          <w:rFonts w:hint="eastAsia"/>
        </w:rPr>
        <w:t>Моханад</w:t>
      </w:r>
      <w:r>
        <w:t xml:space="preserve"> </w:t>
      </w:r>
      <w:r>
        <w:rPr>
          <w:rFonts w:hint="eastAsia"/>
        </w:rPr>
        <w:t>Абдулсалам</w:t>
      </w:r>
      <w:r>
        <w:t xml:space="preserve"> </w:t>
      </w:r>
      <w:r>
        <w:rPr>
          <w:rFonts w:hint="eastAsia"/>
        </w:rPr>
        <w:t>Юнус</w:t>
      </w:r>
    </w:p>
    <w:p w14:paraId="6BE7E6CB" w14:textId="77777777" w:rsidR="001A3A15" w:rsidRDefault="001A3A15" w:rsidP="001A3A15">
      <w:r>
        <w:rPr>
          <w:rFonts w:hint="eastAsia"/>
        </w:rPr>
        <w:t>СПИСОК</w:t>
      </w:r>
      <w:r>
        <w:t xml:space="preserve"> </w:t>
      </w:r>
      <w:r>
        <w:rPr>
          <w:rFonts w:hint="eastAsia"/>
        </w:rPr>
        <w:t>ПРИНЯТЫХ</w:t>
      </w:r>
      <w:r>
        <w:t xml:space="preserve"> </w:t>
      </w:r>
      <w:r>
        <w:rPr>
          <w:rFonts w:hint="eastAsia"/>
        </w:rPr>
        <w:t>СОКРАЩЕНИЙ</w:t>
      </w:r>
    </w:p>
    <w:p w14:paraId="3A8DFB99" w14:textId="77777777" w:rsidR="001A3A15" w:rsidRDefault="001A3A15" w:rsidP="001A3A15"/>
    <w:p w14:paraId="73F9EE2D" w14:textId="77777777" w:rsidR="001A3A15" w:rsidRDefault="001A3A15" w:rsidP="001A3A15">
      <w:r>
        <w:rPr>
          <w:rFonts w:hint="eastAsia"/>
        </w:rPr>
        <w:t>ВВЕДЕНИЕ</w:t>
      </w:r>
    </w:p>
    <w:p w14:paraId="56332D22" w14:textId="77777777" w:rsidR="001A3A15" w:rsidRDefault="001A3A15" w:rsidP="001A3A15"/>
    <w:p w14:paraId="045743B4" w14:textId="77777777" w:rsidR="001A3A15" w:rsidRDefault="001A3A15" w:rsidP="001A3A15">
      <w:r>
        <w:t xml:space="preserve">1 </w:t>
      </w:r>
      <w:r>
        <w:rPr>
          <w:rFonts w:hint="eastAsia"/>
        </w:rPr>
        <w:t>ОБЗОР</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ОЦЕНКИ</w:t>
      </w:r>
      <w:r>
        <w:t xml:space="preserve"> </w:t>
      </w:r>
      <w:r>
        <w:rPr>
          <w:rFonts w:hint="eastAsia"/>
        </w:rPr>
        <w:t>КАЧЕСТВА</w:t>
      </w:r>
      <w:r>
        <w:t xml:space="preserve"> </w:t>
      </w:r>
      <w:r>
        <w:rPr>
          <w:rFonts w:hint="eastAsia"/>
        </w:rPr>
        <w:t>ЦИФРОВЫХ</w:t>
      </w:r>
      <w:r>
        <w:t xml:space="preserve"> </w:t>
      </w:r>
      <w:r>
        <w:rPr>
          <w:rFonts w:hint="eastAsia"/>
        </w:rPr>
        <w:t>ИЗОБРАЖЕНИЙ</w:t>
      </w:r>
    </w:p>
    <w:p w14:paraId="22CCF568" w14:textId="77777777" w:rsidR="001A3A15" w:rsidRDefault="001A3A15" w:rsidP="001A3A15"/>
    <w:p w14:paraId="2BEF6648" w14:textId="77777777" w:rsidR="001A3A15" w:rsidRDefault="001A3A15" w:rsidP="001A3A15">
      <w:r>
        <w:t xml:space="preserve">1.1 </w:t>
      </w:r>
      <w:r>
        <w:rPr>
          <w:rFonts w:hint="eastAsia"/>
        </w:rPr>
        <w:t>Виды</w:t>
      </w:r>
      <w:r>
        <w:t xml:space="preserve"> </w:t>
      </w:r>
      <w:r>
        <w:rPr>
          <w:rFonts w:hint="eastAsia"/>
        </w:rPr>
        <w:t>и</w:t>
      </w:r>
      <w:r>
        <w:t xml:space="preserve"> </w:t>
      </w:r>
      <w:r>
        <w:rPr>
          <w:rFonts w:hint="eastAsia"/>
        </w:rPr>
        <w:t>характеристика</w:t>
      </w:r>
      <w:r>
        <w:t xml:space="preserve"> </w:t>
      </w:r>
      <w:r>
        <w:rPr>
          <w:rFonts w:hint="eastAsia"/>
        </w:rPr>
        <w:t>артефактов</w:t>
      </w:r>
      <w:r>
        <w:t xml:space="preserve"> </w:t>
      </w:r>
      <w:r>
        <w:rPr>
          <w:rFonts w:hint="eastAsia"/>
        </w:rPr>
        <w:t>растровых</w:t>
      </w:r>
      <w:r>
        <w:t xml:space="preserve"> </w:t>
      </w:r>
      <w:r>
        <w:rPr>
          <w:rFonts w:hint="eastAsia"/>
        </w:rPr>
        <w:t>изображений</w:t>
      </w:r>
    </w:p>
    <w:p w14:paraId="1A33A748" w14:textId="77777777" w:rsidR="001A3A15" w:rsidRDefault="001A3A15" w:rsidP="001A3A15"/>
    <w:p w14:paraId="4AA547CD" w14:textId="77777777" w:rsidR="001A3A15" w:rsidRDefault="001A3A15" w:rsidP="001A3A15">
      <w:r>
        <w:t xml:space="preserve">1.2 </w:t>
      </w:r>
      <w:r>
        <w:rPr>
          <w:rFonts w:hint="eastAsia"/>
        </w:rPr>
        <w:t>Классификация</w:t>
      </w:r>
      <w:r>
        <w:t xml:space="preserve"> </w:t>
      </w:r>
      <w:r>
        <w:rPr>
          <w:rFonts w:hint="eastAsia"/>
        </w:rPr>
        <w:t>критериев</w:t>
      </w:r>
      <w:r>
        <w:t xml:space="preserve"> </w:t>
      </w:r>
      <w:r>
        <w:rPr>
          <w:rFonts w:hint="eastAsia"/>
        </w:rPr>
        <w:t>оценки</w:t>
      </w:r>
      <w:r>
        <w:t xml:space="preserve"> </w:t>
      </w:r>
      <w:r>
        <w:rPr>
          <w:rFonts w:hint="eastAsia"/>
        </w:rPr>
        <w:t>качества</w:t>
      </w:r>
      <w:r>
        <w:t xml:space="preserve"> </w:t>
      </w:r>
      <w:r>
        <w:rPr>
          <w:rFonts w:hint="eastAsia"/>
        </w:rPr>
        <w:t>изображений</w:t>
      </w:r>
    </w:p>
    <w:p w14:paraId="41C06AB9" w14:textId="77777777" w:rsidR="001A3A15" w:rsidRDefault="001A3A15" w:rsidP="001A3A15"/>
    <w:p w14:paraId="0DCB2097" w14:textId="77777777" w:rsidR="001A3A15" w:rsidRDefault="001A3A15" w:rsidP="001A3A15">
      <w:r>
        <w:t xml:space="preserve">1.4 </w:t>
      </w:r>
      <w:r>
        <w:rPr>
          <w:rFonts w:hint="eastAsia"/>
        </w:rPr>
        <w:t>Анализ</w:t>
      </w:r>
      <w:r>
        <w:t xml:space="preserve"> </w:t>
      </w:r>
      <w:r>
        <w:rPr>
          <w:rFonts w:hint="eastAsia"/>
        </w:rPr>
        <w:t>неэталонных</w:t>
      </w:r>
      <w:r>
        <w:t xml:space="preserve"> </w:t>
      </w:r>
      <w:r>
        <w:rPr>
          <w:rFonts w:hint="eastAsia"/>
        </w:rPr>
        <w:t>методов</w:t>
      </w:r>
      <w:r>
        <w:t xml:space="preserve"> </w:t>
      </w:r>
      <w:r>
        <w:rPr>
          <w:rFonts w:hint="eastAsia"/>
        </w:rPr>
        <w:t>оценки</w:t>
      </w:r>
      <w:r>
        <w:t xml:space="preserve"> </w:t>
      </w:r>
      <w:r>
        <w:rPr>
          <w:rFonts w:hint="eastAsia"/>
        </w:rPr>
        <w:t>качества</w:t>
      </w:r>
      <w:r>
        <w:t xml:space="preserve"> </w:t>
      </w:r>
      <w:r>
        <w:rPr>
          <w:rFonts w:hint="eastAsia"/>
        </w:rPr>
        <w:t>изображений</w:t>
      </w:r>
    </w:p>
    <w:p w14:paraId="44ADEB1D" w14:textId="77777777" w:rsidR="001A3A15" w:rsidRDefault="001A3A15" w:rsidP="001A3A15"/>
    <w:p w14:paraId="5F21A275" w14:textId="77777777" w:rsidR="001A3A15" w:rsidRDefault="001A3A15" w:rsidP="001A3A15">
      <w:r>
        <w:t xml:space="preserve">1.5 </w:t>
      </w:r>
      <w:r>
        <w:rPr>
          <w:rFonts w:hint="eastAsia"/>
        </w:rPr>
        <w:t>Выбор</w:t>
      </w:r>
      <w:r>
        <w:t xml:space="preserve"> </w:t>
      </w:r>
      <w:r>
        <w:rPr>
          <w:rFonts w:hint="eastAsia"/>
        </w:rPr>
        <w:t>направления</w:t>
      </w:r>
      <w:r>
        <w:t xml:space="preserve"> </w:t>
      </w:r>
      <w:r>
        <w:rPr>
          <w:rFonts w:hint="eastAsia"/>
        </w:rPr>
        <w:t>исследований</w:t>
      </w:r>
      <w:r>
        <w:t xml:space="preserve"> </w:t>
      </w:r>
      <w:r>
        <w:rPr>
          <w:rFonts w:hint="eastAsia"/>
        </w:rPr>
        <w:t>по</w:t>
      </w:r>
      <w:r>
        <w:t xml:space="preserve"> </w:t>
      </w:r>
      <w:r>
        <w:rPr>
          <w:rFonts w:hint="eastAsia"/>
        </w:rPr>
        <w:t>разработке</w:t>
      </w:r>
      <w:r>
        <w:t xml:space="preserve"> </w:t>
      </w:r>
      <w:r>
        <w:rPr>
          <w:rFonts w:hint="eastAsia"/>
        </w:rPr>
        <w:t>числовых</w:t>
      </w:r>
      <w:r>
        <w:t xml:space="preserve"> </w:t>
      </w:r>
      <w:r>
        <w:rPr>
          <w:rFonts w:hint="eastAsia"/>
        </w:rPr>
        <w:t>метрик</w:t>
      </w:r>
      <w:r>
        <w:t xml:space="preserve"> </w:t>
      </w:r>
      <w:r>
        <w:rPr>
          <w:rFonts w:hint="eastAsia"/>
        </w:rPr>
        <w:t>оценки</w:t>
      </w:r>
      <w:r>
        <w:t xml:space="preserve"> </w:t>
      </w:r>
      <w:r>
        <w:rPr>
          <w:rFonts w:hint="eastAsia"/>
        </w:rPr>
        <w:t>качества</w:t>
      </w:r>
      <w:r>
        <w:t xml:space="preserve"> </w:t>
      </w:r>
      <w:r>
        <w:rPr>
          <w:rFonts w:hint="eastAsia"/>
        </w:rPr>
        <w:t>растровых</w:t>
      </w:r>
      <w:r>
        <w:t xml:space="preserve"> </w:t>
      </w:r>
      <w:r>
        <w:rPr>
          <w:rFonts w:hint="eastAsia"/>
        </w:rPr>
        <w:t>изображений</w:t>
      </w:r>
    </w:p>
    <w:p w14:paraId="28624410" w14:textId="77777777" w:rsidR="001A3A15" w:rsidRDefault="001A3A15" w:rsidP="001A3A15"/>
    <w:p w14:paraId="5CD9E052" w14:textId="77777777" w:rsidR="001A3A15" w:rsidRDefault="001A3A15" w:rsidP="001A3A15">
      <w:r>
        <w:t xml:space="preserve">1.6 </w:t>
      </w:r>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2D7F80B5" w14:textId="77777777" w:rsidR="001A3A15" w:rsidRDefault="001A3A15" w:rsidP="001A3A15"/>
    <w:p w14:paraId="0F796E35" w14:textId="77777777" w:rsidR="001A3A15" w:rsidRDefault="001A3A15" w:rsidP="001A3A15">
      <w:r>
        <w:t xml:space="preserve">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БЛОКИНГ</w:t>
      </w:r>
      <w:r>
        <w:t xml:space="preserve"> </w:t>
      </w:r>
      <w:r>
        <w:rPr>
          <w:rFonts w:hint="eastAsia"/>
        </w:rPr>
        <w:t>АРТЕФАКТОВ</w:t>
      </w:r>
      <w:r>
        <w:t xml:space="preserve"> </w:t>
      </w:r>
      <w:r>
        <w:rPr>
          <w:rFonts w:hint="eastAsia"/>
        </w:rPr>
        <w:t>НА</w:t>
      </w:r>
      <w:r>
        <w:t xml:space="preserve"> </w:t>
      </w:r>
      <w:r>
        <w:rPr>
          <w:rFonts w:hint="eastAsia"/>
        </w:rPr>
        <w:t>РАСТРОВЫХ</w:t>
      </w:r>
      <w:r>
        <w:t xml:space="preserve"> </w:t>
      </w:r>
      <w:r>
        <w:rPr>
          <w:rFonts w:hint="eastAsia"/>
        </w:rPr>
        <w:t>ИЗОБРАЖЕНИЯХ</w:t>
      </w:r>
    </w:p>
    <w:p w14:paraId="4085A18C" w14:textId="77777777" w:rsidR="001A3A15" w:rsidRDefault="001A3A15" w:rsidP="001A3A15"/>
    <w:p w14:paraId="61935DD6" w14:textId="77777777" w:rsidR="001A3A15" w:rsidRDefault="001A3A15" w:rsidP="001A3A15">
      <w:r>
        <w:t xml:space="preserve">2.1 </w:t>
      </w:r>
      <w:r>
        <w:rPr>
          <w:rFonts w:hint="eastAsia"/>
        </w:rPr>
        <w:t>Постановка</w:t>
      </w:r>
      <w:r>
        <w:t xml:space="preserve"> </w:t>
      </w:r>
      <w:r>
        <w:rPr>
          <w:rFonts w:hint="eastAsia"/>
        </w:rPr>
        <w:t>задачи</w:t>
      </w:r>
    </w:p>
    <w:p w14:paraId="6D83BCBF" w14:textId="77777777" w:rsidR="001A3A15" w:rsidRDefault="001A3A15" w:rsidP="001A3A15"/>
    <w:p w14:paraId="71ECDBB4" w14:textId="77777777" w:rsidR="001A3A15" w:rsidRDefault="001A3A15" w:rsidP="001A3A15">
      <w:r>
        <w:t xml:space="preserve">2.2 </w:t>
      </w:r>
      <w:r>
        <w:rPr>
          <w:rFonts w:hint="eastAsia"/>
        </w:rPr>
        <w:t>Анализ</w:t>
      </w:r>
      <w:r>
        <w:t xml:space="preserve"> </w:t>
      </w:r>
      <w:r>
        <w:rPr>
          <w:rFonts w:hint="eastAsia"/>
        </w:rPr>
        <w:t>существующих</w:t>
      </w:r>
      <w:r>
        <w:t xml:space="preserve"> </w:t>
      </w:r>
      <w:r>
        <w:rPr>
          <w:rFonts w:hint="eastAsia"/>
        </w:rPr>
        <w:t>алгоритмов</w:t>
      </w:r>
      <w:r>
        <w:t xml:space="preserve"> </w:t>
      </w:r>
      <w:r>
        <w:rPr>
          <w:rFonts w:hint="eastAsia"/>
        </w:rPr>
        <w:t>оценки</w:t>
      </w:r>
      <w:r>
        <w:t xml:space="preserve"> </w:t>
      </w:r>
      <w:r>
        <w:rPr>
          <w:rFonts w:hint="eastAsia"/>
        </w:rPr>
        <w:t>артефактов</w:t>
      </w:r>
      <w:r>
        <w:t xml:space="preserve"> </w:t>
      </w:r>
      <w:r>
        <w:rPr>
          <w:rFonts w:hint="eastAsia"/>
        </w:rPr>
        <w:t>на</w:t>
      </w:r>
      <w:r>
        <w:t xml:space="preserve"> </w:t>
      </w:r>
      <w:r>
        <w:rPr>
          <w:rFonts w:hint="eastAsia"/>
        </w:rPr>
        <w:t>растровых</w:t>
      </w:r>
      <w:r>
        <w:t xml:space="preserve"> </w:t>
      </w:r>
      <w:r>
        <w:rPr>
          <w:rFonts w:hint="eastAsia"/>
        </w:rPr>
        <w:t>изображениях</w:t>
      </w:r>
    </w:p>
    <w:p w14:paraId="26B56D05" w14:textId="77777777" w:rsidR="001A3A15" w:rsidRDefault="001A3A15" w:rsidP="001A3A15"/>
    <w:p w14:paraId="1924308F" w14:textId="77777777" w:rsidR="001A3A15" w:rsidRDefault="001A3A15" w:rsidP="001A3A15">
      <w:r>
        <w:t xml:space="preserve">2.3 </w:t>
      </w:r>
      <w:r>
        <w:rPr>
          <w:rFonts w:hint="eastAsia"/>
        </w:rPr>
        <w:t>Разработка</w:t>
      </w:r>
      <w:r>
        <w:t xml:space="preserve"> </w:t>
      </w:r>
      <w:r>
        <w:rPr>
          <w:rFonts w:hint="eastAsia"/>
        </w:rPr>
        <w:t>вероятностных</w:t>
      </w:r>
      <w:r>
        <w:t xml:space="preserve"> </w:t>
      </w:r>
      <w:r>
        <w:rPr>
          <w:rFonts w:hint="eastAsia"/>
        </w:rPr>
        <w:t>метрик</w:t>
      </w:r>
      <w:r>
        <w:t xml:space="preserve"> </w:t>
      </w:r>
      <w:r>
        <w:rPr>
          <w:rFonts w:hint="eastAsia"/>
        </w:rPr>
        <w:t>оценки</w:t>
      </w:r>
      <w:r>
        <w:t xml:space="preserve"> </w:t>
      </w:r>
      <w:r>
        <w:rPr>
          <w:rFonts w:hint="eastAsia"/>
        </w:rPr>
        <w:t>качества</w:t>
      </w:r>
      <w:r>
        <w:t xml:space="preserve"> </w:t>
      </w:r>
      <w:r>
        <w:rPr>
          <w:rFonts w:hint="eastAsia"/>
        </w:rPr>
        <w:t>растровых</w:t>
      </w:r>
      <w:r>
        <w:t xml:space="preserve"> </w:t>
      </w:r>
      <w:r>
        <w:rPr>
          <w:rFonts w:hint="eastAsia"/>
        </w:rPr>
        <w:t>изображений</w:t>
      </w:r>
      <w:r>
        <w:t xml:space="preserve"> </w:t>
      </w:r>
      <w:r>
        <w:rPr>
          <w:rFonts w:hint="eastAsia"/>
        </w:rPr>
        <w:t>с</w:t>
      </w:r>
      <w:r>
        <w:t xml:space="preserve"> </w:t>
      </w:r>
      <w:r>
        <w:rPr>
          <w:rFonts w:hint="eastAsia"/>
        </w:rPr>
        <w:t>артефактами</w:t>
      </w:r>
      <w:r>
        <w:t xml:space="preserve"> </w:t>
      </w:r>
      <w:r>
        <w:rPr>
          <w:rFonts w:hint="eastAsia"/>
        </w:rPr>
        <w:t>блокинга</w:t>
      </w:r>
    </w:p>
    <w:p w14:paraId="1C67AC54" w14:textId="77777777" w:rsidR="001A3A15" w:rsidRDefault="001A3A15" w:rsidP="001A3A15"/>
    <w:p w14:paraId="504AC5D7" w14:textId="77777777" w:rsidR="001A3A15" w:rsidRDefault="001A3A15" w:rsidP="001A3A15">
      <w:r>
        <w:t xml:space="preserve">2.3.1 </w:t>
      </w:r>
      <w:r>
        <w:rPr>
          <w:rFonts w:hint="eastAsia"/>
        </w:rPr>
        <w:t>Модифицированный</w:t>
      </w:r>
      <w:r>
        <w:t xml:space="preserve"> </w:t>
      </w:r>
      <w:r>
        <w:rPr>
          <w:rFonts w:hint="eastAsia"/>
        </w:rPr>
        <w:t>алгоритм</w:t>
      </w:r>
      <w:r>
        <w:t xml:space="preserve"> NPBM</w:t>
      </w:r>
    </w:p>
    <w:p w14:paraId="5F94B334" w14:textId="77777777" w:rsidR="001A3A15" w:rsidRDefault="001A3A15" w:rsidP="001A3A15"/>
    <w:p w14:paraId="66ABB385" w14:textId="77777777" w:rsidR="001A3A15" w:rsidRDefault="001A3A15" w:rsidP="001A3A15">
      <w:r>
        <w:t xml:space="preserve">2.3.2 </w:t>
      </w:r>
      <w:r>
        <w:rPr>
          <w:rFonts w:hint="eastAsia"/>
        </w:rPr>
        <w:t>Разработка</w:t>
      </w:r>
      <w:r>
        <w:t xml:space="preserve"> </w:t>
      </w:r>
      <w:r>
        <w:rPr>
          <w:rFonts w:hint="eastAsia"/>
        </w:rPr>
        <w:t>нереференсного</w:t>
      </w:r>
      <w:r>
        <w:t xml:space="preserve"> </w:t>
      </w:r>
      <w:r>
        <w:rPr>
          <w:rFonts w:hint="eastAsia"/>
        </w:rPr>
        <w:t>алгоритма</w:t>
      </w:r>
      <w:r>
        <w:t xml:space="preserve">, </w:t>
      </w:r>
      <w:r>
        <w:rPr>
          <w:rFonts w:hint="eastAsia"/>
        </w:rPr>
        <w:t>основанного</w:t>
      </w:r>
      <w:r>
        <w:t xml:space="preserve"> </w:t>
      </w:r>
      <w:r>
        <w:rPr>
          <w:rFonts w:hint="eastAsia"/>
        </w:rPr>
        <w:t>на</w:t>
      </w:r>
      <w:r>
        <w:t xml:space="preserve"> </w:t>
      </w:r>
      <w:r>
        <w:rPr>
          <w:rFonts w:hint="eastAsia"/>
        </w:rPr>
        <w:t>свойствах</w:t>
      </w:r>
      <w:r>
        <w:t xml:space="preserve"> </w:t>
      </w:r>
      <w:r>
        <w:rPr>
          <w:rFonts w:hint="eastAsia"/>
        </w:rPr>
        <w:t>изображения</w:t>
      </w:r>
      <w:r>
        <w:t xml:space="preserve"> </w:t>
      </w:r>
      <w:r>
        <w:rPr>
          <w:rFonts w:hint="eastAsia"/>
        </w:rPr>
        <w:t>с</w:t>
      </w:r>
      <w:r>
        <w:t xml:space="preserve"> </w:t>
      </w:r>
      <w:r>
        <w:rPr>
          <w:rFonts w:hint="eastAsia"/>
        </w:rPr>
        <w:t>артефактами</w:t>
      </w:r>
      <w:r>
        <w:t xml:space="preserve"> </w:t>
      </w:r>
      <w:r>
        <w:rPr>
          <w:rFonts w:hint="eastAsia"/>
        </w:rPr>
        <w:t>блокинга</w:t>
      </w:r>
    </w:p>
    <w:p w14:paraId="6412E927" w14:textId="77777777" w:rsidR="001A3A15" w:rsidRDefault="001A3A15" w:rsidP="001A3A15"/>
    <w:p w14:paraId="44877654" w14:textId="77777777" w:rsidR="001A3A15" w:rsidRDefault="001A3A15" w:rsidP="001A3A15">
      <w:r>
        <w:t xml:space="preserve">2.3.3 </w:t>
      </w:r>
      <w:r>
        <w:rPr>
          <w:rFonts w:hint="eastAsia"/>
        </w:rPr>
        <w:t>Разработка</w:t>
      </w:r>
      <w:r>
        <w:t xml:space="preserve"> </w:t>
      </w:r>
      <w:r>
        <w:rPr>
          <w:rFonts w:hint="eastAsia"/>
        </w:rPr>
        <w:t>алгоритма</w:t>
      </w:r>
      <w:r>
        <w:t xml:space="preserve"> </w:t>
      </w:r>
      <w:r>
        <w:rPr>
          <w:rFonts w:hint="eastAsia"/>
        </w:rPr>
        <w:t>оценки</w:t>
      </w:r>
      <w:r>
        <w:t xml:space="preserve"> </w:t>
      </w:r>
      <w:r>
        <w:rPr>
          <w:rFonts w:hint="eastAsia"/>
        </w:rPr>
        <w:t>артефактов</w:t>
      </w:r>
      <w:r>
        <w:t xml:space="preserve"> </w:t>
      </w:r>
      <w:r>
        <w:rPr>
          <w:rFonts w:hint="eastAsia"/>
        </w:rPr>
        <w:t>на</w:t>
      </w:r>
      <w:r>
        <w:t xml:space="preserve"> </w:t>
      </w:r>
      <w:r>
        <w:rPr>
          <w:rFonts w:hint="eastAsia"/>
        </w:rPr>
        <w:t>изображениях</w:t>
      </w:r>
      <w:r>
        <w:t xml:space="preserve"> </w:t>
      </w:r>
      <w:r>
        <w:rPr>
          <w:rFonts w:hint="eastAsia"/>
        </w:rPr>
        <w:t>на</w:t>
      </w:r>
      <w:r>
        <w:t xml:space="preserve"> </w:t>
      </w:r>
      <w:r>
        <w:rPr>
          <w:rFonts w:hint="eastAsia"/>
        </w:rPr>
        <w:t>основе</w:t>
      </w:r>
      <w:r>
        <w:t xml:space="preserve"> </w:t>
      </w:r>
      <w:r>
        <w:rPr>
          <w:rFonts w:hint="eastAsia"/>
        </w:rPr>
        <w:t>коэффициента</w:t>
      </w:r>
      <w:r>
        <w:t xml:space="preserve"> </w:t>
      </w:r>
      <w:r>
        <w:rPr>
          <w:rFonts w:hint="eastAsia"/>
        </w:rPr>
        <w:t>вариации</w:t>
      </w:r>
    </w:p>
    <w:p w14:paraId="1BD34358" w14:textId="77777777" w:rsidR="001A3A15" w:rsidRDefault="001A3A15" w:rsidP="001A3A15"/>
    <w:p w14:paraId="12CB3DBF" w14:textId="77777777" w:rsidR="001A3A15" w:rsidRDefault="001A3A15" w:rsidP="001A3A15">
      <w:r>
        <w:t xml:space="preserve">2.3.4 </w:t>
      </w:r>
      <w:r>
        <w:rPr>
          <w:rFonts w:hint="eastAsia"/>
        </w:rPr>
        <w:t>Разработка</w:t>
      </w:r>
      <w:r>
        <w:t xml:space="preserve"> </w:t>
      </w:r>
      <w:r>
        <w:rPr>
          <w:rFonts w:hint="eastAsia"/>
        </w:rPr>
        <w:t>алгоритма</w:t>
      </w:r>
      <w:r>
        <w:t xml:space="preserve"> </w:t>
      </w:r>
      <w:r>
        <w:rPr>
          <w:rFonts w:hint="eastAsia"/>
        </w:rPr>
        <w:t>оценки</w:t>
      </w:r>
      <w:r>
        <w:t xml:space="preserve"> </w:t>
      </w:r>
      <w:r>
        <w:rPr>
          <w:rFonts w:hint="eastAsia"/>
        </w:rPr>
        <w:t>артефактов</w:t>
      </w:r>
      <w:r>
        <w:t xml:space="preserve"> </w:t>
      </w:r>
      <w:r>
        <w:rPr>
          <w:rFonts w:hint="eastAsia"/>
        </w:rPr>
        <w:t>блокинга</w:t>
      </w:r>
      <w:r>
        <w:t xml:space="preserve"> </w:t>
      </w:r>
      <w:r>
        <w:rPr>
          <w:rFonts w:hint="eastAsia"/>
        </w:rPr>
        <w:t>на</w:t>
      </w:r>
      <w:r>
        <w:t xml:space="preserve"> </w:t>
      </w:r>
      <w:r>
        <w:rPr>
          <w:rFonts w:hint="eastAsia"/>
        </w:rPr>
        <w:t>основе</w:t>
      </w:r>
      <w:r>
        <w:t xml:space="preserve"> </w:t>
      </w:r>
      <w:r>
        <w:rPr>
          <w:rFonts w:hint="eastAsia"/>
        </w:rPr>
        <w:t>коэффициентов</w:t>
      </w:r>
      <w:r>
        <w:t xml:space="preserve"> </w:t>
      </w:r>
      <w:r>
        <w:rPr>
          <w:rFonts w:hint="eastAsia"/>
        </w:rPr>
        <w:t>асимметрии</w:t>
      </w:r>
      <w:r>
        <w:t xml:space="preserve"> </w:t>
      </w:r>
      <w:r>
        <w:rPr>
          <w:rFonts w:hint="eastAsia"/>
        </w:rPr>
        <w:t>и</w:t>
      </w:r>
      <w:r>
        <w:t xml:space="preserve"> </w:t>
      </w:r>
      <w:r>
        <w:rPr>
          <w:rFonts w:hint="eastAsia"/>
        </w:rPr>
        <w:t>эксцесса</w:t>
      </w:r>
      <w:r>
        <w:t xml:space="preserve"> </w:t>
      </w:r>
      <w:r>
        <w:rPr>
          <w:rFonts w:hint="eastAsia"/>
        </w:rPr>
        <w:t>в</w:t>
      </w:r>
      <w:r>
        <w:t xml:space="preserve"> </w:t>
      </w:r>
      <w:r>
        <w:rPr>
          <w:rFonts w:hint="eastAsia"/>
        </w:rPr>
        <w:t>цветовом</w:t>
      </w:r>
      <w:r>
        <w:t xml:space="preserve"> </w:t>
      </w:r>
      <w:r>
        <w:rPr>
          <w:rFonts w:hint="eastAsia"/>
        </w:rPr>
        <w:t>пространстве</w:t>
      </w:r>
      <w:r>
        <w:t xml:space="preserve"> CIE L*a*b*</w:t>
      </w:r>
    </w:p>
    <w:p w14:paraId="1A0C7366" w14:textId="77777777" w:rsidR="001A3A15" w:rsidRDefault="001A3A15" w:rsidP="001A3A15"/>
    <w:p w14:paraId="6AB3CD92" w14:textId="77777777" w:rsidR="001A3A15" w:rsidRDefault="001A3A15" w:rsidP="001A3A15">
      <w:r>
        <w:t xml:space="preserve">2.4 </w:t>
      </w:r>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0EE238C0" w14:textId="77777777" w:rsidR="001A3A15" w:rsidRDefault="001A3A15" w:rsidP="001A3A15"/>
    <w:p w14:paraId="17A7E802" w14:textId="77777777" w:rsidR="001A3A15" w:rsidRDefault="001A3A15" w:rsidP="001A3A15">
      <w:r>
        <w:t xml:space="preserve">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АРТЕФАКТОВ</w:t>
      </w:r>
      <w:r>
        <w:t xml:space="preserve"> </w:t>
      </w:r>
      <w:r>
        <w:rPr>
          <w:rFonts w:hint="eastAsia"/>
        </w:rPr>
        <w:t>СТРОБ</w:t>
      </w:r>
      <w:r>
        <w:t>-</w:t>
      </w:r>
      <w:r>
        <w:rPr>
          <w:rFonts w:hint="eastAsia"/>
        </w:rPr>
        <w:t>ЭФФЕКТОВ</w:t>
      </w:r>
      <w:r>
        <w:t xml:space="preserve"> </w:t>
      </w:r>
      <w:r>
        <w:rPr>
          <w:rFonts w:hint="eastAsia"/>
        </w:rPr>
        <w:t>НА</w:t>
      </w:r>
      <w:r>
        <w:t xml:space="preserve"> </w:t>
      </w:r>
      <w:r>
        <w:rPr>
          <w:rFonts w:hint="eastAsia"/>
        </w:rPr>
        <w:t>РАСТРОВЫХ</w:t>
      </w:r>
      <w:r>
        <w:t xml:space="preserve"> </w:t>
      </w:r>
      <w:r>
        <w:rPr>
          <w:rFonts w:hint="eastAsia"/>
        </w:rPr>
        <w:t>ИЗОБРАЖЕНИЯХ</w:t>
      </w:r>
    </w:p>
    <w:p w14:paraId="1F7C486E" w14:textId="77777777" w:rsidR="001A3A15" w:rsidRDefault="001A3A15" w:rsidP="001A3A15"/>
    <w:p w14:paraId="7DF3642C" w14:textId="77777777" w:rsidR="001A3A15" w:rsidRDefault="001A3A15" w:rsidP="001A3A15">
      <w:r>
        <w:t xml:space="preserve">3.1 </w:t>
      </w:r>
      <w:r>
        <w:rPr>
          <w:rFonts w:hint="eastAsia"/>
        </w:rPr>
        <w:t>Постановка</w:t>
      </w:r>
      <w:r>
        <w:t xml:space="preserve"> </w:t>
      </w:r>
      <w:r>
        <w:rPr>
          <w:rFonts w:hint="eastAsia"/>
        </w:rPr>
        <w:t>задачи</w:t>
      </w:r>
    </w:p>
    <w:p w14:paraId="7D56DF5F" w14:textId="77777777" w:rsidR="001A3A15" w:rsidRDefault="001A3A15" w:rsidP="001A3A15"/>
    <w:p w14:paraId="08C4353A" w14:textId="77777777" w:rsidR="001A3A15" w:rsidRDefault="001A3A15" w:rsidP="001A3A15">
      <w:r>
        <w:t xml:space="preserve">3.2 </w:t>
      </w:r>
      <w:r>
        <w:rPr>
          <w:rFonts w:hint="eastAsia"/>
        </w:rPr>
        <w:t>Разработка</w:t>
      </w:r>
      <w:r>
        <w:t xml:space="preserve"> </w:t>
      </w:r>
      <w:r>
        <w:rPr>
          <w:rFonts w:hint="eastAsia"/>
        </w:rPr>
        <w:t>алгоритмов</w:t>
      </w:r>
      <w:r>
        <w:t xml:space="preserve"> </w:t>
      </w:r>
      <w:r>
        <w:rPr>
          <w:rFonts w:hint="eastAsia"/>
        </w:rPr>
        <w:t>нереференсной</w:t>
      </w:r>
      <w:r>
        <w:t xml:space="preserve"> </w:t>
      </w:r>
      <w:r>
        <w:rPr>
          <w:rFonts w:hint="eastAsia"/>
        </w:rPr>
        <w:t>оценки</w:t>
      </w:r>
      <w:r>
        <w:t xml:space="preserve"> </w:t>
      </w:r>
      <w:r>
        <w:rPr>
          <w:rFonts w:hint="eastAsia"/>
        </w:rPr>
        <w:t>качества</w:t>
      </w:r>
      <w:r>
        <w:t xml:space="preserve"> </w:t>
      </w:r>
      <w:r>
        <w:rPr>
          <w:rFonts w:hint="eastAsia"/>
        </w:rPr>
        <w:t>изображений</w:t>
      </w:r>
      <w:r>
        <w:t xml:space="preserve"> </w:t>
      </w:r>
      <w:r>
        <w:rPr>
          <w:rFonts w:hint="eastAsia"/>
        </w:rPr>
        <w:t>со</w:t>
      </w:r>
      <w:r>
        <w:t xml:space="preserve"> </w:t>
      </w:r>
      <w:r>
        <w:rPr>
          <w:rFonts w:hint="eastAsia"/>
        </w:rPr>
        <w:t>строб</w:t>
      </w:r>
      <w:r>
        <w:t>-</w:t>
      </w:r>
      <w:r>
        <w:rPr>
          <w:rFonts w:hint="eastAsia"/>
        </w:rPr>
        <w:t>эффектами</w:t>
      </w:r>
      <w:r>
        <w:t xml:space="preserve"> </w:t>
      </w:r>
      <w:r>
        <w:rPr>
          <w:rFonts w:hint="eastAsia"/>
        </w:rPr>
        <w:t>на</w:t>
      </w:r>
      <w:r>
        <w:t xml:space="preserve"> </w:t>
      </w:r>
      <w:r>
        <w:rPr>
          <w:rFonts w:hint="eastAsia"/>
        </w:rPr>
        <w:t>основе</w:t>
      </w:r>
      <w:r>
        <w:t xml:space="preserve"> </w:t>
      </w:r>
      <w:r>
        <w:rPr>
          <w:rFonts w:hint="eastAsia"/>
        </w:rPr>
        <w:t>контурного</w:t>
      </w:r>
      <w:r>
        <w:t xml:space="preserve"> </w:t>
      </w:r>
      <w:r>
        <w:rPr>
          <w:rFonts w:hint="eastAsia"/>
        </w:rPr>
        <w:t>анализа</w:t>
      </w:r>
    </w:p>
    <w:p w14:paraId="6A3AB355" w14:textId="77777777" w:rsidR="001A3A15" w:rsidRDefault="001A3A15" w:rsidP="001A3A15"/>
    <w:p w14:paraId="68FEA5BC" w14:textId="77777777" w:rsidR="001A3A15" w:rsidRDefault="001A3A15" w:rsidP="001A3A15">
      <w:r>
        <w:t xml:space="preserve">3.2.1 </w:t>
      </w:r>
      <w:r>
        <w:rPr>
          <w:rFonts w:hint="eastAsia"/>
        </w:rPr>
        <w:t>Алгоритм</w:t>
      </w:r>
      <w:r>
        <w:t xml:space="preserve"> </w:t>
      </w:r>
      <w:r>
        <w:rPr>
          <w:rFonts w:hint="eastAsia"/>
        </w:rPr>
        <w:t>покрытия</w:t>
      </w:r>
      <w:r>
        <w:t xml:space="preserve"> </w:t>
      </w:r>
      <w:r>
        <w:rPr>
          <w:rFonts w:hint="eastAsia"/>
        </w:rPr>
        <w:t>с</w:t>
      </w:r>
      <w:r>
        <w:t xml:space="preserve"> </w:t>
      </w:r>
      <w:r>
        <w:rPr>
          <w:rFonts w:hint="eastAsia"/>
        </w:rPr>
        <w:t>детектированием</w:t>
      </w:r>
      <w:r>
        <w:t xml:space="preserve"> </w:t>
      </w:r>
      <w:r>
        <w:rPr>
          <w:rFonts w:hint="eastAsia"/>
        </w:rPr>
        <w:t>контуров</w:t>
      </w:r>
      <w:r>
        <w:t xml:space="preserve"> </w:t>
      </w:r>
      <w:r>
        <w:rPr>
          <w:rFonts w:hint="eastAsia"/>
        </w:rPr>
        <w:t>отдельных</w:t>
      </w:r>
      <w:r>
        <w:t xml:space="preserve"> </w:t>
      </w:r>
      <w:r>
        <w:rPr>
          <w:rFonts w:hint="eastAsia"/>
        </w:rPr>
        <w:t>каналов</w:t>
      </w:r>
      <w:r>
        <w:t xml:space="preserve"> </w:t>
      </w:r>
      <w:r>
        <w:rPr>
          <w:rFonts w:hint="eastAsia"/>
        </w:rPr>
        <w:t>модели</w:t>
      </w:r>
      <w:r>
        <w:t xml:space="preserve"> RGB</w:t>
      </w:r>
    </w:p>
    <w:p w14:paraId="0C28FFAE" w14:textId="77777777" w:rsidR="001A3A15" w:rsidRDefault="001A3A15" w:rsidP="001A3A15"/>
    <w:p w14:paraId="1BE57CA5" w14:textId="77777777" w:rsidR="001A3A15" w:rsidRDefault="001A3A15" w:rsidP="001A3A15">
      <w:r>
        <w:t xml:space="preserve">3.2.2 </w:t>
      </w:r>
      <w:r>
        <w:rPr>
          <w:rFonts w:hint="eastAsia"/>
        </w:rPr>
        <w:t>Алгоритм</w:t>
      </w:r>
      <w:r>
        <w:t xml:space="preserve"> </w:t>
      </w:r>
      <w:r>
        <w:rPr>
          <w:rFonts w:hint="eastAsia"/>
        </w:rPr>
        <w:t>нереференсной</w:t>
      </w:r>
      <w:r>
        <w:t xml:space="preserve"> </w:t>
      </w:r>
      <w:r>
        <w:rPr>
          <w:rFonts w:hint="eastAsia"/>
        </w:rPr>
        <w:t>оценки</w:t>
      </w:r>
      <w:r>
        <w:t xml:space="preserve"> </w:t>
      </w:r>
      <w:r>
        <w:rPr>
          <w:rFonts w:hint="eastAsia"/>
        </w:rPr>
        <w:t>качества</w:t>
      </w:r>
      <w:r>
        <w:t xml:space="preserve"> </w:t>
      </w:r>
      <w:r>
        <w:rPr>
          <w:rFonts w:hint="eastAsia"/>
        </w:rPr>
        <w:t>изображений</w:t>
      </w:r>
      <w:r>
        <w:t xml:space="preserve"> </w:t>
      </w:r>
      <w:r>
        <w:rPr>
          <w:rFonts w:hint="eastAsia"/>
        </w:rPr>
        <w:t>со</w:t>
      </w:r>
      <w:r>
        <w:t xml:space="preserve"> </w:t>
      </w:r>
      <w:r>
        <w:rPr>
          <w:rFonts w:hint="eastAsia"/>
        </w:rPr>
        <w:t>строб</w:t>
      </w:r>
      <w:r>
        <w:t>-</w:t>
      </w:r>
      <w:r>
        <w:rPr>
          <w:rFonts w:hint="eastAsia"/>
        </w:rPr>
        <w:t>эффектами</w:t>
      </w:r>
      <w:r>
        <w:t xml:space="preserve"> </w:t>
      </w:r>
      <w:r>
        <w:rPr>
          <w:rFonts w:hint="eastAsia"/>
        </w:rPr>
        <w:t>с</w:t>
      </w:r>
      <w:r>
        <w:t xml:space="preserve"> </w:t>
      </w:r>
      <w:r>
        <w:rPr>
          <w:rFonts w:hint="eastAsia"/>
        </w:rPr>
        <w:t>параметрической</w:t>
      </w:r>
      <w:r>
        <w:t xml:space="preserve"> </w:t>
      </w:r>
      <w:r>
        <w:rPr>
          <w:rFonts w:hint="eastAsia"/>
        </w:rPr>
        <w:t>оптимизацией</w:t>
      </w:r>
      <w:r>
        <w:t xml:space="preserve"> </w:t>
      </w:r>
      <w:r>
        <w:rPr>
          <w:rFonts w:hint="eastAsia"/>
        </w:rPr>
        <w:t>параметров</w:t>
      </w:r>
      <w:r>
        <w:t xml:space="preserve"> </w:t>
      </w:r>
      <w:r>
        <w:rPr>
          <w:rFonts w:hint="eastAsia"/>
        </w:rPr>
        <w:t>методов</w:t>
      </w:r>
      <w:r>
        <w:t xml:space="preserve"> </w:t>
      </w:r>
      <w:r>
        <w:rPr>
          <w:rFonts w:hint="eastAsia"/>
        </w:rPr>
        <w:t>детектирования</w:t>
      </w:r>
      <w:r>
        <w:t xml:space="preserve"> </w:t>
      </w:r>
      <w:r>
        <w:rPr>
          <w:rFonts w:hint="eastAsia"/>
        </w:rPr>
        <w:t>контуров</w:t>
      </w:r>
    </w:p>
    <w:p w14:paraId="4DEB95E4" w14:textId="77777777" w:rsidR="001A3A15" w:rsidRDefault="001A3A15" w:rsidP="001A3A15"/>
    <w:p w14:paraId="61E21E66" w14:textId="77777777" w:rsidR="001A3A15" w:rsidRDefault="001A3A15" w:rsidP="001A3A15">
      <w:r>
        <w:lastRenderedPageBreak/>
        <w:t xml:space="preserve">3.2.3 </w:t>
      </w:r>
      <w:r>
        <w:rPr>
          <w:rFonts w:hint="eastAsia"/>
        </w:rPr>
        <w:t>Алгоритм</w:t>
      </w:r>
      <w:r>
        <w:t xml:space="preserve"> </w:t>
      </w:r>
      <w:r>
        <w:rPr>
          <w:rFonts w:hint="eastAsia"/>
        </w:rPr>
        <w:t>нереференсной</w:t>
      </w:r>
      <w:r>
        <w:t xml:space="preserve"> </w:t>
      </w:r>
      <w:r>
        <w:rPr>
          <w:rFonts w:hint="eastAsia"/>
        </w:rPr>
        <w:t>оценки</w:t>
      </w:r>
      <w:r>
        <w:t xml:space="preserve"> </w:t>
      </w:r>
      <w:r>
        <w:rPr>
          <w:rFonts w:hint="eastAsia"/>
        </w:rPr>
        <w:t>качества</w:t>
      </w:r>
      <w:r>
        <w:t xml:space="preserve"> </w:t>
      </w:r>
      <w:r>
        <w:rPr>
          <w:rFonts w:hint="eastAsia"/>
        </w:rPr>
        <w:t>изображений</w:t>
      </w:r>
      <w:r>
        <w:t xml:space="preserve"> </w:t>
      </w:r>
      <w:r>
        <w:rPr>
          <w:rFonts w:hint="eastAsia"/>
        </w:rPr>
        <w:t>со</w:t>
      </w:r>
      <w:r>
        <w:t xml:space="preserve"> </w:t>
      </w:r>
      <w:r>
        <w:rPr>
          <w:rFonts w:hint="eastAsia"/>
        </w:rPr>
        <w:t>строб</w:t>
      </w:r>
      <w:r>
        <w:t>-</w:t>
      </w:r>
      <w:r>
        <w:rPr>
          <w:rFonts w:hint="eastAsia"/>
        </w:rPr>
        <w:t>эффектами</w:t>
      </w:r>
    </w:p>
    <w:p w14:paraId="3AB50F57" w14:textId="77777777" w:rsidR="001A3A15" w:rsidRDefault="001A3A15" w:rsidP="001A3A15"/>
    <w:p w14:paraId="4F1A3FBE" w14:textId="77777777" w:rsidR="001A3A15" w:rsidRDefault="001A3A15" w:rsidP="001A3A15">
      <w:r>
        <w:rPr>
          <w:rFonts w:hint="eastAsia"/>
        </w:rPr>
        <w:t>с</w:t>
      </w:r>
      <w:r>
        <w:t xml:space="preserve"> </w:t>
      </w:r>
      <w:r>
        <w:rPr>
          <w:rFonts w:hint="eastAsia"/>
        </w:rPr>
        <w:t>двойной</w:t>
      </w:r>
      <w:r>
        <w:t xml:space="preserve"> </w:t>
      </w:r>
      <w:r>
        <w:rPr>
          <w:rFonts w:hint="eastAsia"/>
        </w:rPr>
        <w:t>оптимизацией</w:t>
      </w:r>
      <w:r>
        <w:t xml:space="preserve"> </w:t>
      </w:r>
      <w:r>
        <w:rPr>
          <w:rFonts w:hint="eastAsia"/>
        </w:rPr>
        <w:t>параметров</w:t>
      </w:r>
      <w:r>
        <w:t xml:space="preserve"> </w:t>
      </w:r>
      <w:r>
        <w:rPr>
          <w:rFonts w:hint="eastAsia"/>
        </w:rPr>
        <w:t>методов</w:t>
      </w:r>
      <w:r>
        <w:t xml:space="preserve"> </w:t>
      </w:r>
      <w:r>
        <w:rPr>
          <w:rFonts w:hint="eastAsia"/>
        </w:rPr>
        <w:t>детектирования</w:t>
      </w:r>
      <w:r>
        <w:t xml:space="preserve"> </w:t>
      </w:r>
      <w:r>
        <w:rPr>
          <w:rFonts w:hint="eastAsia"/>
        </w:rPr>
        <w:t>контуров</w:t>
      </w:r>
    </w:p>
    <w:p w14:paraId="3D0C2C46" w14:textId="77777777" w:rsidR="001A3A15" w:rsidRDefault="001A3A15" w:rsidP="001A3A15"/>
    <w:p w14:paraId="170B4183" w14:textId="77777777" w:rsidR="001A3A15" w:rsidRDefault="001A3A15" w:rsidP="001A3A15">
      <w:r>
        <w:t xml:space="preserve">3.2.4 </w:t>
      </w:r>
      <w:r>
        <w:rPr>
          <w:rFonts w:hint="eastAsia"/>
        </w:rPr>
        <w:t>Разработка</w:t>
      </w:r>
      <w:r>
        <w:t xml:space="preserve"> </w:t>
      </w:r>
      <w:r>
        <w:rPr>
          <w:rFonts w:hint="eastAsia"/>
        </w:rPr>
        <w:t>алгоритма</w:t>
      </w:r>
      <w:r>
        <w:t xml:space="preserve"> </w:t>
      </w:r>
      <w:r>
        <w:rPr>
          <w:rFonts w:hint="eastAsia"/>
        </w:rPr>
        <w:t>нереференсной</w:t>
      </w:r>
      <w:r>
        <w:t xml:space="preserve"> </w:t>
      </w:r>
      <w:r>
        <w:rPr>
          <w:rFonts w:hint="eastAsia"/>
        </w:rPr>
        <w:t>оценки</w:t>
      </w:r>
      <w:r>
        <w:t xml:space="preserve"> </w:t>
      </w:r>
      <w:r>
        <w:rPr>
          <w:rFonts w:hint="eastAsia"/>
        </w:rPr>
        <w:t>качества</w:t>
      </w:r>
      <w:r>
        <w:t xml:space="preserve"> </w:t>
      </w:r>
      <w:r>
        <w:rPr>
          <w:rFonts w:hint="eastAsia"/>
        </w:rPr>
        <w:t>изображений</w:t>
      </w:r>
      <w:r>
        <w:t xml:space="preserve"> </w:t>
      </w:r>
      <w:r>
        <w:rPr>
          <w:rFonts w:hint="eastAsia"/>
        </w:rPr>
        <w:t>со</w:t>
      </w:r>
      <w:r>
        <w:t xml:space="preserve"> </w:t>
      </w:r>
      <w:r>
        <w:rPr>
          <w:rFonts w:hint="eastAsia"/>
        </w:rPr>
        <w:t>строб</w:t>
      </w:r>
      <w:r>
        <w:t>-</w:t>
      </w:r>
      <w:r>
        <w:rPr>
          <w:rFonts w:hint="eastAsia"/>
        </w:rPr>
        <w:t>эффектами</w:t>
      </w:r>
      <w:r>
        <w:t xml:space="preserve"> </w:t>
      </w:r>
      <w:r>
        <w:rPr>
          <w:rFonts w:hint="eastAsia"/>
        </w:rPr>
        <w:t>на</w:t>
      </w:r>
      <w:r>
        <w:t xml:space="preserve"> </w:t>
      </w:r>
      <w:r>
        <w:rPr>
          <w:rFonts w:hint="eastAsia"/>
        </w:rPr>
        <w:t>основе</w:t>
      </w:r>
      <w:r>
        <w:t xml:space="preserve"> </w:t>
      </w:r>
      <w:r>
        <w:rPr>
          <w:rFonts w:hint="eastAsia"/>
        </w:rPr>
        <w:t>бинаризации</w:t>
      </w:r>
      <w:r>
        <w:t xml:space="preserve"> </w:t>
      </w:r>
      <w:r>
        <w:rPr>
          <w:rFonts w:hint="eastAsia"/>
        </w:rPr>
        <w:t>изображений</w:t>
      </w:r>
      <w:r>
        <w:t xml:space="preserve"> </w:t>
      </w:r>
      <w:r>
        <w:rPr>
          <w:rFonts w:hint="eastAsia"/>
        </w:rPr>
        <w:t>и</w:t>
      </w:r>
      <w:r>
        <w:t xml:space="preserve"> </w:t>
      </w:r>
      <w:r>
        <w:rPr>
          <w:rFonts w:hint="eastAsia"/>
        </w:rPr>
        <w:t>настройкой</w:t>
      </w:r>
      <w:r>
        <w:t xml:space="preserve"> </w:t>
      </w:r>
      <w:r>
        <w:rPr>
          <w:rFonts w:hint="eastAsia"/>
        </w:rPr>
        <w:t>параметров</w:t>
      </w:r>
    </w:p>
    <w:p w14:paraId="25DD0E64" w14:textId="77777777" w:rsidR="001A3A15" w:rsidRDefault="001A3A15" w:rsidP="001A3A15"/>
    <w:p w14:paraId="2C7DD6F7" w14:textId="77777777" w:rsidR="001A3A15" w:rsidRDefault="001A3A15" w:rsidP="001A3A15">
      <w:r>
        <w:rPr>
          <w:rFonts w:hint="eastAsia"/>
        </w:rPr>
        <w:t>методов</w:t>
      </w:r>
      <w:r>
        <w:t xml:space="preserve"> </w:t>
      </w:r>
      <w:r>
        <w:rPr>
          <w:rFonts w:hint="eastAsia"/>
        </w:rPr>
        <w:t>детектирования</w:t>
      </w:r>
      <w:r>
        <w:t xml:space="preserve"> </w:t>
      </w:r>
      <w:r>
        <w:rPr>
          <w:rFonts w:hint="eastAsia"/>
        </w:rPr>
        <w:t>контуров</w:t>
      </w:r>
    </w:p>
    <w:p w14:paraId="72AC83E4" w14:textId="77777777" w:rsidR="001A3A15" w:rsidRDefault="001A3A15" w:rsidP="001A3A15"/>
    <w:p w14:paraId="5F4CAA94" w14:textId="77777777" w:rsidR="001A3A15" w:rsidRDefault="001A3A15" w:rsidP="001A3A15">
      <w:r>
        <w:t xml:space="preserve">3.3 </w:t>
      </w:r>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1B38C736" w14:textId="77777777" w:rsidR="001A3A15" w:rsidRDefault="001A3A15" w:rsidP="001A3A15"/>
    <w:p w14:paraId="6C3F151E" w14:textId="77777777" w:rsidR="001A3A15" w:rsidRDefault="001A3A15" w:rsidP="001A3A15">
      <w:r>
        <w:t xml:space="preserve">4 </w:t>
      </w:r>
      <w:r>
        <w:rPr>
          <w:rFonts w:hint="eastAsia"/>
        </w:rPr>
        <w:t>РАЗРАБОТКА</w:t>
      </w:r>
      <w:r>
        <w:t xml:space="preserve"> </w:t>
      </w:r>
      <w:r>
        <w:rPr>
          <w:rFonts w:hint="eastAsia"/>
        </w:rPr>
        <w:t>МОДЕЛЕЙ</w:t>
      </w:r>
      <w:r>
        <w:t xml:space="preserve">, </w:t>
      </w:r>
      <w:r>
        <w:rPr>
          <w:rFonts w:hint="eastAsia"/>
        </w:rPr>
        <w:t>АЛГОРИТМОВ</w:t>
      </w:r>
      <w:r>
        <w:t xml:space="preserve"> </w:t>
      </w:r>
      <w:r>
        <w:rPr>
          <w:rFonts w:hint="eastAsia"/>
        </w:rPr>
        <w:t>И</w:t>
      </w:r>
      <w:r>
        <w:t xml:space="preserve"> </w:t>
      </w:r>
      <w:r>
        <w:rPr>
          <w:rFonts w:hint="eastAsia"/>
        </w:rPr>
        <w:t>МЕТОДИКИ</w:t>
      </w:r>
      <w:r>
        <w:t xml:space="preserve"> </w:t>
      </w:r>
      <w:r>
        <w:rPr>
          <w:rFonts w:hint="eastAsia"/>
        </w:rPr>
        <w:t>ПРМЕНЕНИЯ</w:t>
      </w:r>
      <w:r>
        <w:t xml:space="preserve"> </w:t>
      </w:r>
      <w:r>
        <w:rPr>
          <w:rFonts w:hint="eastAsia"/>
        </w:rPr>
        <w:t>КОМПЬЮТЕРНОЙ</w:t>
      </w:r>
      <w:r>
        <w:t xml:space="preserve"> </w:t>
      </w:r>
      <w:r>
        <w:rPr>
          <w:rFonts w:hint="eastAsia"/>
        </w:rPr>
        <w:t>ОЦЕНКИ</w:t>
      </w:r>
      <w:r>
        <w:t xml:space="preserve"> </w:t>
      </w:r>
      <w:r>
        <w:rPr>
          <w:rFonts w:hint="eastAsia"/>
        </w:rPr>
        <w:t>КАЧЕСТВА</w:t>
      </w:r>
      <w:r>
        <w:t xml:space="preserve"> </w:t>
      </w:r>
      <w:r>
        <w:rPr>
          <w:rFonts w:hint="eastAsia"/>
        </w:rPr>
        <w:t>РАСТРОВЫХ</w:t>
      </w:r>
      <w:r>
        <w:t xml:space="preserve"> </w:t>
      </w:r>
      <w:r>
        <w:rPr>
          <w:rFonts w:hint="eastAsia"/>
        </w:rPr>
        <w:t>ИЗОБРАЖЕНИЙ</w:t>
      </w:r>
    </w:p>
    <w:p w14:paraId="4B1A0A12" w14:textId="77777777" w:rsidR="001A3A15" w:rsidRDefault="001A3A15" w:rsidP="001A3A15"/>
    <w:p w14:paraId="41013D37" w14:textId="77777777" w:rsidR="001A3A15" w:rsidRDefault="001A3A15" w:rsidP="001A3A15">
      <w:r>
        <w:t xml:space="preserve">4.1 </w:t>
      </w:r>
      <w:r>
        <w:rPr>
          <w:rFonts w:hint="eastAsia"/>
        </w:rPr>
        <w:t>Алгоритм</w:t>
      </w:r>
      <w:r>
        <w:t xml:space="preserve"> </w:t>
      </w:r>
      <w:r>
        <w:rPr>
          <w:rFonts w:hint="eastAsia"/>
        </w:rPr>
        <w:t>нереференсной</w:t>
      </w:r>
      <w:r>
        <w:t xml:space="preserve"> </w:t>
      </w:r>
      <w:r>
        <w:rPr>
          <w:rFonts w:hint="eastAsia"/>
        </w:rPr>
        <w:t>оценки</w:t>
      </w:r>
      <w:r>
        <w:t xml:space="preserve"> </w:t>
      </w:r>
      <w:r>
        <w:rPr>
          <w:rFonts w:hint="eastAsia"/>
        </w:rPr>
        <w:t>качества</w:t>
      </w:r>
      <w:r>
        <w:t xml:space="preserve"> </w:t>
      </w:r>
      <w:r>
        <w:rPr>
          <w:rFonts w:hint="eastAsia"/>
        </w:rPr>
        <w:t>группы</w:t>
      </w:r>
      <w:r>
        <w:t xml:space="preserve"> </w:t>
      </w:r>
      <w:r>
        <w:rPr>
          <w:rFonts w:hint="eastAsia"/>
        </w:rPr>
        <w:t>изображений</w:t>
      </w:r>
    </w:p>
    <w:p w14:paraId="6796374D" w14:textId="77777777" w:rsidR="001A3A15" w:rsidRDefault="001A3A15" w:rsidP="001A3A15"/>
    <w:p w14:paraId="08D47A64" w14:textId="77777777" w:rsidR="001A3A15" w:rsidRDefault="001A3A15" w:rsidP="001A3A15">
      <w:r>
        <w:t xml:space="preserve">4.2 </w:t>
      </w:r>
      <w:r>
        <w:rPr>
          <w:rFonts w:hint="eastAsia"/>
        </w:rPr>
        <w:t>Разработка</w:t>
      </w:r>
      <w:r>
        <w:t xml:space="preserve"> </w:t>
      </w:r>
      <w:r>
        <w:rPr>
          <w:rFonts w:hint="eastAsia"/>
        </w:rPr>
        <w:t>методики</w:t>
      </w:r>
      <w:r>
        <w:t xml:space="preserve"> </w:t>
      </w:r>
      <w:r>
        <w:rPr>
          <w:rFonts w:hint="eastAsia"/>
        </w:rPr>
        <w:t>классификации</w:t>
      </w:r>
      <w:r>
        <w:t xml:space="preserve"> </w:t>
      </w:r>
      <w:r>
        <w:rPr>
          <w:rFonts w:hint="eastAsia"/>
        </w:rPr>
        <w:t>артефактов</w:t>
      </w:r>
      <w:r>
        <w:t xml:space="preserve"> </w:t>
      </w:r>
      <w:r>
        <w:rPr>
          <w:rFonts w:hint="eastAsia"/>
        </w:rPr>
        <w:t>изображений</w:t>
      </w:r>
    </w:p>
    <w:p w14:paraId="5A67F3A4" w14:textId="77777777" w:rsidR="001A3A15" w:rsidRDefault="001A3A15" w:rsidP="001A3A15"/>
    <w:p w14:paraId="60FAC5F3" w14:textId="77777777" w:rsidR="001A3A15" w:rsidRDefault="001A3A15" w:rsidP="001A3A15">
      <w:r>
        <w:t xml:space="preserve">4.3 </w:t>
      </w:r>
      <w:r>
        <w:rPr>
          <w:rFonts w:hint="eastAsia"/>
        </w:rPr>
        <w:t>Определение</w:t>
      </w:r>
      <w:r>
        <w:t xml:space="preserve"> </w:t>
      </w:r>
      <w:r>
        <w:rPr>
          <w:rFonts w:hint="eastAsia"/>
        </w:rPr>
        <w:t>корректирующего</w:t>
      </w:r>
      <w:r>
        <w:t xml:space="preserve"> </w:t>
      </w:r>
      <w:r>
        <w:rPr>
          <w:rFonts w:hint="eastAsia"/>
        </w:rPr>
        <w:t>параметра</w:t>
      </w:r>
      <w:r>
        <w:t xml:space="preserve"> </w:t>
      </w:r>
      <w:r>
        <w:rPr>
          <w:rFonts w:hint="eastAsia"/>
        </w:rPr>
        <w:t>на</w:t>
      </w:r>
      <w:r>
        <w:t xml:space="preserve"> </w:t>
      </w:r>
      <w:r>
        <w:rPr>
          <w:rFonts w:hint="eastAsia"/>
        </w:rPr>
        <w:t>основе</w:t>
      </w:r>
    </w:p>
    <w:p w14:paraId="0F88E049" w14:textId="77777777" w:rsidR="001A3A15" w:rsidRDefault="001A3A15" w:rsidP="001A3A15"/>
    <w:p w14:paraId="1110FE4E" w14:textId="77777777" w:rsidR="001A3A15" w:rsidRDefault="001A3A15" w:rsidP="001A3A15">
      <w:r>
        <w:rPr>
          <w:rFonts w:hint="eastAsia"/>
        </w:rPr>
        <w:t>аппроксимации</w:t>
      </w:r>
      <w:r>
        <w:t xml:space="preserve"> </w:t>
      </w:r>
      <w:r>
        <w:rPr>
          <w:rFonts w:hint="eastAsia"/>
        </w:rPr>
        <w:t>нормальным</w:t>
      </w:r>
      <w:r>
        <w:t xml:space="preserve"> </w:t>
      </w:r>
      <w:r>
        <w:rPr>
          <w:rFonts w:hint="eastAsia"/>
        </w:rPr>
        <w:t>законом</w:t>
      </w:r>
      <w:r>
        <w:t xml:space="preserve"> </w:t>
      </w:r>
      <w:r>
        <w:rPr>
          <w:rFonts w:hint="eastAsia"/>
        </w:rPr>
        <w:t>распределения</w:t>
      </w:r>
      <w:r>
        <w:t xml:space="preserve"> </w:t>
      </w:r>
      <w:r>
        <w:rPr>
          <w:rFonts w:hint="eastAsia"/>
        </w:rPr>
        <w:t>пикселей</w:t>
      </w:r>
      <w:r>
        <w:t xml:space="preserve"> </w:t>
      </w:r>
      <w:r>
        <w:rPr>
          <w:rFonts w:hint="eastAsia"/>
        </w:rPr>
        <w:t>изображения</w:t>
      </w:r>
    </w:p>
    <w:p w14:paraId="53F8A923" w14:textId="77777777" w:rsidR="001A3A15" w:rsidRDefault="001A3A15" w:rsidP="001A3A15"/>
    <w:p w14:paraId="057D8367" w14:textId="77777777" w:rsidR="001A3A15" w:rsidRDefault="001A3A15" w:rsidP="001A3A15">
      <w:r>
        <w:t xml:space="preserve">4.4 </w:t>
      </w:r>
      <w:r>
        <w:rPr>
          <w:rFonts w:hint="eastAsia"/>
        </w:rPr>
        <w:t>Оценка</w:t>
      </w:r>
      <w:r>
        <w:t xml:space="preserve"> </w:t>
      </w:r>
      <w:r>
        <w:rPr>
          <w:rFonts w:hint="eastAsia"/>
        </w:rPr>
        <w:t>качества</w:t>
      </w:r>
      <w:r>
        <w:t xml:space="preserve"> </w:t>
      </w:r>
      <w:r>
        <w:rPr>
          <w:rFonts w:hint="eastAsia"/>
        </w:rPr>
        <w:t>изображений</w:t>
      </w:r>
      <w:r>
        <w:t xml:space="preserve"> </w:t>
      </w:r>
      <w:r>
        <w:rPr>
          <w:rFonts w:hint="eastAsia"/>
        </w:rPr>
        <w:t>с</w:t>
      </w:r>
      <w:r>
        <w:t xml:space="preserve"> </w:t>
      </w:r>
      <w:r>
        <w:rPr>
          <w:rFonts w:hint="eastAsia"/>
        </w:rPr>
        <w:t>артефактами</w:t>
      </w:r>
      <w:r>
        <w:t xml:space="preserve"> </w:t>
      </w:r>
      <w:r>
        <w:rPr>
          <w:rFonts w:hint="eastAsia"/>
        </w:rPr>
        <w:t>блокинга</w:t>
      </w:r>
      <w:r>
        <w:t xml:space="preserve"> </w:t>
      </w:r>
      <w:r>
        <w:rPr>
          <w:rFonts w:hint="eastAsia"/>
        </w:rPr>
        <w:t>с</w:t>
      </w:r>
      <w:r>
        <w:t xml:space="preserve"> </w:t>
      </w:r>
      <w:r>
        <w:rPr>
          <w:rFonts w:hint="eastAsia"/>
        </w:rPr>
        <w:t>учетом</w:t>
      </w:r>
      <w:r>
        <w:t xml:space="preserve"> </w:t>
      </w:r>
      <w:r>
        <w:rPr>
          <w:rFonts w:hint="eastAsia"/>
        </w:rPr>
        <w:t>корректирующих</w:t>
      </w:r>
      <w:r>
        <w:t xml:space="preserve"> </w:t>
      </w:r>
      <w:r>
        <w:rPr>
          <w:rFonts w:hint="eastAsia"/>
        </w:rPr>
        <w:t>коэффициентов</w:t>
      </w:r>
    </w:p>
    <w:p w14:paraId="3B26B82C" w14:textId="77777777" w:rsidR="001A3A15" w:rsidRDefault="001A3A15" w:rsidP="001A3A15"/>
    <w:p w14:paraId="57743AD6" w14:textId="77777777" w:rsidR="001A3A15" w:rsidRDefault="001A3A15" w:rsidP="001A3A15">
      <w:r>
        <w:t xml:space="preserve">4.5 </w:t>
      </w:r>
      <w:r>
        <w:rPr>
          <w:rFonts w:hint="eastAsia"/>
        </w:rPr>
        <w:t>Оценка</w:t>
      </w:r>
      <w:r>
        <w:t xml:space="preserve"> </w:t>
      </w:r>
      <w:r>
        <w:rPr>
          <w:rFonts w:hint="eastAsia"/>
        </w:rPr>
        <w:t>качества</w:t>
      </w:r>
      <w:r>
        <w:t xml:space="preserve"> </w:t>
      </w:r>
      <w:r>
        <w:rPr>
          <w:rFonts w:hint="eastAsia"/>
        </w:rPr>
        <w:t>изображений</w:t>
      </w:r>
      <w:r>
        <w:t xml:space="preserve"> </w:t>
      </w:r>
      <w:r>
        <w:rPr>
          <w:rFonts w:hint="eastAsia"/>
        </w:rPr>
        <w:t>с</w:t>
      </w:r>
      <w:r>
        <w:t xml:space="preserve"> </w:t>
      </w:r>
      <w:r>
        <w:rPr>
          <w:rFonts w:hint="eastAsia"/>
        </w:rPr>
        <w:t>артефактами</w:t>
      </w:r>
      <w:r>
        <w:t xml:space="preserve"> </w:t>
      </w:r>
      <w:r>
        <w:rPr>
          <w:rFonts w:hint="eastAsia"/>
        </w:rPr>
        <w:t>строб</w:t>
      </w:r>
      <w:r>
        <w:t>-</w:t>
      </w:r>
      <w:r>
        <w:rPr>
          <w:rFonts w:hint="eastAsia"/>
        </w:rPr>
        <w:t>эффектов</w:t>
      </w:r>
      <w:r>
        <w:t xml:space="preserve"> </w:t>
      </w:r>
      <w:r>
        <w:rPr>
          <w:rFonts w:hint="eastAsia"/>
        </w:rPr>
        <w:t>с</w:t>
      </w:r>
      <w:r>
        <w:t xml:space="preserve"> </w:t>
      </w:r>
      <w:r>
        <w:rPr>
          <w:rFonts w:hint="eastAsia"/>
        </w:rPr>
        <w:t>учетом</w:t>
      </w:r>
      <w:r>
        <w:t xml:space="preserve"> </w:t>
      </w:r>
      <w:r>
        <w:rPr>
          <w:rFonts w:hint="eastAsia"/>
        </w:rPr>
        <w:t>корректирующих</w:t>
      </w:r>
      <w:r>
        <w:t xml:space="preserve"> </w:t>
      </w:r>
      <w:r>
        <w:rPr>
          <w:rFonts w:hint="eastAsia"/>
        </w:rPr>
        <w:t>коэффициентов</w:t>
      </w:r>
    </w:p>
    <w:p w14:paraId="21020F31" w14:textId="77777777" w:rsidR="001A3A15" w:rsidRDefault="001A3A15" w:rsidP="001A3A15"/>
    <w:p w14:paraId="670D9068" w14:textId="77777777" w:rsidR="001A3A15" w:rsidRDefault="001A3A15" w:rsidP="001A3A15">
      <w:r>
        <w:t xml:space="preserve">4.6 </w:t>
      </w:r>
      <w:r>
        <w:rPr>
          <w:rFonts w:hint="eastAsia"/>
        </w:rPr>
        <w:t>Разработка</w:t>
      </w:r>
      <w:r>
        <w:t xml:space="preserve"> </w:t>
      </w:r>
      <w:r>
        <w:rPr>
          <w:rFonts w:hint="eastAsia"/>
        </w:rPr>
        <w:t>алгоритма</w:t>
      </w:r>
      <w:r>
        <w:t xml:space="preserve"> </w:t>
      </w:r>
      <w:r>
        <w:rPr>
          <w:rFonts w:hint="eastAsia"/>
        </w:rPr>
        <w:t>метрики</w:t>
      </w:r>
      <w:r>
        <w:t xml:space="preserve"> </w:t>
      </w:r>
      <w:r>
        <w:rPr>
          <w:rFonts w:hint="eastAsia"/>
        </w:rPr>
        <w:t>классификации</w:t>
      </w:r>
    </w:p>
    <w:p w14:paraId="0E69DC2C" w14:textId="77777777" w:rsidR="001A3A15" w:rsidRDefault="001A3A15" w:rsidP="001A3A15"/>
    <w:p w14:paraId="0E30372A" w14:textId="77777777" w:rsidR="001A3A15" w:rsidRDefault="001A3A15" w:rsidP="001A3A15">
      <w:r>
        <w:t xml:space="preserve">4.7 </w:t>
      </w:r>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6AC0FC0E" w14:textId="77777777" w:rsidR="001A3A15" w:rsidRDefault="001A3A15" w:rsidP="001A3A15"/>
    <w:p w14:paraId="08928EF7" w14:textId="77777777" w:rsidR="001A3A15" w:rsidRDefault="001A3A15" w:rsidP="001A3A15">
      <w:r>
        <w:rPr>
          <w:rFonts w:hint="eastAsia"/>
        </w:rPr>
        <w:t>ЗАКЛЮЧЕНИЕ</w:t>
      </w:r>
    </w:p>
    <w:p w14:paraId="79834017" w14:textId="77777777" w:rsidR="001A3A15" w:rsidRDefault="001A3A15" w:rsidP="001A3A15"/>
    <w:p w14:paraId="3B3EB28F" w14:textId="77777777" w:rsidR="001A3A15" w:rsidRDefault="001A3A15" w:rsidP="001A3A15">
      <w:r>
        <w:rPr>
          <w:rFonts w:hint="eastAsia"/>
        </w:rPr>
        <w:t>СПИСОК</w:t>
      </w:r>
      <w:r>
        <w:t xml:space="preserve"> </w:t>
      </w:r>
      <w:r>
        <w:rPr>
          <w:rFonts w:hint="eastAsia"/>
        </w:rPr>
        <w:t>ЛИТЕРАТУРЫ</w:t>
      </w:r>
    </w:p>
    <w:p w14:paraId="6F54E9B2" w14:textId="77777777" w:rsidR="001A3A15" w:rsidRDefault="001A3A15" w:rsidP="001A3A15"/>
    <w:p w14:paraId="27963206" w14:textId="77777777" w:rsidR="001A3A15" w:rsidRDefault="001A3A15" w:rsidP="001A3A15">
      <w:r>
        <w:rPr>
          <w:rFonts w:hint="eastAsia"/>
        </w:rPr>
        <w:t>Приложение</w:t>
      </w:r>
      <w:r>
        <w:t xml:space="preserve"> </w:t>
      </w:r>
      <w:r>
        <w:rPr>
          <w:rFonts w:hint="eastAsia"/>
        </w:rPr>
        <w:t>А</w:t>
      </w:r>
    </w:p>
    <w:p w14:paraId="4809DA6F" w14:textId="77777777" w:rsidR="001A3A15" w:rsidRDefault="001A3A15" w:rsidP="001A3A15"/>
    <w:p w14:paraId="3D0DAE63" w14:textId="77777777" w:rsidR="001A3A15" w:rsidRDefault="001A3A15" w:rsidP="001A3A15">
      <w:r>
        <w:rPr>
          <w:rFonts w:hint="eastAsia"/>
        </w:rPr>
        <w:t>Приложение</w:t>
      </w:r>
      <w:r>
        <w:t xml:space="preserve"> </w:t>
      </w:r>
      <w:r>
        <w:rPr>
          <w:rFonts w:hint="eastAsia"/>
        </w:rPr>
        <w:t>Б</w:t>
      </w:r>
    </w:p>
    <w:p w14:paraId="50E7F28A" w14:textId="77777777" w:rsidR="001A3A15" w:rsidRDefault="001A3A15" w:rsidP="001A3A15"/>
    <w:p w14:paraId="6D508B85" w14:textId="77777777" w:rsidR="001A3A15" w:rsidRDefault="001A3A15" w:rsidP="001A3A15">
      <w:r>
        <w:rPr>
          <w:rFonts w:hint="eastAsia"/>
        </w:rPr>
        <w:t>Приложение</w:t>
      </w:r>
      <w:r>
        <w:t xml:space="preserve"> </w:t>
      </w:r>
      <w:r>
        <w:rPr>
          <w:rFonts w:hint="eastAsia"/>
        </w:rPr>
        <w:t>В</w:t>
      </w:r>
    </w:p>
    <w:p w14:paraId="46056307" w14:textId="77777777" w:rsidR="001A3A15" w:rsidRDefault="001A3A15" w:rsidP="001A3A15"/>
    <w:p w14:paraId="57B4EB2B" w14:textId="77777777" w:rsidR="001A3A15" w:rsidRDefault="001A3A15" w:rsidP="001A3A15">
      <w:r>
        <w:rPr>
          <w:rFonts w:hint="eastAsia"/>
        </w:rPr>
        <w:t>Приложение</w:t>
      </w:r>
      <w:r>
        <w:t xml:space="preserve"> </w:t>
      </w:r>
      <w:r>
        <w:rPr>
          <w:rFonts w:hint="eastAsia"/>
        </w:rPr>
        <w:t>Г</w:t>
      </w:r>
    </w:p>
    <w:p w14:paraId="52AEB27A" w14:textId="77777777" w:rsidR="001A3A15" w:rsidRDefault="001A3A15" w:rsidP="001A3A15"/>
    <w:p w14:paraId="1301D4B4" w14:textId="77777777" w:rsidR="001A3A15" w:rsidRDefault="001A3A15" w:rsidP="001A3A15">
      <w:r>
        <w:rPr>
          <w:rFonts w:hint="eastAsia"/>
        </w:rPr>
        <w:t>Приложение</w:t>
      </w:r>
      <w:r>
        <w:t xml:space="preserve"> </w:t>
      </w:r>
      <w:r>
        <w:rPr>
          <w:rFonts w:hint="eastAsia"/>
        </w:rPr>
        <w:t>Д</w:t>
      </w:r>
    </w:p>
    <w:p w14:paraId="4849C3D3" w14:textId="77777777" w:rsidR="001A3A15" w:rsidRDefault="001A3A15" w:rsidP="001A3A15"/>
    <w:p w14:paraId="50EA459A" w14:textId="77777777" w:rsidR="001A3A15" w:rsidRDefault="001A3A15" w:rsidP="001A3A15">
      <w:r>
        <w:rPr>
          <w:rFonts w:hint="eastAsia"/>
        </w:rPr>
        <w:t>Приложение</w:t>
      </w:r>
      <w:r>
        <w:t xml:space="preserve"> </w:t>
      </w:r>
      <w:r>
        <w:rPr>
          <w:rFonts w:hint="eastAsia"/>
        </w:rPr>
        <w:t>Е</w:t>
      </w:r>
    </w:p>
    <w:p w14:paraId="467CF784" w14:textId="77777777" w:rsidR="001A3A15" w:rsidRDefault="001A3A15" w:rsidP="001A3A15"/>
    <w:p w14:paraId="4330633C" w14:textId="77777777" w:rsidR="001A3A15" w:rsidRDefault="001A3A15" w:rsidP="001A3A15">
      <w:r>
        <w:rPr>
          <w:rFonts w:hint="eastAsia"/>
        </w:rPr>
        <w:t>Приложение</w:t>
      </w:r>
      <w:r>
        <w:t xml:space="preserve"> </w:t>
      </w:r>
      <w:r>
        <w:rPr>
          <w:rFonts w:hint="eastAsia"/>
        </w:rPr>
        <w:t>Ж</w:t>
      </w:r>
    </w:p>
    <w:p w14:paraId="325BDE4C" w14:textId="77777777" w:rsidR="001A3A15" w:rsidRDefault="001A3A15" w:rsidP="001A3A15"/>
    <w:p w14:paraId="096BD9DC" w14:textId="77777777" w:rsidR="001A3A15" w:rsidRDefault="001A3A15" w:rsidP="001A3A15">
      <w:r>
        <w:rPr>
          <w:rFonts w:hint="eastAsia"/>
        </w:rPr>
        <w:t>Приложение</w:t>
      </w:r>
      <w:r>
        <w:t xml:space="preserve"> </w:t>
      </w:r>
      <w:r>
        <w:rPr>
          <w:rFonts w:hint="eastAsia"/>
        </w:rPr>
        <w:t>З</w:t>
      </w:r>
    </w:p>
    <w:p w14:paraId="09919502" w14:textId="77777777" w:rsidR="001A3A15" w:rsidRDefault="001A3A15" w:rsidP="001A3A15"/>
    <w:p w14:paraId="310E172A" w14:textId="77777777" w:rsidR="001A3A15" w:rsidRDefault="001A3A15" w:rsidP="001A3A15">
      <w:r>
        <w:rPr>
          <w:rFonts w:hint="eastAsia"/>
        </w:rPr>
        <w:t>Приложение</w:t>
      </w:r>
      <w:r>
        <w:t xml:space="preserve"> </w:t>
      </w:r>
      <w:r>
        <w:rPr>
          <w:rFonts w:hint="eastAsia"/>
        </w:rPr>
        <w:t>И</w:t>
      </w:r>
    </w:p>
    <w:p w14:paraId="049B6AE5" w14:textId="77777777" w:rsidR="001A3A15" w:rsidRDefault="001A3A15" w:rsidP="001A3A15"/>
    <w:p w14:paraId="5960955A" w14:textId="77777777" w:rsidR="001A3A15" w:rsidRDefault="001A3A15" w:rsidP="001A3A15">
      <w:r>
        <w:rPr>
          <w:rFonts w:hint="eastAsia"/>
        </w:rPr>
        <w:t>Приложение</w:t>
      </w:r>
      <w:r>
        <w:t xml:space="preserve"> </w:t>
      </w:r>
      <w:r>
        <w:rPr>
          <w:rFonts w:hint="eastAsia"/>
        </w:rPr>
        <w:t>К</w:t>
      </w:r>
    </w:p>
    <w:p w14:paraId="694E8671" w14:textId="77777777" w:rsidR="001A3A15" w:rsidRDefault="001A3A15" w:rsidP="001A3A15"/>
    <w:p w14:paraId="47EAAC52" w14:textId="04889AB6" w:rsidR="001A3A15" w:rsidRPr="001A3A15" w:rsidRDefault="001A3A15" w:rsidP="001A3A15">
      <w:r>
        <w:rPr>
          <w:rFonts w:hint="eastAsia"/>
        </w:rPr>
        <w:t>Приложение</w:t>
      </w:r>
      <w:r>
        <w:t xml:space="preserve"> </w:t>
      </w:r>
      <w:r>
        <w:rPr>
          <w:rFonts w:hint="eastAsia"/>
        </w:rPr>
        <w:t>Л</w:t>
      </w:r>
    </w:p>
    <w:sectPr w:rsidR="001A3A15" w:rsidRPr="001A3A15" w:rsidSect="00443F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6ABC" w14:textId="77777777" w:rsidR="00443F5C" w:rsidRDefault="00443F5C">
      <w:pPr>
        <w:spacing w:after="0" w:line="240" w:lineRule="auto"/>
      </w:pPr>
      <w:r>
        <w:separator/>
      </w:r>
    </w:p>
  </w:endnote>
  <w:endnote w:type="continuationSeparator" w:id="0">
    <w:p w14:paraId="6AA1C924" w14:textId="77777777" w:rsidR="00443F5C" w:rsidRDefault="0044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5B1C" w14:textId="77777777" w:rsidR="00443F5C" w:rsidRDefault="00443F5C"/>
    <w:p w14:paraId="76D2ED9A" w14:textId="77777777" w:rsidR="00443F5C" w:rsidRDefault="00443F5C"/>
    <w:p w14:paraId="14F22223" w14:textId="77777777" w:rsidR="00443F5C" w:rsidRDefault="00443F5C"/>
    <w:p w14:paraId="28144F7D" w14:textId="77777777" w:rsidR="00443F5C" w:rsidRDefault="00443F5C"/>
    <w:p w14:paraId="2E3A3FC9" w14:textId="77777777" w:rsidR="00443F5C" w:rsidRDefault="00443F5C"/>
    <w:p w14:paraId="0BADBF8A" w14:textId="77777777" w:rsidR="00443F5C" w:rsidRDefault="00443F5C"/>
    <w:p w14:paraId="2399C97B" w14:textId="77777777" w:rsidR="00443F5C" w:rsidRDefault="00443F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56364" wp14:editId="1B72DF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1EED" w14:textId="77777777" w:rsidR="00443F5C" w:rsidRDefault="00443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563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311EED" w14:textId="77777777" w:rsidR="00443F5C" w:rsidRDefault="00443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D33DF0" w14:textId="77777777" w:rsidR="00443F5C" w:rsidRDefault="00443F5C"/>
    <w:p w14:paraId="0BFBFA41" w14:textId="77777777" w:rsidR="00443F5C" w:rsidRDefault="00443F5C"/>
    <w:p w14:paraId="5CBC4FD3" w14:textId="77777777" w:rsidR="00443F5C" w:rsidRDefault="00443F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E9C4C" wp14:editId="62BED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116E" w14:textId="77777777" w:rsidR="00443F5C" w:rsidRDefault="00443F5C"/>
                          <w:p w14:paraId="3A5C930F" w14:textId="77777777" w:rsidR="00443F5C" w:rsidRDefault="00443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E9C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4F116E" w14:textId="77777777" w:rsidR="00443F5C" w:rsidRDefault="00443F5C"/>
                    <w:p w14:paraId="3A5C930F" w14:textId="77777777" w:rsidR="00443F5C" w:rsidRDefault="00443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4F450B" w14:textId="77777777" w:rsidR="00443F5C" w:rsidRDefault="00443F5C"/>
    <w:p w14:paraId="5F188658" w14:textId="77777777" w:rsidR="00443F5C" w:rsidRDefault="00443F5C">
      <w:pPr>
        <w:rPr>
          <w:sz w:val="2"/>
          <w:szCs w:val="2"/>
        </w:rPr>
      </w:pPr>
    </w:p>
    <w:p w14:paraId="4AE6C585" w14:textId="77777777" w:rsidR="00443F5C" w:rsidRDefault="00443F5C"/>
    <w:p w14:paraId="12345A35" w14:textId="77777777" w:rsidR="00443F5C" w:rsidRDefault="00443F5C">
      <w:pPr>
        <w:spacing w:after="0" w:line="240" w:lineRule="auto"/>
      </w:pPr>
    </w:p>
  </w:footnote>
  <w:footnote w:type="continuationSeparator" w:id="0">
    <w:p w14:paraId="6B970F84" w14:textId="77777777" w:rsidR="00443F5C" w:rsidRDefault="0044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5C"/>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14454</TotalTime>
  <Pages>4</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1553</cp:revision>
  <cp:lastPrinted>2009-02-06T05:36:00Z</cp:lastPrinted>
  <dcterms:created xsi:type="dcterms:W3CDTF">2024-01-07T13:43:00Z</dcterms:created>
  <dcterms:modified xsi:type="dcterms:W3CDTF">2024-01-31T13:01:00Z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