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CF3" w:rsidRPr="00962CF3" w:rsidRDefault="00962CF3" w:rsidP="00962CF3">
      <w:pPr>
        <w:rPr>
          <w:rFonts w:ascii="Times New Roman" w:eastAsia="Times New Roman" w:hAnsi="Times New Roman" w:cs="Times New Roman"/>
          <w:kern w:val="0"/>
          <w:sz w:val="28"/>
          <w:szCs w:val="28"/>
          <w:lang w:eastAsia="ru-RU"/>
        </w:rPr>
      </w:pPr>
      <w:r w:rsidRPr="00962CF3">
        <w:rPr>
          <w:rFonts w:ascii="Times New Roman" w:eastAsia="Times New Roman" w:hAnsi="Times New Roman" w:cs="Times New Roman" w:hint="eastAsia"/>
          <w:kern w:val="0"/>
          <w:sz w:val="28"/>
          <w:szCs w:val="28"/>
          <w:lang w:eastAsia="ru-RU"/>
        </w:rPr>
        <w:t>Российский</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Государственный</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педагогический</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университет</w:t>
      </w:r>
    </w:p>
    <w:p w:rsidR="00962CF3" w:rsidRPr="00962CF3" w:rsidRDefault="00962CF3" w:rsidP="00962CF3">
      <w:pPr>
        <w:rPr>
          <w:rFonts w:ascii="Times New Roman" w:eastAsia="Times New Roman" w:hAnsi="Times New Roman" w:cs="Times New Roman"/>
          <w:kern w:val="0"/>
          <w:sz w:val="28"/>
          <w:szCs w:val="28"/>
          <w:lang w:eastAsia="ru-RU"/>
        </w:rPr>
      </w:pPr>
      <w:r w:rsidRPr="00962CF3">
        <w:rPr>
          <w:rFonts w:ascii="Times New Roman" w:eastAsia="Times New Roman" w:hAnsi="Times New Roman" w:cs="Times New Roman" w:hint="eastAsia"/>
          <w:kern w:val="0"/>
          <w:sz w:val="28"/>
          <w:szCs w:val="28"/>
          <w:lang w:eastAsia="ru-RU"/>
        </w:rPr>
        <w:t>имени</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А</w:t>
      </w:r>
      <w:r w:rsidRPr="00962CF3">
        <w:rPr>
          <w:rFonts w:ascii="Times New Roman" w:eastAsia="Times New Roman" w:hAnsi="Times New Roman" w:cs="Times New Roman"/>
          <w:kern w:val="0"/>
          <w:sz w:val="28"/>
          <w:szCs w:val="28"/>
          <w:lang w:eastAsia="ru-RU"/>
        </w:rPr>
        <w:t>.</w:t>
      </w:r>
      <w:r w:rsidRPr="00962CF3">
        <w:rPr>
          <w:rFonts w:ascii="Times New Roman" w:eastAsia="Times New Roman" w:hAnsi="Times New Roman" w:cs="Times New Roman" w:hint="eastAsia"/>
          <w:kern w:val="0"/>
          <w:sz w:val="28"/>
          <w:szCs w:val="28"/>
          <w:lang w:eastAsia="ru-RU"/>
        </w:rPr>
        <w:t>И</w:t>
      </w:r>
      <w:r w:rsidRPr="00962CF3">
        <w:rPr>
          <w:rFonts w:ascii="Times New Roman" w:eastAsia="Times New Roman" w:hAnsi="Times New Roman" w:cs="Times New Roman"/>
          <w:kern w:val="0"/>
          <w:sz w:val="28"/>
          <w:szCs w:val="28"/>
          <w:lang w:eastAsia="ru-RU"/>
        </w:rPr>
        <w:t>.</w:t>
      </w:r>
      <w:r w:rsidRPr="00962CF3">
        <w:rPr>
          <w:rFonts w:ascii="Times New Roman" w:eastAsia="Times New Roman" w:hAnsi="Times New Roman" w:cs="Times New Roman" w:hint="eastAsia"/>
          <w:kern w:val="0"/>
          <w:sz w:val="28"/>
          <w:szCs w:val="28"/>
          <w:lang w:eastAsia="ru-RU"/>
        </w:rPr>
        <w:t>Герцена</w:t>
      </w:r>
    </w:p>
    <w:p w:rsidR="00962CF3" w:rsidRPr="00962CF3" w:rsidRDefault="00962CF3" w:rsidP="00962CF3">
      <w:pPr>
        <w:rPr>
          <w:rFonts w:ascii="Times New Roman" w:eastAsia="Times New Roman" w:hAnsi="Times New Roman" w:cs="Times New Roman"/>
          <w:kern w:val="0"/>
          <w:sz w:val="28"/>
          <w:szCs w:val="28"/>
          <w:lang w:eastAsia="ru-RU"/>
        </w:rPr>
      </w:pPr>
      <w:r w:rsidRPr="00962CF3">
        <w:rPr>
          <w:rFonts w:ascii="Times New Roman" w:eastAsia="Times New Roman" w:hAnsi="Times New Roman" w:cs="Times New Roman" w:hint="eastAsia"/>
          <w:kern w:val="0"/>
          <w:sz w:val="28"/>
          <w:szCs w:val="28"/>
          <w:lang w:eastAsia="ru-RU"/>
        </w:rPr>
        <w:t>На</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правах</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рукописи</w:t>
      </w:r>
    </w:p>
    <w:p w:rsidR="00962CF3" w:rsidRPr="00962CF3" w:rsidRDefault="00962CF3" w:rsidP="00962CF3">
      <w:pPr>
        <w:rPr>
          <w:rFonts w:ascii="Times New Roman" w:eastAsia="Times New Roman" w:hAnsi="Times New Roman" w:cs="Times New Roman"/>
          <w:kern w:val="0"/>
          <w:sz w:val="28"/>
          <w:szCs w:val="28"/>
          <w:lang w:eastAsia="ru-RU"/>
        </w:rPr>
      </w:pPr>
      <w:r w:rsidRPr="00962CF3">
        <w:rPr>
          <w:rFonts w:ascii="Times New Roman" w:eastAsia="Times New Roman" w:hAnsi="Times New Roman" w:cs="Times New Roman" w:hint="eastAsia"/>
          <w:kern w:val="0"/>
          <w:sz w:val="28"/>
          <w:szCs w:val="28"/>
          <w:lang w:eastAsia="ru-RU"/>
        </w:rPr>
        <w:t>БРАЖНИК</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Евгения</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Ивановна</w:t>
      </w:r>
    </w:p>
    <w:p w:rsidR="00962CF3" w:rsidRPr="00962CF3" w:rsidRDefault="00962CF3" w:rsidP="00962CF3">
      <w:pPr>
        <w:rPr>
          <w:rFonts w:ascii="Times New Roman" w:eastAsia="Times New Roman" w:hAnsi="Times New Roman" w:cs="Times New Roman"/>
          <w:kern w:val="0"/>
          <w:sz w:val="28"/>
          <w:szCs w:val="28"/>
          <w:lang w:eastAsia="ru-RU"/>
        </w:rPr>
      </w:pPr>
      <w:r w:rsidRPr="00962CF3">
        <w:rPr>
          <w:rFonts w:ascii="Times New Roman" w:eastAsia="Times New Roman" w:hAnsi="Times New Roman" w:cs="Times New Roman" w:hint="eastAsia"/>
          <w:kern w:val="0"/>
          <w:sz w:val="28"/>
          <w:szCs w:val="28"/>
          <w:lang w:eastAsia="ru-RU"/>
        </w:rPr>
        <w:t>СТАНОВЛЕНИЕ</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И</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РАЗВИТИЕ</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ИНТЕГРАЦИОННЫХ</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ПРОЦЕССОВ</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В</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СОВРЕМЕННОМ</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ЕВРОПЕЙСКОМ</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ОБРАЗОВАНИИ</w:t>
      </w:r>
    </w:p>
    <w:p w:rsidR="00962CF3" w:rsidRPr="00962CF3" w:rsidRDefault="00962CF3" w:rsidP="00962CF3">
      <w:pPr>
        <w:rPr>
          <w:rFonts w:ascii="Times New Roman" w:eastAsia="Times New Roman" w:hAnsi="Times New Roman" w:cs="Times New Roman"/>
          <w:kern w:val="0"/>
          <w:sz w:val="28"/>
          <w:szCs w:val="28"/>
          <w:lang w:eastAsia="ru-RU"/>
        </w:rPr>
      </w:pPr>
      <w:r w:rsidRPr="00962CF3">
        <w:rPr>
          <w:rFonts w:ascii="Times New Roman" w:eastAsia="Times New Roman" w:hAnsi="Times New Roman" w:cs="Times New Roman"/>
          <w:kern w:val="0"/>
          <w:sz w:val="28"/>
          <w:szCs w:val="28"/>
          <w:lang w:eastAsia="ru-RU"/>
        </w:rPr>
        <w:t xml:space="preserve">13.00.01 - </w:t>
      </w:r>
      <w:r w:rsidRPr="00962CF3">
        <w:rPr>
          <w:rFonts w:ascii="Times New Roman" w:eastAsia="Times New Roman" w:hAnsi="Times New Roman" w:cs="Times New Roman" w:hint="eastAsia"/>
          <w:kern w:val="0"/>
          <w:sz w:val="28"/>
          <w:szCs w:val="28"/>
          <w:lang w:eastAsia="ru-RU"/>
        </w:rPr>
        <w:t>общая</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педагогика</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история</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педагогики</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и</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образования</w:t>
      </w:r>
    </w:p>
    <w:p w:rsidR="00962CF3" w:rsidRPr="00962CF3" w:rsidRDefault="00962CF3" w:rsidP="00962CF3">
      <w:pPr>
        <w:rPr>
          <w:rFonts w:ascii="Times New Roman" w:eastAsia="Times New Roman" w:hAnsi="Times New Roman" w:cs="Times New Roman"/>
          <w:kern w:val="0"/>
          <w:sz w:val="28"/>
          <w:szCs w:val="28"/>
          <w:lang w:eastAsia="ru-RU"/>
        </w:rPr>
      </w:pPr>
      <w:r w:rsidRPr="00962CF3">
        <w:rPr>
          <w:rFonts w:ascii="Times New Roman" w:eastAsia="Times New Roman" w:hAnsi="Times New Roman" w:cs="Times New Roman" w:hint="eastAsia"/>
          <w:kern w:val="0"/>
          <w:sz w:val="28"/>
          <w:szCs w:val="28"/>
          <w:lang w:eastAsia="ru-RU"/>
        </w:rPr>
        <w:t>Диссертация</w:t>
      </w:r>
    </w:p>
    <w:p w:rsidR="00962CF3" w:rsidRPr="00962CF3" w:rsidRDefault="00962CF3" w:rsidP="00962CF3">
      <w:pPr>
        <w:rPr>
          <w:rFonts w:ascii="Times New Roman" w:eastAsia="Times New Roman" w:hAnsi="Times New Roman" w:cs="Times New Roman"/>
          <w:kern w:val="0"/>
          <w:sz w:val="28"/>
          <w:szCs w:val="28"/>
          <w:lang w:eastAsia="ru-RU"/>
        </w:rPr>
      </w:pPr>
      <w:r w:rsidRPr="00962CF3">
        <w:rPr>
          <w:rFonts w:ascii="Times New Roman" w:eastAsia="Times New Roman" w:hAnsi="Times New Roman" w:cs="Times New Roman" w:hint="eastAsia"/>
          <w:kern w:val="0"/>
          <w:sz w:val="28"/>
          <w:szCs w:val="28"/>
          <w:lang w:eastAsia="ru-RU"/>
        </w:rPr>
        <w:t>на</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соискание</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ученой</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степени</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доктора</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педагогических</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наук</w:t>
      </w:r>
    </w:p>
    <w:p w:rsidR="00962CF3" w:rsidRPr="00962CF3" w:rsidRDefault="00962CF3" w:rsidP="00962CF3">
      <w:pPr>
        <w:rPr>
          <w:rFonts w:ascii="Times New Roman" w:eastAsia="Times New Roman" w:hAnsi="Times New Roman" w:cs="Times New Roman"/>
          <w:kern w:val="0"/>
          <w:sz w:val="28"/>
          <w:szCs w:val="28"/>
          <w:lang w:eastAsia="ru-RU"/>
        </w:rPr>
      </w:pPr>
      <w:r w:rsidRPr="00962CF3">
        <w:rPr>
          <w:rFonts w:ascii="Times New Roman" w:eastAsia="Times New Roman" w:hAnsi="Times New Roman" w:cs="Times New Roman" w:hint="eastAsia"/>
          <w:kern w:val="0"/>
          <w:sz w:val="28"/>
          <w:szCs w:val="28"/>
          <w:lang w:eastAsia="ru-RU"/>
        </w:rPr>
        <w:t>Научный</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консультант</w:t>
      </w:r>
      <w:r w:rsidRPr="00962CF3">
        <w:rPr>
          <w:rFonts w:ascii="Times New Roman" w:eastAsia="Times New Roman" w:hAnsi="Times New Roman" w:cs="Times New Roman"/>
          <w:kern w:val="0"/>
          <w:sz w:val="28"/>
          <w:szCs w:val="28"/>
          <w:lang w:eastAsia="ru-RU"/>
        </w:rPr>
        <w:t>:</w:t>
      </w:r>
    </w:p>
    <w:p w:rsidR="00962CF3" w:rsidRPr="00962CF3" w:rsidRDefault="00962CF3" w:rsidP="00962CF3">
      <w:pPr>
        <w:rPr>
          <w:rFonts w:ascii="Times New Roman" w:eastAsia="Times New Roman" w:hAnsi="Times New Roman" w:cs="Times New Roman"/>
          <w:kern w:val="0"/>
          <w:sz w:val="28"/>
          <w:szCs w:val="28"/>
          <w:lang w:eastAsia="ru-RU"/>
        </w:rPr>
      </w:pPr>
      <w:r w:rsidRPr="00962CF3">
        <w:rPr>
          <w:rFonts w:ascii="Times New Roman" w:eastAsia="Times New Roman" w:hAnsi="Times New Roman" w:cs="Times New Roman" w:hint="eastAsia"/>
          <w:kern w:val="0"/>
          <w:sz w:val="28"/>
          <w:szCs w:val="28"/>
          <w:lang w:eastAsia="ru-RU"/>
        </w:rPr>
        <w:t>член</w:t>
      </w:r>
      <w:r w:rsidRPr="00962CF3">
        <w:rPr>
          <w:rFonts w:ascii="Times New Roman" w:eastAsia="Times New Roman" w:hAnsi="Times New Roman" w:cs="Times New Roman"/>
          <w:kern w:val="0"/>
          <w:sz w:val="28"/>
          <w:szCs w:val="28"/>
          <w:lang w:eastAsia="ru-RU"/>
        </w:rPr>
        <w:t>-</w:t>
      </w:r>
      <w:r w:rsidRPr="00962CF3">
        <w:rPr>
          <w:rFonts w:ascii="Times New Roman" w:eastAsia="Times New Roman" w:hAnsi="Times New Roman" w:cs="Times New Roman" w:hint="eastAsia"/>
          <w:kern w:val="0"/>
          <w:sz w:val="28"/>
          <w:szCs w:val="28"/>
          <w:lang w:eastAsia="ru-RU"/>
        </w:rPr>
        <w:t>корреспондент</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РАО</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доктор</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педагогических</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наук</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профессор</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А</w:t>
      </w:r>
      <w:r w:rsidRPr="00962CF3">
        <w:rPr>
          <w:rFonts w:ascii="Times New Roman" w:eastAsia="Times New Roman" w:hAnsi="Times New Roman" w:cs="Times New Roman"/>
          <w:kern w:val="0"/>
          <w:sz w:val="28"/>
          <w:szCs w:val="28"/>
          <w:lang w:eastAsia="ru-RU"/>
        </w:rPr>
        <w:t>.</w:t>
      </w:r>
      <w:r w:rsidRPr="00962CF3">
        <w:rPr>
          <w:rFonts w:ascii="Times New Roman" w:eastAsia="Times New Roman" w:hAnsi="Times New Roman" w:cs="Times New Roman" w:hint="eastAsia"/>
          <w:kern w:val="0"/>
          <w:sz w:val="28"/>
          <w:szCs w:val="28"/>
          <w:lang w:eastAsia="ru-RU"/>
        </w:rPr>
        <w:t>П</w:t>
      </w:r>
      <w:r w:rsidRPr="00962CF3">
        <w:rPr>
          <w:rFonts w:ascii="Times New Roman" w:eastAsia="Times New Roman" w:hAnsi="Times New Roman" w:cs="Times New Roman"/>
          <w:kern w:val="0"/>
          <w:sz w:val="28"/>
          <w:szCs w:val="28"/>
          <w:lang w:eastAsia="ru-RU"/>
        </w:rPr>
        <w:t>.</w:t>
      </w:r>
      <w:r w:rsidRPr="00962CF3">
        <w:rPr>
          <w:rFonts w:ascii="Times New Roman" w:eastAsia="Times New Roman" w:hAnsi="Times New Roman" w:cs="Times New Roman" w:hint="eastAsia"/>
          <w:kern w:val="0"/>
          <w:sz w:val="28"/>
          <w:szCs w:val="28"/>
          <w:lang w:eastAsia="ru-RU"/>
        </w:rPr>
        <w:t>Тряпицыпа</w:t>
      </w:r>
    </w:p>
    <w:p w:rsidR="00962CF3" w:rsidRPr="00962CF3" w:rsidRDefault="00962CF3" w:rsidP="00962CF3">
      <w:pPr>
        <w:rPr>
          <w:rFonts w:ascii="Times New Roman" w:eastAsia="Times New Roman" w:hAnsi="Times New Roman" w:cs="Times New Roman"/>
          <w:kern w:val="0"/>
          <w:sz w:val="28"/>
          <w:szCs w:val="28"/>
          <w:lang w:eastAsia="ru-RU"/>
        </w:rPr>
      </w:pPr>
      <w:r w:rsidRPr="00962CF3">
        <w:rPr>
          <w:rFonts w:ascii="Times New Roman" w:eastAsia="Times New Roman" w:hAnsi="Times New Roman" w:cs="Times New Roman" w:hint="eastAsia"/>
          <w:kern w:val="0"/>
          <w:sz w:val="28"/>
          <w:szCs w:val="28"/>
          <w:lang w:eastAsia="ru-RU"/>
        </w:rPr>
        <w:t>Санкт</w:t>
      </w:r>
      <w:r w:rsidRPr="00962CF3">
        <w:rPr>
          <w:rFonts w:ascii="Times New Roman" w:eastAsia="Times New Roman" w:hAnsi="Times New Roman" w:cs="Times New Roman"/>
          <w:kern w:val="0"/>
          <w:sz w:val="28"/>
          <w:szCs w:val="28"/>
          <w:lang w:eastAsia="ru-RU"/>
        </w:rPr>
        <w:t>-</w:t>
      </w:r>
      <w:r w:rsidRPr="00962CF3">
        <w:rPr>
          <w:rFonts w:ascii="Times New Roman" w:eastAsia="Times New Roman" w:hAnsi="Times New Roman" w:cs="Times New Roman" w:hint="eastAsia"/>
          <w:kern w:val="0"/>
          <w:sz w:val="28"/>
          <w:szCs w:val="28"/>
          <w:lang w:eastAsia="ru-RU"/>
        </w:rPr>
        <w:t>Петербург</w:t>
      </w:r>
    </w:p>
    <w:p w:rsidR="00962CF3" w:rsidRPr="00962CF3" w:rsidRDefault="00962CF3" w:rsidP="00962CF3">
      <w:pPr>
        <w:rPr>
          <w:rFonts w:ascii="Times New Roman" w:eastAsia="Times New Roman" w:hAnsi="Times New Roman" w:cs="Times New Roman"/>
          <w:kern w:val="0"/>
          <w:sz w:val="28"/>
          <w:szCs w:val="28"/>
          <w:lang w:eastAsia="ru-RU"/>
        </w:rPr>
      </w:pPr>
      <w:r w:rsidRPr="00962CF3">
        <w:rPr>
          <w:rFonts w:ascii="Times New Roman" w:eastAsia="Times New Roman" w:hAnsi="Times New Roman" w:cs="Times New Roman"/>
          <w:kern w:val="0"/>
          <w:sz w:val="28"/>
          <w:szCs w:val="28"/>
          <w:lang w:eastAsia="ru-RU"/>
        </w:rPr>
        <w:t>2002</w:t>
      </w:r>
    </w:p>
    <w:p w:rsidR="00962CF3" w:rsidRPr="00962CF3" w:rsidRDefault="00962CF3" w:rsidP="00962CF3">
      <w:pPr>
        <w:rPr>
          <w:rFonts w:ascii="Times New Roman" w:eastAsia="Times New Roman" w:hAnsi="Times New Roman" w:cs="Times New Roman"/>
          <w:kern w:val="0"/>
          <w:sz w:val="28"/>
          <w:szCs w:val="28"/>
          <w:lang w:eastAsia="ru-RU"/>
        </w:rPr>
      </w:pPr>
      <w:r w:rsidRPr="00962CF3">
        <w:rPr>
          <w:rFonts w:ascii="Times New Roman" w:eastAsia="Times New Roman" w:hAnsi="Times New Roman" w:cs="Times New Roman"/>
          <w:kern w:val="0"/>
          <w:sz w:val="28"/>
          <w:szCs w:val="28"/>
          <w:lang w:eastAsia="ru-RU"/>
        </w:rPr>
        <w:t xml:space="preserve"> </w:t>
      </w:r>
    </w:p>
    <w:p w:rsidR="00962CF3" w:rsidRPr="00962CF3" w:rsidRDefault="00962CF3" w:rsidP="00962CF3">
      <w:pPr>
        <w:rPr>
          <w:rFonts w:ascii="Times New Roman" w:eastAsia="Times New Roman" w:hAnsi="Times New Roman" w:cs="Times New Roman"/>
          <w:kern w:val="0"/>
          <w:sz w:val="28"/>
          <w:szCs w:val="28"/>
          <w:lang w:eastAsia="ru-RU"/>
        </w:rPr>
      </w:pPr>
      <w:r w:rsidRPr="00962CF3">
        <w:rPr>
          <w:rFonts w:ascii="Times New Roman" w:eastAsia="Times New Roman" w:hAnsi="Times New Roman" w:cs="Times New Roman"/>
          <w:kern w:val="0"/>
          <w:sz w:val="28"/>
          <w:szCs w:val="28"/>
          <w:lang w:eastAsia="ru-RU"/>
        </w:rPr>
        <w:t>2</w:t>
      </w:r>
    </w:p>
    <w:p w:rsidR="00962CF3" w:rsidRPr="00962CF3" w:rsidRDefault="00962CF3" w:rsidP="00962CF3">
      <w:pPr>
        <w:rPr>
          <w:rFonts w:ascii="Times New Roman" w:eastAsia="Times New Roman" w:hAnsi="Times New Roman" w:cs="Times New Roman"/>
          <w:kern w:val="0"/>
          <w:sz w:val="28"/>
          <w:szCs w:val="28"/>
          <w:lang w:eastAsia="ru-RU"/>
        </w:rPr>
      </w:pPr>
      <w:r w:rsidRPr="00962CF3">
        <w:rPr>
          <w:rFonts w:ascii="Times New Roman" w:eastAsia="Times New Roman" w:hAnsi="Times New Roman" w:cs="Times New Roman" w:hint="eastAsia"/>
          <w:kern w:val="0"/>
          <w:sz w:val="28"/>
          <w:szCs w:val="28"/>
          <w:lang w:eastAsia="ru-RU"/>
        </w:rPr>
        <w:t>СОДЕРЖАНИЕ</w:t>
      </w:r>
    </w:p>
    <w:p w:rsidR="00962CF3" w:rsidRPr="00962CF3" w:rsidRDefault="00962CF3" w:rsidP="00962CF3">
      <w:pPr>
        <w:rPr>
          <w:rFonts w:ascii="Times New Roman" w:eastAsia="Times New Roman" w:hAnsi="Times New Roman" w:cs="Times New Roman"/>
          <w:kern w:val="0"/>
          <w:sz w:val="28"/>
          <w:szCs w:val="28"/>
          <w:lang w:eastAsia="ru-RU"/>
        </w:rPr>
      </w:pPr>
      <w:r w:rsidRPr="00962CF3">
        <w:rPr>
          <w:rFonts w:ascii="Times New Roman" w:eastAsia="Times New Roman" w:hAnsi="Times New Roman" w:cs="Times New Roman"/>
          <w:kern w:val="0"/>
          <w:sz w:val="28"/>
          <w:szCs w:val="28"/>
          <w:lang w:eastAsia="ru-RU"/>
        </w:rPr>
        <w:t>*</w:t>
      </w:r>
    </w:p>
    <w:p w:rsidR="00962CF3" w:rsidRPr="00962CF3" w:rsidRDefault="00962CF3" w:rsidP="00962CF3">
      <w:pPr>
        <w:rPr>
          <w:rFonts w:ascii="Times New Roman" w:eastAsia="Times New Roman" w:hAnsi="Times New Roman" w:cs="Times New Roman"/>
          <w:kern w:val="0"/>
          <w:sz w:val="28"/>
          <w:szCs w:val="28"/>
          <w:lang w:eastAsia="ru-RU"/>
        </w:rPr>
      </w:pPr>
      <w:r w:rsidRPr="00962CF3">
        <w:rPr>
          <w:rFonts w:ascii="Times New Roman" w:eastAsia="Times New Roman" w:hAnsi="Times New Roman" w:cs="Times New Roman" w:hint="eastAsia"/>
          <w:kern w:val="0"/>
          <w:sz w:val="28"/>
          <w:szCs w:val="28"/>
          <w:lang w:eastAsia="ru-RU"/>
        </w:rPr>
        <w:t>ВВЕДЕНИЕ</w:t>
      </w:r>
      <w:r w:rsidRPr="00962CF3">
        <w:rPr>
          <w:rFonts w:ascii="Times New Roman" w:eastAsia="Times New Roman" w:hAnsi="Times New Roman" w:cs="Times New Roman"/>
          <w:kern w:val="0"/>
          <w:sz w:val="28"/>
          <w:szCs w:val="28"/>
          <w:lang w:eastAsia="ru-RU"/>
        </w:rPr>
        <w:tab/>
        <w:t xml:space="preserve">     4</w:t>
      </w:r>
    </w:p>
    <w:p w:rsidR="00962CF3" w:rsidRPr="00962CF3" w:rsidRDefault="00962CF3" w:rsidP="00962CF3">
      <w:pPr>
        <w:rPr>
          <w:rFonts w:ascii="Times New Roman" w:eastAsia="Times New Roman" w:hAnsi="Times New Roman" w:cs="Times New Roman"/>
          <w:kern w:val="0"/>
          <w:sz w:val="28"/>
          <w:szCs w:val="28"/>
          <w:lang w:eastAsia="ru-RU"/>
        </w:rPr>
      </w:pPr>
      <w:r w:rsidRPr="00962CF3">
        <w:rPr>
          <w:rFonts w:ascii="Times New Roman" w:eastAsia="Times New Roman" w:hAnsi="Times New Roman" w:cs="Times New Roman" w:hint="eastAsia"/>
          <w:kern w:val="0"/>
          <w:sz w:val="28"/>
          <w:szCs w:val="28"/>
          <w:lang w:eastAsia="ru-RU"/>
        </w:rPr>
        <w:t>Глава</w:t>
      </w:r>
      <w:r w:rsidRPr="00962CF3">
        <w:rPr>
          <w:rFonts w:ascii="Times New Roman" w:eastAsia="Times New Roman" w:hAnsi="Times New Roman" w:cs="Times New Roman"/>
          <w:kern w:val="0"/>
          <w:sz w:val="28"/>
          <w:szCs w:val="28"/>
          <w:lang w:eastAsia="ru-RU"/>
        </w:rPr>
        <w:t xml:space="preserve"> 1. </w:t>
      </w:r>
      <w:r w:rsidRPr="00962CF3">
        <w:rPr>
          <w:rFonts w:ascii="Times New Roman" w:eastAsia="Times New Roman" w:hAnsi="Times New Roman" w:cs="Times New Roman" w:hint="eastAsia"/>
          <w:kern w:val="0"/>
          <w:sz w:val="28"/>
          <w:szCs w:val="28"/>
          <w:lang w:eastAsia="ru-RU"/>
        </w:rPr>
        <w:t>ТЕОРЕТИЧЕСКИЕ</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ОСНОВЫ</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ИССЛЕДОВАНИЯ</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kern w:val="0"/>
          <w:sz w:val="28"/>
          <w:szCs w:val="28"/>
          <w:lang w:eastAsia="ru-RU"/>
        </w:rPr>
        <w:tab/>
      </w:r>
      <w:r w:rsidRPr="00962CF3">
        <w:rPr>
          <w:rFonts w:ascii="Times New Roman" w:eastAsia="Times New Roman" w:hAnsi="Times New Roman" w:cs="Times New Roman" w:hint="eastAsia"/>
          <w:kern w:val="0"/>
          <w:sz w:val="28"/>
          <w:szCs w:val="28"/>
          <w:lang w:eastAsia="ru-RU"/>
        </w:rPr>
        <w:t>ИНТЕГРАЦИОННЫХ</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ПРОЦЕССОВ</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В</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ЕВРОПЕЙСКОМ</w:t>
      </w:r>
    </w:p>
    <w:p w:rsidR="00962CF3" w:rsidRPr="00962CF3" w:rsidRDefault="00962CF3" w:rsidP="00962CF3">
      <w:pPr>
        <w:rPr>
          <w:rFonts w:ascii="Times New Roman" w:eastAsia="Times New Roman" w:hAnsi="Times New Roman" w:cs="Times New Roman"/>
          <w:kern w:val="0"/>
          <w:sz w:val="28"/>
          <w:szCs w:val="28"/>
          <w:lang w:eastAsia="ru-RU"/>
        </w:rPr>
      </w:pPr>
      <w:r w:rsidRPr="00962CF3">
        <w:rPr>
          <w:rFonts w:ascii="Times New Roman" w:eastAsia="Times New Roman" w:hAnsi="Times New Roman" w:cs="Times New Roman" w:hint="eastAsia"/>
          <w:kern w:val="0"/>
          <w:sz w:val="28"/>
          <w:szCs w:val="28"/>
          <w:lang w:eastAsia="ru-RU"/>
        </w:rPr>
        <w:t>ОБРАЗОВАНИИ</w:t>
      </w:r>
      <w:r w:rsidRPr="00962CF3">
        <w:rPr>
          <w:rFonts w:ascii="Times New Roman" w:eastAsia="Times New Roman" w:hAnsi="Times New Roman" w:cs="Times New Roman"/>
          <w:kern w:val="0"/>
          <w:sz w:val="28"/>
          <w:szCs w:val="28"/>
          <w:lang w:eastAsia="ru-RU"/>
        </w:rPr>
        <w:tab/>
        <w:t>20</w:t>
      </w:r>
    </w:p>
    <w:p w:rsidR="00962CF3" w:rsidRPr="00962CF3" w:rsidRDefault="00962CF3" w:rsidP="00962CF3">
      <w:pPr>
        <w:rPr>
          <w:rFonts w:ascii="Times New Roman" w:eastAsia="Times New Roman" w:hAnsi="Times New Roman" w:cs="Times New Roman"/>
          <w:kern w:val="0"/>
          <w:sz w:val="28"/>
          <w:szCs w:val="28"/>
          <w:lang w:eastAsia="ru-RU"/>
        </w:rPr>
      </w:pPr>
      <w:r w:rsidRPr="00962CF3">
        <w:rPr>
          <w:rFonts w:ascii="Times New Roman" w:eastAsia="Times New Roman" w:hAnsi="Times New Roman" w:cs="Times New Roman"/>
          <w:kern w:val="0"/>
          <w:sz w:val="28"/>
          <w:szCs w:val="28"/>
          <w:lang w:eastAsia="ru-RU"/>
        </w:rPr>
        <w:t>1.1.</w:t>
      </w:r>
      <w:r w:rsidRPr="00962CF3">
        <w:rPr>
          <w:rFonts w:ascii="Times New Roman" w:eastAsia="Times New Roman" w:hAnsi="Times New Roman" w:cs="Times New Roman"/>
          <w:kern w:val="0"/>
          <w:sz w:val="28"/>
          <w:szCs w:val="28"/>
          <w:lang w:eastAsia="ru-RU"/>
        </w:rPr>
        <w:tab/>
        <w:t xml:space="preserve"> </w:t>
      </w:r>
      <w:r w:rsidRPr="00962CF3">
        <w:rPr>
          <w:rFonts w:ascii="Times New Roman" w:eastAsia="Times New Roman" w:hAnsi="Times New Roman" w:cs="Times New Roman" w:hint="eastAsia"/>
          <w:kern w:val="0"/>
          <w:sz w:val="28"/>
          <w:szCs w:val="28"/>
          <w:lang w:eastAsia="ru-RU"/>
        </w:rPr>
        <w:t>Сравнительная</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педагогика</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в</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системе</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педагогической</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науки</w:t>
      </w:r>
      <w:r w:rsidRPr="00962CF3">
        <w:rPr>
          <w:rFonts w:ascii="Times New Roman" w:eastAsia="Times New Roman" w:hAnsi="Times New Roman" w:cs="Times New Roman"/>
          <w:kern w:val="0"/>
          <w:sz w:val="28"/>
          <w:szCs w:val="28"/>
          <w:lang w:eastAsia="ru-RU"/>
        </w:rPr>
        <w:t xml:space="preserve"> 20</w:t>
      </w:r>
    </w:p>
    <w:p w:rsidR="00962CF3" w:rsidRPr="00962CF3" w:rsidRDefault="00962CF3" w:rsidP="00962CF3">
      <w:pPr>
        <w:rPr>
          <w:rFonts w:ascii="Times New Roman" w:eastAsia="Times New Roman" w:hAnsi="Times New Roman" w:cs="Times New Roman"/>
          <w:kern w:val="0"/>
          <w:sz w:val="28"/>
          <w:szCs w:val="28"/>
          <w:lang w:eastAsia="ru-RU"/>
        </w:rPr>
      </w:pPr>
      <w:r w:rsidRPr="00962CF3">
        <w:rPr>
          <w:rFonts w:ascii="Times New Roman" w:eastAsia="Times New Roman" w:hAnsi="Times New Roman" w:cs="Times New Roman" w:hint="eastAsia"/>
          <w:kern w:val="0"/>
          <w:sz w:val="28"/>
          <w:szCs w:val="28"/>
          <w:lang w:eastAsia="ru-RU"/>
        </w:rPr>
        <w:t>К</w:t>
      </w:r>
      <w:r w:rsidRPr="00962CF3">
        <w:rPr>
          <w:rFonts w:ascii="Times New Roman" w:eastAsia="Times New Roman" w:hAnsi="Times New Roman" w:cs="Times New Roman"/>
          <w:kern w:val="0"/>
          <w:sz w:val="28"/>
          <w:szCs w:val="28"/>
          <w:lang w:eastAsia="ru-RU"/>
        </w:rPr>
        <w:tab/>
        <w:t>1.2.</w:t>
      </w:r>
      <w:r w:rsidRPr="00962CF3">
        <w:rPr>
          <w:rFonts w:ascii="Times New Roman" w:eastAsia="Times New Roman" w:hAnsi="Times New Roman" w:cs="Times New Roman"/>
          <w:kern w:val="0"/>
          <w:sz w:val="28"/>
          <w:szCs w:val="28"/>
          <w:lang w:eastAsia="ru-RU"/>
        </w:rPr>
        <w:tab/>
      </w:r>
      <w:r w:rsidRPr="00962CF3">
        <w:rPr>
          <w:rFonts w:ascii="Times New Roman" w:eastAsia="Times New Roman" w:hAnsi="Times New Roman" w:cs="Times New Roman" w:hint="eastAsia"/>
          <w:kern w:val="0"/>
          <w:sz w:val="28"/>
          <w:szCs w:val="28"/>
          <w:lang w:eastAsia="ru-RU"/>
        </w:rPr>
        <w:t>Понятийная</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схема</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и</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исследовательское</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поле</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проблемы</w:t>
      </w:r>
      <w:r w:rsidRPr="00962CF3">
        <w:rPr>
          <w:rFonts w:ascii="Times New Roman" w:eastAsia="Times New Roman" w:hAnsi="Times New Roman" w:cs="Times New Roman"/>
          <w:kern w:val="0"/>
          <w:sz w:val="28"/>
          <w:szCs w:val="28"/>
          <w:lang w:eastAsia="ru-RU"/>
        </w:rPr>
        <w:tab/>
        <w:t xml:space="preserve"> 51</w:t>
      </w:r>
    </w:p>
    <w:p w:rsidR="00962CF3" w:rsidRPr="00962CF3" w:rsidRDefault="00962CF3" w:rsidP="00962CF3">
      <w:pPr>
        <w:rPr>
          <w:rFonts w:ascii="Times New Roman" w:eastAsia="Times New Roman" w:hAnsi="Times New Roman" w:cs="Times New Roman"/>
          <w:kern w:val="0"/>
          <w:sz w:val="28"/>
          <w:szCs w:val="28"/>
          <w:lang w:eastAsia="ru-RU"/>
        </w:rPr>
      </w:pPr>
      <w:r w:rsidRPr="00962CF3">
        <w:rPr>
          <w:rFonts w:ascii="Times New Roman" w:eastAsia="Times New Roman" w:hAnsi="Times New Roman" w:cs="Times New Roman"/>
          <w:kern w:val="0"/>
          <w:sz w:val="28"/>
          <w:szCs w:val="28"/>
          <w:lang w:eastAsia="ru-RU"/>
        </w:rPr>
        <w:t>|</w:t>
      </w:r>
      <w:r w:rsidRPr="00962CF3">
        <w:rPr>
          <w:rFonts w:ascii="Times New Roman" w:eastAsia="Times New Roman" w:hAnsi="Times New Roman" w:cs="Times New Roman"/>
          <w:kern w:val="0"/>
          <w:sz w:val="28"/>
          <w:szCs w:val="28"/>
          <w:lang w:eastAsia="ru-RU"/>
        </w:rPr>
        <w:tab/>
        <w:t>1.3.</w:t>
      </w:r>
      <w:r w:rsidRPr="00962CF3">
        <w:rPr>
          <w:rFonts w:ascii="Times New Roman" w:eastAsia="Times New Roman" w:hAnsi="Times New Roman" w:cs="Times New Roman"/>
          <w:kern w:val="0"/>
          <w:sz w:val="28"/>
          <w:szCs w:val="28"/>
          <w:lang w:eastAsia="ru-RU"/>
        </w:rPr>
        <w:tab/>
      </w:r>
      <w:r w:rsidRPr="00962CF3">
        <w:rPr>
          <w:rFonts w:ascii="Times New Roman" w:eastAsia="Times New Roman" w:hAnsi="Times New Roman" w:cs="Times New Roman" w:hint="eastAsia"/>
          <w:kern w:val="0"/>
          <w:sz w:val="28"/>
          <w:szCs w:val="28"/>
          <w:lang w:eastAsia="ru-RU"/>
        </w:rPr>
        <w:t>Методология</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исследования</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интеграционных</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процессов</w:t>
      </w:r>
    </w:p>
    <w:p w:rsidR="00962CF3" w:rsidRPr="00962CF3" w:rsidRDefault="00962CF3" w:rsidP="00962CF3">
      <w:pPr>
        <w:rPr>
          <w:rFonts w:ascii="Times New Roman" w:eastAsia="Times New Roman" w:hAnsi="Times New Roman" w:cs="Times New Roman"/>
          <w:kern w:val="0"/>
          <w:sz w:val="28"/>
          <w:szCs w:val="28"/>
          <w:lang w:eastAsia="ru-RU"/>
        </w:rPr>
      </w:pPr>
      <w:r w:rsidRPr="00962CF3">
        <w:rPr>
          <w:rFonts w:ascii="Times New Roman" w:eastAsia="Times New Roman" w:hAnsi="Times New Roman" w:cs="Times New Roman"/>
          <w:kern w:val="0"/>
          <w:sz w:val="28"/>
          <w:szCs w:val="28"/>
          <w:lang w:eastAsia="ru-RU"/>
        </w:rPr>
        <w:t>3</w:t>
      </w:r>
      <w:r w:rsidRPr="00962CF3">
        <w:rPr>
          <w:rFonts w:ascii="Times New Roman" w:eastAsia="Times New Roman" w:hAnsi="Times New Roman" w:cs="Times New Roman"/>
          <w:kern w:val="0"/>
          <w:sz w:val="28"/>
          <w:szCs w:val="28"/>
          <w:lang w:eastAsia="ru-RU"/>
        </w:rPr>
        <w:tab/>
      </w:r>
      <w:r w:rsidRPr="00962CF3">
        <w:rPr>
          <w:rFonts w:ascii="Times New Roman" w:eastAsia="Times New Roman" w:hAnsi="Times New Roman" w:cs="Times New Roman" w:hint="eastAsia"/>
          <w:kern w:val="0"/>
          <w:sz w:val="28"/>
          <w:szCs w:val="28"/>
          <w:lang w:eastAsia="ru-RU"/>
        </w:rPr>
        <w:t>в</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современном</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европейском</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образовании</w:t>
      </w:r>
      <w:r w:rsidRPr="00962CF3">
        <w:rPr>
          <w:rFonts w:ascii="Times New Roman" w:eastAsia="Times New Roman" w:hAnsi="Times New Roman" w:cs="Times New Roman"/>
          <w:kern w:val="0"/>
          <w:sz w:val="28"/>
          <w:szCs w:val="28"/>
          <w:lang w:eastAsia="ru-RU"/>
        </w:rPr>
        <w:tab/>
        <w:t>75</w:t>
      </w:r>
    </w:p>
    <w:p w:rsidR="00962CF3" w:rsidRPr="00962CF3" w:rsidRDefault="00962CF3" w:rsidP="00962CF3">
      <w:pPr>
        <w:rPr>
          <w:rFonts w:ascii="Times New Roman" w:eastAsia="Times New Roman" w:hAnsi="Times New Roman" w:cs="Times New Roman"/>
          <w:kern w:val="0"/>
          <w:sz w:val="28"/>
          <w:szCs w:val="28"/>
          <w:lang w:eastAsia="ru-RU"/>
        </w:rPr>
      </w:pPr>
      <w:r w:rsidRPr="00962CF3">
        <w:rPr>
          <w:rFonts w:ascii="Times New Roman" w:eastAsia="Times New Roman" w:hAnsi="Times New Roman" w:cs="Times New Roman"/>
          <w:kern w:val="0"/>
          <w:sz w:val="28"/>
          <w:szCs w:val="28"/>
          <w:lang w:eastAsia="ru-RU"/>
        </w:rPr>
        <w:t>, *</w:t>
      </w:r>
    </w:p>
    <w:p w:rsidR="00962CF3" w:rsidRPr="00962CF3" w:rsidRDefault="00962CF3" w:rsidP="00962CF3">
      <w:pPr>
        <w:rPr>
          <w:rFonts w:ascii="Times New Roman" w:eastAsia="Times New Roman" w:hAnsi="Times New Roman" w:cs="Times New Roman"/>
          <w:kern w:val="0"/>
          <w:sz w:val="28"/>
          <w:szCs w:val="28"/>
          <w:lang w:eastAsia="ru-RU"/>
        </w:rPr>
      </w:pPr>
      <w:r w:rsidRPr="00962CF3">
        <w:rPr>
          <w:rFonts w:ascii="Times New Roman" w:eastAsia="Times New Roman" w:hAnsi="Times New Roman" w:cs="Times New Roman" w:hint="eastAsia"/>
          <w:kern w:val="0"/>
          <w:sz w:val="28"/>
          <w:szCs w:val="28"/>
          <w:lang w:eastAsia="ru-RU"/>
        </w:rPr>
        <w:t>Глава</w:t>
      </w:r>
      <w:r w:rsidRPr="00962CF3">
        <w:rPr>
          <w:rFonts w:ascii="Times New Roman" w:eastAsia="Times New Roman" w:hAnsi="Times New Roman" w:cs="Times New Roman"/>
          <w:kern w:val="0"/>
          <w:sz w:val="28"/>
          <w:szCs w:val="28"/>
          <w:lang w:eastAsia="ru-RU"/>
        </w:rPr>
        <w:t xml:space="preserve"> 2. </w:t>
      </w:r>
      <w:r w:rsidRPr="00962CF3">
        <w:rPr>
          <w:rFonts w:ascii="Times New Roman" w:eastAsia="Times New Roman" w:hAnsi="Times New Roman" w:cs="Times New Roman" w:hint="eastAsia"/>
          <w:kern w:val="0"/>
          <w:sz w:val="28"/>
          <w:szCs w:val="28"/>
          <w:lang w:eastAsia="ru-RU"/>
        </w:rPr>
        <w:t>СТАНОВЛЕНИЕ</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И</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РАЗВИТИЕ</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ИНТЕГРАЦИОННЫХ</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ПРОЦЕССОВ</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lastRenderedPageBreak/>
        <w:t>В</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ОБРАЗОВАТЕЛЬНОЙ</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ПОЛИТИКЕ</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В</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СОВРЕМЕННОЙ</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ЕВРОПЕ</w:t>
      </w:r>
      <w:r w:rsidRPr="00962CF3">
        <w:rPr>
          <w:rFonts w:ascii="Times New Roman" w:eastAsia="Times New Roman" w:hAnsi="Times New Roman" w:cs="Times New Roman"/>
          <w:kern w:val="0"/>
          <w:sz w:val="28"/>
          <w:szCs w:val="28"/>
          <w:lang w:eastAsia="ru-RU"/>
        </w:rPr>
        <w:tab/>
        <w:t>97</w:t>
      </w:r>
    </w:p>
    <w:p w:rsidR="00962CF3" w:rsidRPr="00962CF3" w:rsidRDefault="00962CF3" w:rsidP="00962CF3">
      <w:pPr>
        <w:rPr>
          <w:rFonts w:ascii="Times New Roman" w:eastAsia="Times New Roman" w:hAnsi="Times New Roman" w:cs="Times New Roman"/>
          <w:kern w:val="0"/>
          <w:sz w:val="28"/>
          <w:szCs w:val="28"/>
          <w:lang w:eastAsia="ru-RU"/>
        </w:rPr>
      </w:pPr>
      <w:r w:rsidRPr="00962CF3">
        <w:rPr>
          <w:rFonts w:ascii="Times New Roman" w:eastAsia="Times New Roman" w:hAnsi="Times New Roman" w:cs="Times New Roman"/>
          <w:kern w:val="0"/>
          <w:sz w:val="28"/>
          <w:szCs w:val="28"/>
          <w:lang w:eastAsia="ru-RU"/>
        </w:rPr>
        <w:t>2.1.</w:t>
      </w:r>
      <w:r w:rsidRPr="00962CF3">
        <w:rPr>
          <w:rFonts w:ascii="Times New Roman" w:eastAsia="Times New Roman" w:hAnsi="Times New Roman" w:cs="Times New Roman"/>
          <w:kern w:val="0"/>
          <w:sz w:val="28"/>
          <w:szCs w:val="28"/>
          <w:lang w:eastAsia="ru-RU"/>
        </w:rPr>
        <w:tab/>
        <w:t xml:space="preserve"> </w:t>
      </w:r>
      <w:r w:rsidRPr="00962CF3">
        <w:rPr>
          <w:rFonts w:ascii="Times New Roman" w:eastAsia="Times New Roman" w:hAnsi="Times New Roman" w:cs="Times New Roman" w:hint="eastAsia"/>
          <w:kern w:val="0"/>
          <w:sz w:val="28"/>
          <w:szCs w:val="28"/>
          <w:lang w:eastAsia="ru-RU"/>
        </w:rPr>
        <w:t>Европейское</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измерение</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систем</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образования</w:t>
      </w:r>
      <w:r w:rsidRPr="00962CF3">
        <w:rPr>
          <w:rFonts w:ascii="Times New Roman" w:eastAsia="Times New Roman" w:hAnsi="Times New Roman" w:cs="Times New Roman"/>
          <w:kern w:val="0"/>
          <w:sz w:val="28"/>
          <w:szCs w:val="28"/>
          <w:lang w:eastAsia="ru-RU"/>
        </w:rPr>
        <w:tab/>
        <w:t>98</w:t>
      </w:r>
    </w:p>
    <w:p w:rsidR="00962CF3" w:rsidRPr="00962CF3" w:rsidRDefault="00962CF3" w:rsidP="00962CF3">
      <w:pPr>
        <w:rPr>
          <w:rFonts w:ascii="Times New Roman" w:eastAsia="Times New Roman" w:hAnsi="Times New Roman" w:cs="Times New Roman"/>
          <w:kern w:val="0"/>
          <w:sz w:val="28"/>
          <w:szCs w:val="28"/>
          <w:lang w:eastAsia="ru-RU"/>
        </w:rPr>
      </w:pPr>
      <w:r w:rsidRPr="00962CF3">
        <w:rPr>
          <w:rFonts w:ascii="Times New Roman" w:eastAsia="Times New Roman" w:hAnsi="Times New Roman" w:cs="Times New Roman"/>
          <w:kern w:val="0"/>
          <w:sz w:val="28"/>
          <w:szCs w:val="28"/>
          <w:lang w:eastAsia="ru-RU"/>
        </w:rPr>
        <w:t>2.2.</w:t>
      </w:r>
      <w:r w:rsidRPr="00962CF3">
        <w:rPr>
          <w:rFonts w:ascii="Times New Roman" w:eastAsia="Times New Roman" w:hAnsi="Times New Roman" w:cs="Times New Roman"/>
          <w:kern w:val="0"/>
          <w:sz w:val="28"/>
          <w:szCs w:val="28"/>
          <w:lang w:eastAsia="ru-RU"/>
        </w:rPr>
        <w:tab/>
        <w:t xml:space="preserve"> </w:t>
      </w:r>
      <w:r w:rsidRPr="00962CF3">
        <w:rPr>
          <w:rFonts w:ascii="Times New Roman" w:eastAsia="Times New Roman" w:hAnsi="Times New Roman" w:cs="Times New Roman" w:hint="eastAsia"/>
          <w:kern w:val="0"/>
          <w:sz w:val="28"/>
          <w:szCs w:val="28"/>
          <w:lang w:eastAsia="ru-RU"/>
        </w:rPr>
        <w:t>Роль</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Совета</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Европы</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в</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развитии</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европейского</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измерения</w:t>
      </w:r>
    </w:p>
    <w:p w:rsidR="00962CF3" w:rsidRPr="00962CF3" w:rsidRDefault="00962CF3" w:rsidP="00962CF3">
      <w:pPr>
        <w:rPr>
          <w:rFonts w:ascii="Times New Roman" w:eastAsia="Times New Roman" w:hAnsi="Times New Roman" w:cs="Times New Roman"/>
          <w:kern w:val="0"/>
          <w:sz w:val="28"/>
          <w:szCs w:val="28"/>
          <w:lang w:eastAsia="ru-RU"/>
        </w:rPr>
      </w:pPr>
      <w:r w:rsidRPr="00962CF3">
        <w:rPr>
          <w:rFonts w:ascii="Times New Roman" w:eastAsia="Times New Roman" w:hAnsi="Times New Roman" w:cs="Times New Roman" w:hint="eastAsia"/>
          <w:kern w:val="0"/>
          <w:sz w:val="28"/>
          <w:szCs w:val="28"/>
          <w:lang w:eastAsia="ru-RU"/>
        </w:rPr>
        <w:t>в</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образовании</w:t>
      </w:r>
      <w:r w:rsidRPr="00962CF3">
        <w:rPr>
          <w:rFonts w:ascii="Times New Roman" w:eastAsia="Times New Roman" w:hAnsi="Times New Roman" w:cs="Times New Roman"/>
          <w:kern w:val="0"/>
          <w:sz w:val="28"/>
          <w:szCs w:val="28"/>
          <w:lang w:eastAsia="ru-RU"/>
        </w:rPr>
        <w:tab/>
        <w:t>131</w:t>
      </w:r>
    </w:p>
    <w:p w:rsidR="00962CF3" w:rsidRPr="00962CF3" w:rsidRDefault="00962CF3" w:rsidP="00962CF3">
      <w:pPr>
        <w:rPr>
          <w:rFonts w:ascii="Times New Roman" w:eastAsia="Times New Roman" w:hAnsi="Times New Roman" w:cs="Times New Roman"/>
          <w:kern w:val="0"/>
          <w:sz w:val="28"/>
          <w:szCs w:val="28"/>
          <w:lang w:eastAsia="ru-RU"/>
        </w:rPr>
      </w:pPr>
      <w:r w:rsidRPr="00962CF3">
        <w:rPr>
          <w:rFonts w:ascii="Times New Roman" w:eastAsia="Times New Roman" w:hAnsi="Times New Roman" w:cs="Times New Roman"/>
          <w:kern w:val="0"/>
          <w:sz w:val="28"/>
          <w:szCs w:val="28"/>
          <w:lang w:eastAsia="ru-RU"/>
        </w:rPr>
        <w:t>2.3.</w:t>
      </w:r>
      <w:r w:rsidRPr="00962CF3">
        <w:rPr>
          <w:rFonts w:ascii="Times New Roman" w:eastAsia="Times New Roman" w:hAnsi="Times New Roman" w:cs="Times New Roman"/>
          <w:kern w:val="0"/>
          <w:sz w:val="28"/>
          <w:szCs w:val="28"/>
          <w:lang w:eastAsia="ru-RU"/>
        </w:rPr>
        <w:tab/>
        <w:t xml:space="preserve"> </w:t>
      </w:r>
      <w:r w:rsidRPr="00962CF3">
        <w:rPr>
          <w:rFonts w:ascii="Times New Roman" w:eastAsia="Times New Roman" w:hAnsi="Times New Roman" w:cs="Times New Roman" w:hint="eastAsia"/>
          <w:kern w:val="0"/>
          <w:sz w:val="28"/>
          <w:szCs w:val="28"/>
          <w:lang w:eastAsia="ru-RU"/>
        </w:rPr>
        <w:t>Развитие</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интеграционных</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процессов</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в</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образовании</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стран</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Европейского</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Союза</w:t>
      </w:r>
      <w:r w:rsidRPr="00962CF3">
        <w:rPr>
          <w:rFonts w:ascii="Times New Roman" w:eastAsia="Times New Roman" w:hAnsi="Times New Roman" w:cs="Times New Roman"/>
          <w:kern w:val="0"/>
          <w:sz w:val="28"/>
          <w:szCs w:val="28"/>
          <w:lang w:eastAsia="ru-RU"/>
        </w:rPr>
        <w:tab/>
        <w:t xml:space="preserve"> 147</w:t>
      </w:r>
    </w:p>
    <w:p w:rsidR="00962CF3" w:rsidRPr="00962CF3" w:rsidRDefault="00962CF3" w:rsidP="00962CF3">
      <w:pPr>
        <w:rPr>
          <w:rFonts w:ascii="Times New Roman" w:eastAsia="Times New Roman" w:hAnsi="Times New Roman" w:cs="Times New Roman"/>
          <w:kern w:val="0"/>
          <w:sz w:val="28"/>
          <w:szCs w:val="28"/>
          <w:lang w:eastAsia="ru-RU"/>
        </w:rPr>
      </w:pPr>
      <w:r w:rsidRPr="00962CF3">
        <w:rPr>
          <w:rFonts w:ascii="Times New Roman" w:eastAsia="Times New Roman" w:hAnsi="Times New Roman" w:cs="Times New Roman"/>
          <w:kern w:val="0"/>
          <w:sz w:val="28"/>
          <w:szCs w:val="28"/>
          <w:lang w:eastAsia="ru-RU"/>
        </w:rPr>
        <w:t>*</w:t>
      </w:r>
      <w:r w:rsidRPr="00962CF3">
        <w:rPr>
          <w:rFonts w:ascii="Times New Roman" w:eastAsia="Times New Roman" w:hAnsi="Times New Roman" w:cs="Times New Roman"/>
          <w:kern w:val="0"/>
          <w:sz w:val="28"/>
          <w:szCs w:val="28"/>
          <w:lang w:eastAsia="ru-RU"/>
        </w:rPr>
        <w:tab/>
      </w:r>
      <w:r w:rsidRPr="00962CF3">
        <w:rPr>
          <w:rFonts w:ascii="Times New Roman" w:eastAsia="Times New Roman" w:hAnsi="Times New Roman" w:cs="Times New Roman" w:hint="eastAsia"/>
          <w:kern w:val="0"/>
          <w:sz w:val="28"/>
          <w:szCs w:val="28"/>
          <w:lang w:eastAsia="ru-RU"/>
        </w:rPr>
        <w:t>Глава</w:t>
      </w:r>
      <w:r w:rsidRPr="00962CF3">
        <w:rPr>
          <w:rFonts w:ascii="Times New Roman" w:eastAsia="Times New Roman" w:hAnsi="Times New Roman" w:cs="Times New Roman"/>
          <w:kern w:val="0"/>
          <w:sz w:val="28"/>
          <w:szCs w:val="28"/>
          <w:lang w:eastAsia="ru-RU"/>
        </w:rPr>
        <w:tab/>
        <w:t>3.</w:t>
      </w:r>
      <w:r w:rsidRPr="00962CF3">
        <w:rPr>
          <w:rFonts w:ascii="Times New Roman" w:eastAsia="Times New Roman" w:hAnsi="Times New Roman" w:cs="Times New Roman"/>
          <w:kern w:val="0"/>
          <w:sz w:val="28"/>
          <w:szCs w:val="28"/>
          <w:lang w:eastAsia="ru-RU"/>
        </w:rPr>
        <w:tab/>
      </w:r>
      <w:r w:rsidRPr="00962CF3">
        <w:rPr>
          <w:rFonts w:ascii="Times New Roman" w:eastAsia="Times New Roman" w:hAnsi="Times New Roman" w:cs="Times New Roman" w:hint="eastAsia"/>
          <w:kern w:val="0"/>
          <w:sz w:val="28"/>
          <w:szCs w:val="28"/>
          <w:lang w:eastAsia="ru-RU"/>
        </w:rPr>
        <w:t>ШКОЛЬНОЕ</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ОБРАЗОВАНИЕ</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В</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КОНТЕКСТЕ</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ИНТЕГРА¬ЦИОННЫХ</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ПРОЦЕССОВ</w:t>
      </w:r>
      <w:r w:rsidRPr="00962CF3">
        <w:rPr>
          <w:rFonts w:ascii="Times New Roman" w:eastAsia="Times New Roman" w:hAnsi="Times New Roman" w:cs="Times New Roman"/>
          <w:kern w:val="0"/>
          <w:sz w:val="28"/>
          <w:szCs w:val="28"/>
          <w:lang w:eastAsia="ru-RU"/>
        </w:rPr>
        <w:tab/>
        <w:t xml:space="preserve"> 170</w:t>
      </w:r>
    </w:p>
    <w:p w:rsidR="00962CF3" w:rsidRPr="00962CF3" w:rsidRDefault="00962CF3" w:rsidP="00962CF3">
      <w:pPr>
        <w:rPr>
          <w:rFonts w:ascii="Times New Roman" w:eastAsia="Times New Roman" w:hAnsi="Times New Roman" w:cs="Times New Roman"/>
          <w:kern w:val="0"/>
          <w:sz w:val="28"/>
          <w:szCs w:val="28"/>
          <w:lang w:eastAsia="ru-RU"/>
        </w:rPr>
      </w:pPr>
      <w:r w:rsidRPr="00962CF3">
        <w:rPr>
          <w:rFonts w:ascii="Times New Roman" w:eastAsia="Times New Roman" w:hAnsi="Times New Roman" w:cs="Times New Roman"/>
          <w:kern w:val="0"/>
          <w:sz w:val="28"/>
          <w:szCs w:val="28"/>
          <w:lang w:eastAsia="ru-RU"/>
        </w:rPr>
        <w:t>3.1.</w:t>
      </w:r>
      <w:r w:rsidRPr="00962CF3">
        <w:rPr>
          <w:rFonts w:ascii="Times New Roman" w:eastAsia="Times New Roman" w:hAnsi="Times New Roman" w:cs="Times New Roman"/>
          <w:kern w:val="0"/>
          <w:sz w:val="28"/>
          <w:szCs w:val="28"/>
          <w:lang w:eastAsia="ru-RU"/>
        </w:rPr>
        <w:tab/>
        <w:t xml:space="preserve"> </w:t>
      </w:r>
      <w:r w:rsidRPr="00962CF3">
        <w:rPr>
          <w:rFonts w:ascii="Times New Roman" w:eastAsia="Times New Roman" w:hAnsi="Times New Roman" w:cs="Times New Roman" w:hint="eastAsia"/>
          <w:kern w:val="0"/>
          <w:sz w:val="28"/>
          <w:szCs w:val="28"/>
          <w:lang w:eastAsia="ru-RU"/>
        </w:rPr>
        <w:t>Европейское</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измерение</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содержания</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школьного</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образования</w:t>
      </w:r>
      <w:r w:rsidRPr="00962CF3">
        <w:rPr>
          <w:rFonts w:ascii="Times New Roman" w:eastAsia="Times New Roman" w:hAnsi="Times New Roman" w:cs="Times New Roman"/>
          <w:kern w:val="0"/>
          <w:sz w:val="28"/>
          <w:szCs w:val="28"/>
          <w:lang w:eastAsia="ru-RU"/>
        </w:rPr>
        <w:t>... 170</w:t>
      </w:r>
    </w:p>
    <w:p w:rsidR="00962CF3" w:rsidRPr="00962CF3" w:rsidRDefault="00962CF3" w:rsidP="00962CF3">
      <w:pPr>
        <w:rPr>
          <w:rFonts w:ascii="Times New Roman" w:eastAsia="Times New Roman" w:hAnsi="Times New Roman" w:cs="Times New Roman"/>
          <w:kern w:val="0"/>
          <w:sz w:val="28"/>
          <w:szCs w:val="28"/>
          <w:lang w:eastAsia="ru-RU"/>
        </w:rPr>
      </w:pPr>
      <w:r w:rsidRPr="00962CF3">
        <w:rPr>
          <w:rFonts w:ascii="Times New Roman" w:eastAsia="Times New Roman" w:hAnsi="Times New Roman" w:cs="Times New Roman"/>
          <w:kern w:val="0"/>
          <w:sz w:val="28"/>
          <w:szCs w:val="28"/>
          <w:lang w:eastAsia="ru-RU"/>
        </w:rPr>
        <w:t>3.2.</w:t>
      </w:r>
      <w:r w:rsidRPr="00962CF3">
        <w:rPr>
          <w:rFonts w:ascii="Times New Roman" w:eastAsia="Times New Roman" w:hAnsi="Times New Roman" w:cs="Times New Roman"/>
          <w:kern w:val="0"/>
          <w:sz w:val="28"/>
          <w:szCs w:val="28"/>
          <w:lang w:eastAsia="ru-RU"/>
        </w:rPr>
        <w:tab/>
        <w:t xml:space="preserve"> </w:t>
      </w:r>
      <w:r w:rsidRPr="00962CF3">
        <w:rPr>
          <w:rFonts w:ascii="Times New Roman" w:eastAsia="Times New Roman" w:hAnsi="Times New Roman" w:cs="Times New Roman" w:hint="eastAsia"/>
          <w:kern w:val="0"/>
          <w:sz w:val="28"/>
          <w:szCs w:val="28"/>
          <w:lang w:eastAsia="ru-RU"/>
        </w:rPr>
        <w:t>Технологии</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межкультурного</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взаимодействия</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в</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школьном</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образовании</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европейских</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стран</w:t>
      </w:r>
      <w:r w:rsidRPr="00962CF3">
        <w:rPr>
          <w:rFonts w:ascii="Times New Roman" w:eastAsia="Times New Roman" w:hAnsi="Times New Roman" w:cs="Times New Roman"/>
          <w:kern w:val="0"/>
          <w:sz w:val="28"/>
          <w:szCs w:val="28"/>
          <w:lang w:eastAsia="ru-RU"/>
        </w:rPr>
        <w:tab/>
        <w:t xml:space="preserve">   195</w:t>
      </w:r>
    </w:p>
    <w:p w:rsidR="00962CF3" w:rsidRPr="00962CF3" w:rsidRDefault="00962CF3" w:rsidP="00962CF3">
      <w:pPr>
        <w:rPr>
          <w:rFonts w:ascii="Times New Roman" w:eastAsia="Times New Roman" w:hAnsi="Times New Roman" w:cs="Times New Roman"/>
          <w:kern w:val="0"/>
          <w:sz w:val="28"/>
          <w:szCs w:val="28"/>
          <w:lang w:eastAsia="ru-RU"/>
        </w:rPr>
      </w:pPr>
      <w:r w:rsidRPr="00962CF3">
        <w:rPr>
          <w:rFonts w:ascii="Times New Roman" w:eastAsia="Times New Roman" w:hAnsi="Times New Roman" w:cs="Times New Roman"/>
          <w:kern w:val="0"/>
          <w:sz w:val="28"/>
          <w:szCs w:val="28"/>
          <w:lang w:eastAsia="ru-RU"/>
        </w:rPr>
        <w:t>3.3.</w:t>
      </w:r>
      <w:r w:rsidRPr="00962CF3">
        <w:rPr>
          <w:rFonts w:ascii="Times New Roman" w:eastAsia="Times New Roman" w:hAnsi="Times New Roman" w:cs="Times New Roman"/>
          <w:kern w:val="0"/>
          <w:sz w:val="28"/>
          <w:szCs w:val="28"/>
          <w:lang w:eastAsia="ru-RU"/>
        </w:rPr>
        <w:tab/>
        <w:t xml:space="preserve"> </w:t>
      </w:r>
      <w:r w:rsidRPr="00962CF3">
        <w:rPr>
          <w:rFonts w:ascii="Times New Roman" w:eastAsia="Times New Roman" w:hAnsi="Times New Roman" w:cs="Times New Roman" w:hint="eastAsia"/>
          <w:kern w:val="0"/>
          <w:sz w:val="28"/>
          <w:szCs w:val="28"/>
          <w:lang w:eastAsia="ru-RU"/>
        </w:rPr>
        <w:t>Педагогическое</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образование</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в</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контексте</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интеграционных</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процессов</w:t>
      </w:r>
      <w:r w:rsidRPr="00962CF3">
        <w:rPr>
          <w:rFonts w:ascii="Times New Roman" w:eastAsia="Times New Roman" w:hAnsi="Times New Roman" w:cs="Times New Roman"/>
          <w:kern w:val="0"/>
          <w:sz w:val="28"/>
          <w:szCs w:val="28"/>
          <w:lang w:eastAsia="ru-RU"/>
        </w:rPr>
        <w:tab/>
        <w:t>214</w:t>
      </w:r>
    </w:p>
    <w:p w:rsidR="00962CF3" w:rsidRPr="00962CF3" w:rsidRDefault="00962CF3" w:rsidP="00962CF3">
      <w:pPr>
        <w:rPr>
          <w:rFonts w:ascii="Times New Roman" w:eastAsia="Times New Roman" w:hAnsi="Times New Roman" w:cs="Times New Roman"/>
          <w:kern w:val="0"/>
          <w:sz w:val="28"/>
          <w:szCs w:val="28"/>
          <w:lang w:eastAsia="ru-RU"/>
        </w:rPr>
      </w:pPr>
      <w:r w:rsidRPr="00962CF3">
        <w:rPr>
          <w:rFonts w:ascii="Times New Roman" w:eastAsia="Times New Roman" w:hAnsi="Times New Roman" w:cs="Times New Roman"/>
          <w:kern w:val="0"/>
          <w:sz w:val="28"/>
          <w:szCs w:val="28"/>
          <w:lang w:eastAsia="ru-RU"/>
        </w:rPr>
        <w:t>*</w:t>
      </w:r>
    </w:p>
    <w:p w:rsidR="00962CF3" w:rsidRPr="00962CF3" w:rsidRDefault="00962CF3" w:rsidP="00962CF3">
      <w:pPr>
        <w:rPr>
          <w:rFonts w:ascii="Times New Roman" w:eastAsia="Times New Roman" w:hAnsi="Times New Roman" w:cs="Times New Roman"/>
          <w:kern w:val="0"/>
          <w:sz w:val="28"/>
          <w:szCs w:val="28"/>
          <w:lang w:eastAsia="ru-RU"/>
        </w:rPr>
      </w:pPr>
      <w:r w:rsidRPr="00962CF3">
        <w:rPr>
          <w:rFonts w:ascii="Times New Roman" w:eastAsia="Times New Roman" w:hAnsi="Times New Roman" w:cs="Times New Roman"/>
          <w:kern w:val="0"/>
          <w:sz w:val="28"/>
          <w:szCs w:val="28"/>
          <w:lang w:eastAsia="ru-RU"/>
        </w:rPr>
        <w:t xml:space="preserve"> </w:t>
      </w:r>
    </w:p>
    <w:p w:rsidR="00962CF3" w:rsidRPr="00962CF3" w:rsidRDefault="00962CF3" w:rsidP="00962CF3">
      <w:pPr>
        <w:rPr>
          <w:rFonts w:ascii="Times New Roman" w:eastAsia="Times New Roman" w:hAnsi="Times New Roman" w:cs="Times New Roman"/>
          <w:kern w:val="0"/>
          <w:sz w:val="28"/>
          <w:szCs w:val="28"/>
          <w:lang w:eastAsia="ru-RU"/>
        </w:rPr>
      </w:pPr>
      <w:r w:rsidRPr="00962CF3">
        <w:rPr>
          <w:rFonts w:ascii="Times New Roman" w:eastAsia="Times New Roman" w:hAnsi="Times New Roman" w:cs="Times New Roman" w:hint="eastAsia"/>
          <w:kern w:val="0"/>
          <w:sz w:val="28"/>
          <w:szCs w:val="28"/>
          <w:lang w:eastAsia="ru-RU"/>
        </w:rPr>
        <w:t>з</w:t>
      </w:r>
    </w:p>
    <w:p w:rsidR="00962CF3" w:rsidRPr="00962CF3" w:rsidRDefault="00962CF3" w:rsidP="00962CF3">
      <w:pPr>
        <w:rPr>
          <w:rFonts w:ascii="Times New Roman" w:eastAsia="Times New Roman" w:hAnsi="Times New Roman" w:cs="Times New Roman"/>
          <w:kern w:val="0"/>
          <w:sz w:val="28"/>
          <w:szCs w:val="28"/>
          <w:lang w:eastAsia="ru-RU"/>
        </w:rPr>
      </w:pPr>
      <w:r w:rsidRPr="00962CF3">
        <w:rPr>
          <w:rFonts w:ascii="Times New Roman" w:eastAsia="Times New Roman" w:hAnsi="Times New Roman" w:cs="Times New Roman" w:hint="eastAsia"/>
          <w:kern w:val="0"/>
          <w:sz w:val="28"/>
          <w:szCs w:val="28"/>
          <w:lang w:eastAsia="ru-RU"/>
        </w:rPr>
        <w:t>Глава</w:t>
      </w:r>
      <w:r w:rsidRPr="00962CF3">
        <w:rPr>
          <w:rFonts w:ascii="Times New Roman" w:eastAsia="Times New Roman" w:hAnsi="Times New Roman" w:cs="Times New Roman"/>
          <w:kern w:val="0"/>
          <w:sz w:val="28"/>
          <w:szCs w:val="28"/>
          <w:lang w:eastAsia="ru-RU"/>
        </w:rPr>
        <w:t xml:space="preserve"> 4. </w:t>
      </w:r>
      <w:r w:rsidRPr="00962CF3">
        <w:rPr>
          <w:rFonts w:ascii="Times New Roman" w:eastAsia="Times New Roman" w:hAnsi="Times New Roman" w:cs="Times New Roman" w:hint="eastAsia"/>
          <w:kern w:val="0"/>
          <w:sz w:val="28"/>
          <w:szCs w:val="28"/>
          <w:lang w:eastAsia="ru-RU"/>
        </w:rPr>
        <w:t>РОССИЙСКОЕ</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ОБРАЗОВАНИЕ</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В</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КОНТЕКСТЕ</w:t>
      </w:r>
    </w:p>
    <w:p w:rsidR="00962CF3" w:rsidRPr="00962CF3" w:rsidRDefault="00962CF3" w:rsidP="00962CF3">
      <w:pPr>
        <w:rPr>
          <w:rFonts w:ascii="Times New Roman" w:eastAsia="Times New Roman" w:hAnsi="Times New Roman" w:cs="Times New Roman"/>
          <w:kern w:val="0"/>
          <w:sz w:val="28"/>
          <w:szCs w:val="28"/>
          <w:lang w:eastAsia="ru-RU"/>
        </w:rPr>
      </w:pPr>
      <w:r w:rsidRPr="00962CF3">
        <w:rPr>
          <w:rFonts w:ascii="Times New Roman" w:eastAsia="Times New Roman" w:hAnsi="Times New Roman" w:cs="Times New Roman" w:hint="eastAsia"/>
          <w:kern w:val="0"/>
          <w:sz w:val="28"/>
          <w:szCs w:val="28"/>
          <w:lang w:eastAsia="ru-RU"/>
        </w:rPr>
        <w:t>ИНТЕГРАЦИОННЫХ</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ПРОЦЕССОВ</w:t>
      </w:r>
      <w:r w:rsidRPr="00962CF3">
        <w:rPr>
          <w:rFonts w:ascii="Times New Roman" w:eastAsia="Times New Roman" w:hAnsi="Times New Roman" w:cs="Times New Roman"/>
          <w:kern w:val="0"/>
          <w:sz w:val="28"/>
          <w:szCs w:val="28"/>
          <w:lang w:eastAsia="ru-RU"/>
        </w:rPr>
        <w:tab/>
        <w:t>244</w:t>
      </w:r>
    </w:p>
    <w:p w:rsidR="00962CF3" w:rsidRPr="00962CF3" w:rsidRDefault="00962CF3" w:rsidP="00962CF3">
      <w:pPr>
        <w:rPr>
          <w:rFonts w:ascii="Times New Roman" w:eastAsia="Times New Roman" w:hAnsi="Times New Roman" w:cs="Times New Roman"/>
          <w:kern w:val="0"/>
          <w:sz w:val="28"/>
          <w:szCs w:val="28"/>
          <w:lang w:eastAsia="ru-RU"/>
        </w:rPr>
      </w:pPr>
      <w:r w:rsidRPr="00962CF3">
        <w:rPr>
          <w:rFonts w:ascii="Times New Roman" w:eastAsia="Times New Roman" w:hAnsi="Times New Roman" w:cs="Times New Roman"/>
          <w:kern w:val="0"/>
          <w:sz w:val="28"/>
          <w:szCs w:val="28"/>
          <w:lang w:eastAsia="ru-RU"/>
        </w:rPr>
        <w:t>4.1.</w:t>
      </w:r>
      <w:r w:rsidRPr="00962CF3">
        <w:rPr>
          <w:rFonts w:ascii="Times New Roman" w:eastAsia="Times New Roman" w:hAnsi="Times New Roman" w:cs="Times New Roman"/>
          <w:kern w:val="0"/>
          <w:sz w:val="28"/>
          <w:szCs w:val="28"/>
          <w:lang w:eastAsia="ru-RU"/>
        </w:rPr>
        <w:tab/>
        <w:t xml:space="preserve"> </w:t>
      </w:r>
      <w:r w:rsidRPr="00962CF3">
        <w:rPr>
          <w:rFonts w:ascii="Times New Roman" w:eastAsia="Times New Roman" w:hAnsi="Times New Roman" w:cs="Times New Roman" w:hint="eastAsia"/>
          <w:kern w:val="0"/>
          <w:sz w:val="28"/>
          <w:szCs w:val="28"/>
          <w:lang w:eastAsia="ru-RU"/>
        </w:rPr>
        <w:t>Влияние</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международных</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организаций</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на</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развитие</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образо¬вательной</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политики</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в</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России</w:t>
      </w:r>
      <w:r w:rsidRPr="00962CF3">
        <w:rPr>
          <w:rFonts w:ascii="Times New Roman" w:eastAsia="Times New Roman" w:hAnsi="Times New Roman" w:cs="Times New Roman"/>
          <w:kern w:val="0"/>
          <w:sz w:val="28"/>
          <w:szCs w:val="28"/>
          <w:lang w:eastAsia="ru-RU"/>
        </w:rPr>
        <w:tab/>
        <w:t>246</w:t>
      </w:r>
    </w:p>
    <w:p w:rsidR="00962CF3" w:rsidRPr="00962CF3" w:rsidRDefault="00962CF3" w:rsidP="00962CF3">
      <w:pPr>
        <w:rPr>
          <w:rFonts w:ascii="Times New Roman" w:eastAsia="Times New Roman" w:hAnsi="Times New Roman" w:cs="Times New Roman"/>
          <w:kern w:val="0"/>
          <w:sz w:val="28"/>
          <w:szCs w:val="28"/>
          <w:lang w:eastAsia="ru-RU"/>
        </w:rPr>
      </w:pPr>
      <w:r w:rsidRPr="00962CF3">
        <w:rPr>
          <w:rFonts w:ascii="Times New Roman" w:eastAsia="Times New Roman" w:hAnsi="Times New Roman" w:cs="Times New Roman"/>
          <w:kern w:val="0"/>
          <w:sz w:val="28"/>
          <w:szCs w:val="28"/>
          <w:lang w:eastAsia="ru-RU"/>
        </w:rPr>
        <w:t>4.2.</w:t>
      </w:r>
      <w:r w:rsidRPr="00962CF3">
        <w:rPr>
          <w:rFonts w:ascii="Times New Roman" w:eastAsia="Times New Roman" w:hAnsi="Times New Roman" w:cs="Times New Roman"/>
          <w:kern w:val="0"/>
          <w:sz w:val="28"/>
          <w:szCs w:val="28"/>
          <w:lang w:eastAsia="ru-RU"/>
        </w:rPr>
        <w:tab/>
        <w:t xml:space="preserve"> </w:t>
      </w:r>
      <w:r w:rsidRPr="00962CF3">
        <w:rPr>
          <w:rFonts w:ascii="Times New Roman" w:eastAsia="Times New Roman" w:hAnsi="Times New Roman" w:cs="Times New Roman" w:hint="eastAsia"/>
          <w:kern w:val="0"/>
          <w:sz w:val="28"/>
          <w:szCs w:val="28"/>
          <w:lang w:eastAsia="ru-RU"/>
        </w:rPr>
        <w:t>Европейские</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образовательные</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проекты</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в</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Санкт</w:t>
      </w:r>
      <w:r w:rsidRPr="00962CF3">
        <w:rPr>
          <w:rFonts w:ascii="Times New Roman" w:eastAsia="Times New Roman" w:hAnsi="Times New Roman" w:cs="Times New Roman"/>
          <w:kern w:val="0"/>
          <w:sz w:val="28"/>
          <w:szCs w:val="28"/>
          <w:lang w:eastAsia="ru-RU"/>
        </w:rPr>
        <w:t>-</w:t>
      </w:r>
      <w:r w:rsidRPr="00962CF3">
        <w:rPr>
          <w:rFonts w:ascii="Times New Roman" w:eastAsia="Times New Roman" w:hAnsi="Times New Roman" w:cs="Times New Roman" w:hint="eastAsia"/>
          <w:kern w:val="0"/>
          <w:sz w:val="28"/>
          <w:szCs w:val="28"/>
          <w:lang w:eastAsia="ru-RU"/>
        </w:rPr>
        <w:t>Петербурге</w:t>
      </w:r>
    </w:p>
    <w:p w:rsidR="00962CF3" w:rsidRPr="00962CF3" w:rsidRDefault="00962CF3" w:rsidP="00962CF3">
      <w:pPr>
        <w:rPr>
          <w:rFonts w:ascii="Times New Roman" w:eastAsia="Times New Roman" w:hAnsi="Times New Roman" w:cs="Times New Roman"/>
          <w:kern w:val="0"/>
          <w:sz w:val="28"/>
          <w:szCs w:val="28"/>
          <w:lang w:eastAsia="ru-RU"/>
        </w:rPr>
      </w:pPr>
      <w:r w:rsidRPr="00962CF3">
        <w:rPr>
          <w:rFonts w:ascii="Times New Roman" w:eastAsia="Times New Roman" w:hAnsi="Times New Roman" w:cs="Times New Roman" w:hint="eastAsia"/>
          <w:kern w:val="0"/>
          <w:sz w:val="28"/>
          <w:szCs w:val="28"/>
          <w:lang w:eastAsia="ru-RU"/>
        </w:rPr>
        <w:t>как</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средство</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развития</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интеграционных</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процессов</w:t>
      </w:r>
      <w:r w:rsidRPr="00962CF3">
        <w:rPr>
          <w:rFonts w:ascii="Times New Roman" w:eastAsia="Times New Roman" w:hAnsi="Times New Roman" w:cs="Times New Roman"/>
          <w:kern w:val="0"/>
          <w:sz w:val="28"/>
          <w:szCs w:val="28"/>
          <w:lang w:eastAsia="ru-RU"/>
        </w:rPr>
        <w:tab/>
        <w:t xml:space="preserve"> 267</w:t>
      </w:r>
    </w:p>
    <w:p w:rsidR="00962CF3" w:rsidRPr="00962CF3" w:rsidRDefault="00962CF3" w:rsidP="00962CF3">
      <w:pPr>
        <w:rPr>
          <w:rFonts w:ascii="Times New Roman" w:eastAsia="Times New Roman" w:hAnsi="Times New Roman" w:cs="Times New Roman"/>
          <w:kern w:val="0"/>
          <w:sz w:val="28"/>
          <w:szCs w:val="28"/>
          <w:lang w:eastAsia="ru-RU"/>
        </w:rPr>
      </w:pPr>
      <w:r w:rsidRPr="00962CF3">
        <w:rPr>
          <w:rFonts w:ascii="Times New Roman" w:eastAsia="Times New Roman" w:hAnsi="Times New Roman" w:cs="Times New Roman"/>
          <w:kern w:val="0"/>
          <w:sz w:val="28"/>
          <w:szCs w:val="28"/>
          <w:lang w:eastAsia="ru-RU"/>
        </w:rPr>
        <w:t>4.3.</w:t>
      </w:r>
      <w:r w:rsidRPr="00962CF3">
        <w:rPr>
          <w:rFonts w:ascii="Times New Roman" w:eastAsia="Times New Roman" w:hAnsi="Times New Roman" w:cs="Times New Roman"/>
          <w:kern w:val="0"/>
          <w:sz w:val="28"/>
          <w:szCs w:val="28"/>
          <w:lang w:eastAsia="ru-RU"/>
        </w:rPr>
        <w:tab/>
        <w:t xml:space="preserve"> </w:t>
      </w:r>
      <w:r w:rsidRPr="00962CF3">
        <w:rPr>
          <w:rFonts w:ascii="Times New Roman" w:eastAsia="Times New Roman" w:hAnsi="Times New Roman" w:cs="Times New Roman" w:hint="eastAsia"/>
          <w:kern w:val="0"/>
          <w:sz w:val="28"/>
          <w:szCs w:val="28"/>
          <w:lang w:eastAsia="ru-RU"/>
        </w:rPr>
        <w:t>Роль</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билингвального</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образования</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в</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развитии</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интеграци¬онных</w:t>
      </w:r>
      <w:r w:rsidRPr="00962CF3">
        <w:rPr>
          <w:rFonts w:ascii="Times New Roman" w:eastAsia="Times New Roman" w:hAnsi="Times New Roman" w:cs="Times New Roman"/>
          <w:kern w:val="0"/>
          <w:sz w:val="28"/>
          <w:szCs w:val="28"/>
          <w:lang w:eastAsia="ru-RU"/>
        </w:rPr>
        <w:t xml:space="preserve"> </w:t>
      </w:r>
      <w:r w:rsidRPr="00962CF3">
        <w:rPr>
          <w:rFonts w:ascii="Times New Roman" w:eastAsia="Times New Roman" w:hAnsi="Times New Roman" w:cs="Times New Roman" w:hint="eastAsia"/>
          <w:kern w:val="0"/>
          <w:sz w:val="28"/>
          <w:szCs w:val="28"/>
          <w:lang w:eastAsia="ru-RU"/>
        </w:rPr>
        <w:t>процессов</w:t>
      </w:r>
      <w:r w:rsidRPr="00962CF3">
        <w:rPr>
          <w:rFonts w:ascii="Times New Roman" w:eastAsia="Times New Roman" w:hAnsi="Times New Roman" w:cs="Times New Roman"/>
          <w:kern w:val="0"/>
          <w:sz w:val="28"/>
          <w:szCs w:val="28"/>
          <w:lang w:eastAsia="ru-RU"/>
        </w:rPr>
        <w:tab/>
        <w:t xml:space="preserve"> 294</w:t>
      </w:r>
    </w:p>
    <w:p w:rsidR="00962CF3" w:rsidRPr="00962CF3" w:rsidRDefault="00962CF3" w:rsidP="00962CF3">
      <w:pPr>
        <w:rPr>
          <w:rFonts w:ascii="Times New Roman" w:eastAsia="Times New Roman" w:hAnsi="Times New Roman" w:cs="Times New Roman"/>
          <w:kern w:val="0"/>
          <w:sz w:val="28"/>
          <w:szCs w:val="28"/>
          <w:lang w:eastAsia="ru-RU"/>
        </w:rPr>
      </w:pPr>
      <w:r w:rsidRPr="00962CF3">
        <w:rPr>
          <w:rFonts w:ascii="Times New Roman" w:eastAsia="Times New Roman" w:hAnsi="Times New Roman" w:cs="Times New Roman" w:hint="eastAsia"/>
          <w:kern w:val="0"/>
          <w:sz w:val="28"/>
          <w:szCs w:val="28"/>
          <w:lang w:eastAsia="ru-RU"/>
        </w:rPr>
        <w:t>ЗАКЛЮЧЕНИЕ</w:t>
      </w:r>
      <w:r w:rsidRPr="00962CF3">
        <w:rPr>
          <w:rFonts w:ascii="Times New Roman" w:eastAsia="Times New Roman" w:hAnsi="Times New Roman" w:cs="Times New Roman"/>
          <w:kern w:val="0"/>
          <w:sz w:val="28"/>
          <w:szCs w:val="28"/>
          <w:lang w:eastAsia="ru-RU"/>
        </w:rPr>
        <w:tab/>
        <w:t xml:space="preserve">  317</w:t>
      </w:r>
    </w:p>
    <w:p w:rsidR="00962CF3" w:rsidRPr="00962CF3" w:rsidRDefault="00962CF3" w:rsidP="00962CF3">
      <w:pPr>
        <w:rPr>
          <w:rFonts w:ascii="Times New Roman" w:eastAsia="Times New Roman" w:hAnsi="Times New Roman" w:cs="Times New Roman"/>
          <w:kern w:val="0"/>
          <w:sz w:val="28"/>
          <w:szCs w:val="28"/>
          <w:lang w:eastAsia="ru-RU"/>
        </w:rPr>
      </w:pPr>
      <w:r w:rsidRPr="00962CF3">
        <w:rPr>
          <w:rFonts w:ascii="Times New Roman" w:eastAsia="Times New Roman" w:hAnsi="Times New Roman" w:cs="Times New Roman" w:hint="eastAsia"/>
          <w:kern w:val="0"/>
          <w:sz w:val="28"/>
          <w:szCs w:val="28"/>
          <w:lang w:eastAsia="ru-RU"/>
        </w:rPr>
        <w:t>БИБЛИОГРАФИЯ</w:t>
      </w:r>
      <w:r w:rsidRPr="00962CF3">
        <w:rPr>
          <w:rFonts w:ascii="Times New Roman" w:eastAsia="Times New Roman" w:hAnsi="Times New Roman" w:cs="Times New Roman"/>
          <w:kern w:val="0"/>
          <w:sz w:val="28"/>
          <w:szCs w:val="28"/>
          <w:lang w:eastAsia="ru-RU"/>
        </w:rPr>
        <w:tab/>
        <w:t xml:space="preserve"> 325</w:t>
      </w:r>
    </w:p>
    <w:p w:rsidR="00466C18" w:rsidRDefault="00466C18" w:rsidP="00962CF3"/>
    <w:p w:rsidR="00962CF3" w:rsidRDefault="00962CF3" w:rsidP="00962CF3"/>
    <w:p w:rsidR="00962CF3" w:rsidRDefault="00962CF3" w:rsidP="00962CF3"/>
    <w:p w:rsidR="00962CF3" w:rsidRDefault="00962CF3" w:rsidP="00962CF3"/>
    <w:p w:rsidR="00962CF3" w:rsidRDefault="00962CF3" w:rsidP="00962CF3">
      <w:r>
        <w:rPr>
          <w:rFonts w:hint="eastAsia"/>
        </w:rPr>
        <w:lastRenderedPageBreak/>
        <w:t>ЗАКЛЮЧЕНИЕ</w:t>
      </w:r>
    </w:p>
    <w:p w:rsidR="00962CF3" w:rsidRDefault="00962CF3" w:rsidP="00962CF3">
      <w:r>
        <w:rPr>
          <w:rFonts w:hint="eastAsia"/>
        </w:rPr>
        <w:t>Результатом</w:t>
      </w:r>
      <w:r>
        <w:t></w:t>
      </w:r>
      <w:r>
        <w:rPr>
          <w:rFonts w:hint="eastAsia"/>
        </w:rPr>
        <w:t>данного</w:t>
      </w:r>
      <w:r>
        <w:t></w:t>
      </w:r>
      <w:r>
        <w:rPr>
          <w:rFonts w:hint="eastAsia"/>
        </w:rPr>
        <w:t>исследования</w:t>
      </w:r>
      <w:r>
        <w:t></w:t>
      </w:r>
      <w:r>
        <w:rPr>
          <w:rFonts w:hint="eastAsia"/>
        </w:rPr>
        <w:t>стала</w:t>
      </w:r>
      <w:r>
        <w:t></w:t>
      </w:r>
      <w:r>
        <w:rPr>
          <w:rFonts w:hint="eastAsia"/>
        </w:rPr>
        <w:t>концептуальная</w:t>
      </w:r>
      <w:r>
        <w:t></w:t>
      </w:r>
      <w:r>
        <w:rPr>
          <w:rFonts w:hint="eastAsia"/>
        </w:rPr>
        <w:t>социально</w:t>
      </w:r>
      <w:r>
        <w:t></w:t>
      </w:r>
      <w:r>
        <w:rPr>
          <w:rFonts w:hint="eastAsia"/>
        </w:rPr>
        <w:t>культурная</w:t>
      </w:r>
      <w:r>
        <w:t></w:t>
      </w:r>
      <w:r>
        <w:rPr>
          <w:rFonts w:hint="eastAsia"/>
        </w:rPr>
        <w:t>модель</w:t>
      </w:r>
      <w:r>
        <w:t></w:t>
      </w:r>
      <w:r>
        <w:rPr>
          <w:rFonts w:hint="eastAsia"/>
        </w:rPr>
        <w:t>интеграционных</w:t>
      </w:r>
      <w:r>
        <w:t></w:t>
      </w:r>
      <w:r>
        <w:rPr>
          <w:rFonts w:hint="eastAsia"/>
        </w:rPr>
        <w:t>процессов</w:t>
      </w:r>
      <w:r>
        <w:t></w:t>
      </w:r>
      <w:r>
        <w:rPr>
          <w:rFonts w:hint="eastAsia"/>
        </w:rPr>
        <w:t>в</w:t>
      </w:r>
      <w:r>
        <w:t></w:t>
      </w:r>
      <w:r>
        <w:rPr>
          <w:rFonts w:hint="eastAsia"/>
        </w:rPr>
        <w:t>европейском</w:t>
      </w:r>
      <w:r>
        <w:t></w:t>
      </w:r>
      <w:r>
        <w:rPr>
          <w:rFonts w:hint="eastAsia"/>
        </w:rPr>
        <w:t>образова</w:t>
      </w:r>
      <w:r>
        <w:t></w:t>
      </w:r>
      <w:r>
        <w:rPr>
          <w:rFonts w:hint="eastAsia"/>
        </w:rPr>
        <w:t>нии</w:t>
      </w:r>
      <w:r>
        <w:t></w:t>
      </w:r>
      <w:r>
        <w:t></w:t>
      </w:r>
      <w:r>
        <w:rPr>
          <w:rFonts w:hint="eastAsia"/>
        </w:rPr>
        <w:t>в</w:t>
      </w:r>
      <w:r>
        <w:t></w:t>
      </w:r>
      <w:r>
        <w:rPr>
          <w:rFonts w:hint="eastAsia"/>
        </w:rPr>
        <w:t>которой</w:t>
      </w:r>
      <w:r>
        <w:t></w:t>
      </w:r>
    </w:p>
    <w:p w:rsidR="00962CF3" w:rsidRDefault="00962CF3" w:rsidP="00962CF3">
      <w:r>
        <w:t></w:t>
      </w:r>
      <w:r>
        <w:tab/>
      </w:r>
      <w:r>
        <w:t></w:t>
      </w:r>
      <w:r>
        <w:rPr>
          <w:rFonts w:hint="eastAsia"/>
        </w:rPr>
        <w:t>культура</w:t>
      </w:r>
      <w:r>
        <w:t></w:t>
      </w:r>
      <w:r>
        <w:rPr>
          <w:rFonts w:hint="eastAsia"/>
        </w:rPr>
        <w:t>рассматривается</w:t>
      </w:r>
      <w:r>
        <w:t></w:t>
      </w:r>
      <w:r>
        <w:rPr>
          <w:rFonts w:hint="eastAsia"/>
        </w:rPr>
        <w:t>как</w:t>
      </w:r>
      <w:r>
        <w:t></w:t>
      </w:r>
      <w:r>
        <w:rPr>
          <w:rFonts w:hint="eastAsia"/>
        </w:rPr>
        <w:t>фактор</w:t>
      </w:r>
      <w:r>
        <w:t></w:t>
      </w:r>
      <w:r>
        <w:rPr>
          <w:rFonts w:hint="eastAsia"/>
        </w:rPr>
        <w:t>развития</w:t>
      </w:r>
      <w:r>
        <w:t></w:t>
      </w:r>
      <w:r>
        <w:rPr>
          <w:rFonts w:hint="eastAsia"/>
        </w:rPr>
        <w:t>европейского</w:t>
      </w:r>
      <w:r>
        <w:t></w:t>
      </w:r>
      <w:r>
        <w:rPr>
          <w:rFonts w:hint="eastAsia"/>
        </w:rPr>
        <w:t>общества</w:t>
      </w:r>
      <w:r>
        <w:t></w:t>
      </w:r>
      <w:r>
        <w:t></w:t>
      </w:r>
      <w:r>
        <w:rPr>
          <w:rFonts w:hint="eastAsia"/>
        </w:rPr>
        <w:t>определяющий</w:t>
      </w:r>
      <w:r>
        <w:t></w:t>
      </w:r>
      <w:r>
        <w:rPr>
          <w:rFonts w:hint="eastAsia"/>
        </w:rPr>
        <w:t>общеевропейские</w:t>
      </w:r>
      <w:r>
        <w:t></w:t>
      </w:r>
      <w:r>
        <w:rPr>
          <w:rFonts w:hint="eastAsia"/>
        </w:rPr>
        <w:t>ценностные</w:t>
      </w:r>
      <w:r>
        <w:t></w:t>
      </w:r>
      <w:r>
        <w:rPr>
          <w:rFonts w:hint="eastAsia"/>
        </w:rPr>
        <w:t>ориентиры</w:t>
      </w:r>
      <w:r>
        <w:t></w:t>
      </w:r>
    </w:p>
    <w:p w:rsidR="00962CF3" w:rsidRDefault="00962CF3" w:rsidP="00962CF3">
      <w:r>
        <w:t></w:t>
      </w:r>
      <w:r>
        <w:tab/>
      </w:r>
      <w:r>
        <w:t></w:t>
      </w:r>
      <w:r>
        <w:rPr>
          <w:rFonts w:hint="eastAsia"/>
        </w:rPr>
        <w:t>образование</w:t>
      </w:r>
      <w:r>
        <w:t></w:t>
      </w:r>
      <w:r>
        <w:rPr>
          <w:rFonts w:hint="eastAsia"/>
        </w:rPr>
        <w:t>рассматривается</w:t>
      </w:r>
      <w:r>
        <w:t></w:t>
      </w:r>
      <w:r>
        <w:rPr>
          <w:rFonts w:hint="eastAsia"/>
        </w:rPr>
        <w:t>как</w:t>
      </w:r>
      <w:r>
        <w:t></w:t>
      </w:r>
      <w:r>
        <w:rPr>
          <w:rFonts w:hint="eastAsia"/>
        </w:rPr>
        <w:t>часть</w:t>
      </w:r>
      <w:r>
        <w:t></w:t>
      </w:r>
      <w:r>
        <w:rPr>
          <w:rFonts w:hint="eastAsia"/>
        </w:rPr>
        <w:t>культуры</w:t>
      </w:r>
      <w:r>
        <w:t></w:t>
      </w:r>
      <w:r>
        <w:rPr>
          <w:rFonts w:hint="eastAsia"/>
        </w:rPr>
        <w:t>и</w:t>
      </w:r>
      <w:r>
        <w:t></w:t>
      </w:r>
      <w:r>
        <w:rPr>
          <w:rFonts w:hint="eastAsia"/>
        </w:rPr>
        <w:t>ее</w:t>
      </w:r>
      <w:r>
        <w:t></w:t>
      </w:r>
      <w:r>
        <w:rPr>
          <w:rFonts w:hint="eastAsia"/>
        </w:rPr>
        <w:t>движущая</w:t>
      </w:r>
      <w:r>
        <w:t></w:t>
      </w:r>
      <w:r>
        <w:rPr>
          <w:rFonts w:hint="eastAsia"/>
        </w:rPr>
        <w:t>сила</w:t>
      </w:r>
      <w:r>
        <w:t></w:t>
      </w:r>
      <w:r>
        <w:t></w:t>
      </w:r>
      <w:r>
        <w:rPr>
          <w:rFonts w:hint="eastAsia"/>
        </w:rPr>
        <w:t>способствующая</w:t>
      </w:r>
      <w:r>
        <w:t></w:t>
      </w:r>
      <w:r>
        <w:rPr>
          <w:rFonts w:hint="eastAsia"/>
        </w:rPr>
        <w:t>усвоению</w:t>
      </w:r>
      <w:r>
        <w:t></w:t>
      </w:r>
      <w:r>
        <w:rPr>
          <w:rFonts w:hint="eastAsia"/>
        </w:rPr>
        <w:t>общих</w:t>
      </w:r>
      <w:r>
        <w:t></w:t>
      </w:r>
      <w:r>
        <w:rPr>
          <w:rFonts w:hint="eastAsia"/>
        </w:rPr>
        <w:t>культурных</w:t>
      </w:r>
      <w:r>
        <w:t></w:t>
      </w:r>
      <w:r>
        <w:rPr>
          <w:rFonts w:hint="eastAsia"/>
        </w:rPr>
        <w:t>ценностей</w:t>
      </w:r>
      <w:r>
        <w:t></w:t>
      </w:r>
      <w:r>
        <w:rPr>
          <w:rFonts w:hint="eastAsia"/>
        </w:rPr>
        <w:t>субъектами</w:t>
      </w:r>
      <w:r>
        <w:t></w:t>
      </w:r>
      <w:r>
        <w:rPr>
          <w:rFonts w:hint="eastAsia"/>
        </w:rPr>
        <w:t>образовательного</w:t>
      </w:r>
      <w:r>
        <w:t></w:t>
      </w:r>
      <w:r>
        <w:rPr>
          <w:rFonts w:hint="eastAsia"/>
        </w:rPr>
        <w:t>процесса</w:t>
      </w:r>
      <w:r>
        <w:t></w:t>
      </w:r>
    </w:p>
    <w:p w:rsidR="00962CF3" w:rsidRDefault="00962CF3" w:rsidP="00962CF3">
      <w:r>
        <w:t></w:t>
      </w:r>
      <w:r>
        <w:tab/>
      </w:r>
      <w:r>
        <w:t></w:t>
      </w:r>
      <w:r>
        <w:rPr>
          <w:rFonts w:hint="eastAsia"/>
        </w:rPr>
        <w:t>механизмом</w:t>
      </w:r>
      <w:r>
        <w:t></w:t>
      </w:r>
      <w:r>
        <w:rPr>
          <w:rFonts w:hint="eastAsia"/>
        </w:rPr>
        <w:t>интеграционных</w:t>
      </w:r>
      <w:r>
        <w:t></w:t>
      </w:r>
      <w:r>
        <w:rPr>
          <w:rFonts w:hint="eastAsia"/>
        </w:rPr>
        <w:t>процессов</w:t>
      </w:r>
      <w:r>
        <w:t></w:t>
      </w:r>
      <w:r>
        <w:rPr>
          <w:rFonts w:hint="eastAsia"/>
        </w:rPr>
        <w:t>является</w:t>
      </w:r>
      <w:r>
        <w:t></w:t>
      </w:r>
      <w:r>
        <w:rPr>
          <w:rFonts w:hint="eastAsia"/>
        </w:rPr>
        <w:t>межкультурное</w:t>
      </w:r>
      <w:r>
        <w:t></w:t>
      </w:r>
      <w:r>
        <w:rPr>
          <w:rFonts w:hint="eastAsia"/>
        </w:rPr>
        <w:t>взаимодействие</w:t>
      </w:r>
      <w:r>
        <w:t></w:t>
      </w:r>
      <w:r>
        <w:rPr>
          <w:rFonts w:hint="eastAsia"/>
        </w:rPr>
        <w:t>специалистов</w:t>
      </w:r>
      <w:r>
        <w:t></w:t>
      </w:r>
      <w:r>
        <w:rPr>
          <w:rFonts w:hint="eastAsia"/>
        </w:rPr>
        <w:t>в</w:t>
      </w:r>
      <w:r>
        <w:t></w:t>
      </w:r>
      <w:r>
        <w:rPr>
          <w:rFonts w:hint="eastAsia"/>
        </w:rPr>
        <w:t>образовании</w:t>
      </w:r>
      <w:r>
        <w:t></w:t>
      </w:r>
    </w:p>
    <w:p w:rsidR="00962CF3" w:rsidRDefault="00962CF3" w:rsidP="00962CF3">
      <w:r>
        <w:t></w:t>
      </w:r>
      <w:r>
        <w:tab/>
      </w:r>
      <w:r>
        <w:t></w:t>
      </w:r>
      <w:r>
        <w:rPr>
          <w:rFonts w:hint="eastAsia"/>
        </w:rPr>
        <w:t>условием</w:t>
      </w:r>
      <w:r>
        <w:t></w:t>
      </w:r>
      <w:r>
        <w:rPr>
          <w:rFonts w:hint="eastAsia"/>
        </w:rPr>
        <w:t>интенсификации</w:t>
      </w:r>
      <w:r>
        <w:t></w:t>
      </w:r>
      <w:r>
        <w:rPr>
          <w:rFonts w:hint="eastAsia"/>
        </w:rPr>
        <w:t>развития</w:t>
      </w:r>
      <w:r>
        <w:t></w:t>
      </w:r>
      <w:r>
        <w:rPr>
          <w:rFonts w:hint="eastAsia"/>
        </w:rPr>
        <w:t>интеграционных</w:t>
      </w:r>
      <w:r>
        <w:t></w:t>
      </w:r>
      <w:r>
        <w:rPr>
          <w:rFonts w:hint="eastAsia"/>
        </w:rPr>
        <w:t>процессов</w:t>
      </w:r>
      <w:r>
        <w:t></w:t>
      </w:r>
      <w:r>
        <w:rPr>
          <w:rFonts w:hint="eastAsia"/>
        </w:rPr>
        <w:t>явля</w:t>
      </w:r>
      <w:r>
        <w:t></w:t>
      </w:r>
      <w:r>
        <w:rPr>
          <w:rFonts w:hint="eastAsia"/>
        </w:rPr>
        <w:t>ется</w:t>
      </w:r>
      <w:r>
        <w:t></w:t>
      </w:r>
      <w:r>
        <w:rPr>
          <w:rFonts w:hint="eastAsia"/>
        </w:rPr>
        <w:t>специальная</w:t>
      </w:r>
      <w:r>
        <w:t></w:t>
      </w:r>
      <w:r>
        <w:rPr>
          <w:rFonts w:hint="eastAsia"/>
        </w:rPr>
        <w:t>образовательная</w:t>
      </w:r>
      <w:r>
        <w:t></w:t>
      </w:r>
      <w:r>
        <w:rPr>
          <w:rFonts w:hint="eastAsia"/>
        </w:rPr>
        <w:t>политика</w:t>
      </w:r>
      <w:r>
        <w:t></w:t>
      </w:r>
    </w:p>
    <w:p w:rsidR="00962CF3" w:rsidRDefault="00962CF3" w:rsidP="00962CF3">
      <w:r>
        <w:t></w:t>
      </w:r>
      <w:r>
        <w:tab/>
      </w:r>
      <w:r>
        <w:t></w:t>
      </w:r>
      <w:r>
        <w:rPr>
          <w:rFonts w:hint="eastAsia"/>
        </w:rPr>
        <w:t>результатом</w:t>
      </w:r>
      <w:r>
        <w:t></w:t>
      </w:r>
      <w:r>
        <w:rPr>
          <w:rFonts w:hint="eastAsia"/>
        </w:rPr>
        <w:t>интеграционных</w:t>
      </w:r>
      <w:r>
        <w:t></w:t>
      </w:r>
      <w:r>
        <w:rPr>
          <w:rFonts w:hint="eastAsia"/>
        </w:rPr>
        <w:t>процессов</w:t>
      </w:r>
      <w:r>
        <w:t></w:t>
      </w:r>
      <w:r>
        <w:rPr>
          <w:rFonts w:hint="eastAsia"/>
        </w:rPr>
        <w:t>становится</w:t>
      </w:r>
      <w:r>
        <w:t></w:t>
      </w:r>
      <w:r>
        <w:rPr>
          <w:rFonts w:hint="eastAsia"/>
        </w:rPr>
        <w:t>новое</w:t>
      </w:r>
      <w:r>
        <w:t></w:t>
      </w:r>
      <w:r>
        <w:rPr>
          <w:rFonts w:hint="eastAsia"/>
        </w:rPr>
        <w:t>качество</w:t>
      </w:r>
      <w:r>
        <w:t></w:t>
      </w:r>
      <w:r>
        <w:rPr>
          <w:rFonts w:hint="eastAsia"/>
        </w:rPr>
        <w:t>школьного</w:t>
      </w:r>
      <w:r>
        <w:t></w:t>
      </w:r>
      <w:r>
        <w:rPr>
          <w:rFonts w:hint="eastAsia"/>
        </w:rPr>
        <w:t>и</w:t>
      </w:r>
      <w:r>
        <w:t></w:t>
      </w:r>
      <w:r>
        <w:rPr>
          <w:rFonts w:hint="eastAsia"/>
        </w:rPr>
        <w:t>педагогического</w:t>
      </w:r>
      <w:r>
        <w:t></w:t>
      </w:r>
      <w:r>
        <w:rPr>
          <w:rFonts w:hint="eastAsia"/>
        </w:rPr>
        <w:t>образования</w:t>
      </w:r>
      <w:r>
        <w:t></w:t>
      </w:r>
      <w:r>
        <w:t></w:t>
      </w:r>
      <w:r>
        <w:rPr>
          <w:rFonts w:hint="eastAsia"/>
        </w:rPr>
        <w:t>ориентированное</w:t>
      </w:r>
      <w:r>
        <w:t></w:t>
      </w:r>
      <w:r>
        <w:rPr>
          <w:rFonts w:hint="eastAsia"/>
        </w:rPr>
        <w:t>на</w:t>
      </w:r>
      <w:r>
        <w:t></w:t>
      </w:r>
      <w:r>
        <w:rPr>
          <w:rFonts w:hint="eastAsia"/>
        </w:rPr>
        <w:t>разви</w:t>
      </w:r>
      <w:r>
        <w:t></w:t>
      </w:r>
      <w:r>
        <w:rPr>
          <w:rFonts w:hint="eastAsia"/>
        </w:rPr>
        <w:t>тие</w:t>
      </w:r>
      <w:r>
        <w:t></w:t>
      </w:r>
      <w:r>
        <w:rPr>
          <w:rFonts w:hint="eastAsia"/>
        </w:rPr>
        <w:t>общей</w:t>
      </w:r>
      <w:r>
        <w:t></w:t>
      </w:r>
      <w:r>
        <w:rPr>
          <w:rFonts w:hint="eastAsia"/>
        </w:rPr>
        <w:t>культурі</w:t>
      </w:r>
      <w:r>
        <w:t></w:t>
      </w:r>
      <w:r>
        <w:rPr>
          <w:rFonts w:hint="eastAsia"/>
        </w:rPr>
        <w:t>і</w:t>
      </w:r>
      <w:r>
        <w:t></w:t>
      </w:r>
      <w:r>
        <w:rPr>
          <w:rFonts w:hint="eastAsia"/>
        </w:rPr>
        <w:t>личности</w:t>
      </w:r>
      <w:r>
        <w:t></w:t>
      </w:r>
      <w:r>
        <w:rPr>
          <w:rFonts w:hint="eastAsia"/>
        </w:rPr>
        <w:t>учащихся</w:t>
      </w:r>
      <w:r>
        <w:t></w:t>
      </w:r>
      <w:r>
        <w:rPr>
          <w:rFonts w:hint="eastAsia"/>
        </w:rPr>
        <w:t>и</w:t>
      </w:r>
      <w:r>
        <w:t></w:t>
      </w:r>
      <w:r>
        <w:rPr>
          <w:rFonts w:hint="eastAsia"/>
        </w:rPr>
        <w:t>учителя</w:t>
      </w:r>
      <w:r>
        <w:t></w:t>
      </w:r>
      <w:r>
        <w:t></w:t>
      </w:r>
      <w:r>
        <w:rPr>
          <w:rFonts w:hint="eastAsia"/>
        </w:rPr>
        <w:t>включающей</w:t>
      </w:r>
      <w:r>
        <w:t></w:t>
      </w:r>
      <w:r>
        <w:rPr>
          <w:rFonts w:hint="eastAsia"/>
        </w:rPr>
        <w:t>раз</w:t>
      </w:r>
      <w:r>
        <w:t></w:t>
      </w:r>
      <w:r>
        <w:rPr>
          <w:rFonts w:hint="eastAsia"/>
        </w:rPr>
        <w:t>витие</w:t>
      </w:r>
      <w:r>
        <w:t></w:t>
      </w:r>
      <w:r>
        <w:rPr>
          <w:rFonts w:hint="eastAsia"/>
        </w:rPr>
        <w:t>ко</w:t>
      </w:r>
      <w:r>
        <w:t></w:t>
      </w:r>
      <w:r>
        <w:rPr>
          <w:rFonts w:hint="eastAsia"/>
        </w:rPr>
        <w:t>мпетенций</w:t>
      </w:r>
      <w:r>
        <w:t></w:t>
      </w:r>
    </w:p>
    <w:p w:rsidR="00962CF3" w:rsidRDefault="00962CF3" w:rsidP="00962CF3">
      <w:r>
        <w:rPr>
          <w:rFonts w:hint="eastAsia"/>
        </w:rPr>
        <w:t>Суть</w:t>
      </w:r>
      <w:r>
        <w:t></w:t>
      </w:r>
      <w:r>
        <w:rPr>
          <w:rFonts w:hint="eastAsia"/>
        </w:rPr>
        <w:t>интеграционных</w:t>
      </w:r>
      <w:r>
        <w:t></w:t>
      </w:r>
      <w:r>
        <w:rPr>
          <w:rFonts w:hint="eastAsia"/>
        </w:rPr>
        <w:t>процессов</w:t>
      </w:r>
      <w:r>
        <w:t></w:t>
      </w:r>
      <w:r>
        <w:t></w:t>
      </w:r>
      <w:r>
        <w:rPr>
          <w:rFonts w:hint="eastAsia"/>
        </w:rPr>
        <w:t>процесс</w:t>
      </w:r>
      <w:r>
        <w:t></w:t>
      </w:r>
      <w:r>
        <w:rPr>
          <w:rFonts w:hint="eastAsia"/>
        </w:rPr>
        <w:t>межкультурного</w:t>
      </w:r>
      <w:r>
        <w:t></w:t>
      </w:r>
      <w:r>
        <w:rPr>
          <w:rFonts w:hint="eastAsia"/>
        </w:rPr>
        <w:t>взаимо</w:t>
      </w:r>
      <w:r>
        <w:t></w:t>
      </w:r>
      <w:r>
        <w:rPr>
          <w:rFonts w:hint="eastAsia"/>
        </w:rPr>
        <w:t>действия</w:t>
      </w:r>
      <w:r>
        <w:t></w:t>
      </w:r>
      <w:r>
        <w:rPr>
          <w:rFonts w:hint="eastAsia"/>
        </w:rPr>
        <w:t>специалистов</w:t>
      </w:r>
      <w:r>
        <w:t></w:t>
      </w:r>
      <w:r>
        <w:rPr>
          <w:rFonts w:hint="eastAsia"/>
        </w:rPr>
        <w:t>в</w:t>
      </w:r>
      <w:r>
        <w:t></w:t>
      </w:r>
      <w:r>
        <w:rPr>
          <w:rFonts w:hint="eastAsia"/>
        </w:rPr>
        <w:t>европейском</w:t>
      </w:r>
      <w:r>
        <w:t></w:t>
      </w:r>
      <w:r>
        <w:rPr>
          <w:rFonts w:hint="eastAsia"/>
        </w:rPr>
        <w:t>образовании</w:t>
      </w:r>
      <w:r>
        <w:t></w:t>
      </w:r>
      <w:r>
        <w:t></w:t>
      </w:r>
      <w:r>
        <w:rPr>
          <w:rFonts w:hint="eastAsia"/>
        </w:rPr>
        <w:t>результатом</w:t>
      </w:r>
      <w:r>
        <w:t></w:t>
      </w:r>
      <w:r>
        <w:rPr>
          <w:rFonts w:hint="eastAsia"/>
        </w:rPr>
        <w:t>которого</w:t>
      </w:r>
      <w:r>
        <w:t></w:t>
      </w:r>
      <w:r>
        <w:rPr>
          <w:rFonts w:hint="eastAsia"/>
        </w:rPr>
        <w:t>становится</w:t>
      </w:r>
      <w:r>
        <w:t></w:t>
      </w:r>
      <w:r>
        <w:rPr>
          <w:rFonts w:hint="eastAsia"/>
        </w:rPr>
        <w:t>развитие</w:t>
      </w:r>
      <w:r>
        <w:t></w:t>
      </w:r>
      <w:r>
        <w:rPr>
          <w:rFonts w:hint="eastAsia"/>
        </w:rPr>
        <w:t>нового</w:t>
      </w:r>
      <w:r>
        <w:t></w:t>
      </w:r>
      <w:r>
        <w:rPr>
          <w:rFonts w:hint="eastAsia"/>
        </w:rPr>
        <w:t>качества</w:t>
      </w:r>
      <w:r>
        <w:t></w:t>
      </w:r>
      <w:r>
        <w:rPr>
          <w:rFonts w:hint="eastAsia"/>
        </w:rPr>
        <w:t>образования</w:t>
      </w:r>
      <w:r>
        <w:t></w:t>
      </w:r>
      <w:r>
        <w:rPr>
          <w:rFonts w:hint="eastAsia"/>
        </w:rPr>
        <w:t>на</w:t>
      </w:r>
      <w:r>
        <w:t></w:t>
      </w:r>
      <w:r>
        <w:rPr>
          <w:rFonts w:hint="eastAsia"/>
        </w:rPr>
        <w:t>основе</w:t>
      </w:r>
      <w:r>
        <w:t></w:t>
      </w:r>
      <w:r>
        <w:rPr>
          <w:rFonts w:hint="eastAsia"/>
        </w:rPr>
        <w:t>обогащения</w:t>
      </w:r>
      <w:r>
        <w:t></w:t>
      </w:r>
      <w:r>
        <w:rPr>
          <w:rFonts w:hint="eastAsia"/>
        </w:rPr>
        <w:t>субъектов</w:t>
      </w:r>
      <w:r>
        <w:t></w:t>
      </w:r>
      <w:r>
        <w:rPr>
          <w:rFonts w:hint="eastAsia"/>
        </w:rPr>
        <w:t>образовательного</w:t>
      </w:r>
      <w:r>
        <w:t></w:t>
      </w:r>
      <w:r>
        <w:rPr>
          <w:rFonts w:hint="eastAsia"/>
        </w:rPr>
        <w:t>процесса</w:t>
      </w:r>
      <w:r>
        <w:t></w:t>
      </w:r>
      <w:r>
        <w:rPr>
          <w:rFonts w:hint="eastAsia"/>
        </w:rPr>
        <w:t>общими</w:t>
      </w:r>
      <w:r>
        <w:t></w:t>
      </w:r>
      <w:r>
        <w:rPr>
          <w:rFonts w:hint="eastAsia"/>
        </w:rPr>
        <w:t>культурными</w:t>
      </w:r>
      <w:r>
        <w:t></w:t>
      </w:r>
      <w:r>
        <w:rPr>
          <w:rFonts w:hint="eastAsia"/>
        </w:rPr>
        <w:t>ценностями</w:t>
      </w:r>
      <w:r>
        <w:t></w:t>
      </w:r>
      <w:r>
        <w:t></w:t>
      </w:r>
      <w:r>
        <w:rPr>
          <w:rFonts w:hint="eastAsia"/>
        </w:rPr>
        <w:t>пе</w:t>
      </w:r>
      <w:r>
        <w:t></w:t>
      </w:r>
      <w:r>
        <w:rPr>
          <w:rFonts w:hint="eastAsia"/>
        </w:rPr>
        <w:t>реходящими</w:t>
      </w:r>
      <w:r>
        <w:t></w:t>
      </w:r>
      <w:r>
        <w:rPr>
          <w:rFonts w:hint="eastAsia"/>
        </w:rPr>
        <w:t>в</w:t>
      </w:r>
      <w:r>
        <w:t></w:t>
      </w:r>
      <w:r>
        <w:rPr>
          <w:rFonts w:hint="eastAsia"/>
        </w:rPr>
        <w:t>принципы</w:t>
      </w:r>
      <w:r>
        <w:t></w:t>
      </w:r>
      <w:r>
        <w:rPr>
          <w:rFonts w:hint="eastAsia"/>
        </w:rPr>
        <w:t>их</w:t>
      </w:r>
      <w:r>
        <w:t></w:t>
      </w:r>
      <w:r>
        <w:rPr>
          <w:rFonts w:hint="eastAsia"/>
        </w:rPr>
        <w:t>деятельности</w:t>
      </w:r>
      <w:r>
        <w:t></w:t>
      </w:r>
    </w:p>
    <w:p w:rsidR="00962CF3" w:rsidRDefault="00962CF3" w:rsidP="00962CF3">
      <w:r>
        <w:rPr>
          <w:rFonts w:hint="eastAsia"/>
        </w:rPr>
        <w:t>Механизм</w:t>
      </w:r>
      <w:r>
        <w:t></w:t>
      </w:r>
      <w:r>
        <w:rPr>
          <w:rFonts w:hint="eastAsia"/>
        </w:rPr>
        <w:t>интеграционных</w:t>
      </w:r>
      <w:r>
        <w:t></w:t>
      </w:r>
      <w:r>
        <w:rPr>
          <w:rFonts w:hint="eastAsia"/>
        </w:rPr>
        <w:t>процессов</w:t>
      </w:r>
      <w:r>
        <w:t></w:t>
      </w:r>
      <w:r>
        <w:t></w:t>
      </w:r>
      <w:r>
        <w:rPr>
          <w:rFonts w:hint="eastAsia"/>
        </w:rPr>
        <w:t>само</w:t>
      </w:r>
      <w:r>
        <w:t></w:t>
      </w:r>
      <w:r>
        <w:rPr>
          <w:rFonts w:hint="eastAsia"/>
        </w:rPr>
        <w:t>межкультурное</w:t>
      </w:r>
      <w:r>
        <w:t></w:t>
      </w:r>
      <w:r>
        <w:rPr>
          <w:rFonts w:hint="eastAsia"/>
        </w:rPr>
        <w:t>взаимо</w:t>
      </w:r>
      <w:r>
        <w:t></w:t>
      </w:r>
      <w:r>
        <w:rPr>
          <w:rFonts w:hint="eastAsia"/>
        </w:rPr>
        <w:t>действие</w:t>
      </w:r>
      <w:r>
        <w:t></w:t>
      </w:r>
      <w:r>
        <w:rPr>
          <w:rFonts w:hint="eastAsia"/>
        </w:rPr>
        <w:t>специалистов</w:t>
      </w:r>
      <w:r>
        <w:t></w:t>
      </w:r>
      <w:r>
        <w:rPr>
          <w:rFonts w:hint="eastAsia"/>
        </w:rPr>
        <w:t>в</w:t>
      </w:r>
      <w:r>
        <w:t></w:t>
      </w:r>
      <w:r>
        <w:rPr>
          <w:rFonts w:hint="eastAsia"/>
        </w:rPr>
        <w:t>образовании</w:t>
      </w:r>
      <w:r>
        <w:t></w:t>
      </w:r>
      <w:r>
        <w:t></w:t>
      </w:r>
      <w:r>
        <w:rPr>
          <w:rFonts w:hint="eastAsia"/>
        </w:rPr>
        <w:t>в</w:t>
      </w:r>
      <w:r>
        <w:t></w:t>
      </w:r>
      <w:r>
        <w:rPr>
          <w:rFonts w:hint="eastAsia"/>
        </w:rPr>
        <w:t>ходе</w:t>
      </w:r>
      <w:r>
        <w:t></w:t>
      </w:r>
      <w:r>
        <w:rPr>
          <w:rFonts w:hint="eastAsia"/>
        </w:rPr>
        <w:t>которого</w:t>
      </w:r>
      <w:r>
        <w:t></w:t>
      </w:r>
      <w:r>
        <w:rPr>
          <w:rFonts w:hint="eastAsia"/>
        </w:rPr>
        <w:t>происходит</w:t>
      </w:r>
      <w:r>
        <w:t></w:t>
      </w:r>
      <w:r>
        <w:rPr>
          <w:rFonts w:hint="eastAsia"/>
        </w:rPr>
        <w:t>распро</w:t>
      </w:r>
      <w:r>
        <w:t></w:t>
      </w:r>
      <w:r>
        <w:rPr>
          <w:rFonts w:hint="eastAsia"/>
        </w:rPr>
        <w:t>странение</w:t>
      </w:r>
      <w:r>
        <w:t></w:t>
      </w:r>
      <w:r>
        <w:rPr>
          <w:rFonts w:hint="eastAsia"/>
        </w:rPr>
        <w:t>и</w:t>
      </w:r>
      <w:r>
        <w:t></w:t>
      </w:r>
      <w:r>
        <w:rPr>
          <w:rFonts w:hint="eastAsia"/>
        </w:rPr>
        <w:t>усвоение</w:t>
      </w:r>
      <w:r>
        <w:t></w:t>
      </w:r>
      <w:r>
        <w:rPr>
          <w:rFonts w:hint="eastAsia"/>
        </w:rPr>
        <w:t>общих</w:t>
      </w:r>
      <w:r>
        <w:t></w:t>
      </w:r>
      <w:r>
        <w:rPr>
          <w:rFonts w:hint="eastAsia"/>
        </w:rPr>
        <w:t>культурных</w:t>
      </w:r>
      <w:r>
        <w:t></w:t>
      </w:r>
      <w:r>
        <w:rPr>
          <w:rFonts w:hint="eastAsia"/>
        </w:rPr>
        <w:t>ценностей</w:t>
      </w:r>
      <w:r>
        <w:t></w:t>
      </w:r>
    </w:p>
    <w:p w:rsidR="00962CF3" w:rsidRDefault="00962CF3" w:rsidP="00962CF3">
      <w:r>
        <w:rPr>
          <w:rFonts w:hint="eastAsia"/>
        </w:rPr>
        <w:t>Направления</w:t>
      </w:r>
      <w:r>
        <w:t></w:t>
      </w:r>
      <w:r>
        <w:rPr>
          <w:rFonts w:hint="eastAsia"/>
        </w:rPr>
        <w:t>интеграционных</w:t>
      </w:r>
      <w:r>
        <w:t></w:t>
      </w:r>
      <w:r>
        <w:rPr>
          <w:rFonts w:hint="eastAsia"/>
        </w:rPr>
        <w:t>процессов</w:t>
      </w:r>
      <w:r>
        <w:t></w:t>
      </w:r>
    </w:p>
    <w:p w:rsidR="00962CF3" w:rsidRDefault="00962CF3" w:rsidP="00962CF3">
      <w:r>
        <w:t></w:t>
      </w:r>
      <w:r>
        <w:tab/>
      </w:r>
      <w:r>
        <w:t></w:t>
      </w:r>
      <w:r>
        <w:rPr>
          <w:rFonts w:hint="eastAsia"/>
        </w:rPr>
        <w:t>гармонизация</w:t>
      </w:r>
      <w:r>
        <w:t></w:t>
      </w:r>
      <w:r>
        <w:rPr>
          <w:rFonts w:hint="eastAsia"/>
        </w:rPr>
        <w:t>систем</w:t>
      </w:r>
      <w:r>
        <w:t></w:t>
      </w:r>
      <w:r>
        <w:rPr>
          <w:rFonts w:hint="eastAsia"/>
        </w:rPr>
        <w:t>школьного</w:t>
      </w:r>
      <w:r>
        <w:t></w:t>
      </w:r>
      <w:r>
        <w:rPr>
          <w:rFonts w:hint="eastAsia"/>
        </w:rPr>
        <w:t>образования</w:t>
      </w:r>
      <w:r>
        <w:t></w:t>
      </w:r>
      <w:r>
        <w:rPr>
          <w:rFonts w:hint="eastAsia"/>
        </w:rPr>
        <w:t>европейских</w:t>
      </w:r>
      <w:r>
        <w:t></w:t>
      </w:r>
      <w:r>
        <w:rPr>
          <w:rFonts w:hint="eastAsia"/>
        </w:rPr>
        <w:t>стран</w:t>
      </w:r>
      <w:r>
        <w:t></w:t>
      </w:r>
      <w:r>
        <w:rPr>
          <w:rFonts w:hint="eastAsia"/>
        </w:rPr>
        <w:t>на</w:t>
      </w:r>
      <w:r>
        <w:t></w:t>
      </w:r>
      <w:r>
        <w:rPr>
          <w:rFonts w:hint="eastAsia"/>
        </w:rPr>
        <w:t>ос</w:t>
      </w:r>
      <w:r>
        <w:t></w:t>
      </w:r>
      <w:r>
        <w:rPr>
          <w:rFonts w:hint="eastAsia"/>
        </w:rPr>
        <w:t>нове</w:t>
      </w:r>
      <w:r>
        <w:t></w:t>
      </w:r>
      <w:r>
        <w:rPr>
          <w:rFonts w:hint="eastAsia"/>
        </w:rPr>
        <w:t>распространения</w:t>
      </w:r>
      <w:r>
        <w:t></w:t>
      </w:r>
      <w:r>
        <w:rPr>
          <w:rFonts w:hint="eastAsia"/>
        </w:rPr>
        <w:t>ценностей</w:t>
      </w:r>
      <w:r>
        <w:t></w:t>
      </w:r>
      <w:r>
        <w:t></w:t>
      </w:r>
      <w:r>
        <w:rPr>
          <w:rFonts w:hint="eastAsia"/>
        </w:rPr>
        <w:t>европейского</w:t>
      </w:r>
      <w:r>
        <w:t></w:t>
      </w:r>
      <w:r>
        <w:rPr>
          <w:rFonts w:hint="eastAsia"/>
        </w:rPr>
        <w:t>измерения</w:t>
      </w:r>
      <w:r>
        <w:t></w:t>
      </w:r>
      <w:r>
        <w:rPr>
          <w:rFonts w:hint="eastAsia"/>
        </w:rPr>
        <w:t>в</w:t>
      </w:r>
      <w:r>
        <w:t></w:t>
      </w:r>
      <w:r>
        <w:rPr>
          <w:rFonts w:hint="eastAsia"/>
        </w:rPr>
        <w:t>образова</w:t>
      </w:r>
      <w:r>
        <w:t></w:t>
      </w:r>
    </w:p>
    <w:p w:rsidR="00962CF3" w:rsidRDefault="00962CF3" w:rsidP="00962CF3">
      <w:r>
        <w:t></w:t>
      </w:r>
    </w:p>
    <w:p w:rsidR="00962CF3" w:rsidRDefault="00962CF3" w:rsidP="00962CF3">
      <w:r>
        <w:rPr>
          <w:rFonts w:hint="eastAsia"/>
        </w:rPr>
        <w:t>нии</w:t>
      </w:r>
      <w:r>
        <w:t></w:t>
      </w:r>
      <w:r>
        <w:t></w:t>
      </w:r>
      <w:r>
        <w:t></w:t>
      </w:r>
      <w:r>
        <w:rPr>
          <w:rFonts w:hint="eastAsia"/>
        </w:rPr>
        <w:t>которые</w:t>
      </w:r>
      <w:r>
        <w:t></w:t>
      </w:r>
      <w:r>
        <w:rPr>
          <w:rFonts w:hint="eastAsia"/>
        </w:rPr>
        <w:t>находят</w:t>
      </w:r>
      <w:r>
        <w:t></w:t>
      </w:r>
      <w:r>
        <w:rPr>
          <w:rFonts w:hint="eastAsia"/>
        </w:rPr>
        <w:t>отражение</w:t>
      </w:r>
      <w:r>
        <w:t></w:t>
      </w:r>
      <w:r>
        <w:rPr>
          <w:rFonts w:hint="eastAsia"/>
        </w:rPr>
        <w:t>в</w:t>
      </w:r>
      <w:r>
        <w:t></w:t>
      </w:r>
      <w:r>
        <w:rPr>
          <w:rFonts w:hint="eastAsia"/>
        </w:rPr>
        <w:t>целях</w:t>
      </w:r>
      <w:r>
        <w:t></w:t>
      </w:r>
      <w:r>
        <w:t></w:t>
      </w:r>
      <w:r>
        <w:rPr>
          <w:rFonts w:hint="eastAsia"/>
        </w:rPr>
        <w:t>содержании</w:t>
      </w:r>
      <w:r>
        <w:t></w:t>
      </w:r>
      <w:r>
        <w:rPr>
          <w:rFonts w:hint="eastAsia"/>
        </w:rPr>
        <w:t>и</w:t>
      </w:r>
      <w:r>
        <w:t></w:t>
      </w:r>
      <w:r>
        <w:rPr>
          <w:rFonts w:hint="eastAsia"/>
        </w:rPr>
        <w:t>в</w:t>
      </w:r>
      <w:r>
        <w:t></w:t>
      </w:r>
      <w:r>
        <w:rPr>
          <w:rFonts w:hint="eastAsia"/>
        </w:rPr>
        <w:t>технологиях</w:t>
      </w:r>
      <w:r>
        <w:t></w:t>
      </w:r>
      <w:r>
        <w:rPr>
          <w:rFonts w:hint="eastAsia"/>
        </w:rPr>
        <w:t>школьного</w:t>
      </w:r>
      <w:r>
        <w:t></w:t>
      </w:r>
      <w:r>
        <w:rPr>
          <w:rFonts w:hint="eastAsia"/>
        </w:rPr>
        <w:t>образования</w:t>
      </w:r>
      <w:r>
        <w:t></w:t>
      </w:r>
      <w:r>
        <w:rPr>
          <w:rFonts w:hint="eastAsia"/>
        </w:rPr>
        <w:t>на</w:t>
      </w:r>
      <w:r>
        <w:t></w:t>
      </w:r>
      <w:r>
        <w:rPr>
          <w:rFonts w:hint="eastAsia"/>
        </w:rPr>
        <w:t>принци</w:t>
      </w:r>
      <w:r>
        <w:rPr>
          <w:rFonts w:hint="eastAsia"/>
        </w:rPr>
        <w:lastRenderedPageBreak/>
        <w:t>пе</w:t>
      </w:r>
      <w:r>
        <w:t></w:t>
      </w:r>
      <w:r>
        <w:rPr>
          <w:rFonts w:hint="eastAsia"/>
        </w:rPr>
        <w:t>дополнительности</w:t>
      </w:r>
      <w:r>
        <w:t></w:t>
      </w:r>
    </w:p>
    <w:p w:rsidR="00962CF3" w:rsidRDefault="00962CF3" w:rsidP="00962CF3">
      <w:r>
        <w:t></w:t>
      </w:r>
      <w:r>
        <w:tab/>
      </w:r>
      <w:r>
        <w:t></w:t>
      </w:r>
      <w:r>
        <w:rPr>
          <w:rFonts w:hint="eastAsia"/>
        </w:rPr>
        <w:t>создание</w:t>
      </w:r>
      <w:r>
        <w:t></w:t>
      </w:r>
      <w:r>
        <w:rPr>
          <w:rFonts w:hint="eastAsia"/>
        </w:rPr>
        <w:t>открытого</w:t>
      </w:r>
      <w:r>
        <w:t></w:t>
      </w:r>
      <w:r>
        <w:rPr>
          <w:rFonts w:hint="eastAsia"/>
        </w:rPr>
        <w:t>европейского</w:t>
      </w:r>
      <w:r>
        <w:t></w:t>
      </w:r>
      <w:r>
        <w:rPr>
          <w:rFonts w:hint="eastAsia"/>
        </w:rPr>
        <w:t>образовательного</w:t>
      </w:r>
      <w:r>
        <w:t></w:t>
      </w:r>
      <w:r>
        <w:rPr>
          <w:rFonts w:hint="eastAsia"/>
        </w:rPr>
        <w:t>пространства</w:t>
      </w:r>
      <w:r>
        <w:t></w:t>
      </w:r>
      <w:r>
        <w:rPr>
          <w:rFonts w:hint="eastAsia"/>
        </w:rPr>
        <w:t>пу</w:t>
      </w:r>
      <w:r>
        <w:t></w:t>
      </w:r>
      <w:r>
        <w:rPr>
          <w:rFonts w:hint="eastAsia"/>
        </w:rPr>
        <w:t>тем</w:t>
      </w:r>
      <w:r>
        <w:t></w:t>
      </w:r>
      <w:r>
        <w:rPr>
          <w:rFonts w:hint="eastAsia"/>
        </w:rPr>
        <w:t>развития</w:t>
      </w:r>
      <w:r>
        <w:t></w:t>
      </w:r>
      <w:r>
        <w:rPr>
          <w:rFonts w:hint="eastAsia"/>
        </w:rPr>
        <w:t>межкультурных</w:t>
      </w:r>
      <w:r>
        <w:t></w:t>
      </w:r>
      <w:r>
        <w:rPr>
          <w:rFonts w:hint="eastAsia"/>
        </w:rPr>
        <w:t>или</w:t>
      </w:r>
      <w:r>
        <w:t></w:t>
      </w:r>
      <w:r>
        <w:rPr>
          <w:rFonts w:hint="eastAsia"/>
        </w:rPr>
        <w:t>европейских</w:t>
      </w:r>
      <w:r>
        <w:t></w:t>
      </w:r>
      <w:r>
        <w:rPr>
          <w:rFonts w:hint="eastAsia"/>
        </w:rPr>
        <w:t>образовательных</w:t>
      </w:r>
      <w:r>
        <w:t></w:t>
      </w:r>
      <w:r>
        <w:rPr>
          <w:rFonts w:hint="eastAsia"/>
        </w:rPr>
        <w:t>про</w:t>
      </w:r>
      <w:r>
        <w:t></w:t>
      </w:r>
      <w:r>
        <w:rPr>
          <w:rFonts w:hint="eastAsia"/>
        </w:rPr>
        <w:t>ектных</w:t>
      </w:r>
      <w:r>
        <w:t></w:t>
      </w:r>
      <w:r>
        <w:rPr>
          <w:rFonts w:hint="eastAsia"/>
        </w:rPr>
        <w:t>технологий</w:t>
      </w:r>
      <w:r>
        <w:t></w:t>
      </w:r>
    </w:p>
    <w:p w:rsidR="00962CF3" w:rsidRDefault="00962CF3" w:rsidP="00962CF3">
      <w:r>
        <w:rPr>
          <w:rFonts w:hint="eastAsia"/>
        </w:rPr>
        <w:t>Субъекты</w:t>
      </w:r>
      <w:r>
        <w:t></w:t>
      </w:r>
      <w:r>
        <w:rPr>
          <w:rFonts w:hint="eastAsia"/>
        </w:rPr>
        <w:t>интеграционных</w:t>
      </w:r>
      <w:r>
        <w:t></w:t>
      </w:r>
      <w:r>
        <w:rPr>
          <w:rFonts w:hint="eastAsia"/>
        </w:rPr>
        <w:t>процессов</w:t>
      </w:r>
      <w:r>
        <w:t></w:t>
      </w:r>
      <w:r>
        <w:rPr>
          <w:rFonts w:hint="eastAsia"/>
        </w:rPr>
        <w:t>в</w:t>
      </w:r>
      <w:r>
        <w:t></w:t>
      </w:r>
      <w:r>
        <w:rPr>
          <w:rFonts w:hint="eastAsia"/>
        </w:rPr>
        <w:t>образовании</w:t>
      </w:r>
      <w:r>
        <w:t></w:t>
      </w:r>
      <w:r>
        <w:t></w:t>
      </w:r>
      <w:r>
        <w:rPr>
          <w:rFonts w:hint="eastAsia"/>
        </w:rPr>
        <w:t>специалисты</w:t>
      </w:r>
      <w:r>
        <w:t></w:t>
      </w:r>
      <w:r>
        <w:rPr>
          <w:rFonts w:hint="eastAsia"/>
        </w:rPr>
        <w:t>в</w:t>
      </w:r>
      <w:r>
        <w:t></w:t>
      </w:r>
      <w:r>
        <w:rPr>
          <w:rFonts w:hint="eastAsia"/>
        </w:rPr>
        <w:t>сфере</w:t>
      </w:r>
      <w:r>
        <w:t></w:t>
      </w:r>
      <w:r>
        <w:rPr>
          <w:rFonts w:hint="eastAsia"/>
        </w:rPr>
        <w:t>образования</w:t>
      </w:r>
      <w:r>
        <w:t></w:t>
      </w:r>
      <w:r>
        <w:t></w:t>
      </w:r>
      <w:r>
        <w:rPr>
          <w:rFonts w:hint="eastAsia"/>
        </w:rPr>
        <w:t>педагогическая</w:t>
      </w:r>
      <w:r>
        <w:t></w:t>
      </w:r>
      <w:r>
        <w:rPr>
          <w:rFonts w:hint="eastAsia"/>
        </w:rPr>
        <w:t>и</w:t>
      </w:r>
      <w:r>
        <w:t></w:t>
      </w:r>
      <w:r>
        <w:rPr>
          <w:rFonts w:hint="eastAsia"/>
        </w:rPr>
        <w:t>научная</w:t>
      </w:r>
      <w:r>
        <w:t></w:t>
      </w:r>
      <w:r>
        <w:rPr>
          <w:rFonts w:hint="eastAsia"/>
        </w:rPr>
        <w:t>общественность</w:t>
      </w:r>
      <w:r>
        <w:t></w:t>
      </w:r>
      <w:r>
        <w:t></w:t>
      </w:r>
      <w:r>
        <w:rPr>
          <w:rFonts w:hint="eastAsia"/>
        </w:rPr>
        <w:t>учащиеся</w:t>
      </w:r>
      <w:r>
        <w:t></w:t>
      </w:r>
      <w:r>
        <w:t></w:t>
      </w:r>
      <w:r>
        <w:rPr>
          <w:rFonts w:hint="eastAsia"/>
        </w:rPr>
        <w:t>ро</w:t>
      </w:r>
      <w:r>
        <w:t></w:t>
      </w:r>
      <w:r>
        <w:rPr>
          <w:rFonts w:hint="eastAsia"/>
        </w:rPr>
        <w:t>дители</w:t>
      </w:r>
      <w:r>
        <w:t></w:t>
      </w:r>
      <w:r>
        <w:t></w:t>
      </w:r>
      <w:r>
        <w:rPr>
          <w:rFonts w:hint="eastAsia"/>
        </w:rPr>
        <w:t>учителя</w:t>
      </w:r>
      <w:r>
        <w:t></w:t>
      </w:r>
      <w:r>
        <w:t></w:t>
      </w:r>
      <w:r>
        <w:rPr>
          <w:rFonts w:hint="eastAsia"/>
        </w:rPr>
        <w:t>представители</w:t>
      </w:r>
      <w:r>
        <w:t></w:t>
      </w:r>
      <w:r>
        <w:rPr>
          <w:rFonts w:hint="eastAsia"/>
        </w:rPr>
        <w:t>социально</w:t>
      </w:r>
      <w:r>
        <w:t></w:t>
      </w:r>
      <w:r>
        <w:rPr>
          <w:rFonts w:hint="eastAsia"/>
        </w:rPr>
        <w:t>экономической</w:t>
      </w:r>
      <w:r>
        <w:t></w:t>
      </w:r>
      <w:r>
        <w:rPr>
          <w:rFonts w:hint="eastAsia"/>
        </w:rPr>
        <w:t>сферы</w:t>
      </w:r>
      <w:r>
        <w:t></w:t>
      </w:r>
      <w:r>
        <w:rPr>
          <w:rFonts w:hint="eastAsia"/>
        </w:rPr>
        <w:t>и</w:t>
      </w:r>
      <w:r>
        <w:t></w:t>
      </w:r>
      <w:r>
        <w:rPr>
          <w:rFonts w:hint="eastAsia"/>
        </w:rPr>
        <w:t>др</w:t>
      </w:r>
      <w:r>
        <w:t></w:t>
      </w:r>
    </w:p>
    <w:p w:rsidR="00962CF3" w:rsidRDefault="00962CF3" w:rsidP="00962CF3">
      <w:r>
        <w:rPr>
          <w:rFonts w:hint="eastAsia"/>
        </w:rPr>
        <w:t>Характер</w:t>
      </w:r>
      <w:r>
        <w:t></w:t>
      </w:r>
      <w:r>
        <w:rPr>
          <w:rFonts w:hint="eastAsia"/>
        </w:rPr>
        <w:t>протекания</w:t>
      </w:r>
      <w:r>
        <w:t></w:t>
      </w:r>
      <w:r>
        <w:rPr>
          <w:rFonts w:hint="eastAsia"/>
        </w:rPr>
        <w:t>интеграционных</w:t>
      </w:r>
      <w:r>
        <w:t></w:t>
      </w:r>
      <w:r>
        <w:rPr>
          <w:rFonts w:hint="eastAsia"/>
        </w:rPr>
        <w:t>процессов</w:t>
      </w:r>
      <w:r>
        <w:t></w:t>
      </w:r>
      <w:r>
        <w:t></w:t>
      </w:r>
      <w:r>
        <w:rPr>
          <w:rFonts w:hint="eastAsia"/>
        </w:rPr>
        <w:t>сочетание</w:t>
      </w:r>
      <w:r>
        <w:t></w:t>
      </w:r>
      <w:r>
        <w:rPr>
          <w:rFonts w:hint="eastAsia"/>
        </w:rPr>
        <w:t>сти</w:t>
      </w:r>
      <w:r>
        <w:t></w:t>
      </w:r>
      <w:r>
        <w:rPr>
          <w:rFonts w:hint="eastAsia"/>
        </w:rPr>
        <w:t>хийного</w:t>
      </w:r>
      <w:r>
        <w:t></w:t>
      </w:r>
      <w:r>
        <w:rPr>
          <w:rFonts w:hint="eastAsia"/>
        </w:rPr>
        <w:t>и</w:t>
      </w:r>
      <w:r>
        <w:t></w:t>
      </w:r>
      <w:r>
        <w:rPr>
          <w:rFonts w:hint="eastAsia"/>
        </w:rPr>
        <w:t>организационного</w:t>
      </w:r>
      <w:r>
        <w:t></w:t>
      </w:r>
      <w:r>
        <w:rPr>
          <w:rFonts w:hint="eastAsia"/>
        </w:rPr>
        <w:t>начала</w:t>
      </w:r>
      <w:r>
        <w:t></w:t>
      </w:r>
      <w:r>
        <w:t></w:t>
      </w:r>
      <w:r>
        <w:rPr>
          <w:rFonts w:hint="eastAsia"/>
        </w:rPr>
        <w:t>стихийное</w:t>
      </w:r>
      <w:r>
        <w:t></w:t>
      </w:r>
      <w:r>
        <w:rPr>
          <w:rFonts w:hint="eastAsia"/>
        </w:rPr>
        <w:t>начало</w:t>
      </w:r>
      <w:r>
        <w:t></w:t>
      </w:r>
      <w:r>
        <w:t></w:t>
      </w:r>
      <w:r>
        <w:t></w:t>
      </w:r>
      <w:r>
        <w:rPr>
          <w:rFonts w:hint="eastAsia"/>
        </w:rPr>
        <w:t>традиционные</w:t>
      </w:r>
      <w:r>
        <w:t></w:t>
      </w:r>
      <w:r>
        <w:rPr>
          <w:rFonts w:hint="eastAsia"/>
        </w:rPr>
        <w:t>культурно</w:t>
      </w:r>
      <w:r>
        <w:t></w:t>
      </w:r>
      <w:r>
        <w:rPr>
          <w:rFonts w:hint="eastAsia"/>
        </w:rPr>
        <w:t>образовательные</w:t>
      </w:r>
      <w:r>
        <w:t></w:t>
      </w:r>
      <w:r>
        <w:rPr>
          <w:rFonts w:hint="eastAsia"/>
        </w:rPr>
        <w:t>контакты</w:t>
      </w:r>
      <w:r>
        <w:t></w:t>
      </w:r>
      <w:r>
        <w:rPr>
          <w:rFonts w:hint="eastAsia"/>
        </w:rPr>
        <w:t>и</w:t>
      </w:r>
      <w:r>
        <w:t></w:t>
      </w:r>
      <w:r>
        <w:rPr>
          <w:rFonts w:hint="eastAsia"/>
        </w:rPr>
        <w:t>связи</w:t>
      </w:r>
      <w:r>
        <w:t></w:t>
      </w:r>
      <w:r>
        <w:rPr>
          <w:rFonts w:hint="eastAsia"/>
        </w:rPr>
        <w:t>между</w:t>
      </w:r>
      <w:r>
        <w:t></w:t>
      </w:r>
      <w:r>
        <w:rPr>
          <w:rFonts w:hint="eastAsia"/>
        </w:rPr>
        <w:t>странами</w:t>
      </w:r>
      <w:r>
        <w:t></w:t>
      </w:r>
      <w:r>
        <w:t></w:t>
      </w:r>
      <w:r>
        <w:rPr>
          <w:rFonts w:hint="eastAsia"/>
        </w:rPr>
        <w:t>общественно</w:t>
      </w:r>
      <w:r>
        <w:t></w:t>
      </w:r>
      <w:r>
        <w:rPr>
          <w:rFonts w:hint="eastAsia"/>
        </w:rPr>
        <w:t>педагогические</w:t>
      </w:r>
      <w:r>
        <w:t></w:t>
      </w:r>
      <w:r>
        <w:rPr>
          <w:rFonts w:hint="eastAsia"/>
        </w:rPr>
        <w:t>инициативы</w:t>
      </w:r>
      <w:r>
        <w:t></w:t>
      </w:r>
      <w:r>
        <w:rPr>
          <w:rFonts w:hint="eastAsia"/>
        </w:rPr>
        <w:t>за</w:t>
      </w:r>
      <w:r>
        <w:t></w:t>
      </w:r>
      <w:r>
        <w:t></w:t>
      </w:r>
      <w:r>
        <w:rPr>
          <w:rFonts w:hint="eastAsia"/>
        </w:rPr>
        <w:t>европейское</w:t>
      </w:r>
      <w:r>
        <w:t></w:t>
      </w:r>
      <w:r>
        <w:rPr>
          <w:rFonts w:hint="eastAsia"/>
        </w:rPr>
        <w:t>измерение</w:t>
      </w:r>
      <w:r>
        <w:t></w:t>
      </w:r>
      <w:r>
        <w:rPr>
          <w:rFonts w:hint="eastAsia"/>
        </w:rPr>
        <w:t>в</w:t>
      </w:r>
      <w:r>
        <w:t></w:t>
      </w:r>
      <w:r>
        <w:rPr>
          <w:rFonts w:hint="eastAsia"/>
        </w:rPr>
        <w:t>образовании</w:t>
      </w:r>
      <w:r>
        <w:t></w:t>
      </w:r>
      <w:r>
        <w:t></w:t>
      </w:r>
      <w:r>
        <w:t></w:t>
      </w:r>
      <w:r>
        <w:rPr>
          <w:rFonts w:hint="eastAsia"/>
        </w:rPr>
        <w:t>ор</w:t>
      </w:r>
      <w:r>
        <w:t></w:t>
      </w:r>
      <w:r>
        <w:rPr>
          <w:rFonts w:hint="eastAsia"/>
        </w:rPr>
        <w:t>ганизованное</w:t>
      </w:r>
      <w:r>
        <w:t></w:t>
      </w:r>
      <w:r>
        <w:rPr>
          <w:rFonts w:hint="eastAsia"/>
        </w:rPr>
        <w:t>начало</w:t>
      </w:r>
      <w:r>
        <w:t></w:t>
      </w:r>
      <w:r>
        <w:t></w:t>
      </w:r>
      <w:r>
        <w:t></w:t>
      </w:r>
      <w:r>
        <w:rPr>
          <w:rFonts w:hint="eastAsia"/>
        </w:rPr>
        <w:t>общеевропейская</w:t>
      </w:r>
      <w:r>
        <w:t></w:t>
      </w:r>
      <w:r>
        <w:t></w:t>
      </w:r>
      <w:r>
        <w:rPr>
          <w:rFonts w:hint="eastAsia"/>
        </w:rPr>
        <w:t>общенациональная</w:t>
      </w:r>
      <w:r>
        <w:t></w:t>
      </w:r>
      <w:r>
        <w:t></w:t>
      </w:r>
      <w:r>
        <w:rPr>
          <w:rFonts w:hint="eastAsia"/>
        </w:rPr>
        <w:t>региональная</w:t>
      </w:r>
      <w:r>
        <w:t></w:t>
      </w:r>
      <w:r>
        <w:rPr>
          <w:rFonts w:hint="eastAsia"/>
        </w:rPr>
        <w:t>и</w:t>
      </w:r>
      <w:r>
        <w:t></w:t>
      </w:r>
      <w:r>
        <w:rPr>
          <w:rFonts w:hint="eastAsia"/>
        </w:rPr>
        <w:t>локальная</w:t>
      </w:r>
      <w:r>
        <w:t></w:t>
      </w:r>
      <w:r>
        <w:rPr>
          <w:rFonts w:hint="eastAsia"/>
        </w:rPr>
        <w:t>образовательная</w:t>
      </w:r>
      <w:r>
        <w:t></w:t>
      </w:r>
      <w:r>
        <w:rPr>
          <w:rFonts w:hint="eastAsia"/>
        </w:rPr>
        <w:t>политика</w:t>
      </w:r>
      <w:r>
        <w:t></w:t>
      </w:r>
    </w:p>
    <w:p w:rsidR="00962CF3" w:rsidRDefault="00962CF3" w:rsidP="00962CF3">
      <w:r>
        <w:rPr>
          <w:rFonts w:hint="eastAsia"/>
        </w:rPr>
        <w:t>Для</w:t>
      </w:r>
      <w:r>
        <w:t></w:t>
      </w:r>
      <w:r>
        <w:rPr>
          <w:rFonts w:hint="eastAsia"/>
        </w:rPr>
        <w:t>интеграционных</w:t>
      </w:r>
      <w:r>
        <w:t></w:t>
      </w:r>
      <w:r>
        <w:rPr>
          <w:rFonts w:hint="eastAsia"/>
        </w:rPr>
        <w:t>процессов</w:t>
      </w:r>
      <w:r>
        <w:t></w:t>
      </w:r>
      <w:r>
        <w:rPr>
          <w:rFonts w:hint="eastAsia"/>
        </w:rPr>
        <w:t>в</w:t>
      </w:r>
      <w:r>
        <w:t></w:t>
      </w:r>
      <w:r>
        <w:rPr>
          <w:rFonts w:hint="eastAsia"/>
        </w:rPr>
        <w:t>образовании</w:t>
      </w:r>
      <w:r>
        <w:t></w:t>
      </w:r>
      <w:r>
        <w:rPr>
          <w:rFonts w:hint="eastAsia"/>
        </w:rPr>
        <w:t>характерны</w:t>
      </w:r>
      <w:r>
        <w:t></w:t>
      </w:r>
      <w:r>
        <w:rPr>
          <w:rFonts w:hint="eastAsia"/>
        </w:rPr>
        <w:t>проти</w:t>
      </w:r>
      <w:r>
        <w:t></w:t>
      </w:r>
      <w:r>
        <w:rPr>
          <w:rFonts w:hint="eastAsia"/>
        </w:rPr>
        <w:t>воречия</w:t>
      </w:r>
      <w:r>
        <w:t></w:t>
      </w:r>
      <w:r>
        <w:rPr>
          <w:rFonts w:hint="eastAsia"/>
        </w:rPr>
        <w:t>между</w:t>
      </w:r>
      <w:r>
        <w:t></w:t>
      </w:r>
    </w:p>
    <w:p w:rsidR="00962CF3" w:rsidRDefault="00962CF3" w:rsidP="00962CF3">
      <w:r>
        <w:t></w:t>
      </w:r>
      <w:r>
        <w:tab/>
      </w:r>
      <w:r>
        <w:t></w:t>
      </w:r>
      <w:r>
        <w:rPr>
          <w:rFonts w:hint="eastAsia"/>
        </w:rPr>
        <w:t>инновационной</w:t>
      </w:r>
      <w:r>
        <w:t></w:t>
      </w:r>
      <w:r>
        <w:rPr>
          <w:rFonts w:hint="eastAsia"/>
        </w:rPr>
        <w:t>образовательной</w:t>
      </w:r>
      <w:r>
        <w:t></w:t>
      </w:r>
      <w:r>
        <w:rPr>
          <w:rFonts w:hint="eastAsia"/>
        </w:rPr>
        <w:t>практикой</w:t>
      </w:r>
      <w:r>
        <w:t></w:t>
      </w:r>
      <w:r>
        <w:t></w:t>
      </w:r>
      <w:r>
        <w:rPr>
          <w:rFonts w:hint="eastAsia"/>
        </w:rPr>
        <w:t>в</w:t>
      </w:r>
      <w:r>
        <w:t></w:t>
      </w:r>
      <w:r>
        <w:rPr>
          <w:rFonts w:hint="eastAsia"/>
        </w:rPr>
        <w:t>основе</w:t>
      </w:r>
      <w:r>
        <w:t></w:t>
      </w:r>
      <w:r>
        <w:rPr>
          <w:rFonts w:hint="eastAsia"/>
        </w:rPr>
        <w:t>которой</w:t>
      </w:r>
      <w:r>
        <w:t></w:t>
      </w:r>
      <w:r>
        <w:rPr>
          <w:rFonts w:hint="eastAsia"/>
        </w:rPr>
        <w:t>принци</w:t>
      </w:r>
      <w:r>
        <w:t></w:t>
      </w:r>
      <w:r>
        <w:rPr>
          <w:rFonts w:hint="eastAsia"/>
        </w:rPr>
        <w:t>пы</w:t>
      </w:r>
      <w:r>
        <w:t></w:t>
      </w:r>
      <w:r>
        <w:rPr>
          <w:rFonts w:hint="eastAsia"/>
        </w:rPr>
        <w:t>альтернативной</w:t>
      </w:r>
      <w:r>
        <w:t></w:t>
      </w:r>
      <w:r>
        <w:t></w:t>
      </w:r>
      <w:r>
        <w:rPr>
          <w:rFonts w:hint="eastAsia"/>
        </w:rPr>
        <w:t>прагматической</w:t>
      </w:r>
      <w:r>
        <w:t></w:t>
      </w:r>
      <w:r>
        <w:rPr>
          <w:rFonts w:hint="eastAsia"/>
        </w:rPr>
        <w:t>и</w:t>
      </w:r>
      <w:r>
        <w:t></w:t>
      </w:r>
      <w:r>
        <w:rPr>
          <w:rFonts w:hint="eastAsia"/>
        </w:rPr>
        <w:t>развивающей</w:t>
      </w:r>
      <w:r>
        <w:t></w:t>
      </w:r>
      <w:r>
        <w:rPr>
          <w:rFonts w:hint="eastAsia"/>
        </w:rPr>
        <w:t>педагогики</w:t>
      </w:r>
      <w:r>
        <w:t></w:t>
      </w:r>
      <w:r>
        <w:t></w:t>
      </w:r>
      <w:r>
        <w:rPr>
          <w:rFonts w:hint="eastAsia"/>
        </w:rPr>
        <w:t>и</w:t>
      </w:r>
      <w:r>
        <w:t></w:t>
      </w:r>
      <w:r>
        <w:rPr>
          <w:rFonts w:hint="eastAsia"/>
        </w:rPr>
        <w:t>тра</w:t>
      </w:r>
      <w:r>
        <w:t></w:t>
      </w:r>
      <w:r>
        <w:rPr>
          <w:rFonts w:hint="eastAsia"/>
        </w:rPr>
        <w:t>диционной</w:t>
      </w:r>
      <w:r>
        <w:t></w:t>
      </w:r>
      <w:r>
        <w:rPr>
          <w:rFonts w:hint="eastAsia"/>
        </w:rPr>
        <w:t>практикой</w:t>
      </w:r>
      <w:r>
        <w:t></w:t>
      </w:r>
      <w:r>
        <w:rPr>
          <w:rFonts w:hint="eastAsia"/>
        </w:rPr>
        <w:t>классно</w:t>
      </w:r>
      <w:r>
        <w:t></w:t>
      </w:r>
      <w:r>
        <w:rPr>
          <w:rFonts w:hint="eastAsia"/>
        </w:rPr>
        <w:t>урочной</w:t>
      </w:r>
      <w:r>
        <w:t></w:t>
      </w:r>
      <w:r>
        <w:rPr>
          <w:rFonts w:hint="eastAsia"/>
        </w:rPr>
        <w:t>организации</w:t>
      </w:r>
      <w:r>
        <w:t></w:t>
      </w:r>
      <w:r>
        <w:rPr>
          <w:rFonts w:hint="eastAsia"/>
        </w:rPr>
        <w:t>учебно</w:t>
      </w:r>
      <w:r>
        <w:t></w:t>
      </w:r>
      <w:r>
        <w:rPr>
          <w:rFonts w:hint="eastAsia"/>
        </w:rPr>
        <w:t>воспита</w:t>
      </w:r>
      <w:r>
        <w:t></w:t>
      </w:r>
      <w:r>
        <w:rPr>
          <w:rFonts w:hint="eastAsia"/>
        </w:rPr>
        <w:t>тельного</w:t>
      </w:r>
      <w:r>
        <w:t></w:t>
      </w:r>
      <w:r>
        <w:rPr>
          <w:rFonts w:hint="eastAsia"/>
        </w:rPr>
        <w:t>процесса</w:t>
      </w:r>
      <w:r>
        <w:t></w:t>
      </w:r>
    </w:p>
    <w:p w:rsidR="00962CF3" w:rsidRDefault="00962CF3" w:rsidP="00962CF3">
      <w:r>
        <w:t></w:t>
      </w:r>
      <w:r>
        <w:tab/>
      </w:r>
      <w:r>
        <w:t></w:t>
      </w:r>
      <w:r>
        <w:rPr>
          <w:rFonts w:hint="eastAsia"/>
        </w:rPr>
        <w:t>расширяющимися</w:t>
      </w:r>
      <w:r>
        <w:t></w:t>
      </w:r>
      <w:r>
        <w:rPr>
          <w:rFonts w:hint="eastAsia"/>
        </w:rPr>
        <w:t>возможностями</w:t>
      </w:r>
      <w:r>
        <w:t></w:t>
      </w:r>
      <w:r>
        <w:rPr>
          <w:rFonts w:hint="eastAsia"/>
        </w:rPr>
        <w:t>участия</w:t>
      </w:r>
      <w:r>
        <w:t></w:t>
      </w:r>
      <w:r>
        <w:rPr>
          <w:rFonts w:hint="eastAsia"/>
        </w:rPr>
        <w:t>специалистов</w:t>
      </w:r>
      <w:r>
        <w:t></w:t>
      </w:r>
      <w:r>
        <w:rPr>
          <w:rFonts w:hint="eastAsia"/>
        </w:rPr>
        <w:t>в</w:t>
      </w:r>
      <w:r>
        <w:t></w:t>
      </w:r>
      <w:r>
        <w:rPr>
          <w:rFonts w:hint="eastAsia"/>
        </w:rPr>
        <w:t>европейских</w:t>
      </w:r>
      <w:r>
        <w:t></w:t>
      </w:r>
      <w:r>
        <w:rPr>
          <w:rFonts w:hint="eastAsia"/>
        </w:rPr>
        <w:t>образовательных</w:t>
      </w:r>
      <w:r>
        <w:t></w:t>
      </w:r>
      <w:r>
        <w:rPr>
          <w:rFonts w:hint="eastAsia"/>
        </w:rPr>
        <w:t>программах</w:t>
      </w:r>
      <w:r>
        <w:t></w:t>
      </w:r>
      <w:r>
        <w:rPr>
          <w:rFonts w:hint="eastAsia"/>
        </w:rPr>
        <w:t>и</w:t>
      </w:r>
      <w:r>
        <w:t></w:t>
      </w:r>
      <w:r>
        <w:rPr>
          <w:rFonts w:hint="eastAsia"/>
        </w:rPr>
        <w:t>проектах</w:t>
      </w:r>
      <w:r>
        <w:t></w:t>
      </w:r>
      <w:r>
        <w:rPr>
          <w:rFonts w:hint="eastAsia"/>
        </w:rPr>
        <w:t>и</w:t>
      </w:r>
      <w:r>
        <w:t></w:t>
      </w:r>
      <w:r>
        <w:rPr>
          <w:rFonts w:hint="eastAsia"/>
        </w:rPr>
        <w:t>отсутствием</w:t>
      </w:r>
      <w:r>
        <w:t></w:t>
      </w:r>
      <w:r>
        <w:rPr>
          <w:rFonts w:hint="eastAsia"/>
        </w:rPr>
        <w:t>определенных</w:t>
      </w:r>
      <w:r>
        <w:t></w:t>
      </w:r>
      <w:r>
        <w:rPr>
          <w:rFonts w:hint="eastAsia"/>
        </w:rPr>
        <w:t>компетентностей</w:t>
      </w:r>
      <w:r>
        <w:t></w:t>
      </w:r>
      <w:r>
        <w:rPr>
          <w:rFonts w:hint="eastAsia"/>
        </w:rPr>
        <w:t>для</w:t>
      </w:r>
      <w:r>
        <w:t></w:t>
      </w:r>
      <w:r>
        <w:rPr>
          <w:rFonts w:hint="eastAsia"/>
        </w:rPr>
        <w:t>их</w:t>
      </w:r>
      <w:r>
        <w:t></w:t>
      </w:r>
      <w:r>
        <w:rPr>
          <w:rFonts w:hint="eastAsia"/>
        </w:rPr>
        <w:t>реализации</w:t>
      </w:r>
      <w:r>
        <w:t></w:t>
      </w:r>
    </w:p>
    <w:p w:rsidR="00962CF3" w:rsidRDefault="00962CF3" w:rsidP="00962CF3">
      <w:r>
        <w:t></w:t>
      </w:r>
      <w:r>
        <w:tab/>
      </w:r>
      <w:r>
        <w:t></w:t>
      </w:r>
      <w:r>
        <w:rPr>
          <w:rFonts w:hint="eastAsia"/>
        </w:rPr>
        <w:t>высокой</w:t>
      </w:r>
      <w:r>
        <w:t></w:t>
      </w:r>
      <w:r>
        <w:rPr>
          <w:rFonts w:hint="eastAsia"/>
        </w:rPr>
        <w:t>мотивацией</w:t>
      </w:r>
      <w:r>
        <w:t></w:t>
      </w:r>
      <w:r>
        <w:rPr>
          <w:rFonts w:hint="eastAsia"/>
        </w:rPr>
        <w:t>учащихся</w:t>
      </w:r>
      <w:r>
        <w:t></w:t>
      </w:r>
      <w:r>
        <w:rPr>
          <w:rFonts w:hint="eastAsia"/>
        </w:rPr>
        <w:t>участвовать</w:t>
      </w:r>
      <w:r>
        <w:t></w:t>
      </w:r>
      <w:r>
        <w:rPr>
          <w:rFonts w:hint="eastAsia"/>
        </w:rPr>
        <w:t>в</w:t>
      </w:r>
      <w:r>
        <w:t></w:t>
      </w:r>
      <w:r>
        <w:rPr>
          <w:rFonts w:hint="eastAsia"/>
        </w:rPr>
        <w:t>межкультурных</w:t>
      </w:r>
      <w:r>
        <w:t></w:t>
      </w:r>
      <w:r>
        <w:rPr>
          <w:rFonts w:hint="eastAsia"/>
        </w:rPr>
        <w:t>образо</w:t>
      </w:r>
      <w:r>
        <w:t></w:t>
      </w:r>
      <w:r>
        <w:rPr>
          <w:rFonts w:hint="eastAsia"/>
        </w:rPr>
        <w:t>вательных</w:t>
      </w:r>
      <w:r>
        <w:t></w:t>
      </w:r>
      <w:r>
        <w:rPr>
          <w:rFonts w:hint="eastAsia"/>
        </w:rPr>
        <w:t>проектах</w:t>
      </w:r>
      <w:r>
        <w:t></w:t>
      </w:r>
      <w:r>
        <w:rPr>
          <w:rFonts w:hint="eastAsia"/>
        </w:rPr>
        <w:t>и</w:t>
      </w:r>
      <w:r>
        <w:t></w:t>
      </w:r>
      <w:r>
        <w:rPr>
          <w:rFonts w:hint="eastAsia"/>
        </w:rPr>
        <w:t>неготовность</w:t>
      </w:r>
      <w:r>
        <w:t></w:t>
      </w:r>
      <w:r>
        <w:rPr>
          <w:rFonts w:hint="eastAsia"/>
        </w:rPr>
        <w:t>к</w:t>
      </w:r>
      <w:r>
        <w:t></w:t>
      </w:r>
      <w:r>
        <w:rPr>
          <w:rFonts w:hint="eastAsia"/>
        </w:rPr>
        <w:t>ним</w:t>
      </w:r>
      <w:r>
        <w:t></w:t>
      </w:r>
      <w:r>
        <w:rPr>
          <w:rFonts w:hint="eastAsia"/>
        </w:rPr>
        <w:t>в</w:t>
      </w:r>
      <w:r>
        <w:t></w:t>
      </w:r>
      <w:r>
        <w:rPr>
          <w:rFonts w:hint="eastAsia"/>
        </w:rPr>
        <w:t>плане</w:t>
      </w:r>
      <w:r>
        <w:t></w:t>
      </w:r>
      <w:r>
        <w:rPr>
          <w:rFonts w:hint="eastAsia"/>
        </w:rPr>
        <w:t>лингвистического</w:t>
      </w:r>
      <w:r>
        <w:t></w:t>
      </w:r>
      <w:r>
        <w:t></w:t>
      </w:r>
      <w:r>
        <w:rPr>
          <w:rFonts w:hint="eastAsia"/>
        </w:rPr>
        <w:t>гражданского</w:t>
      </w:r>
      <w:r>
        <w:t></w:t>
      </w:r>
      <w:r>
        <w:t></w:t>
      </w:r>
      <w:r>
        <w:rPr>
          <w:rFonts w:hint="eastAsia"/>
        </w:rPr>
        <w:t>поли</w:t>
      </w:r>
      <w:r>
        <w:t></w:t>
      </w:r>
      <w:r>
        <w:rPr>
          <w:rFonts w:hint="eastAsia"/>
        </w:rPr>
        <w:t>культурного</w:t>
      </w:r>
      <w:r>
        <w:t></w:t>
      </w:r>
      <w:r>
        <w:rPr>
          <w:rFonts w:hint="eastAsia"/>
        </w:rPr>
        <w:t>воспитания</w:t>
      </w:r>
      <w:r>
        <w:t></w:t>
      </w:r>
    </w:p>
    <w:p w:rsidR="00962CF3" w:rsidRDefault="00962CF3" w:rsidP="00962CF3">
      <w:r>
        <w:rPr>
          <w:rFonts w:hint="eastAsia"/>
        </w:rPr>
        <w:t>Формы</w:t>
      </w:r>
      <w:r>
        <w:t></w:t>
      </w:r>
      <w:r>
        <w:rPr>
          <w:rFonts w:hint="eastAsia"/>
        </w:rPr>
        <w:t>интеграционных</w:t>
      </w:r>
      <w:r>
        <w:t></w:t>
      </w:r>
      <w:r>
        <w:rPr>
          <w:rFonts w:hint="eastAsia"/>
        </w:rPr>
        <w:t>процессов</w:t>
      </w:r>
      <w:r>
        <w:t></w:t>
      </w:r>
      <w:r>
        <w:t></w:t>
      </w:r>
      <w:r>
        <w:rPr>
          <w:rFonts w:hint="eastAsia"/>
        </w:rPr>
        <w:t>международные</w:t>
      </w:r>
      <w:r>
        <w:t></w:t>
      </w:r>
      <w:r>
        <w:rPr>
          <w:rFonts w:hint="eastAsia"/>
        </w:rPr>
        <w:t>ассоциации</w:t>
      </w:r>
      <w:r>
        <w:t></w:t>
      </w:r>
      <w:r>
        <w:t></w:t>
      </w:r>
      <w:r>
        <w:rPr>
          <w:rFonts w:hint="eastAsia"/>
        </w:rPr>
        <w:t>ме</w:t>
      </w:r>
      <w:r>
        <w:t></w:t>
      </w:r>
      <w:r>
        <w:rPr>
          <w:rFonts w:hint="eastAsia"/>
        </w:rPr>
        <w:t>ждународные</w:t>
      </w:r>
      <w:r>
        <w:t></w:t>
      </w:r>
      <w:r>
        <w:rPr>
          <w:rFonts w:hint="eastAsia"/>
        </w:rPr>
        <w:t>конференции</w:t>
      </w:r>
      <w:r>
        <w:t></w:t>
      </w:r>
      <w:r>
        <w:t></w:t>
      </w:r>
      <w:r>
        <w:rPr>
          <w:rFonts w:hint="eastAsia"/>
        </w:rPr>
        <w:t>семинары</w:t>
      </w:r>
      <w:r>
        <w:t></w:t>
      </w:r>
      <w:r>
        <w:t></w:t>
      </w:r>
      <w:r>
        <w:rPr>
          <w:rFonts w:hint="eastAsia"/>
        </w:rPr>
        <w:t>коллоквиумы</w:t>
      </w:r>
      <w:r>
        <w:t></w:t>
      </w:r>
      <w:r>
        <w:t></w:t>
      </w:r>
      <w:r>
        <w:rPr>
          <w:rFonts w:hint="eastAsia"/>
        </w:rPr>
        <w:t>международные</w:t>
      </w:r>
      <w:r>
        <w:t></w:t>
      </w:r>
      <w:r>
        <w:rPr>
          <w:rFonts w:hint="eastAsia"/>
        </w:rPr>
        <w:t>учеб</w:t>
      </w:r>
      <w:r>
        <w:t></w:t>
      </w:r>
    </w:p>
    <w:p w:rsidR="00962CF3" w:rsidRDefault="00962CF3" w:rsidP="00962CF3">
      <w:r>
        <w:t></w:t>
      </w:r>
    </w:p>
    <w:p w:rsidR="00962CF3" w:rsidRDefault="00962CF3" w:rsidP="00962CF3">
      <w:r>
        <w:t></w:t>
      </w:r>
      <w:r>
        <w:t></w:t>
      </w:r>
      <w:r>
        <w:t></w:t>
      </w:r>
    </w:p>
    <w:p w:rsidR="00962CF3" w:rsidRDefault="00962CF3" w:rsidP="00962CF3">
      <w:r>
        <w:rPr>
          <w:rFonts w:hint="eastAsia"/>
        </w:rPr>
        <w:t>ные</w:t>
      </w:r>
      <w:r>
        <w:t></w:t>
      </w:r>
      <w:r>
        <w:rPr>
          <w:rFonts w:hint="eastAsia"/>
        </w:rPr>
        <w:t>заведения</w:t>
      </w:r>
      <w:r>
        <w:t></w:t>
      </w:r>
      <w:r>
        <w:t></w:t>
      </w:r>
      <w:r>
        <w:rPr>
          <w:rFonts w:hint="eastAsia"/>
        </w:rPr>
        <w:t>межкультурные</w:t>
      </w:r>
      <w:r>
        <w:t></w:t>
      </w:r>
      <w:r>
        <w:rPr>
          <w:rFonts w:hint="eastAsia"/>
        </w:rPr>
        <w:t>образовательные</w:t>
      </w:r>
      <w:r>
        <w:t></w:t>
      </w:r>
      <w:r>
        <w:rPr>
          <w:rFonts w:hint="eastAsia"/>
        </w:rPr>
        <w:t>проекты</w:t>
      </w:r>
      <w:r>
        <w:t></w:t>
      </w:r>
      <w:r>
        <w:t></w:t>
      </w:r>
      <w:r>
        <w:rPr>
          <w:rFonts w:hint="eastAsia"/>
        </w:rPr>
        <w:t>международные</w:t>
      </w:r>
      <w:r>
        <w:t></w:t>
      </w:r>
      <w:r>
        <w:rPr>
          <w:rFonts w:hint="eastAsia"/>
        </w:rPr>
        <w:t>конкурсы</w:t>
      </w:r>
      <w:r>
        <w:t></w:t>
      </w:r>
      <w:r>
        <w:rPr>
          <w:rFonts w:hint="eastAsia"/>
        </w:rPr>
        <w:t>и</w:t>
      </w:r>
      <w:r>
        <w:t></w:t>
      </w:r>
      <w:r>
        <w:rPr>
          <w:rFonts w:hint="eastAsia"/>
        </w:rPr>
        <w:t>др</w:t>
      </w:r>
      <w:r>
        <w:t></w:t>
      </w:r>
    </w:p>
    <w:p w:rsidR="00962CF3" w:rsidRDefault="00962CF3" w:rsidP="00962CF3">
      <w:r>
        <w:rPr>
          <w:rFonts w:hint="eastAsia"/>
        </w:rPr>
        <w:lastRenderedPageBreak/>
        <w:t>Типы</w:t>
      </w:r>
      <w:r>
        <w:t></w:t>
      </w:r>
      <w:r>
        <w:rPr>
          <w:rFonts w:hint="eastAsia"/>
        </w:rPr>
        <w:t>интеграционных</w:t>
      </w:r>
      <w:r>
        <w:t></w:t>
      </w:r>
      <w:r>
        <w:rPr>
          <w:rFonts w:hint="eastAsia"/>
        </w:rPr>
        <w:t>процессов</w:t>
      </w:r>
      <w:r>
        <w:t></w:t>
      </w:r>
      <w:r>
        <w:t></w:t>
      </w:r>
      <w:r>
        <w:rPr>
          <w:rFonts w:hint="eastAsia"/>
        </w:rPr>
        <w:t>по</w:t>
      </w:r>
      <w:r>
        <w:t></w:t>
      </w:r>
      <w:r>
        <w:rPr>
          <w:rFonts w:hint="eastAsia"/>
        </w:rPr>
        <w:t>целям</w:t>
      </w:r>
      <w:r>
        <w:t></w:t>
      </w:r>
      <w:r>
        <w:rPr>
          <w:rFonts w:hint="eastAsia"/>
        </w:rPr>
        <w:t>и</w:t>
      </w:r>
      <w:r>
        <w:t></w:t>
      </w:r>
      <w:r>
        <w:rPr>
          <w:rFonts w:hint="eastAsia"/>
        </w:rPr>
        <w:t>содержанию</w:t>
      </w:r>
      <w:r>
        <w:t></w:t>
      </w:r>
      <w:r>
        <w:t></w:t>
      </w:r>
    </w:p>
    <w:p w:rsidR="00962CF3" w:rsidRDefault="00962CF3" w:rsidP="00962CF3">
      <w:r>
        <w:rPr>
          <w:rFonts w:hint="eastAsia"/>
        </w:rPr>
        <w:t>•</w:t>
      </w:r>
      <w:r>
        <w:tab/>
      </w:r>
      <w:r>
        <w:t></w:t>
      </w:r>
      <w:r>
        <w:rPr>
          <w:rFonts w:hint="eastAsia"/>
        </w:rPr>
        <w:t>культурологические</w:t>
      </w:r>
      <w:r>
        <w:t></w:t>
      </w:r>
      <w:r>
        <w:t></w:t>
      </w:r>
      <w:r>
        <w:t></w:t>
      </w:r>
      <w:r>
        <w:rPr>
          <w:rFonts w:hint="eastAsia"/>
        </w:rPr>
        <w:t>знакомство</w:t>
      </w:r>
      <w:r>
        <w:t></w:t>
      </w:r>
      <w:r>
        <w:rPr>
          <w:rFonts w:hint="eastAsia"/>
        </w:rPr>
        <w:t>учащихся</w:t>
      </w:r>
      <w:r>
        <w:t></w:t>
      </w:r>
      <w:r>
        <w:rPr>
          <w:rFonts w:hint="eastAsia"/>
        </w:rPr>
        <w:t>с</w:t>
      </w:r>
      <w:r>
        <w:t></w:t>
      </w:r>
      <w:r>
        <w:rPr>
          <w:rFonts w:hint="eastAsia"/>
        </w:rPr>
        <w:t>культурным</w:t>
      </w:r>
      <w:r>
        <w:t></w:t>
      </w:r>
      <w:r>
        <w:rPr>
          <w:rFonts w:hint="eastAsia"/>
        </w:rPr>
        <w:t>наследием</w:t>
      </w:r>
      <w:r>
        <w:t></w:t>
      </w:r>
      <w:r>
        <w:rPr>
          <w:rFonts w:hint="eastAsia"/>
        </w:rPr>
        <w:t>Ев</w:t>
      </w:r>
      <w:r>
        <w:t></w:t>
      </w:r>
      <w:r>
        <w:rPr>
          <w:rFonts w:hint="eastAsia"/>
        </w:rPr>
        <w:t>ропы</w:t>
      </w:r>
      <w:r>
        <w:t></w:t>
      </w:r>
      <w:r>
        <w:t></w:t>
      </w:r>
      <w:r>
        <w:rPr>
          <w:rFonts w:hint="eastAsia"/>
        </w:rPr>
        <w:t>школьные</w:t>
      </w:r>
      <w:r>
        <w:t></w:t>
      </w:r>
      <w:r>
        <w:rPr>
          <w:rFonts w:hint="eastAsia"/>
        </w:rPr>
        <w:t>обмены</w:t>
      </w:r>
      <w:r>
        <w:t></w:t>
      </w:r>
      <w:r>
        <w:t></w:t>
      </w:r>
      <w:r>
        <w:rPr>
          <w:rFonts w:hint="eastAsia"/>
        </w:rPr>
        <w:t>европейские</w:t>
      </w:r>
      <w:r>
        <w:t></w:t>
      </w:r>
      <w:r>
        <w:rPr>
          <w:rFonts w:hint="eastAsia"/>
        </w:rPr>
        <w:t>классы</w:t>
      </w:r>
      <w:r>
        <w:t></w:t>
      </w:r>
      <w:r>
        <w:t></w:t>
      </w:r>
    </w:p>
    <w:p w:rsidR="00962CF3" w:rsidRDefault="00962CF3" w:rsidP="00962CF3">
      <w:r>
        <w:rPr>
          <w:rFonts w:hint="eastAsia"/>
        </w:rPr>
        <w:t>•</w:t>
      </w:r>
      <w:r>
        <w:tab/>
      </w:r>
      <w:r>
        <w:t></w:t>
      </w:r>
      <w:r>
        <w:rPr>
          <w:rFonts w:hint="eastAsia"/>
        </w:rPr>
        <w:t>лингвистические</w:t>
      </w:r>
      <w:r>
        <w:t></w:t>
      </w:r>
      <w:r>
        <w:t></w:t>
      </w:r>
      <w:r>
        <w:t></w:t>
      </w:r>
      <w:r>
        <w:rPr>
          <w:rFonts w:hint="eastAsia"/>
        </w:rPr>
        <w:t>создание</w:t>
      </w:r>
      <w:r>
        <w:t></w:t>
      </w:r>
      <w:r>
        <w:rPr>
          <w:rFonts w:hint="eastAsia"/>
        </w:rPr>
        <w:t>нового</w:t>
      </w:r>
      <w:r>
        <w:t></w:t>
      </w:r>
      <w:r>
        <w:rPr>
          <w:rFonts w:hint="eastAsia"/>
        </w:rPr>
        <w:t>качества</w:t>
      </w:r>
      <w:r>
        <w:t></w:t>
      </w:r>
      <w:r>
        <w:rPr>
          <w:rFonts w:hint="eastAsia"/>
        </w:rPr>
        <w:t>лингвистического</w:t>
      </w:r>
      <w:r>
        <w:t></w:t>
      </w:r>
      <w:r>
        <w:rPr>
          <w:rFonts w:hint="eastAsia"/>
        </w:rPr>
        <w:t>образова</w:t>
      </w:r>
      <w:r>
        <w:t></w:t>
      </w:r>
      <w:r>
        <w:rPr>
          <w:rFonts w:hint="eastAsia"/>
        </w:rPr>
        <w:t>ния</w:t>
      </w:r>
      <w:r>
        <w:t></w:t>
      </w:r>
      <w:r>
        <w:t></w:t>
      </w:r>
      <w:r>
        <w:rPr>
          <w:rFonts w:hint="eastAsia"/>
        </w:rPr>
        <w:t>билингвального</w:t>
      </w:r>
      <w:r>
        <w:t></w:t>
      </w:r>
      <w:r>
        <w:rPr>
          <w:rFonts w:hint="eastAsia"/>
        </w:rPr>
        <w:t>образования</w:t>
      </w:r>
      <w:r>
        <w:t></w:t>
      </w:r>
      <w:r>
        <w:t></w:t>
      </w:r>
    </w:p>
    <w:p w:rsidR="00962CF3" w:rsidRDefault="00962CF3" w:rsidP="00962CF3">
      <w:r>
        <w:rPr>
          <w:rFonts w:hint="eastAsia"/>
        </w:rPr>
        <w:t>•</w:t>
      </w:r>
      <w:r>
        <w:tab/>
      </w:r>
      <w:r>
        <w:t></w:t>
      </w:r>
      <w:r>
        <w:rPr>
          <w:rFonts w:hint="eastAsia"/>
        </w:rPr>
        <w:t>коммуникативные</w:t>
      </w:r>
      <w:r>
        <w:t></w:t>
      </w:r>
      <w:r>
        <w:t></w:t>
      </w:r>
      <w:r>
        <w:rPr>
          <w:rFonts w:hint="eastAsia"/>
        </w:rPr>
        <w:t>ассоциации</w:t>
      </w:r>
      <w:r>
        <w:t></w:t>
      </w:r>
      <w:r>
        <w:t></w:t>
      </w:r>
      <w:r>
        <w:rPr>
          <w:rFonts w:hint="eastAsia"/>
        </w:rPr>
        <w:t>конференции</w:t>
      </w:r>
      <w:r>
        <w:t></w:t>
      </w:r>
      <w:r>
        <w:t></w:t>
      </w:r>
      <w:r>
        <w:rPr>
          <w:rFonts w:hint="eastAsia"/>
        </w:rPr>
        <w:t>семинары</w:t>
      </w:r>
      <w:r>
        <w:t></w:t>
      </w:r>
      <w:r>
        <w:t></w:t>
      </w:r>
      <w:r>
        <w:rPr>
          <w:rFonts w:hint="eastAsia"/>
        </w:rPr>
        <w:t>конкурс</w:t>
      </w:r>
      <w:r>
        <w:t></w:t>
      </w:r>
      <w:r>
        <w:t></w:t>
      </w:r>
      <w:r>
        <w:rPr>
          <w:rFonts w:hint="eastAsia"/>
        </w:rPr>
        <w:t>Евро</w:t>
      </w:r>
      <w:r>
        <w:t></w:t>
      </w:r>
      <w:r>
        <w:rPr>
          <w:rFonts w:hint="eastAsia"/>
        </w:rPr>
        <w:t>па</w:t>
      </w:r>
      <w:r>
        <w:t></w:t>
      </w:r>
      <w:r>
        <w:rPr>
          <w:rFonts w:hint="eastAsia"/>
        </w:rPr>
        <w:t>в</w:t>
      </w:r>
      <w:r>
        <w:t></w:t>
      </w:r>
      <w:r>
        <w:rPr>
          <w:rFonts w:hint="eastAsia"/>
        </w:rPr>
        <w:t>школе</w:t>
      </w:r>
      <w:r>
        <w:t></w:t>
      </w:r>
      <w:r>
        <w:t></w:t>
      </w:r>
      <w:r>
        <w:t></w:t>
      </w:r>
      <w:r>
        <w:t></w:t>
      </w:r>
      <w:r>
        <w:rPr>
          <w:rFonts w:hint="eastAsia"/>
        </w:rPr>
        <w:t>Европейские</w:t>
      </w:r>
      <w:r>
        <w:t></w:t>
      </w:r>
      <w:r>
        <w:rPr>
          <w:rFonts w:hint="eastAsia"/>
        </w:rPr>
        <w:t>клубы</w:t>
      </w:r>
      <w:r>
        <w:t></w:t>
      </w:r>
      <w:r>
        <w:t></w:t>
      </w:r>
      <w:r>
        <w:rPr>
          <w:rFonts w:hint="eastAsia"/>
        </w:rPr>
        <w:t>и</w:t>
      </w:r>
      <w:r>
        <w:t></w:t>
      </w:r>
      <w:r>
        <w:rPr>
          <w:rFonts w:hint="eastAsia"/>
        </w:rPr>
        <w:t>др</w:t>
      </w:r>
      <w:r>
        <w:t></w:t>
      </w:r>
      <w:r>
        <w:t></w:t>
      </w:r>
      <w:r>
        <w:t></w:t>
      </w:r>
    </w:p>
    <w:p w:rsidR="00962CF3" w:rsidRDefault="00962CF3" w:rsidP="00962CF3">
      <w:r>
        <w:rPr>
          <w:rFonts w:hint="eastAsia"/>
        </w:rPr>
        <w:t>Интеграционные</w:t>
      </w:r>
      <w:r>
        <w:t></w:t>
      </w:r>
      <w:r>
        <w:rPr>
          <w:rFonts w:hint="eastAsia"/>
        </w:rPr>
        <w:t>процессы</w:t>
      </w:r>
      <w:r>
        <w:t></w:t>
      </w:r>
      <w:r>
        <w:rPr>
          <w:rFonts w:hint="eastAsia"/>
        </w:rPr>
        <w:t>протекают</w:t>
      </w:r>
      <w:r>
        <w:t></w:t>
      </w:r>
      <w:r>
        <w:rPr>
          <w:rFonts w:hint="eastAsia"/>
        </w:rPr>
        <w:t>в</w:t>
      </w:r>
      <w:r>
        <w:t></w:t>
      </w:r>
      <w:r>
        <w:rPr>
          <w:rFonts w:hint="eastAsia"/>
        </w:rPr>
        <w:t>трех</w:t>
      </w:r>
      <w:r>
        <w:t></w:t>
      </w:r>
      <w:r>
        <w:rPr>
          <w:rFonts w:hint="eastAsia"/>
        </w:rPr>
        <w:t>взаимосвязанных</w:t>
      </w:r>
      <w:r>
        <w:t></w:t>
      </w:r>
      <w:r>
        <w:rPr>
          <w:rFonts w:hint="eastAsia"/>
        </w:rPr>
        <w:t>об</w:t>
      </w:r>
      <w:r>
        <w:t></w:t>
      </w:r>
      <w:r>
        <w:rPr>
          <w:rFonts w:hint="eastAsia"/>
        </w:rPr>
        <w:t>ластях</w:t>
      </w:r>
      <w:r>
        <w:t></w:t>
      </w:r>
      <w:r>
        <w:t></w:t>
      </w:r>
      <w:r>
        <w:rPr>
          <w:rFonts w:hint="eastAsia"/>
        </w:rPr>
        <w:t>в</w:t>
      </w:r>
      <w:r>
        <w:t></w:t>
      </w:r>
      <w:r>
        <w:rPr>
          <w:rFonts w:hint="eastAsia"/>
        </w:rPr>
        <w:t>сравнительной</w:t>
      </w:r>
      <w:r>
        <w:t></w:t>
      </w:r>
      <w:r>
        <w:rPr>
          <w:rFonts w:hint="eastAsia"/>
        </w:rPr>
        <w:t>педагогике</w:t>
      </w:r>
      <w:r>
        <w:t></w:t>
      </w:r>
      <w:r>
        <w:rPr>
          <w:rFonts w:hint="eastAsia"/>
        </w:rPr>
        <w:t>как</w:t>
      </w:r>
      <w:r>
        <w:t></w:t>
      </w:r>
      <w:r>
        <w:rPr>
          <w:rFonts w:hint="eastAsia"/>
        </w:rPr>
        <w:t>отрасли</w:t>
      </w:r>
      <w:r>
        <w:t></w:t>
      </w:r>
      <w:r>
        <w:rPr>
          <w:rFonts w:hint="eastAsia"/>
        </w:rPr>
        <w:t>педагогической</w:t>
      </w:r>
      <w:r>
        <w:t></w:t>
      </w:r>
      <w:r>
        <w:rPr>
          <w:rFonts w:hint="eastAsia"/>
        </w:rPr>
        <w:t>науки</w:t>
      </w:r>
      <w:r>
        <w:t></w:t>
      </w:r>
      <w:r>
        <w:t></w:t>
      </w:r>
      <w:r>
        <w:rPr>
          <w:rFonts w:hint="eastAsia"/>
        </w:rPr>
        <w:t>в</w:t>
      </w:r>
      <w:r>
        <w:t></w:t>
      </w:r>
      <w:r>
        <w:rPr>
          <w:rFonts w:hint="eastAsia"/>
        </w:rPr>
        <w:t>школьной</w:t>
      </w:r>
      <w:r>
        <w:t></w:t>
      </w:r>
      <w:r>
        <w:rPr>
          <w:rFonts w:hint="eastAsia"/>
        </w:rPr>
        <w:t>образовательной</w:t>
      </w:r>
      <w:r>
        <w:t></w:t>
      </w:r>
      <w:r>
        <w:rPr>
          <w:rFonts w:hint="eastAsia"/>
        </w:rPr>
        <w:t>практике</w:t>
      </w:r>
      <w:r>
        <w:t></w:t>
      </w:r>
      <w:r>
        <w:rPr>
          <w:rFonts w:hint="eastAsia"/>
        </w:rPr>
        <w:t>и</w:t>
      </w:r>
      <w:r>
        <w:t></w:t>
      </w:r>
      <w:r>
        <w:rPr>
          <w:rFonts w:hint="eastAsia"/>
        </w:rPr>
        <w:t>в</w:t>
      </w:r>
      <w:r>
        <w:t></w:t>
      </w:r>
      <w:r>
        <w:rPr>
          <w:rFonts w:hint="eastAsia"/>
        </w:rPr>
        <w:t>педагогическом</w:t>
      </w:r>
      <w:r>
        <w:t></w:t>
      </w:r>
      <w:r>
        <w:rPr>
          <w:rFonts w:hint="eastAsia"/>
        </w:rPr>
        <w:t>образовании</w:t>
      </w:r>
      <w:r>
        <w:t></w:t>
      </w:r>
    </w:p>
    <w:p w:rsidR="00962CF3" w:rsidRDefault="00962CF3" w:rsidP="00962CF3">
      <w:r>
        <w:rPr>
          <w:rFonts w:hint="eastAsia"/>
        </w:rPr>
        <w:t>Каждая</w:t>
      </w:r>
      <w:r>
        <w:t></w:t>
      </w:r>
      <w:r>
        <w:rPr>
          <w:rFonts w:hint="eastAsia"/>
        </w:rPr>
        <w:t>из</w:t>
      </w:r>
      <w:r>
        <w:t></w:t>
      </w:r>
      <w:r>
        <w:rPr>
          <w:rFonts w:hint="eastAsia"/>
        </w:rPr>
        <w:t>этих</w:t>
      </w:r>
      <w:r>
        <w:t></w:t>
      </w:r>
      <w:r>
        <w:rPr>
          <w:rFonts w:hint="eastAsia"/>
        </w:rPr>
        <w:t>областей</w:t>
      </w:r>
      <w:r>
        <w:t></w:t>
      </w:r>
      <w:r>
        <w:rPr>
          <w:rFonts w:hint="eastAsia"/>
        </w:rPr>
        <w:t>имеет</w:t>
      </w:r>
      <w:r>
        <w:t></w:t>
      </w:r>
      <w:r>
        <w:rPr>
          <w:rFonts w:hint="eastAsia"/>
        </w:rPr>
        <w:t>свою</w:t>
      </w:r>
      <w:r>
        <w:t></w:t>
      </w:r>
      <w:r>
        <w:rPr>
          <w:rFonts w:hint="eastAsia"/>
        </w:rPr>
        <w:t>специфику</w:t>
      </w:r>
      <w:r>
        <w:t></w:t>
      </w:r>
      <w:r>
        <w:rPr>
          <w:rFonts w:hint="eastAsia"/>
        </w:rPr>
        <w:t>развития</w:t>
      </w:r>
      <w:r>
        <w:t></w:t>
      </w:r>
      <w:r>
        <w:rPr>
          <w:rFonts w:hint="eastAsia"/>
        </w:rPr>
        <w:t>интеграци</w:t>
      </w:r>
      <w:r>
        <w:t></w:t>
      </w:r>
      <w:r>
        <w:rPr>
          <w:rFonts w:hint="eastAsia"/>
        </w:rPr>
        <w:t>онных</w:t>
      </w:r>
      <w:r>
        <w:t></w:t>
      </w:r>
      <w:r>
        <w:rPr>
          <w:rFonts w:hint="eastAsia"/>
        </w:rPr>
        <w:t>процессов</w:t>
      </w:r>
      <w:r>
        <w:t></w:t>
      </w:r>
    </w:p>
    <w:p w:rsidR="00962CF3" w:rsidRPr="00962CF3" w:rsidRDefault="00962CF3" w:rsidP="00962CF3">
      <w:r>
        <w:t></w:t>
      </w:r>
      <w:r>
        <w:t></w:t>
      </w:r>
      <w:r>
        <w:tab/>
      </w:r>
      <w:r>
        <w:t></w:t>
      </w:r>
      <w:r>
        <w:rPr>
          <w:rFonts w:hint="eastAsia"/>
        </w:rPr>
        <w:t>Интеграционные</w:t>
      </w:r>
      <w:r>
        <w:t></w:t>
      </w:r>
      <w:r>
        <w:rPr>
          <w:rFonts w:hint="eastAsia"/>
        </w:rPr>
        <w:t>процессы</w:t>
      </w:r>
      <w:r>
        <w:t></w:t>
      </w:r>
      <w:r>
        <w:rPr>
          <w:rFonts w:hint="eastAsia"/>
        </w:rPr>
        <w:t>в</w:t>
      </w:r>
      <w:r>
        <w:t></w:t>
      </w:r>
      <w:r>
        <w:rPr>
          <w:rFonts w:hint="eastAsia"/>
        </w:rPr>
        <w:t>сравнительной</w:t>
      </w:r>
      <w:r>
        <w:t></w:t>
      </w:r>
      <w:r>
        <w:rPr>
          <w:rFonts w:hint="eastAsia"/>
        </w:rPr>
        <w:t>педагогике</w:t>
      </w:r>
      <w:r>
        <w:t></w:t>
      </w:r>
      <w:r>
        <w:rPr>
          <w:rFonts w:hint="eastAsia"/>
        </w:rPr>
        <w:t>проявляются</w:t>
      </w:r>
      <w:r>
        <w:t></w:t>
      </w:r>
      <w:r>
        <w:rPr>
          <w:rFonts w:hint="eastAsia"/>
        </w:rPr>
        <w:t>в</w:t>
      </w:r>
      <w:r>
        <w:t></w:t>
      </w:r>
      <w:r>
        <w:rPr>
          <w:rFonts w:hint="eastAsia"/>
        </w:rPr>
        <w:t>распространении</w:t>
      </w:r>
      <w:r>
        <w:t></w:t>
      </w:r>
      <w:r>
        <w:rPr>
          <w:rFonts w:hint="eastAsia"/>
        </w:rPr>
        <w:t>международных</w:t>
      </w:r>
      <w:r>
        <w:t></w:t>
      </w:r>
      <w:r>
        <w:rPr>
          <w:rFonts w:hint="eastAsia"/>
        </w:rPr>
        <w:t>конференций</w:t>
      </w:r>
      <w:r>
        <w:t></w:t>
      </w:r>
      <w:r>
        <w:t></w:t>
      </w:r>
      <w:r>
        <w:rPr>
          <w:rFonts w:hint="eastAsia"/>
        </w:rPr>
        <w:t>коллоквиумов</w:t>
      </w:r>
      <w:r>
        <w:t></w:t>
      </w:r>
      <w:r>
        <w:t></w:t>
      </w:r>
      <w:r>
        <w:rPr>
          <w:rFonts w:hint="eastAsia"/>
        </w:rPr>
        <w:t>семинаров</w:t>
      </w:r>
      <w:r>
        <w:t></w:t>
      </w:r>
      <w:r>
        <w:t></w:t>
      </w:r>
      <w:r>
        <w:rPr>
          <w:rFonts w:hint="eastAsia"/>
        </w:rPr>
        <w:t>международных</w:t>
      </w:r>
      <w:r>
        <w:t></w:t>
      </w:r>
      <w:r>
        <w:rPr>
          <w:rFonts w:hint="eastAsia"/>
        </w:rPr>
        <w:t>исследовательских</w:t>
      </w:r>
      <w:r>
        <w:t></w:t>
      </w:r>
      <w:r>
        <w:rPr>
          <w:rFonts w:hint="eastAsia"/>
        </w:rPr>
        <w:t>проектов</w:t>
      </w:r>
      <w:r>
        <w:t></w:t>
      </w:r>
      <w:r>
        <w:t></w:t>
      </w:r>
      <w:r>
        <w:rPr>
          <w:rFonts w:hint="eastAsia"/>
        </w:rPr>
        <w:t>направленных</w:t>
      </w:r>
      <w:r>
        <w:t></w:t>
      </w:r>
      <w:r>
        <w:rPr>
          <w:rFonts w:hint="eastAsia"/>
        </w:rPr>
        <w:t>на</w:t>
      </w:r>
      <w:r>
        <w:t></w:t>
      </w:r>
      <w:r>
        <w:rPr>
          <w:rFonts w:hint="eastAsia"/>
        </w:rPr>
        <w:t>изучение</w:t>
      </w:r>
      <w:r>
        <w:t></w:t>
      </w:r>
      <w:r>
        <w:rPr>
          <w:rFonts w:hint="eastAsia"/>
        </w:rPr>
        <w:t>об</w:t>
      </w:r>
      <w:r>
        <w:t></w:t>
      </w:r>
      <w:r>
        <w:rPr>
          <w:rFonts w:hint="eastAsia"/>
        </w:rPr>
        <w:t>разовательной</w:t>
      </w:r>
      <w:r>
        <w:t></w:t>
      </w:r>
      <w:r>
        <w:rPr>
          <w:rFonts w:hint="eastAsia"/>
        </w:rPr>
        <w:t>практики</w:t>
      </w:r>
      <w:r>
        <w:t></w:t>
      </w:r>
      <w:r>
        <w:t></w:t>
      </w:r>
      <w:r>
        <w:rPr>
          <w:rFonts w:hint="eastAsia"/>
        </w:rPr>
        <w:t>а</w:t>
      </w:r>
      <w:r>
        <w:t></w:t>
      </w:r>
      <w:r>
        <w:rPr>
          <w:rFonts w:hint="eastAsia"/>
        </w:rPr>
        <w:t>также</w:t>
      </w:r>
      <w:r>
        <w:t></w:t>
      </w:r>
      <w:r>
        <w:rPr>
          <w:rFonts w:hint="eastAsia"/>
        </w:rPr>
        <w:t>в</w:t>
      </w:r>
      <w:r>
        <w:t></w:t>
      </w:r>
      <w:r>
        <w:rPr>
          <w:rFonts w:hint="eastAsia"/>
        </w:rPr>
        <w:t>развитии</w:t>
      </w:r>
      <w:r>
        <w:t></w:t>
      </w:r>
      <w:r>
        <w:rPr>
          <w:rFonts w:hint="eastAsia"/>
        </w:rPr>
        <w:t>международных</w:t>
      </w:r>
      <w:r>
        <w:t></w:t>
      </w:r>
      <w:r>
        <w:rPr>
          <w:rFonts w:hint="eastAsia"/>
        </w:rPr>
        <w:t>ассоциаций</w:t>
      </w:r>
      <w:r>
        <w:t></w:t>
      </w:r>
      <w:r>
        <w:rPr>
          <w:rFonts w:hint="eastAsia"/>
        </w:rPr>
        <w:t>по</w:t>
      </w:r>
      <w:r>
        <w:t></w:t>
      </w:r>
      <w:r>
        <w:rPr>
          <w:rFonts w:hint="eastAsia"/>
        </w:rPr>
        <w:t>сравнительному</w:t>
      </w:r>
      <w:r>
        <w:t></w:t>
      </w:r>
      <w:r>
        <w:rPr>
          <w:rFonts w:hint="eastAsia"/>
        </w:rPr>
        <w:t>образованию</w:t>
      </w:r>
      <w:r>
        <w:t></w:t>
      </w:r>
      <w:r>
        <w:t></w:t>
      </w:r>
      <w:r>
        <w:rPr>
          <w:rFonts w:hint="eastAsia"/>
        </w:rPr>
        <w:t>что</w:t>
      </w:r>
      <w:r>
        <w:t></w:t>
      </w:r>
      <w:r>
        <w:rPr>
          <w:rFonts w:hint="eastAsia"/>
        </w:rPr>
        <w:t>приводит</w:t>
      </w:r>
      <w:r>
        <w:t></w:t>
      </w:r>
      <w:r>
        <w:rPr>
          <w:rFonts w:hint="eastAsia"/>
        </w:rPr>
        <w:t>к</w:t>
      </w:r>
      <w:r>
        <w:t></w:t>
      </w:r>
      <w:r>
        <w:rPr>
          <w:rFonts w:hint="eastAsia"/>
        </w:rPr>
        <w:t>уточнению</w:t>
      </w:r>
      <w:r>
        <w:t></w:t>
      </w:r>
      <w:r>
        <w:rPr>
          <w:rFonts w:hint="eastAsia"/>
        </w:rPr>
        <w:t>методологии</w:t>
      </w:r>
      <w:r>
        <w:t></w:t>
      </w:r>
      <w:r>
        <w:rPr>
          <w:rFonts w:hint="eastAsia"/>
        </w:rPr>
        <w:t>срав</w:t>
      </w:r>
      <w:r>
        <w:t></w:t>
      </w:r>
      <w:r>
        <w:rPr>
          <w:rFonts w:hint="eastAsia"/>
        </w:rPr>
        <w:t>нительных</w:t>
      </w:r>
      <w:r>
        <w:t></w:t>
      </w:r>
      <w:r>
        <w:rPr>
          <w:rFonts w:hint="eastAsia"/>
        </w:rPr>
        <w:t>педагогических</w:t>
      </w:r>
      <w:r>
        <w:t></w:t>
      </w:r>
      <w:r>
        <w:rPr>
          <w:rFonts w:hint="eastAsia"/>
        </w:rPr>
        <w:t>исследований</w:t>
      </w:r>
      <w:r>
        <w:t></w:t>
      </w:r>
      <w:bookmarkStart w:id="0" w:name="_GoBack"/>
      <w:bookmarkEnd w:id="0"/>
    </w:p>
    <w:sectPr w:rsidR="00962CF3" w:rsidRPr="00962CF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7D1A" w:rsidRDefault="007E7D1A">
      <w:pPr>
        <w:spacing w:after="0" w:line="240" w:lineRule="auto"/>
      </w:pPr>
      <w:r>
        <w:separator/>
      </w:r>
    </w:p>
  </w:endnote>
  <w:endnote w:type="continuationSeparator" w:id="0">
    <w:p w:rsidR="007E7D1A" w:rsidRDefault="007E7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7D1A" w:rsidRDefault="007E7D1A"/>
    <w:p w:rsidR="007E7D1A" w:rsidRDefault="007E7D1A"/>
    <w:p w:rsidR="007E7D1A" w:rsidRDefault="007E7D1A"/>
    <w:p w:rsidR="007E7D1A" w:rsidRDefault="007E7D1A"/>
    <w:p w:rsidR="007E7D1A" w:rsidRDefault="007E7D1A"/>
    <w:p w:rsidR="007E7D1A" w:rsidRDefault="007E7D1A"/>
    <w:p w:rsidR="007E7D1A" w:rsidRDefault="007E7D1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D1A" w:rsidRDefault="007E7D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E7D1A" w:rsidRDefault="007E7D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E7D1A" w:rsidRDefault="007E7D1A"/>
    <w:p w:rsidR="007E7D1A" w:rsidRDefault="007E7D1A"/>
    <w:p w:rsidR="007E7D1A" w:rsidRDefault="007E7D1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D1A" w:rsidRDefault="007E7D1A"/>
                          <w:p w:rsidR="007E7D1A" w:rsidRDefault="007E7D1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E7D1A" w:rsidRDefault="007E7D1A"/>
                    <w:p w:rsidR="007E7D1A" w:rsidRDefault="007E7D1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E7D1A" w:rsidRDefault="007E7D1A"/>
    <w:p w:rsidR="007E7D1A" w:rsidRDefault="007E7D1A">
      <w:pPr>
        <w:rPr>
          <w:sz w:val="2"/>
          <w:szCs w:val="2"/>
        </w:rPr>
      </w:pPr>
    </w:p>
    <w:p w:rsidR="007E7D1A" w:rsidRDefault="007E7D1A"/>
    <w:p w:rsidR="007E7D1A" w:rsidRDefault="007E7D1A">
      <w:pPr>
        <w:spacing w:after="0" w:line="240" w:lineRule="auto"/>
      </w:pPr>
    </w:p>
  </w:footnote>
  <w:footnote w:type="continuationSeparator" w:id="0">
    <w:p w:rsidR="007E7D1A" w:rsidRDefault="007E7D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1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258C39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889B05-8FE2-4C59-A26B-B84FA79F9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2620</TotalTime>
  <Pages>5</Pages>
  <Words>915</Words>
  <Characters>5217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cp:revision>
  <cp:lastPrinted>2009-02-06T05:36:00Z</cp:lastPrinted>
  <dcterms:created xsi:type="dcterms:W3CDTF">2023-09-07T12:38:00Z</dcterms:created>
  <dcterms:modified xsi:type="dcterms:W3CDTF">2023-09-30T07:55:00Z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