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C674D" w:rsidRDefault="005C674D" w:rsidP="005C674D">
      <w:r w:rsidRPr="00254DBC">
        <w:rPr>
          <w:rFonts w:ascii="Times New Roman" w:eastAsia="Times New Roman" w:hAnsi="Times New Roman" w:cs="Times New Roman"/>
          <w:b/>
          <w:sz w:val="24"/>
          <w:szCs w:val="24"/>
          <w:lang w:eastAsia="ru-RU"/>
        </w:rPr>
        <w:t>Тарандушка Людмила Анатоліївна</w:t>
      </w:r>
      <w:r w:rsidRPr="00254DBC">
        <w:rPr>
          <w:rFonts w:ascii="Times New Roman" w:eastAsia="Times New Roman" w:hAnsi="Times New Roman" w:cs="Times New Roman"/>
          <w:sz w:val="24"/>
          <w:szCs w:val="24"/>
          <w:lang w:eastAsia="ru-RU"/>
        </w:rPr>
        <w:t>,</w:t>
      </w:r>
      <w:r w:rsidRPr="00254DBC">
        <w:rPr>
          <w:rFonts w:ascii="Times New Roman" w:eastAsia="Times New Roman" w:hAnsi="Times New Roman" w:cs="Times New Roman"/>
          <w:b/>
          <w:sz w:val="24"/>
          <w:szCs w:val="24"/>
          <w:lang w:eastAsia="ru-RU"/>
        </w:rPr>
        <w:t xml:space="preserve"> </w:t>
      </w:r>
      <w:r w:rsidRPr="00254DBC">
        <w:rPr>
          <w:rFonts w:ascii="Times New Roman" w:eastAsia="Times New Roman" w:hAnsi="Times New Roman" w:cs="Times New Roman"/>
          <w:sz w:val="24"/>
          <w:szCs w:val="24"/>
          <w:lang w:eastAsia="ru-RU"/>
        </w:rPr>
        <w:t>завідувач кафедри автомобілів та технології їх експлуатації, Черкаський державний технологічний університет. Назва дисертації: «Наукові основи забезпечення якості технологічних процесів відновлення працездатності транспортних засобів в системах автосервісу». Шифр та назва спеціальності - 05.22.20 – експлуатація та ремонт засобів транспорту. Спецрада Д 26.059.03 Національного транспортного університету</w:t>
      </w:r>
    </w:p>
    <w:sectPr w:rsidR="004111C7" w:rsidRPr="005C67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5C674D" w:rsidRPr="005C67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8CA67-02C8-470F-840B-11E67E1A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2021-03-22T21:45:00Z</dcterms:created>
  <dcterms:modified xsi:type="dcterms:W3CDTF">2021-03-23T11:30:00Z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