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B4EE" w14:textId="77777777" w:rsidR="00D32D43" w:rsidRDefault="00D32D43" w:rsidP="00D32D43">
      <w:pPr>
        <w:pStyle w:val="afffffffffffffffffffffffffff5"/>
        <w:rPr>
          <w:rFonts w:ascii="Verdana" w:hAnsi="Verdana"/>
          <w:color w:val="000000"/>
          <w:sz w:val="21"/>
          <w:szCs w:val="21"/>
        </w:rPr>
      </w:pPr>
      <w:r>
        <w:rPr>
          <w:rFonts w:ascii="Helvetica Neue" w:hAnsi="Helvetica Neue"/>
          <w:b/>
          <w:bCs w:val="0"/>
          <w:color w:val="222222"/>
          <w:sz w:val="21"/>
          <w:szCs w:val="21"/>
        </w:rPr>
        <w:t>Герасимова, Василиса Игоревна.</w:t>
      </w:r>
    </w:p>
    <w:p w14:paraId="73E7CA53" w14:textId="77777777" w:rsidR="00D32D43" w:rsidRDefault="00D32D43" w:rsidP="00D32D43">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Спектроскопические проявления центров окраски, наведенных в процессе формирования решеток квадратичной восприимчивости Х (2) в алюмосиликатных световодах, легированных редкоземельными </w:t>
      </w:r>
      <w:proofErr w:type="gramStart"/>
      <w:r>
        <w:rPr>
          <w:rFonts w:ascii="Helvetica Neue" w:hAnsi="Helvetica Neue" w:cs="Arial"/>
          <w:caps/>
          <w:color w:val="222222"/>
          <w:sz w:val="21"/>
          <w:szCs w:val="21"/>
        </w:rPr>
        <w:t>ионами :</w:t>
      </w:r>
      <w:proofErr w:type="gramEnd"/>
      <w:r>
        <w:rPr>
          <w:rFonts w:ascii="Helvetica Neue" w:hAnsi="Helvetica Neue" w:cs="Arial"/>
          <w:caps/>
          <w:color w:val="222222"/>
          <w:sz w:val="21"/>
          <w:szCs w:val="21"/>
        </w:rPr>
        <w:t xml:space="preserve"> диссертация ... кандидата физико-математических наук : 01.04.05. - Москва, 1999. - 131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E49D761" w14:textId="77777777" w:rsidR="00D32D43" w:rsidRDefault="00D32D43" w:rsidP="00D32D4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Герасимова, Василиса Игоревна</w:t>
      </w:r>
    </w:p>
    <w:p w14:paraId="11D85638"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3705BBD"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7C40BE"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51CCA61E"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Физические модели фотоиндуцированной генерации второй</w:t>
      </w:r>
    </w:p>
    <w:p w14:paraId="330DB8B9"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гармоники (ГВГ) в </w:t>
      </w:r>
      <w:proofErr w:type="spellStart"/>
      <w:r>
        <w:rPr>
          <w:rFonts w:ascii="Arial" w:hAnsi="Arial" w:cs="Arial"/>
          <w:color w:val="333333"/>
          <w:sz w:val="21"/>
          <w:szCs w:val="21"/>
        </w:rPr>
        <w:t>центросимметричных</w:t>
      </w:r>
      <w:proofErr w:type="spellEnd"/>
      <w:r>
        <w:rPr>
          <w:rFonts w:ascii="Arial" w:hAnsi="Arial" w:cs="Arial"/>
          <w:color w:val="333333"/>
          <w:sz w:val="21"/>
          <w:szCs w:val="21"/>
        </w:rPr>
        <w:t xml:space="preserve"> средах</w:t>
      </w:r>
    </w:p>
    <w:p w14:paraId="3074534C"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Роль ЦО в процессе записи решеток квадратичной нелинейной</w:t>
      </w:r>
    </w:p>
    <w:p w14:paraId="79AC4606"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восприимчивости^</w:t>
      </w:r>
    </w:p>
    <w:p w14:paraId="610755F4"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Явление фотоиндуцированной ГВГ в стеклянных волоконных</w:t>
      </w:r>
    </w:p>
    <w:p w14:paraId="7179628E"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световодах, легированных редкоземельными ионами</w:t>
      </w:r>
    </w:p>
    <w:p w14:paraId="58C6D786"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Спектроскопические исследования стеклянных волоконных</w:t>
      </w:r>
    </w:p>
    <w:p w14:paraId="5F4705EC"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световодов после записи в них решеток $2)</w:t>
      </w:r>
    </w:p>
    <w:p w14:paraId="42BB0B32"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СПЕКТРОСКОПИЯ ЦЕНТРОВ ОКРАСКИ (ЦО) В АЛЮМОСИЛИКАТНЫХ СВЕТОВОДАХ, ЛЕГИРОВАННЫХ РЕДКОЗЕМЕЛЬНЫМИ ИОНАМИ (РЗИ)</w:t>
      </w:r>
    </w:p>
    <w:p w14:paraId="1CA95C8D"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Расчет концентраций РЗИ в исходных алюмосиликатных</w:t>
      </w:r>
    </w:p>
    <w:p w14:paraId="28504977"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световодах</w:t>
      </w:r>
    </w:p>
    <w:p w14:paraId="2B1F3592"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ЦО, обусловленные рентгеновским облучением</w:t>
      </w:r>
    </w:p>
    <w:p w14:paraId="6756E59F"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0BB3FED3"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РОЛЬ ЦО ПРИ ФОРМИРОВАНИИ РЕШЕТОК НЕЛИНЕЙНОЙ ВОСПРИИМЧИ ВОСТИ в АЛЮМОСИЛИКАТНЫХ СВЕТОВОДАХ, ЛЕГИРОВАННЫХ РЗИ</w:t>
      </w:r>
    </w:p>
    <w:p w14:paraId="13439403"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проведения эксперимента</w:t>
      </w:r>
    </w:p>
    <w:p w14:paraId="2291E2C6"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Спектроскопические проявления ЦО алюмосиликатных световодов,</w:t>
      </w:r>
    </w:p>
    <w:p w14:paraId="51B59BCC"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легированных РЗИ, при формировании решеток ^</w:t>
      </w:r>
    </w:p>
    <w:p w14:paraId="3F26C118"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предварительного рентгеновского облучения и насыщения водородом световодов на спектроскопические</w:t>
      </w:r>
    </w:p>
    <w:p w14:paraId="4CCA8358"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проявления ЦО в процессе записи решеток ^</w:t>
      </w:r>
    </w:p>
    <w:p w14:paraId="101DA7B4"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Установление зависимости параметров решеток от</w:t>
      </w:r>
    </w:p>
    <w:p w14:paraId="5CB76AF9"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концентрации </w:t>
      </w:r>
      <w:proofErr w:type="spellStart"/>
      <w:r>
        <w:rPr>
          <w:rFonts w:ascii="Arial" w:hAnsi="Arial" w:cs="Arial"/>
          <w:color w:val="333333"/>
          <w:sz w:val="21"/>
          <w:szCs w:val="21"/>
        </w:rPr>
        <w:t>фотовольтаических</w:t>
      </w:r>
      <w:proofErr w:type="spellEnd"/>
      <w:r>
        <w:rPr>
          <w:rFonts w:ascii="Arial" w:hAnsi="Arial" w:cs="Arial"/>
          <w:color w:val="333333"/>
          <w:sz w:val="21"/>
          <w:szCs w:val="21"/>
        </w:rPr>
        <w:t xml:space="preserve"> ЦО</w:t>
      </w:r>
    </w:p>
    <w:p w14:paraId="038FB059"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3A6CEA4C"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МИКРОСКОПИЧЕСКИЙ МЕХАНИЗМ ФОТОИНДУЦИРОВАННОЙ ГВГ В АЛЮМОСИЛИКАТНЫХ СВЕТОВОДАХ, ЛЕГИРОВАННЫХ РЗИ</w:t>
      </w:r>
    </w:p>
    <w:p w14:paraId="7F6546A3"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Эффективность разрушения ЦО под воздействием лазерного</w:t>
      </w:r>
    </w:p>
    <w:p w14:paraId="6B53E408"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излучения</w:t>
      </w:r>
    </w:p>
    <w:p w14:paraId="0C5FFAD3"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Микроскопический механизм образования решеток ^ в чистых и</w:t>
      </w:r>
    </w:p>
    <w:p w14:paraId="59262420"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легированных РЗИ алюмосиликатных световодах</w:t>
      </w:r>
    </w:p>
    <w:p w14:paraId="2744D7A9"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171247C9"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358B83F" w14:textId="77777777" w:rsidR="00D32D43" w:rsidRDefault="00D32D43" w:rsidP="00D32D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635EE025" w:rsidR="00E67B85" w:rsidRPr="00D32D43" w:rsidRDefault="00E67B85" w:rsidP="00D32D43"/>
    <w:sectPr w:rsidR="00E67B85" w:rsidRPr="00D32D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1041" w14:textId="77777777" w:rsidR="00872E45" w:rsidRDefault="00872E45">
      <w:pPr>
        <w:spacing w:after="0" w:line="240" w:lineRule="auto"/>
      </w:pPr>
      <w:r>
        <w:separator/>
      </w:r>
    </w:p>
  </w:endnote>
  <w:endnote w:type="continuationSeparator" w:id="0">
    <w:p w14:paraId="3938D8CF" w14:textId="77777777" w:rsidR="00872E45" w:rsidRDefault="0087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5EBB" w14:textId="77777777" w:rsidR="00872E45" w:rsidRDefault="00872E45"/>
    <w:p w14:paraId="1DBDF2F5" w14:textId="77777777" w:rsidR="00872E45" w:rsidRDefault="00872E45"/>
    <w:p w14:paraId="1B1E7317" w14:textId="77777777" w:rsidR="00872E45" w:rsidRDefault="00872E45"/>
    <w:p w14:paraId="7A31FF86" w14:textId="77777777" w:rsidR="00872E45" w:rsidRDefault="00872E45"/>
    <w:p w14:paraId="6B24A8C8" w14:textId="77777777" w:rsidR="00872E45" w:rsidRDefault="00872E45"/>
    <w:p w14:paraId="786BF4DE" w14:textId="77777777" w:rsidR="00872E45" w:rsidRDefault="00872E45"/>
    <w:p w14:paraId="609DDE5C" w14:textId="77777777" w:rsidR="00872E45" w:rsidRDefault="00872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EFE1F" wp14:editId="10E7D8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543E" w14:textId="77777777" w:rsidR="00872E45" w:rsidRDefault="0087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EFE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47543E" w14:textId="77777777" w:rsidR="00872E45" w:rsidRDefault="0087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8570D" w14:textId="77777777" w:rsidR="00872E45" w:rsidRDefault="00872E45"/>
    <w:p w14:paraId="74E04936" w14:textId="77777777" w:rsidR="00872E45" w:rsidRDefault="00872E45"/>
    <w:p w14:paraId="5B65A55C" w14:textId="77777777" w:rsidR="00872E45" w:rsidRDefault="00872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2663C" wp14:editId="24C8DF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DE34" w14:textId="77777777" w:rsidR="00872E45" w:rsidRDefault="00872E45"/>
                          <w:p w14:paraId="02656363" w14:textId="77777777" w:rsidR="00872E45" w:rsidRDefault="0087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266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7CDE34" w14:textId="77777777" w:rsidR="00872E45" w:rsidRDefault="00872E45"/>
                    <w:p w14:paraId="02656363" w14:textId="77777777" w:rsidR="00872E45" w:rsidRDefault="0087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5A74A" w14:textId="77777777" w:rsidR="00872E45" w:rsidRDefault="00872E45"/>
    <w:p w14:paraId="536FBF29" w14:textId="77777777" w:rsidR="00872E45" w:rsidRDefault="00872E45">
      <w:pPr>
        <w:rPr>
          <w:sz w:val="2"/>
          <w:szCs w:val="2"/>
        </w:rPr>
      </w:pPr>
    </w:p>
    <w:p w14:paraId="01057CB6" w14:textId="77777777" w:rsidR="00872E45" w:rsidRDefault="00872E45"/>
    <w:p w14:paraId="4A8E0C69" w14:textId="77777777" w:rsidR="00872E45" w:rsidRDefault="00872E45">
      <w:pPr>
        <w:spacing w:after="0" w:line="240" w:lineRule="auto"/>
      </w:pPr>
    </w:p>
  </w:footnote>
  <w:footnote w:type="continuationSeparator" w:id="0">
    <w:p w14:paraId="16B6199B" w14:textId="77777777" w:rsidR="00872E45" w:rsidRDefault="0087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45"/>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121213</TotalTime>
  <Pages>2</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2856</cp:revision>
  <cp:lastPrinted>2009-02-06T05:36:00Z</cp:lastPrinted>
  <dcterms:created xsi:type="dcterms:W3CDTF">2024-01-07T13:43:00Z</dcterms:created>
  <dcterms:modified xsi:type="dcterms:W3CDTF">2025-06-24T16:15:00Z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