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63F" w:rsidRPr="00FE4325" w:rsidRDefault="00FE4325" w:rsidP="00FE4325">
      <w:r w:rsidRPr="00FE4325">
        <w:rPr>
          <w:rFonts w:ascii="Times New Roman" w:eastAsia="Times New Roman" w:hAnsi="Times New Roman" w:cs="Times New Roman" w:hint="eastAsia"/>
          <w:kern w:val="0"/>
          <w:sz w:val="28"/>
          <w:szCs w:val="28"/>
          <w:lang w:eastAsia="ru-RU"/>
        </w:rPr>
        <w:t>Адельсеітова</w:t>
      </w:r>
      <w:r w:rsidRPr="00FE4325">
        <w:rPr>
          <w:rFonts w:ascii="Times New Roman" w:eastAsia="Times New Roman" w:hAnsi="Times New Roman" w:cs="Times New Roman"/>
          <w:kern w:val="0"/>
          <w:sz w:val="28"/>
          <w:szCs w:val="28"/>
          <w:lang w:eastAsia="ru-RU"/>
        </w:rPr>
        <w:t xml:space="preserve"> </w:t>
      </w:r>
      <w:r w:rsidRPr="00FE4325">
        <w:rPr>
          <w:rFonts w:ascii="Times New Roman" w:eastAsia="Times New Roman" w:hAnsi="Times New Roman" w:cs="Times New Roman" w:hint="eastAsia"/>
          <w:kern w:val="0"/>
          <w:sz w:val="28"/>
          <w:szCs w:val="28"/>
          <w:lang w:eastAsia="ru-RU"/>
        </w:rPr>
        <w:t>Айсель</w:t>
      </w:r>
      <w:r w:rsidRPr="00FE4325">
        <w:rPr>
          <w:rFonts w:ascii="Times New Roman" w:eastAsia="Times New Roman" w:hAnsi="Times New Roman" w:cs="Times New Roman"/>
          <w:kern w:val="0"/>
          <w:sz w:val="28"/>
          <w:szCs w:val="28"/>
          <w:lang w:eastAsia="ru-RU"/>
        </w:rPr>
        <w:t xml:space="preserve"> </w:t>
      </w:r>
      <w:r w:rsidRPr="00FE4325">
        <w:rPr>
          <w:rFonts w:ascii="Times New Roman" w:eastAsia="Times New Roman" w:hAnsi="Times New Roman" w:cs="Times New Roman" w:hint="eastAsia"/>
          <w:kern w:val="0"/>
          <w:sz w:val="28"/>
          <w:szCs w:val="28"/>
          <w:lang w:eastAsia="ru-RU"/>
        </w:rPr>
        <w:t>Бекмамбетівна</w:t>
      </w:r>
      <w:r w:rsidRPr="00FE4325">
        <w:rPr>
          <w:rFonts w:ascii="Times New Roman" w:eastAsia="Times New Roman" w:hAnsi="Times New Roman" w:cs="Times New Roman"/>
          <w:kern w:val="0"/>
          <w:sz w:val="28"/>
          <w:szCs w:val="28"/>
          <w:lang w:eastAsia="ru-RU"/>
        </w:rPr>
        <w:t xml:space="preserve">. </w:t>
      </w:r>
      <w:r w:rsidRPr="00FE4325">
        <w:rPr>
          <w:rFonts w:ascii="Times New Roman" w:eastAsia="Times New Roman" w:hAnsi="Times New Roman" w:cs="Times New Roman" w:hint="eastAsia"/>
          <w:kern w:val="0"/>
          <w:sz w:val="28"/>
          <w:szCs w:val="28"/>
          <w:lang w:eastAsia="ru-RU"/>
        </w:rPr>
        <w:t>Організаційно</w:t>
      </w:r>
      <w:r w:rsidRPr="00FE4325">
        <w:rPr>
          <w:rFonts w:ascii="Times New Roman" w:eastAsia="Times New Roman" w:hAnsi="Times New Roman" w:cs="Times New Roman"/>
          <w:kern w:val="0"/>
          <w:sz w:val="28"/>
          <w:szCs w:val="28"/>
          <w:lang w:eastAsia="ru-RU"/>
        </w:rPr>
        <w:t>-</w:t>
      </w:r>
      <w:r w:rsidRPr="00FE4325">
        <w:rPr>
          <w:rFonts w:ascii="Times New Roman" w:eastAsia="Times New Roman" w:hAnsi="Times New Roman" w:cs="Times New Roman" w:hint="eastAsia"/>
          <w:kern w:val="0"/>
          <w:sz w:val="28"/>
          <w:szCs w:val="28"/>
          <w:lang w:eastAsia="ru-RU"/>
        </w:rPr>
        <w:t>правові</w:t>
      </w:r>
      <w:r w:rsidRPr="00FE4325">
        <w:rPr>
          <w:rFonts w:ascii="Times New Roman" w:eastAsia="Times New Roman" w:hAnsi="Times New Roman" w:cs="Times New Roman"/>
          <w:kern w:val="0"/>
          <w:sz w:val="28"/>
          <w:szCs w:val="28"/>
          <w:lang w:eastAsia="ru-RU"/>
        </w:rPr>
        <w:t xml:space="preserve"> </w:t>
      </w:r>
      <w:r w:rsidRPr="00FE4325">
        <w:rPr>
          <w:rFonts w:ascii="Times New Roman" w:eastAsia="Times New Roman" w:hAnsi="Times New Roman" w:cs="Times New Roman" w:hint="eastAsia"/>
          <w:kern w:val="0"/>
          <w:sz w:val="28"/>
          <w:szCs w:val="28"/>
          <w:lang w:eastAsia="ru-RU"/>
        </w:rPr>
        <w:t>питання</w:t>
      </w:r>
      <w:r w:rsidRPr="00FE4325">
        <w:rPr>
          <w:rFonts w:ascii="Times New Roman" w:eastAsia="Times New Roman" w:hAnsi="Times New Roman" w:cs="Times New Roman"/>
          <w:kern w:val="0"/>
          <w:sz w:val="28"/>
          <w:szCs w:val="28"/>
          <w:lang w:eastAsia="ru-RU"/>
        </w:rPr>
        <w:t xml:space="preserve"> </w:t>
      </w:r>
      <w:r w:rsidRPr="00FE4325">
        <w:rPr>
          <w:rFonts w:ascii="Times New Roman" w:eastAsia="Times New Roman" w:hAnsi="Times New Roman" w:cs="Times New Roman" w:hint="eastAsia"/>
          <w:kern w:val="0"/>
          <w:sz w:val="28"/>
          <w:szCs w:val="28"/>
          <w:lang w:eastAsia="ru-RU"/>
        </w:rPr>
        <w:t>діяльності</w:t>
      </w:r>
      <w:r w:rsidRPr="00FE4325">
        <w:rPr>
          <w:rFonts w:ascii="Times New Roman" w:eastAsia="Times New Roman" w:hAnsi="Times New Roman" w:cs="Times New Roman"/>
          <w:kern w:val="0"/>
          <w:sz w:val="28"/>
          <w:szCs w:val="28"/>
          <w:lang w:eastAsia="ru-RU"/>
        </w:rPr>
        <w:t xml:space="preserve"> </w:t>
      </w:r>
      <w:r w:rsidRPr="00FE4325">
        <w:rPr>
          <w:rFonts w:ascii="Times New Roman" w:eastAsia="Times New Roman" w:hAnsi="Times New Roman" w:cs="Times New Roman" w:hint="eastAsia"/>
          <w:kern w:val="0"/>
          <w:sz w:val="28"/>
          <w:szCs w:val="28"/>
          <w:lang w:eastAsia="ru-RU"/>
        </w:rPr>
        <w:t>Верховної</w:t>
      </w:r>
      <w:r w:rsidRPr="00FE4325">
        <w:rPr>
          <w:rFonts w:ascii="Times New Roman" w:eastAsia="Times New Roman" w:hAnsi="Times New Roman" w:cs="Times New Roman"/>
          <w:kern w:val="0"/>
          <w:sz w:val="28"/>
          <w:szCs w:val="28"/>
          <w:lang w:eastAsia="ru-RU"/>
        </w:rPr>
        <w:t xml:space="preserve"> </w:t>
      </w:r>
      <w:r w:rsidRPr="00FE4325">
        <w:rPr>
          <w:rFonts w:ascii="Times New Roman" w:eastAsia="Times New Roman" w:hAnsi="Times New Roman" w:cs="Times New Roman" w:hint="eastAsia"/>
          <w:kern w:val="0"/>
          <w:sz w:val="28"/>
          <w:szCs w:val="28"/>
          <w:lang w:eastAsia="ru-RU"/>
        </w:rPr>
        <w:t>Ради</w:t>
      </w:r>
      <w:r w:rsidRPr="00FE4325">
        <w:rPr>
          <w:rFonts w:ascii="Times New Roman" w:eastAsia="Times New Roman" w:hAnsi="Times New Roman" w:cs="Times New Roman"/>
          <w:kern w:val="0"/>
          <w:sz w:val="28"/>
          <w:szCs w:val="28"/>
          <w:lang w:eastAsia="ru-RU"/>
        </w:rPr>
        <w:t xml:space="preserve"> </w:t>
      </w:r>
      <w:r w:rsidRPr="00FE4325">
        <w:rPr>
          <w:rFonts w:ascii="Times New Roman" w:eastAsia="Times New Roman" w:hAnsi="Times New Roman" w:cs="Times New Roman" w:hint="eastAsia"/>
          <w:kern w:val="0"/>
          <w:sz w:val="28"/>
          <w:szCs w:val="28"/>
          <w:lang w:eastAsia="ru-RU"/>
        </w:rPr>
        <w:t>Автономної</w:t>
      </w:r>
      <w:r w:rsidRPr="00FE4325">
        <w:rPr>
          <w:rFonts w:ascii="Times New Roman" w:eastAsia="Times New Roman" w:hAnsi="Times New Roman" w:cs="Times New Roman"/>
          <w:kern w:val="0"/>
          <w:sz w:val="28"/>
          <w:szCs w:val="28"/>
          <w:lang w:eastAsia="ru-RU"/>
        </w:rPr>
        <w:t xml:space="preserve"> </w:t>
      </w:r>
      <w:r w:rsidRPr="00FE4325">
        <w:rPr>
          <w:rFonts w:ascii="Times New Roman" w:eastAsia="Times New Roman" w:hAnsi="Times New Roman" w:cs="Times New Roman" w:hint="eastAsia"/>
          <w:kern w:val="0"/>
          <w:sz w:val="28"/>
          <w:szCs w:val="28"/>
          <w:lang w:eastAsia="ru-RU"/>
        </w:rPr>
        <w:t>Республіки</w:t>
      </w:r>
      <w:r w:rsidRPr="00FE4325">
        <w:rPr>
          <w:rFonts w:ascii="Times New Roman" w:eastAsia="Times New Roman" w:hAnsi="Times New Roman" w:cs="Times New Roman"/>
          <w:kern w:val="0"/>
          <w:sz w:val="28"/>
          <w:szCs w:val="28"/>
          <w:lang w:eastAsia="ru-RU"/>
        </w:rPr>
        <w:t xml:space="preserve"> </w:t>
      </w:r>
      <w:r w:rsidRPr="00FE4325">
        <w:rPr>
          <w:rFonts w:ascii="Times New Roman" w:eastAsia="Times New Roman" w:hAnsi="Times New Roman" w:cs="Times New Roman" w:hint="eastAsia"/>
          <w:kern w:val="0"/>
          <w:sz w:val="28"/>
          <w:szCs w:val="28"/>
          <w:lang w:eastAsia="ru-RU"/>
        </w:rPr>
        <w:t>Крим</w:t>
      </w:r>
      <w:r w:rsidRPr="00FE4325">
        <w:rPr>
          <w:rFonts w:ascii="Times New Roman" w:eastAsia="Times New Roman" w:hAnsi="Times New Roman" w:cs="Times New Roman"/>
          <w:kern w:val="0"/>
          <w:sz w:val="28"/>
          <w:szCs w:val="28"/>
          <w:lang w:eastAsia="ru-RU"/>
        </w:rPr>
        <w:t xml:space="preserve">: </w:t>
      </w:r>
      <w:r w:rsidRPr="00FE4325">
        <w:rPr>
          <w:rFonts w:ascii="Times New Roman" w:eastAsia="Times New Roman" w:hAnsi="Times New Roman" w:cs="Times New Roman" w:hint="eastAsia"/>
          <w:kern w:val="0"/>
          <w:sz w:val="28"/>
          <w:szCs w:val="28"/>
          <w:lang w:eastAsia="ru-RU"/>
        </w:rPr>
        <w:t>дис</w:t>
      </w:r>
      <w:r w:rsidRPr="00FE4325">
        <w:rPr>
          <w:rFonts w:ascii="Times New Roman" w:eastAsia="Times New Roman" w:hAnsi="Times New Roman" w:cs="Times New Roman"/>
          <w:kern w:val="0"/>
          <w:sz w:val="28"/>
          <w:szCs w:val="28"/>
          <w:lang w:eastAsia="ru-RU"/>
        </w:rPr>
        <w:t xml:space="preserve">... </w:t>
      </w:r>
      <w:r w:rsidRPr="00FE4325">
        <w:rPr>
          <w:rFonts w:ascii="Times New Roman" w:eastAsia="Times New Roman" w:hAnsi="Times New Roman" w:cs="Times New Roman" w:hint="eastAsia"/>
          <w:kern w:val="0"/>
          <w:sz w:val="28"/>
          <w:szCs w:val="28"/>
          <w:lang w:eastAsia="ru-RU"/>
        </w:rPr>
        <w:t>канд</w:t>
      </w:r>
      <w:r w:rsidRPr="00FE4325">
        <w:rPr>
          <w:rFonts w:ascii="Times New Roman" w:eastAsia="Times New Roman" w:hAnsi="Times New Roman" w:cs="Times New Roman"/>
          <w:kern w:val="0"/>
          <w:sz w:val="28"/>
          <w:szCs w:val="28"/>
          <w:lang w:eastAsia="ru-RU"/>
        </w:rPr>
        <w:t xml:space="preserve">. </w:t>
      </w:r>
      <w:r w:rsidRPr="00FE4325">
        <w:rPr>
          <w:rFonts w:ascii="Times New Roman" w:eastAsia="Times New Roman" w:hAnsi="Times New Roman" w:cs="Times New Roman" w:hint="eastAsia"/>
          <w:kern w:val="0"/>
          <w:sz w:val="28"/>
          <w:szCs w:val="28"/>
          <w:lang w:eastAsia="ru-RU"/>
        </w:rPr>
        <w:t>юрид</w:t>
      </w:r>
      <w:r w:rsidRPr="00FE4325">
        <w:rPr>
          <w:rFonts w:ascii="Times New Roman" w:eastAsia="Times New Roman" w:hAnsi="Times New Roman" w:cs="Times New Roman"/>
          <w:kern w:val="0"/>
          <w:sz w:val="28"/>
          <w:szCs w:val="28"/>
          <w:lang w:eastAsia="ru-RU"/>
        </w:rPr>
        <w:t xml:space="preserve">. </w:t>
      </w:r>
      <w:r w:rsidRPr="00FE4325">
        <w:rPr>
          <w:rFonts w:ascii="Times New Roman" w:eastAsia="Times New Roman" w:hAnsi="Times New Roman" w:cs="Times New Roman" w:hint="eastAsia"/>
          <w:kern w:val="0"/>
          <w:sz w:val="28"/>
          <w:szCs w:val="28"/>
          <w:lang w:eastAsia="ru-RU"/>
        </w:rPr>
        <w:t>наук</w:t>
      </w:r>
      <w:r w:rsidRPr="00FE4325">
        <w:rPr>
          <w:rFonts w:ascii="Times New Roman" w:eastAsia="Times New Roman" w:hAnsi="Times New Roman" w:cs="Times New Roman"/>
          <w:kern w:val="0"/>
          <w:sz w:val="28"/>
          <w:szCs w:val="28"/>
          <w:lang w:eastAsia="ru-RU"/>
        </w:rPr>
        <w:t xml:space="preserve">: 12.00.02 / </w:t>
      </w:r>
      <w:r w:rsidRPr="00FE4325">
        <w:rPr>
          <w:rFonts w:ascii="Times New Roman" w:eastAsia="Times New Roman" w:hAnsi="Times New Roman" w:cs="Times New Roman" w:hint="eastAsia"/>
          <w:kern w:val="0"/>
          <w:sz w:val="28"/>
          <w:szCs w:val="28"/>
          <w:lang w:eastAsia="ru-RU"/>
        </w:rPr>
        <w:t>Київський</w:t>
      </w:r>
      <w:r w:rsidRPr="00FE4325">
        <w:rPr>
          <w:rFonts w:ascii="Times New Roman" w:eastAsia="Times New Roman" w:hAnsi="Times New Roman" w:cs="Times New Roman"/>
          <w:kern w:val="0"/>
          <w:sz w:val="28"/>
          <w:szCs w:val="28"/>
          <w:lang w:eastAsia="ru-RU"/>
        </w:rPr>
        <w:t xml:space="preserve"> </w:t>
      </w:r>
      <w:r w:rsidRPr="00FE4325">
        <w:rPr>
          <w:rFonts w:ascii="Times New Roman" w:eastAsia="Times New Roman" w:hAnsi="Times New Roman" w:cs="Times New Roman" w:hint="eastAsia"/>
          <w:kern w:val="0"/>
          <w:sz w:val="28"/>
          <w:szCs w:val="28"/>
          <w:lang w:eastAsia="ru-RU"/>
        </w:rPr>
        <w:t>національний</w:t>
      </w:r>
      <w:r w:rsidRPr="00FE4325">
        <w:rPr>
          <w:rFonts w:ascii="Times New Roman" w:eastAsia="Times New Roman" w:hAnsi="Times New Roman" w:cs="Times New Roman"/>
          <w:kern w:val="0"/>
          <w:sz w:val="28"/>
          <w:szCs w:val="28"/>
          <w:lang w:eastAsia="ru-RU"/>
        </w:rPr>
        <w:t xml:space="preserve"> </w:t>
      </w:r>
      <w:r w:rsidRPr="00FE4325">
        <w:rPr>
          <w:rFonts w:ascii="Times New Roman" w:eastAsia="Times New Roman" w:hAnsi="Times New Roman" w:cs="Times New Roman" w:hint="eastAsia"/>
          <w:kern w:val="0"/>
          <w:sz w:val="28"/>
          <w:szCs w:val="28"/>
          <w:lang w:eastAsia="ru-RU"/>
        </w:rPr>
        <w:t>ун</w:t>
      </w:r>
      <w:r w:rsidRPr="00FE4325">
        <w:rPr>
          <w:rFonts w:ascii="Times New Roman" w:eastAsia="Times New Roman" w:hAnsi="Times New Roman" w:cs="Times New Roman"/>
          <w:kern w:val="0"/>
          <w:sz w:val="28"/>
          <w:szCs w:val="28"/>
          <w:lang w:eastAsia="ru-RU"/>
        </w:rPr>
        <w:t>-</w:t>
      </w:r>
      <w:r w:rsidRPr="00FE4325">
        <w:rPr>
          <w:rFonts w:ascii="Times New Roman" w:eastAsia="Times New Roman" w:hAnsi="Times New Roman" w:cs="Times New Roman" w:hint="eastAsia"/>
          <w:kern w:val="0"/>
          <w:sz w:val="28"/>
          <w:szCs w:val="28"/>
          <w:lang w:eastAsia="ru-RU"/>
        </w:rPr>
        <w:t>т</w:t>
      </w:r>
      <w:r w:rsidRPr="00FE4325">
        <w:rPr>
          <w:rFonts w:ascii="Times New Roman" w:eastAsia="Times New Roman" w:hAnsi="Times New Roman" w:cs="Times New Roman"/>
          <w:kern w:val="0"/>
          <w:sz w:val="28"/>
          <w:szCs w:val="28"/>
          <w:lang w:eastAsia="ru-RU"/>
        </w:rPr>
        <w:t xml:space="preserve"> </w:t>
      </w:r>
      <w:r w:rsidRPr="00FE4325">
        <w:rPr>
          <w:rFonts w:ascii="Times New Roman" w:eastAsia="Times New Roman" w:hAnsi="Times New Roman" w:cs="Times New Roman" w:hint="eastAsia"/>
          <w:kern w:val="0"/>
          <w:sz w:val="28"/>
          <w:szCs w:val="28"/>
          <w:lang w:eastAsia="ru-RU"/>
        </w:rPr>
        <w:t>ім</w:t>
      </w:r>
      <w:r w:rsidRPr="00FE4325">
        <w:rPr>
          <w:rFonts w:ascii="Times New Roman" w:eastAsia="Times New Roman" w:hAnsi="Times New Roman" w:cs="Times New Roman"/>
          <w:kern w:val="0"/>
          <w:sz w:val="28"/>
          <w:szCs w:val="28"/>
          <w:lang w:eastAsia="ru-RU"/>
        </w:rPr>
        <w:t xml:space="preserve">. </w:t>
      </w:r>
      <w:r w:rsidRPr="00FE4325">
        <w:rPr>
          <w:rFonts w:ascii="Times New Roman" w:eastAsia="Times New Roman" w:hAnsi="Times New Roman" w:cs="Times New Roman" w:hint="eastAsia"/>
          <w:kern w:val="0"/>
          <w:sz w:val="28"/>
          <w:szCs w:val="28"/>
          <w:lang w:eastAsia="ru-RU"/>
        </w:rPr>
        <w:t>Тараса</w:t>
      </w:r>
      <w:r w:rsidRPr="00FE4325">
        <w:rPr>
          <w:rFonts w:ascii="Times New Roman" w:eastAsia="Times New Roman" w:hAnsi="Times New Roman" w:cs="Times New Roman"/>
          <w:kern w:val="0"/>
          <w:sz w:val="28"/>
          <w:szCs w:val="28"/>
          <w:lang w:eastAsia="ru-RU"/>
        </w:rPr>
        <w:t xml:space="preserve"> </w:t>
      </w:r>
      <w:r w:rsidRPr="00FE4325">
        <w:rPr>
          <w:rFonts w:ascii="Times New Roman" w:eastAsia="Times New Roman" w:hAnsi="Times New Roman" w:cs="Times New Roman" w:hint="eastAsia"/>
          <w:kern w:val="0"/>
          <w:sz w:val="28"/>
          <w:szCs w:val="28"/>
          <w:lang w:eastAsia="ru-RU"/>
        </w:rPr>
        <w:t>Шевченка</w:t>
      </w:r>
      <w:r w:rsidRPr="00FE4325">
        <w:rPr>
          <w:rFonts w:ascii="Times New Roman" w:eastAsia="Times New Roman" w:hAnsi="Times New Roman" w:cs="Times New Roman"/>
          <w:kern w:val="0"/>
          <w:sz w:val="28"/>
          <w:szCs w:val="28"/>
          <w:lang w:eastAsia="ru-RU"/>
        </w:rPr>
        <w:t xml:space="preserve">. - </w:t>
      </w:r>
      <w:r w:rsidRPr="00FE4325">
        <w:rPr>
          <w:rFonts w:ascii="Times New Roman" w:eastAsia="Times New Roman" w:hAnsi="Times New Roman" w:cs="Times New Roman" w:hint="eastAsia"/>
          <w:kern w:val="0"/>
          <w:sz w:val="28"/>
          <w:szCs w:val="28"/>
          <w:lang w:eastAsia="ru-RU"/>
        </w:rPr>
        <w:t>К</w:t>
      </w:r>
      <w:r w:rsidRPr="00FE4325">
        <w:rPr>
          <w:rFonts w:ascii="Times New Roman" w:eastAsia="Times New Roman" w:hAnsi="Times New Roman" w:cs="Times New Roman"/>
          <w:kern w:val="0"/>
          <w:sz w:val="28"/>
          <w:szCs w:val="28"/>
          <w:lang w:eastAsia="ru-RU"/>
        </w:rPr>
        <w:t>., 2004</w:t>
      </w:r>
      <w:bookmarkStart w:id="0" w:name="_GoBack"/>
      <w:bookmarkEnd w:id="0"/>
    </w:p>
    <w:sectPr w:rsidR="0042763F" w:rsidRPr="00FE432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616" w:rsidRDefault="00512616">
      <w:pPr>
        <w:spacing w:after="0" w:line="240" w:lineRule="auto"/>
      </w:pPr>
      <w:r>
        <w:separator/>
      </w:r>
    </w:p>
  </w:endnote>
  <w:endnote w:type="continuationSeparator" w:id="0">
    <w:p w:rsidR="00512616" w:rsidRDefault="00512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616" w:rsidRDefault="00512616"/>
    <w:p w:rsidR="00512616" w:rsidRDefault="00512616"/>
    <w:p w:rsidR="00512616" w:rsidRDefault="00512616"/>
    <w:p w:rsidR="00512616" w:rsidRDefault="00512616"/>
    <w:p w:rsidR="00512616" w:rsidRDefault="00512616"/>
    <w:p w:rsidR="00512616" w:rsidRDefault="00512616"/>
    <w:p w:rsidR="00512616" w:rsidRDefault="0051261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2616" w:rsidRDefault="005126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12616" w:rsidRDefault="005126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12616" w:rsidRDefault="00512616"/>
    <w:p w:rsidR="00512616" w:rsidRDefault="00512616"/>
    <w:p w:rsidR="00512616" w:rsidRDefault="0051261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2616" w:rsidRDefault="00512616"/>
                          <w:p w:rsidR="00512616" w:rsidRDefault="0051261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12616" w:rsidRDefault="00512616"/>
                    <w:p w:rsidR="00512616" w:rsidRDefault="0051261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12616" w:rsidRDefault="00512616"/>
    <w:p w:rsidR="00512616" w:rsidRDefault="00512616">
      <w:pPr>
        <w:rPr>
          <w:sz w:val="2"/>
          <w:szCs w:val="2"/>
        </w:rPr>
      </w:pPr>
    </w:p>
    <w:p w:rsidR="00512616" w:rsidRDefault="00512616"/>
    <w:p w:rsidR="00512616" w:rsidRDefault="00512616">
      <w:pPr>
        <w:spacing w:after="0" w:line="240" w:lineRule="auto"/>
      </w:pPr>
    </w:p>
  </w:footnote>
  <w:footnote w:type="continuationSeparator" w:id="0">
    <w:p w:rsidR="00512616" w:rsidRDefault="00512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6"/>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EE02AB-D043-469D-85BD-9AA99B97A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15527</TotalTime>
  <Pages>1</Pages>
  <Words>32</Words>
  <Characters>183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471</cp:revision>
  <cp:lastPrinted>2009-02-06T05:36:00Z</cp:lastPrinted>
  <dcterms:created xsi:type="dcterms:W3CDTF">2023-09-07T12:38:00Z</dcterms:created>
  <dcterms:modified xsi:type="dcterms:W3CDTF">2023-11-16T09:38:00Z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