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94502" w14:textId="58638305" w:rsidR="005D2457" w:rsidRDefault="007F084B" w:rsidP="007F084B">
      <w:r w:rsidRPr="007F084B">
        <w:rPr>
          <w:rFonts w:hint="eastAsia"/>
        </w:rPr>
        <w:t>Белецкая</w:t>
      </w:r>
      <w:r w:rsidRPr="007F084B">
        <w:t xml:space="preserve">, </w:t>
      </w:r>
      <w:r w:rsidRPr="007F084B">
        <w:rPr>
          <w:rFonts w:hint="eastAsia"/>
        </w:rPr>
        <w:t>Мария</w:t>
      </w:r>
      <w:r w:rsidRPr="007F084B">
        <w:t xml:space="preserve"> </w:t>
      </w:r>
      <w:r w:rsidRPr="007F084B">
        <w:rPr>
          <w:rFonts w:hint="eastAsia"/>
        </w:rPr>
        <w:t>Юрьевна</w:t>
      </w:r>
      <w:r>
        <w:t xml:space="preserve"> </w:t>
      </w:r>
      <w:r w:rsidRPr="007F084B">
        <w:rPr>
          <w:rFonts w:hint="eastAsia"/>
        </w:rPr>
        <w:t>Россия</w:t>
      </w:r>
      <w:r w:rsidRPr="007F084B">
        <w:t xml:space="preserve"> </w:t>
      </w:r>
      <w:r w:rsidRPr="007F084B">
        <w:rPr>
          <w:rFonts w:hint="eastAsia"/>
        </w:rPr>
        <w:t>в</w:t>
      </w:r>
      <w:r w:rsidRPr="007F084B">
        <w:t xml:space="preserve"> </w:t>
      </w:r>
      <w:r w:rsidRPr="007F084B">
        <w:rPr>
          <w:rFonts w:hint="eastAsia"/>
        </w:rPr>
        <w:t>системе</w:t>
      </w:r>
      <w:r w:rsidRPr="007F084B">
        <w:t xml:space="preserve"> </w:t>
      </w:r>
      <w:r w:rsidRPr="007F084B">
        <w:rPr>
          <w:rFonts w:hint="eastAsia"/>
        </w:rPr>
        <w:t>содействия</w:t>
      </w:r>
      <w:r w:rsidRPr="007F084B">
        <w:t xml:space="preserve"> </w:t>
      </w:r>
      <w:r w:rsidRPr="007F084B">
        <w:rPr>
          <w:rFonts w:hint="eastAsia"/>
        </w:rPr>
        <w:t>международному</w:t>
      </w:r>
      <w:r w:rsidRPr="007F084B">
        <w:t xml:space="preserve"> </w:t>
      </w:r>
      <w:r w:rsidRPr="007F084B">
        <w:rPr>
          <w:rFonts w:hint="eastAsia"/>
        </w:rPr>
        <w:t>развитию</w:t>
      </w:r>
    </w:p>
    <w:p w14:paraId="5EEFC4D7" w14:textId="77777777" w:rsidR="007F084B" w:rsidRDefault="007F084B" w:rsidP="007F084B">
      <w:r>
        <w:rPr>
          <w:rFonts w:hint="eastAsia"/>
        </w:rPr>
        <w:t>ОГЛАВЛЕНИЕ</w:t>
      </w:r>
      <w:r>
        <w:t xml:space="preserve"> </w:t>
      </w:r>
      <w:r>
        <w:rPr>
          <w:rFonts w:hint="eastAsia"/>
        </w:rPr>
        <w:t>ДИССЕРТАЦИИ</w:t>
      </w:r>
    </w:p>
    <w:p w14:paraId="2F5F5E5F" w14:textId="77777777" w:rsidR="007F084B" w:rsidRDefault="007F084B" w:rsidP="007F084B">
      <w:r>
        <w:rPr>
          <w:rFonts w:hint="eastAsia"/>
        </w:rPr>
        <w:t>кандидат</w:t>
      </w:r>
      <w:r>
        <w:t xml:space="preserve"> </w:t>
      </w:r>
      <w:r>
        <w:rPr>
          <w:rFonts w:hint="eastAsia"/>
        </w:rPr>
        <w:t>наук</w:t>
      </w:r>
      <w:r>
        <w:t xml:space="preserve"> </w:t>
      </w:r>
      <w:r>
        <w:rPr>
          <w:rFonts w:hint="eastAsia"/>
        </w:rPr>
        <w:t>Белецкая</w:t>
      </w:r>
      <w:r>
        <w:t xml:space="preserve">, </w:t>
      </w:r>
      <w:r>
        <w:rPr>
          <w:rFonts w:hint="eastAsia"/>
        </w:rPr>
        <w:t>Мария</w:t>
      </w:r>
      <w:r>
        <w:t xml:space="preserve"> </w:t>
      </w:r>
      <w:r>
        <w:rPr>
          <w:rFonts w:hint="eastAsia"/>
        </w:rPr>
        <w:t>Юрьевна</w:t>
      </w:r>
    </w:p>
    <w:p w14:paraId="78B43C6C" w14:textId="77777777" w:rsidR="007F084B" w:rsidRDefault="007F084B" w:rsidP="007F084B">
      <w:r>
        <w:rPr>
          <w:rFonts w:hint="eastAsia"/>
        </w:rPr>
        <w:t>Введение</w:t>
      </w:r>
      <w:r>
        <w:t>........................................................................................................................................3</w:t>
      </w:r>
    </w:p>
    <w:p w14:paraId="357EFA3D" w14:textId="77777777" w:rsidR="007F084B" w:rsidRDefault="007F084B" w:rsidP="007F084B"/>
    <w:p w14:paraId="6352CB80" w14:textId="77777777" w:rsidR="007F084B" w:rsidRDefault="007F084B" w:rsidP="007F084B">
      <w:r>
        <w:rPr>
          <w:rFonts w:hint="eastAsia"/>
        </w:rPr>
        <w:t>Глава</w:t>
      </w:r>
      <w:r>
        <w:t xml:space="preserve"> 1. </w:t>
      </w:r>
      <w:r>
        <w:rPr>
          <w:rFonts w:hint="eastAsia"/>
        </w:rPr>
        <w:t>Глобальная</w:t>
      </w:r>
      <w:r>
        <w:t xml:space="preserve"> </w:t>
      </w:r>
      <w:r>
        <w:rPr>
          <w:rFonts w:hint="eastAsia"/>
        </w:rPr>
        <w:t>система</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.................................14</w:t>
      </w:r>
    </w:p>
    <w:p w14:paraId="7A55E96E" w14:textId="77777777" w:rsidR="007F084B" w:rsidRDefault="007F084B" w:rsidP="007F084B"/>
    <w:p w14:paraId="4CE90B6F" w14:textId="77777777" w:rsidR="007F084B" w:rsidRDefault="007F084B" w:rsidP="007F084B">
      <w:r>
        <w:t xml:space="preserve">1.1 </w:t>
      </w:r>
      <w:r>
        <w:rPr>
          <w:rFonts w:hint="eastAsia"/>
        </w:rPr>
        <w:t>Теоретические</w:t>
      </w:r>
      <w:r>
        <w:t xml:space="preserve"> </w:t>
      </w:r>
      <w:r>
        <w:rPr>
          <w:rFonts w:hint="eastAsia"/>
        </w:rPr>
        <w:t>основы</w:t>
      </w:r>
      <w:r>
        <w:t xml:space="preserve"> </w:t>
      </w:r>
      <w:r>
        <w:rPr>
          <w:rFonts w:hint="eastAsia"/>
        </w:rPr>
        <w:t>возникновения</w:t>
      </w:r>
      <w:r>
        <w:t xml:space="preserve"> </w:t>
      </w:r>
      <w:r>
        <w:rPr>
          <w:rFonts w:hint="eastAsia"/>
        </w:rPr>
        <w:t>концепции</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 xml:space="preserve"> 14</w:t>
      </w:r>
    </w:p>
    <w:p w14:paraId="23687F83" w14:textId="77777777" w:rsidR="007F084B" w:rsidRDefault="007F084B" w:rsidP="007F084B"/>
    <w:p w14:paraId="7AF0846D" w14:textId="77777777" w:rsidR="007F084B" w:rsidRDefault="007F084B" w:rsidP="007F084B">
      <w:r>
        <w:t xml:space="preserve">1.2. </w:t>
      </w:r>
      <w:r>
        <w:rPr>
          <w:rFonts w:hint="eastAsia"/>
        </w:rPr>
        <w:t>Содействие</w:t>
      </w:r>
      <w:r>
        <w:t xml:space="preserve"> </w:t>
      </w:r>
      <w:r>
        <w:rPr>
          <w:rFonts w:hint="eastAsia"/>
        </w:rPr>
        <w:t>международному</w:t>
      </w:r>
      <w:r>
        <w:t xml:space="preserve"> </w:t>
      </w:r>
      <w:r>
        <w:rPr>
          <w:rFonts w:hint="eastAsia"/>
        </w:rPr>
        <w:t>развитию</w:t>
      </w:r>
      <w:r>
        <w:t xml:space="preserve"> </w:t>
      </w:r>
      <w:r>
        <w:rPr>
          <w:rFonts w:hint="eastAsia"/>
        </w:rPr>
        <w:t>в</w:t>
      </w:r>
      <w:r>
        <w:t xml:space="preserve"> </w:t>
      </w:r>
      <w:r>
        <w:rPr>
          <w:rFonts w:hint="eastAsia"/>
        </w:rPr>
        <w:t>документах</w:t>
      </w:r>
      <w:r>
        <w:t xml:space="preserve"> </w:t>
      </w:r>
      <w:r>
        <w:rPr>
          <w:rFonts w:hint="eastAsia"/>
        </w:rPr>
        <w:t>ООН</w:t>
      </w:r>
      <w:r>
        <w:t xml:space="preserve"> </w:t>
      </w:r>
      <w:r>
        <w:rPr>
          <w:rFonts w:hint="eastAsia"/>
        </w:rPr>
        <w:t>и</w:t>
      </w:r>
      <w:r>
        <w:t xml:space="preserve"> </w:t>
      </w:r>
      <w:r>
        <w:rPr>
          <w:rFonts w:hint="eastAsia"/>
        </w:rPr>
        <w:t>международных</w:t>
      </w:r>
      <w:r>
        <w:t xml:space="preserve"> </w:t>
      </w:r>
      <w:r>
        <w:rPr>
          <w:rFonts w:hint="eastAsia"/>
        </w:rPr>
        <w:t>форумов</w:t>
      </w:r>
      <w:r>
        <w:t xml:space="preserve"> 26</w:t>
      </w:r>
    </w:p>
    <w:p w14:paraId="78154081" w14:textId="77777777" w:rsidR="007F084B" w:rsidRDefault="007F084B" w:rsidP="007F084B"/>
    <w:p w14:paraId="62589F41" w14:textId="77777777" w:rsidR="007F084B" w:rsidRDefault="007F084B" w:rsidP="007F084B">
      <w:r>
        <w:t xml:space="preserve">1.3. </w:t>
      </w:r>
      <w:r>
        <w:rPr>
          <w:rFonts w:hint="eastAsia"/>
        </w:rPr>
        <w:t>Базовые</w:t>
      </w:r>
      <w:r>
        <w:t xml:space="preserve"> </w:t>
      </w:r>
      <w:r>
        <w:rPr>
          <w:rFonts w:hint="eastAsia"/>
        </w:rPr>
        <w:t>принципы</w:t>
      </w:r>
      <w:r>
        <w:t xml:space="preserve">, </w:t>
      </w:r>
      <w:r>
        <w:rPr>
          <w:rFonts w:hint="eastAsia"/>
        </w:rPr>
        <w:t>определения</w:t>
      </w:r>
      <w:r>
        <w:t xml:space="preserve"> </w:t>
      </w:r>
      <w:r>
        <w:rPr>
          <w:rFonts w:hint="eastAsia"/>
        </w:rPr>
        <w:t>и</w:t>
      </w:r>
      <w:r>
        <w:t xml:space="preserve"> </w:t>
      </w:r>
      <w:r>
        <w:rPr>
          <w:rFonts w:hint="eastAsia"/>
        </w:rPr>
        <w:t>этапы</w:t>
      </w:r>
      <w:r>
        <w:t xml:space="preserve"> </w:t>
      </w:r>
      <w:r>
        <w:rPr>
          <w:rFonts w:hint="eastAsia"/>
        </w:rPr>
        <w:t>формирования</w:t>
      </w:r>
      <w:r>
        <w:t xml:space="preserve"> </w:t>
      </w:r>
      <w:r>
        <w:rPr>
          <w:rFonts w:hint="eastAsia"/>
        </w:rPr>
        <w:t>системы</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..............................................................................................................39</w:t>
      </w:r>
    </w:p>
    <w:p w14:paraId="7CE26D55" w14:textId="77777777" w:rsidR="007F084B" w:rsidRDefault="007F084B" w:rsidP="007F084B"/>
    <w:p w14:paraId="1589453A" w14:textId="77777777" w:rsidR="007F084B" w:rsidRDefault="007F084B" w:rsidP="007F084B">
      <w:r>
        <w:t xml:space="preserve">1.4 </w:t>
      </w:r>
      <w:r>
        <w:rPr>
          <w:rFonts w:hint="eastAsia"/>
        </w:rPr>
        <w:t>Краткие</w:t>
      </w:r>
      <w:r>
        <w:t xml:space="preserve"> </w:t>
      </w:r>
      <w:r>
        <w:rPr>
          <w:rFonts w:hint="eastAsia"/>
        </w:rPr>
        <w:t>выводы</w:t>
      </w:r>
      <w:r>
        <w:t>..........................................................................................................................69</w:t>
      </w:r>
    </w:p>
    <w:p w14:paraId="4E31728C" w14:textId="77777777" w:rsidR="007F084B" w:rsidRDefault="007F084B" w:rsidP="007F084B"/>
    <w:p w14:paraId="5A0452B4" w14:textId="77777777" w:rsidR="007F084B" w:rsidRDefault="007F084B" w:rsidP="007F084B">
      <w:r>
        <w:rPr>
          <w:rFonts w:hint="eastAsia"/>
        </w:rPr>
        <w:t>Глава</w:t>
      </w:r>
      <w:r>
        <w:t xml:space="preserve"> 2. </w:t>
      </w:r>
      <w:r>
        <w:rPr>
          <w:rFonts w:hint="eastAsia"/>
        </w:rPr>
        <w:t>Россия</w:t>
      </w:r>
      <w:r>
        <w:t xml:space="preserve"> </w:t>
      </w:r>
      <w:r>
        <w:rPr>
          <w:rFonts w:hint="eastAsia"/>
        </w:rPr>
        <w:t>в</w:t>
      </w:r>
      <w:r>
        <w:t xml:space="preserve"> </w:t>
      </w:r>
      <w:r>
        <w:rPr>
          <w:rFonts w:hint="eastAsia"/>
        </w:rPr>
        <w:t>системе</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.......................................72</w:t>
      </w:r>
    </w:p>
    <w:p w14:paraId="72E5A82B" w14:textId="77777777" w:rsidR="007F084B" w:rsidRDefault="007F084B" w:rsidP="007F084B"/>
    <w:p w14:paraId="6F715F39" w14:textId="77777777" w:rsidR="007F084B" w:rsidRDefault="007F084B" w:rsidP="007F084B">
      <w:r>
        <w:t xml:space="preserve">2.1 </w:t>
      </w:r>
      <w:r>
        <w:rPr>
          <w:rFonts w:hint="eastAsia"/>
        </w:rPr>
        <w:t>Этапы</w:t>
      </w:r>
      <w:r>
        <w:t xml:space="preserve"> </w:t>
      </w:r>
      <w:r>
        <w:rPr>
          <w:rFonts w:hint="eastAsia"/>
        </w:rPr>
        <w:t>формирования</w:t>
      </w:r>
      <w:r>
        <w:t xml:space="preserve"> </w:t>
      </w:r>
      <w:r>
        <w:rPr>
          <w:rFonts w:hint="eastAsia"/>
        </w:rPr>
        <w:t>политики</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оказанию</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..............................................................................................................72</w:t>
      </w:r>
    </w:p>
    <w:p w14:paraId="6B5EF33C" w14:textId="77777777" w:rsidR="007F084B" w:rsidRDefault="007F084B" w:rsidP="007F084B"/>
    <w:p w14:paraId="34A6236F" w14:textId="77777777" w:rsidR="007F084B" w:rsidRDefault="007F084B" w:rsidP="007F084B">
      <w:r>
        <w:t xml:space="preserve">2.2 </w:t>
      </w:r>
      <w:r>
        <w:rPr>
          <w:rFonts w:hint="eastAsia"/>
        </w:rPr>
        <w:t>Правовая</w:t>
      </w:r>
      <w:r>
        <w:t xml:space="preserve"> </w:t>
      </w:r>
      <w:r>
        <w:rPr>
          <w:rFonts w:hint="eastAsia"/>
        </w:rPr>
        <w:t>база</w:t>
      </w:r>
      <w:r>
        <w:t xml:space="preserve"> </w:t>
      </w:r>
      <w:r>
        <w:rPr>
          <w:rFonts w:hint="eastAsia"/>
        </w:rPr>
        <w:t>и</w:t>
      </w:r>
      <w:r>
        <w:t xml:space="preserve"> </w:t>
      </w:r>
      <w:r>
        <w:rPr>
          <w:rFonts w:hint="eastAsia"/>
        </w:rPr>
        <w:t>принципы</w:t>
      </w:r>
      <w:r>
        <w:t xml:space="preserve"> </w:t>
      </w:r>
      <w:r>
        <w:rPr>
          <w:rFonts w:hint="eastAsia"/>
        </w:rPr>
        <w:t>и</w:t>
      </w:r>
      <w:r>
        <w:t xml:space="preserve"> </w:t>
      </w:r>
      <w:r>
        <w:rPr>
          <w:rFonts w:hint="eastAsia"/>
        </w:rPr>
        <w:t>российского</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..........92</w:t>
      </w:r>
    </w:p>
    <w:p w14:paraId="64AA1CAF" w14:textId="77777777" w:rsidR="007F084B" w:rsidRDefault="007F084B" w:rsidP="007F084B"/>
    <w:p w14:paraId="6D1B4ABA" w14:textId="77777777" w:rsidR="007F084B" w:rsidRDefault="007F084B" w:rsidP="007F084B">
      <w:r>
        <w:t xml:space="preserve">2.3 </w:t>
      </w:r>
      <w:r>
        <w:rPr>
          <w:rFonts w:hint="eastAsia"/>
        </w:rPr>
        <w:t>Текущая</w:t>
      </w:r>
      <w:r>
        <w:t xml:space="preserve"> </w:t>
      </w:r>
      <w:r>
        <w:rPr>
          <w:rFonts w:hint="eastAsia"/>
        </w:rPr>
        <w:t>ситуация</w:t>
      </w:r>
      <w:r>
        <w:t xml:space="preserve"> </w:t>
      </w:r>
      <w:r>
        <w:rPr>
          <w:rFonts w:hint="eastAsia"/>
        </w:rPr>
        <w:t>по</w:t>
      </w:r>
      <w:r>
        <w:t xml:space="preserve"> </w:t>
      </w:r>
      <w:r>
        <w:rPr>
          <w:rFonts w:hint="eastAsia"/>
        </w:rPr>
        <w:t>предоставлению</w:t>
      </w:r>
      <w:r>
        <w:t xml:space="preserve"> </w:t>
      </w:r>
      <w:r>
        <w:rPr>
          <w:rFonts w:hint="eastAsia"/>
        </w:rPr>
        <w:t>Российской</w:t>
      </w:r>
      <w:r>
        <w:t xml:space="preserve"> </w:t>
      </w:r>
      <w:r>
        <w:rPr>
          <w:rFonts w:hint="eastAsia"/>
        </w:rPr>
        <w:t>Федерацией</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............................................................................................................102</w:t>
      </w:r>
    </w:p>
    <w:p w14:paraId="4B0EA3A7" w14:textId="77777777" w:rsidR="007F084B" w:rsidRDefault="007F084B" w:rsidP="007F084B"/>
    <w:p w14:paraId="0BA90EAB" w14:textId="77777777" w:rsidR="007F084B" w:rsidRDefault="007F084B" w:rsidP="007F084B">
      <w:r>
        <w:lastRenderedPageBreak/>
        <w:t xml:space="preserve">2.4 </w:t>
      </w:r>
      <w:r>
        <w:rPr>
          <w:rFonts w:hint="eastAsia"/>
        </w:rPr>
        <w:t>Краткие</w:t>
      </w:r>
      <w:r>
        <w:t xml:space="preserve"> </w:t>
      </w:r>
      <w:r>
        <w:rPr>
          <w:rFonts w:hint="eastAsia"/>
        </w:rPr>
        <w:t>выводы</w:t>
      </w:r>
      <w:r>
        <w:t>........................................................................................................................113</w:t>
      </w:r>
    </w:p>
    <w:p w14:paraId="6FA47728" w14:textId="77777777" w:rsidR="007F084B" w:rsidRDefault="007F084B" w:rsidP="007F084B"/>
    <w:p w14:paraId="137C2CD9" w14:textId="77777777" w:rsidR="007F084B" w:rsidRDefault="007F084B" w:rsidP="007F084B">
      <w:r>
        <w:rPr>
          <w:rFonts w:hint="eastAsia"/>
        </w:rPr>
        <w:t>Глава</w:t>
      </w:r>
      <w:r>
        <w:t xml:space="preserve"> 3. </w:t>
      </w:r>
      <w:r>
        <w:rPr>
          <w:rFonts w:hint="eastAsia"/>
        </w:rPr>
        <w:t>Оценка</w:t>
      </w:r>
      <w:r>
        <w:t xml:space="preserve"> </w:t>
      </w:r>
      <w:r>
        <w:rPr>
          <w:rFonts w:hint="eastAsia"/>
        </w:rPr>
        <w:t>потенциала</w:t>
      </w:r>
      <w:r>
        <w:t xml:space="preserve"> </w:t>
      </w:r>
      <w:r>
        <w:rPr>
          <w:rFonts w:hint="eastAsia"/>
        </w:rPr>
        <w:t>России</w:t>
      </w:r>
      <w:r>
        <w:t xml:space="preserve"> </w:t>
      </w:r>
      <w:r>
        <w:rPr>
          <w:rFonts w:hint="eastAsia"/>
        </w:rPr>
        <w:t>по</w:t>
      </w:r>
      <w:r>
        <w:t xml:space="preserve"> </w:t>
      </w:r>
      <w:r>
        <w:rPr>
          <w:rFonts w:hint="eastAsia"/>
        </w:rPr>
        <w:t>оказанию</w:t>
      </w:r>
      <w:r>
        <w:t xml:space="preserve"> </w:t>
      </w:r>
      <w:r>
        <w:rPr>
          <w:rFonts w:hint="eastAsia"/>
        </w:rPr>
        <w:t>эффективного</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....................................................................................................................................116</w:t>
      </w:r>
    </w:p>
    <w:p w14:paraId="1DD1494A" w14:textId="77777777" w:rsidR="007F084B" w:rsidRDefault="007F084B" w:rsidP="007F084B"/>
    <w:p w14:paraId="00F5682A" w14:textId="77777777" w:rsidR="007F084B" w:rsidRDefault="007F084B" w:rsidP="007F084B">
      <w:r>
        <w:t xml:space="preserve">3.1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перспектив</w:t>
      </w:r>
      <w:r>
        <w:t xml:space="preserve"> </w:t>
      </w:r>
      <w:r>
        <w:rPr>
          <w:rFonts w:hint="eastAsia"/>
        </w:rPr>
        <w:t>оказания</w:t>
      </w:r>
      <w:r>
        <w:t xml:space="preserve"> </w:t>
      </w:r>
      <w:r>
        <w:rPr>
          <w:rFonts w:hint="eastAsia"/>
        </w:rPr>
        <w:t>Российской</w:t>
      </w:r>
      <w:r>
        <w:t xml:space="preserve"> </w:t>
      </w:r>
      <w:r>
        <w:rPr>
          <w:rFonts w:hint="eastAsia"/>
        </w:rPr>
        <w:t>Федерацией</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 xml:space="preserve"> </w:t>
      </w:r>
      <w:r>
        <w:rPr>
          <w:rFonts w:hint="eastAsia"/>
        </w:rPr>
        <w:t>в</w:t>
      </w:r>
      <w:r>
        <w:t xml:space="preserve"> </w:t>
      </w:r>
      <w:r>
        <w:rPr>
          <w:rFonts w:hint="eastAsia"/>
        </w:rPr>
        <w:t>условиях</w:t>
      </w:r>
      <w:r>
        <w:t xml:space="preserve"> </w:t>
      </w:r>
      <w:r>
        <w:rPr>
          <w:rFonts w:hint="eastAsia"/>
        </w:rPr>
        <w:t>недостатка</w:t>
      </w:r>
      <w:r>
        <w:t xml:space="preserve"> </w:t>
      </w:r>
      <w:r>
        <w:rPr>
          <w:rFonts w:hint="eastAsia"/>
        </w:rPr>
        <w:t>статистических</w:t>
      </w:r>
      <w:r>
        <w:t xml:space="preserve"> </w:t>
      </w:r>
      <w:r>
        <w:rPr>
          <w:rFonts w:hint="eastAsia"/>
        </w:rPr>
        <w:t>данных</w:t>
      </w:r>
      <w:r>
        <w:t>.......116</w:t>
      </w:r>
    </w:p>
    <w:p w14:paraId="61A9C349" w14:textId="77777777" w:rsidR="007F084B" w:rsidRDefault="007F084B" w:rsidP="007F084B"/>
    <w:p w14:paraId="48B5B1EB" w14:textId="77777777" w:rsidR="007F084B" w:rsidRDefault="007F084B" w:rsidP="007F084B">
      <w:r>
        <w:t xml:space="preserve">3.2 </w:t>
      </w:r>
      <w:r>
        <w:rPr>
          <w:rFonts w:hint="eastAsia"/>
        </w:rPr>
        <w:t>Потенциал</w:t>
      </w:r>
      <w:r>
        <w:t xml:space="preserve"> </w:t>
      </w:r>
      <w:r>
        <w:rPr>
          <w:rFonts w:hint="eastAsia"/>
        </w:rPr>
        <w:t>России</w:t>
      </w:r>
      <w:r>
        <w:t xml:space="preserve"> </w:t>
      </w:r>
      <w:r>
        <w:rPr>
          <w:rFonts w:hint="eastAsia"/>
        </w:rPr>
        <w:t>в</w:t>
      </w:r>
      <w:r>
        <w:t xml:space="preserve"> </w:t>
      </w:r>
      <w:r>
        <w:rPr>
          <w:rFonts w:hint="eastAsia"/>
        </w:rPr>
        <w:t>части</w:t>
      </w:r>
      <w:r>
        <w:t xml:space="preserve"> </w:t>
      </w:r>
      <w:r>
        <w:rPr>
          <w:rFonts w:hint="eastAsia"/>
        </w:rPr>
        <w:t>повышения</w:t>
      </w:r>
      <w:r>
        <w:t xml:space="preserve"> </w:t>
      </w:r>
      <w:r>
        <w:rPr>
          <w:rFonts w:hint="eastAsia"/>
        </w:rPr>
        <w:t>эффективности</w:t>
      </w:r>
      <w:r>
        <w:t xml:space="preserve"> </w:t>
      </w:r>
      <w:r>
        <w:rPr>
          <w:rFonts w:hint="eastAsia"/>
        </w:rPr>
        <w:t>оказания</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............................................................................................................126</w:t>
      </w:r>
    </w:p>
    <w:p w14:paraId="7D7766F9" w14:textId="77777777" w:rsidR="007F084B" w:rsidRDefault="007F084B" w:rsidP="007F084B"/>
    <w:p w14:paraId="68B66028" w14:textId="77777777" w:rsidR="007F084B" w:rsidRDefault="007F084B" w:rsidP="007F084B">
      <w:r>
        <w:t xml:space="preserve">3.4. </w:t>
      </w:r>
      <w:r>
        <w:rPr>
          <w:rFonts w:hint="eastAsia"/>
        </w:rPr>
        <w:t>Краткие</w:t>
      </w:r>
      <w:r>
        <w:t xml:space="preserve"> </w:t>
      </w:r>
      <w:r>
        <w:rPr>
          <w:rFonts w:hint="eastAsia"/>
        </w:rPr>
        <w:t>выводы</w:t>
      </w:r>
      <w:r>
        <w:t>.......................................................................................................................143</w:t>
      </w:r>
    </w:p>
    <w:p w14:paraId="3793C88E" w14:textId="77777777" w:rsidR="007F084B" w:rsidRDefault="007F084B" w:rsidP="007F084B"/>
    <w:p w14:paraId="3B81CA40" w14:textId="77777777" w:rsidR="007F084B" w:rsidRDefault="007F084B" w:rsidP="007F084B">
      <w:r>
        <w:rPr>
          <w:rFonts w:hint="eastAsia"/>
        </w:rPr>
        <w:t>Заключение</w:t>
      </w:r>
      <w:r>
        <w:t>................................................................................................................................145</w:t>
      </w:r>
    </w:p>
    <w:p w14:paraId="7D38CAD8" w14:textId="77777777" w:rsidR="007F084B" w:rsidRDefault="007F084B" w:rsidP="007F084B"/>
    <w:p w14:paraId="06CAB942" w14:textId="77777777" w:rsidR="007F084B" w:rsidRDefault="007F084B" w:rsidP="007F084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.......................................................................152</w:t>
      </w:r>
    </w:p>
    <w:p w14:paraId="2A31C4F6" w14:textId="77777777" w:rsidR="007F084B" w:rsidRDefault="007F084B" w:rsidP="007F084B"/>
    <w:p w14:paraId="525DDCBF" w14:textId="77777777" w:rsidR="007F084B" w:rsidRDefault="007F084B" w:rsidP="007F084B">
      <w:r>
        <w:rPr>
          <w:rFonts w:hint="eastAsia"/>
        </w:rPr>
        <w:t>Словарь</w:t>
      </w:r>
      <w:r>
        <w:t xml:space="preserve"> </w:t>
      </w:r>
      <w:r>
        <w:rPr>
          <w:rFonts w:hint="eastAsia"/>
        </w:rPr>
        <w:t>терминов</w:t>
      </w:r>
      <w:r>
        <w:t>.....................................................................................................................154</w:t>
      </w:r>
    </w:p>
    <w:p w14:paraId="75EA5AE2" w14:textId="77777777" w:rsidR="007F084B" w:rsidRDefault="007F084B" w:rsidP="007F084B"/>
    <w:p w14:paraId="3AAD8597" w14:textId="77777777" w:rsidR="007F084B" w:rsidRDefault="007F084B" w:rsidP="007F084B">
      <w:r>
        <w:rPr>
          <w:rFonts w:hint="eastAsia"/>
        </w:rPr>
        <w:t>Список</w:t>
      </w:r>
      <w:r>
        <w:t xml:space="preserve"> </w:t>
      </w:r>
      <w:r>
        <w:rPr>
          <w:rFonts w:hint="eastAsia"/>
        </w:rPr>
        <w:t>литературы</w:t>
      </w:r>
      <w:r>
        <w:t>...................................................................................................................162</w:t>
      </w:r>
    </w:p>
    <w:p w14:paraId="2DEAC481" w14:textId="77777777" w:rsidR="007F084B" w:rsidRDefault="007F084B" w:rsidP="007F084B"/>
    <w:p w14:paraId="228149C1" w14:textId="77777777" w:rsidR="007F084B" w:rsidRDefault="007F084B" w:rsidP="007F084B">
      <w:r>
        <w:rPr>
          <w:rFonts w:hint="eastAsia"/>
        </w:rPr>
        <w:t>Список</w:t>
      </w:r>
      <w:r>
        <w:t xml:space="preserve"> </w:t>
      </w:r>
      <w:r>
        <w:rPr>
          <w:rFonts w:hint="eastAsia"/>
        </w:rPr>
        <w:t>иллюстративного</w:t>
      </w:r>
      <w:r>
        <w:t xml:space="preserve"> </w:t>
      </w:r>
      <w:r>
        <w:rPr>
          <w:rFonts w:hint="eastAsia"/>
        </w:rPr>
        <w:t>материала</w:t>
      </w:r>
      <w:r>
        <w:t>......................................................................................192</w:t>
      </w:r>
    </w:p>
    <w:p w14:paraId="54F73021" w14:textId="77777777" w:rsidR="007F084B" w:rsidRDefault="007F084B" w:rsidP="007F084B"/>
    <w:p w14:paraId="29FE329D" w14:textId="77777777" w:rsidR="007F084B" w:rsidRDefault="007F084B" w:rsidP="007F084B">
      <w:r>
        <w:rPr>
          <w:rFonts w:hint="eastAsia"/>
        </w:rPr>
        <w:t>Приложения</w:t>
      </w:r>
      <w:r>
        <w:t>...............................................................................................................................195</w:t>
      </w:r>
    </w:p>
    <w:p w14:paraId="17E87599" w14:textId="77777777" w:rsidR="007F084B" w:rsidRDefault="007F084B" w:rsidP="007F084B"/>
    <w:p w14:paraId="4BF429C6" w14:textId="77777777" w:rsidR="007F084B" w:rsidRDefault="007F084B" w:rsidP="007F084B">
      <w:r>
        <w:rPr>
          <w:rFonts w:hint="eastAsia"/>
        </w:rPr>
        <w:lastRenderedPageBreak/>
        <w:t>Приложение</w:t>
      </w:r>
      <w:r>
        <w:t xml:space="preserve"> 1. </w:t>
      </w:r>
      <w:r>
        <w:rPr>
          <w:rFonts w:hint="eastAsia"/>
        </w:rPr>
        <w:t>Цели</w:t>
      </w:r>
      <w:r>
        <w:t xml:space="preserve"> </w:t>
      </w:r>
      <w:r>
        <w:rPr>
          <w:rFonts w:hint="eastAsia"/>
        </w:rPr>
        <w:t>Декларации</w:t>
      </w:r>
      <w:r>
        <w:t xml:space="preserve"> </w:t>
      </w:r>
      <w:r>
        <w:rPr>
          <w:rFonts w:hint="eastAsia"/>
        </w:rPr>
        <w:t>тысячелетия</w:t>
      </w:r>
      <w:r>
        <w:t xml:space="preserve"> (2000) </w:t>
      </w:r>
      <w:r>
        <w:rPr>
          <w:rFonts w:hint="eastAsia"/>
        </w:rPr>
        <w:t>и</w:t>
      </w:r>
      <w:r>
        <w:t xml:space="preserve"> </w:t>
      </w:r>
      <w:r>
        <w:rPr>
          <w:rFonts w:hint="eastAsia"/>
        </w:rPr>
        <w:t>цели</w:t>
      </w:r>
      <w:r>
        <w:t xml:space="preserve"> </w:t>
      </w:r>
      <w:r>
        <w:rPr>
          <w:rFonts w:hint="eastAsia"/>
        </w:rPr>
        <w:t>Повестки</w:t>
      </w:r>
      <w:r>
        <w:t xml:space="preserve"> </w:t>
      </w:r>
      <w:r>
        <w:rPr>
          <w:rFonts w:hint="eastAsia"/>
        </w:rPr>
        <w:t>дня</w:t>
      </w:r>
      <w:r>
        <w:t xml:space="preserve"> </w:t>
      </w:r>
      <w:r>
        <w:rPr>
          <w:rFonts w:hint="eastAsia"/>
        </w:rPr>
        <w:t>в</w:t>
      </w:r>
      <w:r>
        <w:t xml:space="preserve"> </w:t>
      </w:r>
      <w:r>
        <w:rPr>
          <w:rFonts w:hint="eastAsia"/>
        </w:rPr>
        <w:t>области</w:t>
      </w:r>
      <w:r>
        <w:t xml:space="preserve"> </w:t>
      </w:r>
      <w:r>
        <w:rPr>
          <w:rFonts w:hint="eastAsia"/>
        </w:rPr>
        <w:t>устойчивого</w:t>
      </w:r>
      <w:r>
        <w:t xml:space="preserve"> </w:t>
      </w:r>
      <w:r>
        <w:rPr>
          <w:rFonts w:hint="eastAsia"/>
        </w:rPr>
        <w:t>развития</w:t>
      </w:r>
      <w:r>
        <w:t xml:space="preserve"> </w:t>
      </w:r>
      <w:r>
        <w:rPr>
          <w:rFonts w:hint="eastAsia"/>
        </w:rPr>
        <w:t>на</w:t>
      </w:r>
      <w:r>
        <w:t xml:space="preserve"> </w:t>
      </w:r>
      <w:r>
        <w:rPr>
          <w:rFonts w:hint="eastAsia"/>
        </w:rPr>
        <w:t>период</w:t>
      </w:r>
      <w:r>
        <w:t xml:space="preserve"> </w:t>
      </w:r>
      <w:r>
        <w:rPr>
          <w:rFonts w:hint="eastAsia"/>
        </w:rPr>
        <w:t>до</w:t>
      </w:r>
      <w:r>
        <w:t xml:space="preserve"> 2030 </w:t>
      </w:r>
      <w:r>
        <w:rPr>
          <w:rFonts w:hint="eastAsia"/>
        </w:rPr>
        <w:t>года</w:t>
      </w:r>
      <w:r>
        <w:t xml:space="preserve"> (2015).................................................................195</w:t>
      </w:r>
    </w:p>
    <w:p w14:paraId="70F37DCC" w14:textId="77777777" w:rsidR="007F084B" w:rsidRDefault="007F084B" w:rsidP="007F084B"/>
    <w:p w14:paraId="482DF864" w14:textId="77777777" w:rsidR="007F084B" w:rsidRDefault="007F084B" w:rsidP="007F084B">
      <w:r>
        <w:rPr>
          <w:rFonts w:hint="eastAsia"/>
        </w:rPr>
        <w:t>Приложение</w:t>
      </w:r>
      <w:r>
        <w:t xml:space="preserve"> 2. </w:t>
      </w:r>
      <w:r>
        <w:rPr>
          <w:rFonts w:hint="eastAsia"/>
        </w:rPr>
        <w:t>Хронология</w:t>
      </w:r>
      <w:r>
        <w:t xml:space="preserve"> </w:t>
      </w:r>
      <w:r>
        <w:rPr>
          <w:rFonts w:hint="eastAsia"/>
        </w:rPr>
        <w:t>событий</w:t>
      </w:r>
      <w:r>
        <w:t xml:space="preserve"> </w:t>
      </w:r>
      <w:r>
        <w:rPr>
          <w:rFonts w:hint="eastAsia"/>
        </w:rPr>
        <w:t>в</w:t>
      </w:r>
      <w:r>
        <w:t xml:space="preserve"> </w:t>
      </w:r>
      <w:r>
        <w:rPr>
          <w:rFonts w:hint="eastAsia"/>
        </w:rPr>
        <w:t>области</w:t>
      </w:r>
      <w:r>
        <w:t xml:space="preserve"> </w:t>
      </w:r>
      <w:r>
        <w:rPr>
          <w:rFonts w:hint="eastAsia"/>
        </w:rPr>
        <w:t>содействия</w:t>
      </w:r>
      <w:r>
        <w:t xml:space="preserve"> </w:t>
      </w:r>
      <w:r>
        <w:rPr>
          <w:rFonts w:hint="eastAsia"/>
        </w:rPr>
        <w:t>международному</w:t>
      </w:r>
      <w:r>
        <w:t xml:space="preserve"> </w:t>
      </w:r>
      <w:r>
        <w:rPr>
          <w:rFonts w:hint="eastAsia"/>
        </w:rPr>
        <w:t>развитию</w:t>
      </w:r>
      <w:r>
        <w:t>......198</w:t>
      </w:r>
    </w:p>
    <w:p w14:paraId="269EE2C8" w14:textId="77777777" w:rsidR="007F084B" w:rsidRDefault="007F084B" w:rsidP="007F084B"/>
    <w:p w14:paraId="386ECCF4" w14:textId="77777777" w:rsidR="007F084B" w:rsidRDefault="007F084B" w:rsidP="007F084B">
      <w:r>
        <w:rPr>
          <w:rFonts w:hint="eastAsia"/>
        </w:rPr>
        <w:t>Приложение</w:t>
      </w:r>
      <w:r>
        <w:t xml:space="preserve"> 3. </w:t>
      </w:r>
      <w:r>
        <w:rPr>
          <w:rFonts w:hint="eastAsia"/>
        </w:rPr>
        <w:t>Трастовые</w:t>
      </w:r>
      <w:r>
        <w:t xml:space="preserve"> </w:t>
      </w:r>
      <w:r>
        <w:rPr>
          <w:rFonts w:hint="eastAsia"/>
        </w:rPr>
        <w:t>фонды</w:t>
      </w:r>
      <w:r>
        <w:t xml:space="preserve"> </w:t>
      </w:r>
      <w:r>
        <w:rPr>
          <w:rFonts w:hint="eastAsia"/>
        </w:rPr>
        <w:t>Группы</w:t>
      </w:r>
      <w:r>
        <w:t xml:space="preserve"> </w:t>
      </w:r>
      <w:r>
        <w:rPr>
          <w:rFonts w:hint="eastAsia"/>
        </w:rPr>
        <w:t>Весмирного</w:t>
      </w:r>
      <w:r>
        <w:t xml:space="preserve"> </w:t>
      </w:r>
      <w:r>
        <w:rPr>
          <w:rFonts w:hint="eastAsia"/>
        </w:rPr>
        <w:t>Банка</w:t>
      </w:r>
      <w:r>
        <w:t xml:space="preserve">, </w:t>
      </w:r>
      <w:r>
        <w:rPr>
          <w:rFonts w:hint="eastAsia"/>
        </w:rPr>
        <w:t>финансируемые</w:t>
      </w:r>
      <w:r>
        <w:t xml:space="preserve"> </w:t>
      </w:r>
      <w:r>
        <w:rPr>
          <w:rFonts w:hint="eastAsia"/>
        </w:rPr>
        <w:t>Российской</w:t>
      </w:r>
      <w:r>
        <w:t xml:space="preserve"> </w:t>
      </w:r>
      <w:r>
        <w:rPr>
          <w:rFonts w:hint="eastAsia"/>
        </w:rPr>
        <w:t>Федерацией</w:t>
      </w:r>
      <w:r>
        <w:t xml:space="preserve"> ...................................................................................................................................... 220</w:t>
      </w:r>
    </w:p>
    <w:p w14:paraId="0DB96C42" w14:textId="77777777" w:rsidR="007F084B" w:rsidRDefault="007F084B" w:rsidP="007F084B"/>
    <w:p w14:paraId="1D7ADB9F" w14:textId="77777777" w:rsidR="007F084B" w:rsidRDefault="007F084B" w:rsidP="007F084B">
      <w:r>
        <w:rPr>
          <w:rFonts w:hint="eastAsia"/>
        </w:rPr>
        <w:t>Приложение</w:t>
      </w:r>
      <w:r>
        <w:t xml:space="preserve"> 4. </w:t>
      </w:r>
      <w:r>
        <w:rPr>
          <w:rFonts w:hint="eastAsia"/>
        </w:rPr>
        <w:t>Официальная</w:t>
      </w:r>
      <w:r>
        <w:t xml:space="preserve"> </w:t>
      </w:r>
      <w:r>
        <w:rPr>
          <w:rFonts w:hint="eastAsia"/>
        </w:rPr>
        <w:t>помощь</w:t>
      </w:r>
      <w:r>
        <w:t xml:space="preserve"> </w:t>
      </w:r>
      <w:r>
        <w:rPr>
          <w:rFonts w:hint="eastAsia"/>
        </w:rPr>
        <w:t>развитию</w:t>
      </w:r>
      <w:r>
        <w:t xml:space="preserve"> </w:t>
      </w:r>
      <w:r>
        <w:rPr>
          <w:rFonts w:hint="eastAsia"/>
        </w:rPr>
        <w:t>по</w:t>
      </w:r>
      <w:r>
        <w:t xml:space="preserve"> </w:t>
      </w:r>
      <w:r>
        <w:rPr>
          <w:rFonts w:hint="eastAsia"/>
        </w:rPr>
        <w:t>странам</w:t>
      </w:r>
      <w:r>
        <w:t>-</w:t>
      </w:r>
      <w:r>
        <w:rPr>
          <w:rFonts w:hint="eastAsia"/>
        </w:rPr>
        <w:t>донорам</w:t>
      </w:r>
      <w:r>
        <w:t>.....................................225</w:t>
      </w:r>
    </w:p>
    <w:p w14:paraId="0D482CB8" w14:textId="77777777" w:rsidR="007F084B" w:rsidRDefault="007F084B" w:rsidP="007F084B"/>
    <w:p w14:paraId="24E84D09" w14:textId="77777777" w:rsidR="007F084B" w:rsidRDefault="007F084B" w:rsidP="007F084B">
      <w:r>
        <w:rPr>
          <w:rFonts w:hint="eastAsia"/>
        </w:rPr>
        <w:t>Приложение</w:t>
      </w:r>
      <w:r>
        <w:t xml:space="preserve"> 5. </w:t>
      </w:r>
      <w:r>
        <w:rPr>
          <w:rFonts w:hint="eastAsia"/>
        </w:rPr>
        <w:t>Распределение</w:t>
      </w:r>
      <w:r>
        <w:t xml:space="preserve"> </w:t>
      </w:r>
      <w:r>
        <w:rPr>
          <w:rFonts w:hint="eastAsia"/>
        </w:rPr>
        <w:t>двусторонней</w:t>
      </w:r>
      <w:r>
        <w:t xml:space="preserve"> </w:t>
      </w:r>
      <w:r>
        <w:rPr>
          <w:rFonts w:hint="eastAsia"/>
        </w:rPr>
        <w:t>помощи</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странам</w:t>
      </w:r>
      <w:r>
        <w:t>-</w:t>
      </w:r>
      <w:r>
        <w:rPr>
          <w:rFonts w:hint="eastAsia"/>
        </w:rPr>
        <w:t>получателям</w:t>
      </w:r>
      <w:r>
        <w:t xml:space="preserve"> .....................................................................................................................................227</w:t>
      </w:r>
    </w:p>
    <w:p w14:paraId="7EE022F7" w14:textId="77777777" w:rsidR="007F084B" w:rsidRDefault="007F084B" w:rsidP="007F084B"/>
    <w:p w14:paraId="77AA4F9E" w14:textId="77777777" w:rsidR="007F084B" w:rsidRDefault="007F084B" w:rsidP="007F084B">
      <w:r>
        <w:rPr>
          <w:rFonts w:hint="eastAsia"/>
        </w:rPr>
        <w:t>Приложение</w:t>
      </w:r>
      <w:r>
        <w:t xml:space="preserve"> 6. </w:t>
      </w:r>
      <w:r>
        <w:rPr>
          <w:rFonts w:hint="eastAsia"/>
        </w:rPr>
        <w:t>СССР</w:t>
      </w:r>
      <w:r>
        <w:t xml:space="preserve"> </w:t>
      </w:r>
      <w:r>
        <w:rPr>
          <w:rFonts w:hint="eastAsia"/>
        </w:rPr>
        <w:t>как</w:t>
      </w:r>
      <w:r>
        <w:t xml:space="preserve"> </w:t>
      </w:r>
      <w:r>
        <w:rPr>
          <w:rFonts w:hint="eastAsia"/>
        </w:rPr>
        <w:t>страна</w:t>
      </w:r>
      <w:r>
        <w:t>-</w:t>
      </w:r>
      <w:r>
        <w:rPr>
          <w:rFonts w:hint="eastAsia"/>
        </w:rPr>
        <w:t>донор</w:t>
      </w:r>
      <w:r>
        <w:t>.......................................................................................231</w:t>
      </w:r>
    </w:p>
    <w:p w14:paraId="5BBD6432" w14:textId="77777777" w:rsidR="007F084B" w:rsidRDefault="007F084B" w:rsidP="007F084B"/>
    <w:p w14:paraId="0BB9BF7D" w14:textId="77777777" w:rsidR="007F084B" w:rsidRDefault="007F084B" w:rsidP="007F084B">
      <w:r>
        <w:rPr>
          <w:rFonts w:hint="eastAsia"/>
        </w:rPr>
        <w:t>Приложение</w:t>
      </w:r>
      <w:r>
        <w:t xml:space="preserve"> 7. </w:t>
      </w:r>
      <w:r>
        <w:rPr>
          <w:rFonts w:hint="eastAsia"/>
        </w:rPr>
        <w:t>Оценка</w:t>
      </w:r>
      <w:r>
        <w:t xml:space="preserve"> </w:t>
      </w:r>
      <w:r>
        <w:rPr>
          <w:rFonts w:hint="eastAsia"/>
        </w:rPr>
        <w:t>объёмов</w:t>
      </w:r>
      <w:r>
        <w:t xml:space="preserve"> </w:t>
      </w:r>
      <w:r>
        <w:rPr>
          <w:rFonts w:hint="eastAsia"/>
        </w:rPr>
        <w:t>помощи</w:t>
      </w:r>
      <w:r>
        <w:t xml:space="preserve">, </w:t>
      </w:r>
      <w:r>
        <w:rPr>
          <w:rFonts w:hint="eastAsia"/>
        </w:rPr>
        <w:t>оказываемой</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национальной</w:t>
      </w:r>
      <w:r>
        <w:t xml:space="preserve"> </w:t>
      </w:r>
      <w:r>
        <w:rPr>
          <w:rFonts w:hint="eastAsia"/>
        </w:rPr>
        <w:t>валюте</w:t>
      </w:r>
      <w:r>
        <w:t>.....................................................................................................................239</w:t>
      </w:r>
    </w:p>
    <w:p w14:paraId="6FF3D268" w14:textId="77777777" w:rsidR="007F084B" w:rsidRDefault="007F084B" w:rsidP="007F084B"/>
    <w:p w14:paraId="0E241487" w14:textId="77DBE23A" w:rsidR="007F084B" w:rsidRPr="007F084B" w:rsidRDefault="007F084B" w:rsidP="007F084B">
      <w:r>
        <w:rPr>
          <w:rFonts w:hint="eastAsia"/>
        </w:rPr>
        <w:t>Приложение</w:t>
      </w:r>
      <w:r>
        <w:t xml:space="preserve"> 8. </w:t>
      </w:r>
      <w:r>
        <w:rPr>
          <w:rFonts w:hint="eastAsia"/>
        </w:rPr>
        <w:t>Распределение</w:t>
      </w:r>
      <w:r>
        <w:t xml:space="preserve"> </w:t>
      </w:r>
      <w:r>
        <w:rPr>
          <w:rFonts w:hint="eastAsia"/>
        </w:rPr>
        <w:t>помощи</w:t>
      </w:r>
      <w:r>
        <w:t xml:space="preserve"> </w:t>
      </w:r>
      <w:r>
        <w:rPr>
          <w:rFonts w:hint="eastAsia"/>
        </w:rPr>
        <w:t>по</w:t>
      </w:r>
      <w:r>
        <w:t xml:space="preserve"> </w:t>
      </w:r>
      <w:r>
        <w:rPr>
          <w:rFonts w:hint="eastAsia"/>
        </w:rPr>
        <w:t>странам</w:t>
      </w:r>
      <w:r>
        <w:t xml:space="preserve"> </w:t>
      </w:r>
      <w:r>
        <w:rPr>
          <w:rFonts w:hint="eastAsia"/>
        </w:rPr>
        <w:t>за</w:t>
      </w:r>
      <w:r>
        <w:t xml:space="preserve"> 2011-2015 </w:t>
      </w:r>
      <w:r>
        <w:rPr>
          <w:rFonts w:hint="eastAsia"/>
        </w:rPr>
        <w:t>годы</w:t>
      </w:r>
      <w:r>
        <w:t>....................................246</w:t>
      </w:r>
    </w:p>
    <w:sectPr w:rsidR="007F084B" w:rsidRPr="007F084B" w:rsidSect="001E27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C7C71" w14:textId="77777777" w:rsidR="001E2735" w:rsidRDefault="001E2735">
      <w:pPr>
        <w:spacing w:after="0" w:line="240" w:lineRule="auto"/>
      </w:pPr>
      <w:r>
        <w:separator/>
      </w:r>
    </w:p>
  </w:endnote>
  <w:endnote w:type="continuationSeparator" w:id="0">
    <w:p w14:paraId="5BC79EE8" w14:textId="77777777" w:rsidR="001E2735" w:rsidRDefault="001E2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32941" w14:textId="77777777" w:rsidR="001E2735" w:rsidRDefault="001E2735"/>
    <w:p w14:paraId="69429421" w14:textId="77777777" w:rsidR="001E2735" w:rsidRDefault="001E2735"/>
    <w:p w14:paraId="3A399705" w14:textId="77777777" w:rsidR="001E2735" w:rsidRDefault="001E2735"/>
    <w:p w14:paraId="4E637D46" w14:textId="77777777" w:rsidR="001E2735" w:rsidRDefault="001E2735"/>
    <w:p w14:paraId="59C9B3D4" w14:textId="77777777" w:rsidR="001E2735" w:rsidRDefault="001E2735"/>
    <w:p w14:paraId="2A04BE35" w14:textId="77777777" w:rsidR="001E2735" w:rsidRDefault="001E2735"/>
    <w:p w14:paraId="1301CA34" w14:textId="77777777" w:rsidR="001E2735" w:rsidRDefault="001E27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20A2C6" wp14:editId="42113B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E43A2" w14:textId="77777777" w:rsidR="001E2735" w:rsidRDefault="001E27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20A2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FE43A2" w14:textId="77777777" w:rsidR="001E2735" w:rsidRDefault="001E27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B6E34A" w14:textId="77777777" w:rsidR="001E2735" w:rsidRDefault="001E2735"/>
    <w:p w14:paraId="713A62C6" w14:textId="77777777" w:rsidR="001E2735" w:rsidRDefault="001E2735"/>
    <w:p w14:paraId="67EC3E6A" w14:textId="77777777" w:rsidR="001E2735" w:rsidRDefault="001E27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35D80F" wp14:editId="6EAE77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EA6B0" w14:textId="77777777" w:rsidR="001E2735" w:rsidRDefault="001E2735"/>
                          <w:p w14:paraId="239D7F76" w14:textId="77777777" w:rsidR="001E2735" w:rsidRDefault="001E27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35D8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8EA6B0" w14:textId="77777777" w:rsidR="001E2735" w:rsidRDefault="001E2735"/>
                    <w:p w14:paraId="239D7F76" w14:textId="77777777" w:rsidR="001E2735" w:rsidRDefault="001E27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234557" w14:textId="77777777" w:rsidR="001E2735" w:rsidRDefault="001E2735"/>
    <w:p w14:paraId="7D281CD4" w14:textId="77777777" w:rsidR="001E2735" w:rsidRDefault="001E2735">
      <w:pPr>
        <w:rPr>
          <w:sz w:val="2"/>
          <w:szCs w:val="2"/>
        </w:rPr>
      </w:pPr>
    </w:p>
    <w:p w14:paraId="06E6E588" w14:textId="77777777" w:rsidR="001E2735" w:rsidRDefault="001E2735"/>
    <w:p w14:paraId="63005743" w14:textId="77777777" w:rsidR="001E2735" w:rsidRDefault="001E2735">
      <w:pPr>
        <w:spacing w:after="0" w:line="240" w:lineRule="auto"/>
      </w:pPr>
    </w:p>
  </w:footnote>
  <w:footnote w:type="continuationSeparator" w:id="0">
    <w:p w14:paraId="00D99F4E" w14:textId="77777777" w:rsidR="001E2735" w:rsidRDefault="001E2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3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16632</TotalTime>
  <Pages>3</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2595</cp:revision>
  <cp:lastPrinted>2009-02-06T05:36:00Z</cp:lastPrinted>
  <dcterms:created xsi:type="dcterms:W3CDTF">2024-04-09T10:20:00Z</dcterms:created>
  <dcterms:modified xsi:type="dcterms:W3CDTF">2024-04-29T14:29:00Z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