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D580"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Лалэко, Владислав Анатольевич.</w:t>
      </w:r>
    </w:p>
    <w:p w14:paraId="21C26824"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Исследование зарядопереноса в структурах металл-анодный окисел металла-полупроводник : диссертация ... кандидата физико-математических наук : 01.04.10. - Петрозаводск, 1982. - 205 с. : ил.</w:t>
      </w:r>
    </w:p>
    <w:p w14:paraId="3A220259"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Оглавление диссертациикандидат физико-математических наук Лалэко, Владислав Анатольевич</w:t>
      </w:r>
    </w:p>
    <w:p w14:paraId="45C0DEEF"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Введение</w:t>
      </w:r>
    </w:p>
    <w:p w14:paraId="13353F0F"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Глава I. Современные представления о зонной структуре и характере переноса заряда в тонкопленочных структурах.</w:t>
      </w:r>
    </w:p>
    <w:p w14:paraId="7CC0D9D1"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I.I. Электрические свойства некристаллических веществ</w:t>
      </w:r>
    </w:p>
    <w:p w14:paraId="0D71300C"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1.2. Токи,ограниченные пространственным зарядом</w:t>
      </w:r>
    </w:p>
    <w:p w14:paraId="4A4CFF6B"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1.2.1. Интегральная инжекционная спектроскопия</w:t>
      </w:r>
    </w:p>
    <w:p w14:paraId="06EF9B85"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1.2.2. Дифференциальная инжекционная спектроскопия</w:t>
      </w:r>
    </w:p>
    <w:p w14:paraId="312DE328"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1.2.3. Энергия активации ТОПЗ</w:t>
      </w:r>
    </w:p>
    <w:p w14:paraId="487044F4"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1.3. Эффекты сильного поля.</w:t>
      </w:r>
    </w:p>
    <w:p w14:paraId="1612332A"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1.3.1. Эффект Пула-Френкеля (ЭПФ)</w:t>
      </w:r>
    </w:p>
    <w:p w14:paraId="534182A9"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1.3.2. Перколяционная электропроводность в сильных электрических полях</w:t>
      </w:r>
    </w:p>
    <w:p w14:paraId="133E7446"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1.4. Обзор оригинальных работ по исследованию анодных окислов тантала и ниобия</w:t>
      </w:r>
    </w:p>
    <w:p w14:paraId="5DFF63F7"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1.5. Влияние сильного электрического поля на проводимость тонкопленочных структур</w:t>
      </w:r>
    </w:p>
    <w:p w14:paraId="29AADFF6"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Глава 2. Разработка экспериментальных установок и методов исследования</w:t>
      </w:r>
    </w:p>
    <w:p w14:paraId="1B5EA30E"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2.1. Приготовление образцов</w:t>
      </w:r>
    </w:p>
    <w:p w14:paraId="18A21CE4"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2.2. Комплекс измерительной аппаратуры</w:t>
      </w:r>
    </w:p>
    <w:p w14:paraId="1E3B1146"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2.3. Методика измерений</w:t>
      </w:r>
    </w:p>
    <w:p w14:paraId="5B1277FB"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Глава 3. Экспериментальное исследование инжекционных токов в окислах тантала и ниобия и анализ результатов</w:t>
      </w:r>
    </w:p>
    <w:p w14:paraId="6E91B1F2"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3.1. Исследование механизма переноса заряда в структуре Та-Та205-Мп</w:t>
      </w:r>
    </w:p>
    <w:p w14:paraId="666481FB"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3.1.1. Область слабых полей</w:t>
      </w:r>
    </w:p>
    <w:p w14:paraId="38DB57C5"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3.1.2. Область сильных полей</w:t>
      </w:r>
    </w:p>
    <w:p w14:paraId="51C2F562"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3.2. Модель проводимости</w:t>
      </w:r>
    </w:p>
    <w:p w14:paraId="3F4CA21E"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3.2.1. Сильнокомпенсированный полупроводник</w:t>
      </w:r>
    </w:p>
    <w:p w14:paraId="79F439DA"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3.2.2. Слабокомпенсированный полупроводник</w:t>
      </w:r>
    </w:p>
    <w:p w14:paraId="295C620C"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3.3. О размерной и полевой зависимости энергии активации стационарных ТОПЗ в материалах с распределенными по энергии ловушками</w:t>
      </w:r>
    </w:p>
    <w:p w14:paraId="582A37F5"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lastRenderedPageBreak/>
        <w:t>3.3.1. Экспоненциальное распределение ловушек по энергии.</w:t>
      </w:r>
    </w:p>
    <w:p w14:paraId="66B1846C"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3.3.2. Ограниченное распределение ловушек</w:t>
      </w:r>
    </w:p>
    <w:p w14:paraId="43321BF2"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3.3.3. Энергия активации ТОПЗ с учетом омической проводимости</w:t>
      </w:r>
    </w:p>
    <w:p w14:paraId="7466DE4A"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3.3.4. Определение параметров ловушек и подвижности носителей из ВАХ ТОПЗ и величины энергии активации проводимости</w:t>
      </w:r>
    </w:p>
    <w:p w14:paraId="296AB2BF"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§3.4. Экспериментальное исследование энергии активации ТОПЗ в структуре Та-Та205-Мп0£</w:t>
      </w:r>
    </w:p>
    <w:p w14:paraId="7D581895"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§3.5. Исследование влияния ряда технологических факторов на характер переноса заряда и спектр локализованных состояний окисла тантала.</w:t>
      </w:r>
    </w:p>
    <w:p w14:paraId="37B40C1B"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3.5.1. Исследование проводимости окисла тантала в MOM структуре.</w:t>
      </w:r>
    </w:p>
    <w:p w14:paraId="11414AF1"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3.5.2. Влияние термообработки на свойства анодного окисла тантала</w:t>
      </w:r>
    </w:p>
    <w:p w14:paraId="10E4BEF1"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3.5.3. Легированные образцы</w:t>
      </w:r>
    </w:p>
    <w:p w14:paraId="327DF0A7"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§3.6. Исследование деталей зонной структуры и переноса заряда в окисле ниобия . III</w:t>
      </w:r>
    </w:p>
    <w:p w14:paraId="24860CFD"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3.6.1. Исследование инжекционных токов в анодном окисле ниобия в MOM структуре . . . III</w:t>
      </w:r>
    </w:p>
    <w:p w14:paraId="45AD02FA"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3.6.2. Влияние термообработки на свойства анодного окисла ниобия</w:t>
      </w:r>
    </w:p>
    <w:p w14:paraId="19580C16"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3.6.3. Исследование окисла ниобия в МОП-структуре</w:t>
      </w:r>
    </w:p>
    <w:p w14:paraId="61D4649C"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3.7. Развитие дифференциального метода анализа</w:t>
      </w:r>
    </w:p>
    <w:p w14:paraId="2C248C7D"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ВАХ ТОПЗ.</w:t>
      </w:r>
    </w:p>
    <w:p w14:paraId="112E6CC2"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3.8. Выводы и следствия.</w:t>
      </w:r>
    </w:p>
    <w:p w14:paraId="3D0EFDAF"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Глава 4. Исследование влияния сильного электрического поля на проводимость анодного окисла тантала.</w:t>
      </w:r>
    </w:p>
    <w:p w14:paraId="0326E6B0"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§4.1. Исследование переноса заряда в структуре Та-Та20срМп02 при положительной полярности тантала.</w:t>
      </w:r>
    </w:p>
    <w:p w14:paraId="066CA5B0"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4.1.1. Результаты эксперимента</w:t>
      </w:r>
    </w:p>
    <w:p w14:paraId="111D09D0"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4.1.2. Модель</w:t>
      </w:r>
    </w:p>
    <w:p w14:paraId="220E35DD"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4.2. Исследование необратимых изменений проводимости (деградации) окисных пленок на тантале в сильных электрических полях</w:t>
      </w:r>
    </w:p>
    <w:p w14:paraId="16352A8E"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4.2.1. Результаты эксперимента</w:t>
      </w:r>
    </w:p>
    <w:p w14:paraId="10AE3B74"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4.2.2. Модель</w:t>
      </w:r>
    </w:p>
    <w:p w14:paraId="072B9345"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4.3. Кинетика необратимых изменений проводимости</w:t>
      </w:r>
    </w:p>
    <w:p w14:paraId="2DBD69CA"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4.3.1. Результаты эксперимента</w:t>
      </w:r>
    </w:p>
    <w:p w14:paraId="5690308D"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4.3.2. Модель.</w:t>
      </w:r>
    </w:p>
    <w:p w14:paraId="74A38253"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4.4. Исследование особенностей механизма проводимости деградированных структур</w:t>
      </w:r>
    </w:p>
    <w:p w14:paraId="3FCB9E4B"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lastRenderedPageBreak/>
        <w:t>4.4.1. Изменение спектра локализованных состояний</w:t>
      </w:r>
    </w:p>
    <w:p w14:paraId="01846BB5"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4.4.2. Влияние операции подформовки на проводимость МОП структур.</w:t>
      </w:r>
    </w:p>
    <w:p w14:paraId="5024A4AB"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4.4.3. Параллельный механизм проводимости</w:t>
      </w:r>
    </w:p>
    <w:p w14:paraId="28CE0A84"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4.4.4. Влияние отжига и жесткого режима деградации на проводимость МОП структур</w:t>
      </w:r>
    </w:p>
    <w:p w14:paraId="03763975"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 4.5. Выводы и следствия.</w:t>
      </w:r>
    </w:p>
    <w:p w14:paraId="6986E643" w14:textId="77777777" w:rsidR="00094256" w:rsidRPr="00094256" w:rsidRDefault="00094256" w:rsidP="00094256">
      <w:pPr>
        <w:rPr>
          <w:rFonts w:ascii="Helvetica" w:eastAsia="Symbol" w:hAnsi="Helvetica" w:cs="Helvetica"/>
          <w:b/>
          <w:bCs/>
          <w:color w:val="222222"/>
          <w:kern w:val="0"/>
          <w:sz w:val="21"/>
          <w:szCs w:val="21"/>
          <w:lang w:eastAsia="ru-RU"/>
        </w:rPr>
      </w:pPr>
      <w:r w:rsidRPr="00094256">
        <w:rPr>
          <w:rFonts w:ascii="Helvetica" w:eastAsia="Symbol" w:hAnsi="Helvetica" w:cs="Helvetica"/>
          <w:b/>
          <w:bCs/>
          <w:color w:val="222222"/>
          <w:kern w:val="0"/>
          <w:sz w:val="21"/>
          <w:szCs w:val="21"/>
          <w:lang w:eastAsia="ru-RU"/>
        </w:rPr>
        <w:t>Общиевыводы.</w:t>
      </w:r>
    </w:p>
    <w:p w14:paraId="3869883D" w14:textId="6CDEF84B" w:rsidR="00F11235" w:rsidRPr="00094256" w:rsidRDefault="00F11235" w:rsidP="00094256"/>
    <w:sectPr w:rsidR="00F11235" w:rsidRPr="0009425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6160" w14:textId="77777777" w:rsidR="005001EA" w:rsidRDefault="005001EA">
      <w:pPr>
        <w:spacing w:after="0" w:line="240" w:lineRule="auto"/>
      </w:pPr>
      <w:r>
        <w:separator/>
      </w:r>
    </w:p>
  </w:endnote>
  <w:endnote w:type="continuationSeparator" w:id="0">
    <w:p w14:paraId="5142396A" w14:textId="77777777" w:rsidR="005001EA" w:rsidRDefault="0050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36AE" w14:textId="77777777" w:rsidR="005001EA" w:rsidRDefault="005001EA"/>
    <w:p w14:paraId="6712B4EF" w14:textId="77777777" w:rsidR="005001EA" w:rsidRDefault="005001EA"/>
    <w:p w14:paraId="53B41B40" w14:textId="77777777" w:rsidR="005001EA" w:rsidRDefault="005001EA"/>
    <w:p w14:paraId="3F864BB4" w14:textId="77777777" w:rsidR="005001EA" w:rsidRDefault="005001EA"/>
    <w:p w14:paraId="1E130FFC" w14:textId="77777777" w:rsidR="005001EA" w:rsidRDefault="005001EA"/>
    <w:p w14:paraId="5C58F6FC" w14:textId="77777777" w:rsidR="005001EA" w:rsidRDefault="005001EA"/>
    <w:p w14:paraId="5C08037A" w14:textId="77777777" w:rsidR="005001EA" w:rsidRDefault="005001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C7C4F3" wp14:editId="12DB58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12A" w14:textId="77777777" w:rsidR="005001EA" w:rsidRDefault="00500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C7C4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AFE012A" w14:textId="77777777" w:rsidR="005001EA" w:rsidRDefault="005001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7A48AC" w14:textId="77777777" w:rsidR="005001EA" w:rsidRDefault="005001EA"/>
    <w:p w14:paraId="0042B0CD" w14:textId="77777777" w:rsidR="005001EA" w:rsidRDefault="005001EA"/>
    <w:p w14:paraId="1985526F" w14:textId="77777777" w:rsidR="005001EA" w:rsidRDefault="005001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D35FAB" wp14:editId="5F09CD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38B8" w14:textId="77777777" w:rsidR="005001EA" w:rsidRDefault="005001EA"/>
                          <w:p w14:paraId="7031D444" w14:textId="77777777" w:rsidR="005001EA" w:rsidRDefault="005001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35F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E938B8" w14:textId="77777777" w:rsidR="005001EA" w:rsidRDefault="005001EA"/>
                    <w:p w14:paraId="7031D444" w14:textId="77777777" w:rsidR="005001EA" w:rsidRDefault="005001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B83B60" w14:textId="77777777" w:rsidR="005001EA" w:rsidRDefault="005001EA"/>
    <w:p w14:paraId="78CAABEB" w14:textId="77777777" w:rsidR="005001EA" w:rsidRDefault="005001EA">
      <w:pPr>
        <w:rPr>
          <w:sz w:val="2"/>
          <w:szCs w:val="2"/>
        </w:rPr>
      </w:pPr>
    </w:p>
    <w:p w14:paraId="123244D2" w14:textId="77777777" w:rsidR="005001EA" w:rsidRDefault="005001EA"/>
    <w:p w14:paraId="2D86D5E0" w14:textId="77777777" w:rsidR="005001EA" w:rsidRDefault="005001EA">
      <w:pPr>
        <w:spacing w:after="0" w:line="240" w:lineRule="auto"/>
      </w:pPr>
    </w:p>
  </w:footnote>
  <w:footnote w:type="continuationSeparator" w:id="0">
    <w:p w14:paraId="2DEF0E00" w14:textId="77777777" w:rsidR="005001EA" w:rsidRDefault="0050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EA"/>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164505</TotalTime>
  <Pages>3</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5030</cp:revision>
  <cp:lastPrinted>2009-02-06T05:36:00Z</cp:lastPrinted>
  <dcterms:created xsi:type="dcterms:W3CDTF">2024-01-07T13:43:00Z</dcterms:created>
  <dcterms:modified xsi:type="dcterms:W3CDTF">2025-09-14T18:01:00Z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