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62F1" w14:textId="5AE32D5B" w:rsidR="007147DE" w:rsidRDefault="00557E46" w:rsidP="00557E46">
      <w:pPr>
        <w:rPr>
          <w:rFonts w:ascii="Times New Roman" w:eastAsia="Arial Unicode MS" w:hAnsi="Times New Roman" w:cs="Times New Roman"/>
          <w:b/>
          <w:bCs/>
          <w:color w:val="000000"/>
          <w:kern w:val="0"/>
          <w:sz w:val="28"/>
          <w:szCs w:val="28"/>
          <w:lang w:eastAsia="ru-RU" w:bidi="uk-UA"/>
        </w:rPr>
      </w:pPr>
      <w:r w:rsidRPr="00557E46">
        <w:rPr>
          <w:rFonts w:ascii="Times New Roman" w:eastAsia="Arial Unicode MS" w:hAnsi="Times New Roman" w:cs="Times New Roman" w:hint="eastAsia"/>
          <w:b/>
          <w:bCs/>
          <w:color w:val="000000"/>
          <w:kern w:val="0"/>
          <w:sz w:val="28"/>
          <w:szCs w:val="28"/>
          <w:lang w:eastAsia="ru-RU" w:bidi="uk-UA"/>
        </w:rPr>
        <w:t>Рыжикова</w:t>
      </w:r>
      <w:r w:rsidRPr="00557E46">
        <w:rPr>
          <w:rFonts w:ascii="Times New Roman" w:eastAsia="Arial Unicode MS" w:hAnsi="Times New Roman" w:cs="Times New Roman"/>
          <w:b/>
          <w:bCs/>
          <w:color w:val="000000"/>
          <w:kern w:val="0"/>
          <w:sz w:val="28"/>
          <w:szCs w:val="28"/>
          <w:lang w:eastAsia="ru-RU" w:bidi="uk-UA"/>
        </w:rPr>
        <w:t xml:space="preserve"> </w:t>
      </w:r>
      <w:r w:rsidRPr="00557E46">
        <w:rPr>
          <w:rFonts w:ascii="Times New Roman" w:eastAsia="Arial Unicode MS" w:hAnsi="Times New Roman" w:cs="Times New Roman" w:hint="eastAsia"/>
          <w:b/>
          <w:bCs/>
          <w:color w:val="000000"/>
          <w:kern w:val="0"/>
          <w:sz w:val="28"/>
          <w:szCs w:val="28"/>
          <w:lang w:eastAsia="ru-RU" w:bidi="uk-UA"/>
        </w:rPr>
        <w:t>Юлия</w:t>
      </w:r>
      <w:r w:rsidRPr="00557E46">
        <w:rPr>
          <w:rFonts w:ascii="Times New Roman" w:eastAsia="Arial Unicode MS" w:hAnsi="Times New Roman" w:cs="Times New Roman"/>
          <w:b/>
          <w:bCs/>
          <w:color w:val="000000"/>
          <w:kern w:val="0"/>
          <w:sz w:val="28"/>
          <w:szCs w:val="28"/>
          <w:lang w:eastAsia="ru-RU" w:bidi="uk-UA"/>
        </w:rPr>
        <w:t xml:space="preserve"> </w:t>
      </w:r>
      <w:r w:rsidRPr="00557E46">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557E46">
        <w:rPr>
          <w:rFonts w:ascii="Times New Roman" w:eastAsia="Arial Unicode MS" w:hAnsi="Times New Roman" w:cs="Times New Roman" w:hint="eastAsia"/>
          <w:b/>
          <w:bCs/>
          <w:color w:val="000000"/>
          <w:kern w:val="0"/>
          <w:sz w:val="28"/>
          <w:szCs w:val="28"/>
          <w:lang w:eastAsia="ru-RU" w:bidi="uk-UA"/>
        </w:rPr>
        <w:t>Педагогическая</w:t>
      </w:r>
      <w:r w:rsidRPr="00557E46">
        <w:rPr>
          <w:rFonts w:ascii="Times New Roman" w:eastAsia="Arial Unicode MS" w:hAnsi="Times New Roman" w:cs="Times New Roman"/>
          <w:b/>
          <w:bCs/>
          <w:color w:val="000000"/>
          <w:kern w:val="0"/>
          <w:sz w:val="28"/>
          <w:szCs w:val="28"/>
          <w:lang w:eastAsia="ru-RU" w:bidi="uk-UA"/>
        </w:rPr>
        <w:t xml:space="preserve"> </w:t>
      </w:r>
      <w:r w:rsidRPr="00557E46">
        <w:rPr>
          <w:rFonts w:ascii="Times New Roman" w:eastAsia="Arial Unicode MS" w:hAnsi="Times New Roman" w:cs="Times New Roman" w:hint="eastAsia"/>
          <w:b/>
          <w:bCs/>
          <w:color w:val="000000"/>
          <w:kern w:val="0"/>
          <w:sz w:val="28"/>
          <w:szCs w:val="28"/>
          <w:lang w:eastAsia="ru-RU" w:bidi="uk-UA"/>
        </w:rPr>
        <w:t>поддержка</w:t>
      </w:r>
      <w:r w:rsidRPr="00557E46">
        <w:rPr>
          <w:rFonts w:ascii="Times New Roman" w:eastAsia="Arial Unicode MS" w:hAnsi="Times New Roman" w:cs="Times New Roman"/>
          <w:b/>
          <w:bCs/>
          <w:color w:val="000000"/>
          <w:kern w:val="0"/>
          <w:sz w:val="28"/>
          <w:szCs w:val="28"/>
          <w:lang w:eastAsia="ru-RU" w:bidi="uk-UA"/>
        </w:rPr>
        <w:t xml:space="preserve"> </w:t>
      </w:r>
      <w:r w:rsidRPr="00557E46">
        <w:rPr>
          <w:rFonts w:ascii="Times New Roman" w:eastAsia="Arial Unicode MS" w:hAnsi="Times New Roman" w:cs="Times New Roman" w:hint="eastAsia"/>
          <w:b/>
          <w:bCs/>
          <w:color w:val="000000"/>
          <w:kern w:val="0"/>
          <w:sz w:val="28"/>
          <w:szCs w:val="28"/>
          <w:lang w:eastAsia="ru-RU" w:bidi="uk-UA"/>
        </w:rPr>
        <w:t>формирования</w:t>
      </w:r>
      <w:r w:rsidRPr="00557E46">
        <w:rPr>
          <w:rFonts w:ascii="Times New Roman" w:eastAsia="Arial Unicode MS" w:hAnsi="Times New Roman" w:cs="Times New Roman"/>
          <w:b/>
          <w:bCs/>
          <w:color w:val="000000"/>
          <w:kern w:val="0"/>
          <w:sz w:val="28"/>
          <w:szCs w:val="28"/>
          <w:lang w:eastAsia="ru-RU" w:bidi="uk-UA"/>
        </w:rPr>
        <w:t xml:space="preserve"> </w:t>
      </w:r>
      <w:r w:rsidRPr="00557E46">
        <w:rPr>
          <w:rFonts w:ascii="Times New Roman" w:eastAsia="Arial Unicode MS" w:hAnsi="Times New Roman" w:cs="Times New Roman" w:hint="eastAsia"/>
          <w:b/>
          <w:bCs/>
          <w:color w:val="000000"/>
          <w:kern w:val="0"/>
          <w:sz w:val="28"/>
          <w:szCs w:val="28"/>
          <w:lang w:eastAsia="ru-RU" w:bidi="uk-UA"/>
        </w:rPr>
        <w:t>социального</w:t>
      </w:r>
      <w:r w:rsidRPr="00557E46">
        <w:rPr>
          <w:rFonts w:ascii="Times New Roman" w:eastAsia="Arial Unicode MS" w:hAnsi="Times New Roman" w:cs="Times New Roman"/>
          <w:b/>
          <w:bCs/>
          <w:color w:val="000000"/>
          <w:kern w:val="0"/>
          <w:sz w:val="28"/>
          <w:szCs w:val="28"/>
          <w:lang w:eastAsia="ru-RU" w:bidi="uk-UA"/>
        </w:rPr>
        <w:t xml:space="preserve"> </w:t>
      </w:r>
      <w:r w:rsidRPr="00557E46">
        <w:rPr>
          <w:rFonts w:ascii="Times New Roman" w:eastAsia="Arial Unicode MS" w:hAnsi="Times New Roman" w:cs="Times New Roman" w:hint="eastAsia"/>
          <w:b/>
          <w:bCs/>
          <w:color w:val="000000"/>
          <w:kern w:val="0"/>
          <w:sz w:val="28"/>
          <w:szCs w:val="28"/>
          <w:lang w:eastAsia="ru-RU" w:bidi="uk-UA"/>
        </w:rPr>
        <w:t>опыта</w:t>
      </w:r>
      <w:r w:rsidRPr="00557E46">
        <w:rPr>
          <w:rFonts w:ascii="Times New Roman" w:eastAsia="Arial Unicode MS" w:hAnsi="Times New Roman" w:cs="Times New Roman"/>
          <w:b/>
          <w:bCs/>
          <w:color w:val="000000"/>
          <w:kern w:val="0"/>
          <w:sz w:val="28"/>
          <w:szCs w:val="28"/>
          <w:lang w:eastAsia="ru-RU" w:bidi="uk-UA"/>
        </w:rPr>
        <w:t xml:space="preserve"> </w:t>
      </w:r>
      <w:r w:rsidRPr="00557E46">
        <w:rPr>
          <w:rFonts w:ascii="Times New Roman" w:eastAsia="Arial Unicode MS" w:hAnsi="Times New Roman" w:cs="Times New Roman" w:hint="eastAsia"/>
          <w:b/>
          <w:bCs/>
          <w:color w:val="000000"/>
          <w:kern w:val="0"/>
          <w:sz w:val="28"/>
          <w:szCs w:val="28"/>
          <w:lang w:eastAsia="ru-RU" w:bidi="uk-UA"/>
        </w:rPr>
        <w:t>подростка</w:t>
      </w:r>
      <w:r w:rsidRPr="00557E46">
        <w:rPr>
          <w:rFonts w:ascii="Times New Roman" w:eastAsia="Arial Unicode MS" w:hAnsi="Times New Roman" w:cs="Times New Roman"/>
          <w:b/>
          <w:bCs/>
          <w:color w:val="000000"/>
          <w:kern w:val="0"/>
          <w:sz w:val="28"/>
          <w:szCs w:val="28"/>
          <w:lang w:eastAsia="ru-RU" w:bidi="uk-UA"/>
        </w:rPr>
        <w:t xml:space="preserve"> </w:t>
      </w:r>
      <w:r w:rsidRPr="00557E46">
        <w:rPr>
          <w:rFonts w:ascii="Times New Roman" w:eastAsia="Arial Unicode MS" w:hAnsi="Times New Roman" w:cs="Times New Roman" w:hint="eastAsia"/>
          <w:b/>
          <w:bCs/>
          <w:color w:val="000000"/>
          <w:kern w:val="0"/>
          <w:sz w:val="28"/>
          <w:szCs w:val="28"/>
          <w:lang w:eastAsia="ru-RU" w:bidi="uk-UA"/>
        </w:rPr>
        <w:t>в</w:t>
      </w:r>
      <w:r w:rsidRPr="00557E46">
        <w:rPr>
          <w:rFonts w:ascii="Times New Roman" w:eastAsia="Arial Unicode MS" w:hAnsi="Times New Roman" w:cs="Times New Roman"/>
          <w:b/>
          <w:bCs/>
          <w:color w:val="000000"/>
          <w:kern w:val="0"/>
          <w:sz w:val="28"/>
          <w:szCs w:val="28"/>
          <w:lang w:eastAsia="ru-RU" w:bidi="uk-UA"/>
        </w:rPr>
        <w:t xml:space="preserve"> </w:t>
      </w:r>
      <w:r w:rsidRPr="00557E46">
        <w:rPr>
          <w:rFonts w:ascii="Times New Roman" w:eastAsia="Arial Unicode MS" w:hAnsi="Times New Roman" w:cs="Times New Roman" w:hint="eastAsia"/>
          <w:b/>
          <w:bCs/>
          <w:color w:val="000000"/>
          <w:kern w:val="0"/>
          <w:sz w:val="28"/>
          <w:szCs w:val="28"/>
          <w:lang w:eastAsia="ru-RU" w:bidi="uk-UA"/>
        </w:rPr>
        <w:t>кадетском</w:t>
      </w:r>
      <w:r w:rsidRPr="00557E46">
        <w:rPr>
          <w:rFonts w:ascii="Times New Roman" w:eastAsia="Arial Unicode MS" w:hAnsi="Times New Roman" w:cs="Times New Roman"/>
          <w:b/>
          <w:bCs/>
          <w:color w:val="000000"/>
          <w:kern w:val="0"/>
          <w:sz w:val="28"/>
          <w:szCs w:val="28"/>
          <w:lang w:eastAsia="ru-RU" w:bidi="uk-UA"/>
        </w:rPr>
        <w:t xml:space="preserve"> </w:t>
      </w:r>
      <w:r w:rsidRPr="00557E46">
        <w:rPr>
          <w:rFonts w:ascii="Times New Roman" w:eastAsia="Arial Unicode MS" w:hAnsi="Times New Roman" w:cs="Times New Roman" w:hint="eastAsia"/>
          <w:b/>
          <w:bCs/>
          <w:color w:val="000000"/>
          <w:kern w:val="0"/>
          <w:sz w:val="28"/>
          <w:szCs w:val="28"/>
          <w:lang w:eastAsia="ru-RU" w:bidi="uk-UA"/>
        </w:rPr>
        <w:t>училище</w:t>
      </w:r>
    </w:p>
    <w:p w14:paraId="656CCC4E" w14:textId="77777777" w:rsidR="00557E46" w:rsidRDefault="00557E46" w:rsidP="00557E46">
      <w:pPr>
        <w:rPr>
          <w:lang w:bidi="uk-UA"/>
        </w:rPr>
      </w:pPr>
      <w:r>
        <w:rPr>
          <w:rFonts w:hint="eastAsia"/>
          <w:lang w:bidi="uk-UA"/>
        </w:rPr>
        <w:t>ОГЛАВЛЕНИЕ</w:t>
      </w:r>
      <w:r>
        <w:rPr>
          <w:lang w:bidi="uk-UA"/>
        </w:rPr>
        <w:t xml:space="preserve"> </w:t>
      </w:r>
      <w:r>
        <w:rPr>
          <w:rFonts w:hint="eastAsia"/>
          <w:lang w:bidi="uk-UA"/>
        </w:rPr>
        <w:t>ДИССЕРТАЦИИ</w:t>
      </w:r>
    </w:p>
    <w:p w14:paraId="19E6ABA6" w14:textId="77777777" w:rsidR="00557E46" w:rsidRDefault="00557E46" w:rsidP="00557E46">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Рыжикова</w:t>
      </w:r>
      <w:r>
        <w:rPr>
          <w:lang w:bidi="uk-UA"/>
        </w:rPr>
        <w:t xml:space="preserve"> </w:t>
      </w:r>
      <w:r>
        <w:rPr>
          <w:rFonts w:hint="eastAsia"/>
          <w:lang w:bidi="uk-UA"/>
        </w:rPr>
        <w:t>Юлия</w:t>
      </w:r>
      <w:r>
        <w:rPr>
          <w:lang w:bidi="uk-UA"/>
        </w:rPr>
        <w:t xml:space="preserve"> </w:t>
      </w:r>
      <w:r>
        <w:rPr>
          <w:rFonts w:hint="eastAsia"/>
          <w:lang w:bidi="uk-UA"/>
        </w:rPr>
        <w:t>Александровна</w:t>
      </w:r>
    </w:p>
    <w:p w14:paraId="4153B494" w14:textId="77777777" w:rsidR="00557E46" w:rsidRDefault="00557E46" w:rsidP="00557E46">
      <w:pPr>
        <w:rPr>
          <w:lang w:bidi="uk-UA"/>
        </w:rPr>
      </w:pPr>
      <w:r>
        <w:rPr>
          <w:rFonts w:hint="eastAsia"/>
          <w:lang w:bidi="uk-UA"/>
        </w:rPr>
        <w:t>ВВЕДЕНИЕ</w:t>
      </w:r>
    </w:p>
    <w:p w14:paraId="43437139" w14:textId="77777777" w:rsidR="00557E46" w:rsidRDefault="00557E46" w:rsidP="00557E46">
      <w:pPr>
        <w:rPr>
          <w:lang w:bidi="uk-UA"/>
        </w:rPr>
      </w:pPr>
    </w:p>
    <w:p w14:paraId="0D5B8149" w14:textId="77777777" w:rsidR="00557E46" w:rsidRDefault="00557E46" w:rsidP="00557E46">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АСПЕКТЫ</w:t>
      </w:r>
      <w:r>
        <w:rPr>
          <w:lang w:bidi="uk-UA"/>
        </w:rPr>
        <w:t xml:space="preserve"> </w:t>
      </w:r>
      <w:r>
        <w:rPr>
          <w:rFonts w:hint="eastAsia"/>
          <w:lang w:bidi="uk-UA"/>
        </w:rPr>
        <w:t>ПЕДАГОГИЧЕСКОЙ</w:t>
      </w:r>
      <w:r>
        <w:rPr>
          <w:lang w:bidi="uk-UA"/>
        </w:rPr>
        <w:t xml:space="preserve"> </w:t>
      </w:r>
      <w:r>
        <w:rPr>
          <w:rFonts w:hint="eastAsia"/>
          <w:lang w:bidi="uk-UA"/>
        </w:rPr>
        <w:t>ПОДДЕРЖКИ</w:t>
      </w:r>
      <w:r>
        <w:rPr>
          <w:lang w:bidi="uk-UA"/>
        </w:rPr>
        <w:t xml:space="preserve"> </w:t>
      </w:r>
      <w:r>
        <w:rPr>
          <w:rFonts w:hint="eastAsia"/>
          <w:lang w:bidi="uk-UA"/>
        </w:rPr>
        <w:t>ФОРМИРОВАНИЯ</w:t>
      </w:r>
      <w:r>
        <w:rPr>
          <w:lang w:bidi="uk-UA"/>
        </w:rPr>
        <w:t xml:space="preserve"> </w:t>
      </w:r>
      <w:r>
        <w:rPr>
          <w:rFonts w:hint="eastAsia"/>
          <w:lang w:bidi="uk-UA"/>
        </w:rPr>
        <w:t>СОЦИАЛЬНОГО</w:t>
      </w:r>
      <w:r>
        <w:rPr>
          <w:lang w:bidi="uk-UA"/>
        </w:rPr>
        <w:t xml:space="preserve"> </w:t>
      </w:r>
      <w:r>
        <w:rPr>
          <w:rFonts w:hint="eastAsia"/>
          <w:lang w:bidi="uk-UA"/>
        </w:rPr>
        <w:t>ОПЫТА</w:t>
      </w:r>
      <w:r>
        <w:rPr>
          <w:lang w:bidi="uk-UA"/>
        </w:rPr>
        <w:t xml:space="preserve"> </w:t>
      </w:r>
      <w:r>
        <w:rPr>
          <w:rFonts w:hint="eastAsia"/>
          <w:lang w:bidi="uk-UA"/>
        </w:rPr>
        <w:t>ПОДРОСТКА</w:t>
      </w:r>
      <w:r>
        <w:rPr>
          <w:lang w:bidi="uk-UA"/>
        </w:rPr>
        <w:t xml:space="preserve"> </w:t>
      </w:r>
      <w:r>
        <w:rPr>
          <w:rFonts w:hint="eastAsia"/>
          <w:lang w:bidi="uk-UA"/>
        </w:rPr>
        <w:t>В</w:t>
      </w:r>
      <w:r>
        <w:rPr>
          <w:lang w:bidi="uk-UA"/>
        </w:rPr>
        <w:t xml:space="preserve"> </w:t>
      </w:r>
      <w:r>
        <w:rPr>
          <w:rFonts w:hint="eastAsia"/>
          <w:lang w:bidi="uk-UA"/>
        </w:rPr>
        <w:t>КАДЕТСКОМ</w:t>
      </w:r>
      <w:r>
        <w:rPr>
          <w:lang w:bidi="uk-UA"/>
        </w:rPr>
        <w:t xml:space="preserve"> </w:t>
      </w:r>
      <w:r>
        <w:rPr>
          <w:rFonts w:hint="eastAsia"/>
          <w:lang w:bidi="uk-UA"/>
        </w:rPr>
        <w:t>УЧИЛИЩЕ</w:t>
      </w:r>
    </w:p>
    <w:p w14:paraId="0A7B7E60" w14:textId="77777777" w:rsidR="00557E46" w:rsidRDefault="00557E46" w:rsidP="00557E46">
      <w:pPr>
        <w:rPr>
          <w:lang w:bidi="uk-UA"/>
        </w:rPr>
      </w:pPr>
    </w:p>
    <w:p w14:paraId="3EABECD6" w14:textId="77777777" w:rsidR="00557E46" w:rsidRDefault="00557E46" w:rsidP="00557E46">
      <w:pPr>
        <w:rPr>
          <w:lang w:bidi="uk-UA"/>
        </w:rPr>
      </w:pPr>
      <w:r>
        <w:rPr>
          <w:lang w:bidi="uk-UA"/>
        </w:rPr>
        <w:t xml:space="preserve">1.1. </w:t>
      </w:r>
      <w:r>
        <w:rPr>
          <w:rFonts w:hint="eastAsia"/>
          <w:lang w:bidi="uk-UA"/>
        </w:rPr>
        <w:t>Социальный</w:t>
      </w:r>
      <w:r>
        <w:rPr>
          <w:lang w:bidi="uk-UA"/>
        </w:rPr>
        <w:t xml:space="preserve"> </w:t>
      </w:r>
      <w:r>
        <w:rPr>
          <w:rFonts w:hint="eastAsia"/>
          <w:lang w:bidi="uk-UA"/>
        </w:rPr>
        <w:t>опыт</w:t>
      </w:r>
      <w:r>
        <w:rPr>
          <w:lang w:bidi="uk-UA"/>
        </w:rPr>
        <w:t xml:space="preserve"> </w:t>
      </w:r>
      <w:r>
        <w:rPr>
          <w:rFonts w:hint="eastAsia"/>
          <w:lang w:bidi="uk-UA"/>
        </w:rPr>
        <w:t>подростка</w:t>
      </w:r>
      <w:r>
        <w:rPr>
          <w:lang w:bidi="uk-UA"/>
        </w:rPr>
        <w:t xml:space="preserve"> </w:t>
      </w:r>
      <w:r>
        <w:rPr>
          <w:rFonts w:hint="eastAsia"/>
          <w:lang w:bidi="uk-UA"/>
        </w:rPr>
        <w:t>кадетского</w:t>
      </w:r>
      <w:r>
        <w:rPr>
          <w:lang w:bidi="uk-UA"/>
        </w:rPr>
        <w:t xml:space="preserve"> </w:t>
      </w:r>
      <w:r>
        <w:rPr>
          <w:rFonts w:hint="eastAsia"/>
          <w:lang w:bidi="uk-UA"/>
        </w:rPr>
        <w:t>училища</w:t>
      </w:r>
      <w:r>
        <w:rPr>
          <w:lang w:bidi="uk-UA"/>
        </w:rPr>
        <w:t xml:space="preserve"> </w:t>
      </w:r>
      <w:r>
        <w:rPr>
          <w:rFonts w:hint="eastAsia"/>
          <w:lang w:bidi="uk-UA"/>
        </w:rPr>
        <w:t>как</w:t>
      </w:r>
      <w:r>
        <w:rPr>
          <w:lang w:bidi="uk-UA"/>
        </w:rPr>
        <w:t xml:space="preserve"> </w:t>
      </w:r>
      <w:r>
        <w:rPr>
          <w:rFonts w:hint="eastAsia"/>
          <w:lang w:bidi="uk-UA"/>
        </w:rPr>
        <w:t>педагогический</w:t>
      </w:r>
      <w:r>
        <w:rPr>
          <w:lang w:bidi="uk-UA"/>
        </w:rPr>
        <w:t xml:space="preserve"> </w:t>
      </w:r>
      <w:r>
        <w:rPr>
          <w:rFonts w:hint="eastAsia"/>
          <w:lang w:bidi="uk-UA"/>
        </w:rPr>
        <w:t>феномен</w:t>
      </w:r>
    </w:p>
    <w:p w14:paraId="64A99DEA" w14:textId="77777777" w:rsidR="00557E46" w:rsidRDefault="00557E46" w:rsidP="00557E46">
      <w:pPr>
        <w:rPr>
          <w:lang w:bidi="uk-UA"/>
        </w:rPr>
      </w:pPr>
    </w:p>
    <w:p w14:paraId="5A1C017C" w14:textId="77777777" w:rsidR="00557E46" w:rsidRDefault="00557E46" w:rsidP="00557E46">
      <w:pPr>
        <w:rPr>
          <w:lang w:bidi="uk-UA"/>
        </w:rPr>
      </w:pPr>
      <w:r>
        <w:rPr>
          <w:lang w:bidi="uk-UA"/>
        </w:rPr>
        <w:t xml:space="preserve">1.2. </w:t>
      </w:r>
      <w:r>
        <w:rPr>
          <w:rFonts w:hint="eastAsia"/>
          <w:lang w:bidi="uk-UA"/>
        </w:rPr>
        <w:t>Возможности</w:t>
      </w:r>
      <w:r>
        <w:rPr>
          <w:lang w:bidi="uk-UA"/>
        </w:rPr>
        <w:t xml:space="preserve"> </w:t>
      </w:r>
      <w:r>
        <w:rPr>
          <w:rFonts w:hint="eastAsia"/>
          <w:lang w:bidi="uk-UA"/>
        </w:rPr>
        <w:t>педагогической</w:t>
      </w:r>
      <w:r>
        <w:rPr>
          <w:lang w:bidi="uk-UA"/>
        </w:rPr>
        <w:t xml:space="preserve"> </w:t>
      </w:r>
      <w:r>
        <w:rPr>
          <w:rFonts w:hint="eastAsia"/>
          <w:lang w:bidi="uk-UA"/>
        </w:rPr>
        <w:t>поддержки</w:t>
      </w:r>
      <w:r>
        <w:rPr>
          <w:lang w:bidi="uk-UA"/>
        </w:rPr>
        <w:t xml:space="preserve"> </w:t>
      </w:r>
      <w:r>
        <w:rPr>
          <w:rFonts w:hint="eastAsia"/>
          <w:lang w:bidi="uk-UA"/>
        </w:rPr>
        <w:t>в</w:t>
      </w:r>
      <w:r>
        <w:rPr>
          <w:lang w:bidi="uk-UA"/>
        </w:rPr>
        <w:t xml:space="preserve"> </w:t>
      </w:r>
      <w:r>
        <w:rPr>
          <w:rFonts w:hint="eastAsia"/>
          <w:lang w:bidi="uk-UA"/>
        </w:rPr>
        <w:t>формировании</w:t>
      </w:r>
      <w:r>
        <w:rPr>
          <w:lang w:bidi="uk-UA"/>
        </w:rPr>
        <w:t xml:space="preserve"> </w:t>
      </w:r>
      <w:r>
        <w:rPr>
          <w:rFonts w:hint="eastAsia"/>
          <w:lang w:bidi="uk-UA"/>
        </w:rPr>
        <w:t>социального</w:t>
      </w:r>
      <w:r>
        <w:rPr>
          <w:lang w:bidi="uk-UA"/>
        </w:rPr>
        <w:t xml:space="preserve"> </w:t>
      </w:r>
      <w:r>
        <w:rPr>
          <w:rFonts w:hint="eastAsia"/>
          <w:lang w:bidi="uk-UA"/>
        </w:rPr>
        <w:t>опыта</w:t>
      </w:r>
      <w:r>
        <w:rPr>
          <w:lang w:bidi="uk-UA"/>
        </w:rPr>
        <w:t xml:space="preserve"> </w:t>
      </w:r>
      <w:r>
        <w:rPr>
          <w:rFonts w:hint="eastAsia"/>
          <w:lang w:bidi="uk-UA"/>
        </w:rPr>
        <w:t>подростка</w:t>
      </w:r>
      <w:r>
        <w:rPr>
          <w:lang w:bidi="uk-UA"/>
        </w:rPr>
        <w:t xml:space="preserve"> </w:t>
      </w:r>
      <w:r>
        <w:rPr>
          <w:rFonts w:hint="eastAsia"/>
          <w:lang w:bidi="uk-UA"/>
        </w:rPr>
        <w:t>в</w:t>
      </w:r>
      <w:r>
        <w:rPr>
          <w:lang w:bidi="uk-UA"/>
        </w:rPr>
        <w:t xml:space="preserve"> </w:t>
      </w:r>
      <w:r>
        <w:rPr>
          <w:rFonts w:hint="eastAsia"/>
          <w:lang w:bidi="uk-UA"/>
        </w:rPr>
        <w:t>кадетском</w:t>
      </w:r>
      <w:r>
        <w:rPr>
          <w:lang w:bidi="uk-UA"/>
        </w:rPr>
        <w:t xml:space="preserve"> </w:t>
      </w:r>
      <w:r>
        <w:rPr>
          <w:rFonts w:hint="eastAsia"/>
          <w:lang w:bidi="uk-UA"/>
        </w:rPr>
        <w:t>училище</w:t>
      </w:r>
    </w:p>
    <w:p w14:paraId="7F71C5F7" w14:textId="77777777" w:rsidR="00557E46" w:rsidRDefault="00557E46" w:rsidP="00557E46">
      <w:pPr>
        <w:rPr>
          <w:lang w:bidi="uk-UA"/>
        </w:rPr>
      </w:pPr>
    </w:p>
    <w:p w14:paraId="4AC47F5A" w14:textId="77777777" w:rsidR="00557E46" w:rsidRDefault="00557E46" w:rsidP="00557E46">
      <w:pPr>
        <w:rPr>
          <w:lang w:bidi="uk-UA"/>
        </w:rPr>
      </w:pPr>
      <w:r>
        <w:rPr>
          <w:lang w:bidi="uk-UA"/>
        </w:rPr>
        <w:t xml:space="preserve">1.3. </w:t>
      </w:r>
      <w:r>
        <w:rPr>
          <w:rFonts w:hint="eastAsia"/>
          <w:lang w:bidi="uk-UA"/>
        </w:rPr>
        <w:t>Содержательные</w:t>
      </w:r>
      <w:r>
        <w:rPr>
          <w:lang w:bidi="uk-UA"/>
        </w:rPr>
        <w:t xml:space="preserve"> </w:t>
      </w:r>
      <w:r>
        <w:rPr>
          <w:rFonts w:hint="eastAsia"/>
          <w:lang w:bidi="uk-UA"/>
        </w:rPr>
        <w:t>характристики</w:t>
      </w:r>
      <w:r>
        <w:rPr>
          <w:lang w:bidi="uk-UA"/>
        </w:rPr>
        <w:t xml:space="preserve"> </w:t>
      </w:r>
      <w:r>
        <w:rPr>
          <w:rFonts w:hint="eastAsia"/>
          <w:lang w:bidi="uk-UA"/>
        </w:rPr>
        <w:t>структурно</w:t>
      </w:r>
      <w:r>
        <w:rPr>
          <w:lang w:bidi="uk-UA"/>
        </w:rPr>
        <w:t>-</w:t>
      </w:r>
      <w:r>
        <w:rPr>
          <w:rFonts w:hint="eastAsia"/>
          <w:lang w:bidi="uk-UA"/>
        </w:rPr>
        <w:t>функциональной</w:t>
      </w:r>
      <w:r>
        <w:rPr>
          <w:lang w:bidi="uk-UA"/>
        </w:rPr>
        <w:t xml:space="preserve"> </w:t>
      </w:r>
      <w:r>
        <w:rPr>
          <w:rFonts w:hint="eastAsia"/>
          <w:lang w:bidi="uk-UA"/>
        </w:rPr>
        <w:t>модели</w:t>
      </w:r>
      <w:r>
        <w:rPr>
          <w:lang w:bidi="uk-UA"/>
        </w:rPr>
        <w:t xml:space="preserve"> </w:t>
      </w:r>
      <w:r>
        <w:rPr>
          <w:rFonts w:hint="eastAsia"/>
          <w:lang w:bidi="uk-UA"/>
        </w:rPr>
        <w:t>педагогической</w:t>
      </w:r>
      <w:r>
        <w:rPr>
          <w:lang w:bidi="uk-UA"/>
        </w:rPr>
        <w:t xml:space="preserve"> </w:t>
      </w:r>
      <w:r>
        <w:rPr>
          <w:rFonts w:hint="eastAsia"/>
          <w:lang w:bidi="uk-UA"/>
        </w:rPr>
        <w:t>поддержки</w:t>
      </w:r>
      <w:r>
        <w:rPr>
          <w:lang w:bidi="uk-UA"/>
        </w:rPr>
        <w:t xml:space="preserve"> </w:t>
      </w:r>
      <w:r>
        <w:rPr>
          <w:rFonts w:hint="eastAsia"/>
          <w:lang w:bidi="uk-UA"/>
        </w:rPr>
        <w:t>формирования</w:t>
      </w:r>
      <w:r>
        <w:rPr>
          <w:lang w:bidi="uk-UA"/>
        </w:rPr>
        <w:t xml:space="preserve"> </w:t>
      </w:r>
      <w:r>
        <w:rPr>
          <w:rFonts w:hint="eastAsia"/>
          <w:lang w:bidi="uk-UA"/>
        </w:rPr>
        <w:t>социального</w:t>
      </w:r>
      <w:r>
        <w:rPr>
          <w:lang w:bidi="uk-UA"/>
        </w:rPr>
        <w:t xml:space="preserve"> </w:t>
      </w:r>
      <w:r>
        <w:rPr>
          <w:rFonts w:hint="eastAsia"/>
          <w:lang w:bidi="uk-UA"/>
        </w:rPr>
        <w:t>опыта</w:t>
      </w:r>
      <w:r>
        <w:rPr>
          <w:lang w:bidi="uk-UA"/>
        </w:rPr>
        <w:t xml:space="preserve"> </w:t>
      </w:r>
      <w:r>
        <w:rPr>
          <w:rFonts w:hint="eastAsia"/>
          <w:lang w:bidi="uk-UA"/>
        </w:rPr>
        <w:t>подростка</w:t>
      </w:r>
      <w:r>
        <w:rPr>
          <w:lang w:bidi="uk-UA"/>
        </w:rPr>
        <w:t xml:space="preserve"> </w:t>
      </w:r>
      <w:r>
        <w:rPr>
          <w:rFonts w:hint="eastAsia"/>
          <w:lang w:bidi="uk-UA"/>
        </w:rPr>
        <w:t>в</w:t>
      </w:r>
      <w:r>
        <w:rPr>
          <w:lang w:bidi="uk-UA"/>
        </w:rPr>
        <w:t xml:space="preserve"> </w:t>
      </w:r>
      <w:r>
        <w:rPr>
          <w:rFonts w:hint="eastAsia"/>
          <w:lang w:bidi="uk-UA"/>
        </w:rPr>
        <w:t>кадетском</w:t>
      </w:r>
      <w:r>
        <w:rPr>
          <w:lang w:bidi="uk-UA"/>
        </w:rPr>
        <w:t xml:space="preserve"> </w:t>
      </w:r>
      <w:r>
        <w:rPr>
          <w:rFonts w:hint="eastAsia"/>
          <w:lang w:bidi="uk-UA"/>
        </w:rPr>
        <w:t>училище</w:t>
      </w:r>
    </w:p>
    <w:p w14:paraId="6F568BD0" w14:textId="77777777" w:rsidR="00557E46" w:rsidRDefault="00557E46" w:rsidP="00557E46">
      <w:pPr>
        <w:rPr>
          <w:lang w:bidi="uk-UA"/>
        </w:rPr>
      </w:pPr>
    </w:p>
    <w:p w14:paraId="663EAEE2" w14:textId="77777777" w:rsidR="00557E46" w:rsidRDefault="00557E46" w:rsidP="00557E46">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0DC80BEA" w14:textId="77777777" w:rsidR="00557E46" w:rsidRDefault="00557E46" w:rsidP="00557E46">
      <w:pPr>
        <w:rPr>
          <w:lang w:bidi="uk-UA"/>
        </w:rPr>
      </w:pPr>
    </w:p>
    <w:p w14:paraId="4E7DD47E" w14:textId="77777777" w:rsidR="00557E46" w:rsidRDefault="00557E46" w:rsidP="00557E46">
      <w:pPr>
        <w:rPr>
          <w:lang w:bidi="uk-UA"/>
        </w:rPr>
      </w:pPr>
      <w:r>
        <w:rPr>
          <w:rFonts w:hint="eastAsia"/>
          <w:lang w:bidi="uk-UA"/>
        </w:rPr>
        <w:t>Глава</w:t>
      </w:r>
      <w:r>
        <w:rPr>
          <w:lang w:bidi="uk-UA"/>
        </w:rPr>
        <w:t xml:space="preserve"> 2. </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РЕАЛИЗАЦИИ</w:t>
      </w:r>
    </w:p>
    <w:p w14:paraId="4C4DC05C" w14:textId="77777777" w:rsidR="00557E46" w:rsidRDefault="00557E46" w:rsidP="00557E46">
      <w:pPr>
        <w:rPr>
          <w:lang w:bidi="uk-UA"/>
        </w:rPr>
      </w:pPr>
    </w:p>
    <w:p w14:paraId="5DD97A6A" w14:textId="77777777" w:rsidR="00557E46" w:rsidRDefault="00557E46" w:rsidP="00557E46">
      <w:pPr>
        <w:rPr>
          <w:lang w:bidi="uk-UA"/>
        </w:rPr>
      </w:pPr>
      <w:r>
        <w:rPr>
          <w:rFonts w:hint="eastAsia"/>
          <w:lang w:bidi="uk-UA"/>
        </w:rPr>
        <w:t>СТРУКТУРНО</w:t>
      </w:r>
      <w:r>
        <w:rPr>
          <w:lang w:bidi="uk-UA"/>
        </w:rPr>
        <w:t>-</w:t>
      </w:r>
      <w:r>
        <w:rPr>
          <w:rFonts w:hint="eastAsia"/>
          <w:lang w:bidi="uk-UA"/>
        </w:rPr>
        <w:t>ФУНКЦИОНАЛЬНОЙ</w:t>
      </w:r>
      <w:r>
        <w:rPr>
          <w:lang w:bidi="uk-UA"/>
        </w:rPr>
        <w:t xml:space="preserve"> </w:t>
      </w:r>
      <w:r>
        <w:rPr>
          <w:rFonts w:hint="eastAsia"/>
          <w:lang w:bidi="uk-UA"/>
        </w:rPr>
        <w:t>МОДЕЛИ</w:t>
      </w:r>
      <w:r>
        <w:rPr>
          <w:lang w:bidi="uk-UA"/>
        </w:rPr>
        <w:t xml:space="preserve"> </w:t>
      </w:r>
      <w:r>
        <w:rPr>
          <w:rFonts w:hint="eastAsia"/>
          <w:lang w:bidi="uk-UA"/>
        </w:rPr>
        <w:t>ПЕДАГОГИЧЕСКОЙ</w:t>
      </w:r>
      <w:r>
        <w:rPr>
          <w:lang w:bidi="uk-UA"/>
        </w:rPr>
        <w:t xml:space="preserve"> </w:t>
      </w:r>
      <w:r>
        <w:rPr>
          <w:rFonts w:hint="eastAsia"/>
          <w:lang w:bidi="uk-UA"/>
        </w:rPr>
        <w:t>ПОДДЕРЖКИ</w:t>
      </w:r>
      <w:r>
        <w:rPr>
          <w:lang w:bidi="uk-UA"/>
        </w:rPr>
        <w:t xml:space="preserve"> </w:t>
      </w:r>
      <w:r>
        <w:rPr>
          <w:rFonts w:hint="eastAsia"/>
          <w:lang w:bidi="uk-UA"/>
        </w:rPr>
        <w:t>ФОРМИРОВАНИЯ</w:t>
      </w:r>
      <w:r>
        <w:rPr>
          <w:lang w:bidi="uk-UA"/>
        </w:rPr>
        <w:t xml:space="preserve"> </w:t>
      </w:r>
      <w:r>
        <w:rPr>
          <w:rFonts w:hint="eastAsia"/>
          <w:lang w:bidi="uk-UA"/>
        </w:rPr>
        <w:t>СОЦИАЛЬНОГО</w:t>
      </w:r>
      <w:r>
        <w:rPr>
          <w:lang w:bidi="uk-UA"/>
        </w:rPr>
        <w:t xml:space="preserve"> </w:t>
      </w:r>
      <w:r>
        <w:rPr>
          <w:rFonts w:hint="eastAsia"/>
          <w:lang w:bidi="uk-UA"/>
        </w:rPr>
        <w:t>ОПЫТА</w:t>
      </w:r>
      <w:r>
        <w:rPr>
          <w:lang w:bidi="uk-UA"/>
        </w:rPr>
        <w:t xml:space="preserve"> </w:t>
      </w:r>
      <w:r>
        <w:rPr>
          <w:rFonts w:hint="eastAsia"/>
          <w:lang w:bidi="uk-UA"/>
        </w:rPr>
        <w:t>ПОДРОСТКА</w:t>
      </w:r>
      <w:r>
        <w:rPr>
          <w:lang w:bidi="uk-UA"/>
        </w:rPr>
        <w:t xml:space="preserve"> </w:t>
      </w:r>
      <w:r>
        <w:rPr>
          <w:rFonts w:hint="eastAsia"/>
          <w:lang w:bidi="uk-UA"/>
        </w:rPr>
        <w:t>В</w:t>
      </w:r>
      <w:r>
        <w:rPr>
          <w:lang w:bidi="uk-UA"/>
        </w:rPr>
        <w:t xml:space="preserve"> </w:t>
      </w:r>
      <w:r>
        <w:rPr>
          <w:rFonts w:hint="eastAsia"/>
          <w:lang w:bidi="uk-UA"/>
        </w:rPr>
        <w:t>КАДЕТСКОМ</w:t>
      </w:r>
      <w:r>
        <w:rPr>
          <w:lang w:bidi="uk-UA"/>
        </w:rPr>
        <w:t xml:space="preserve"> </w:t>
      </w:r>
      <w:r>
        <w:rPr>
          <w:rFonts w:hint="eastAsia"/>
          <w:lang w:bidi="uk-UA"/>
        </w:rPr>
        <w:t>УЧИЛИЩЕ</w:t>
      </w:r>
    </w:p>
    <w:p w14:paraId="7B3A0B0C" w14:textId="77777777" w:rsidR="00557E46" w:rsidRDefault="00557E46" w:rsidP="00557E46">
      <w:pPr>
        <w:rPr>
          <w:lang w:bidi="uk-UA"/>
        </w:rPr>
      </w:pPr>
    </w:p>
    <w:p w14:paraId="7CC6C3B1" w14:textId="77777777" w:rsidR="00557E46" w:rsidRDefault="00557E46" w:rsidP="00557E46">
      <w:pPr>
        <w:rPr>
          <w:lang w:bidi="uk-UA"/>
        </w:rPr>
      </w:pPr>
      <w:r>
        <w:rPr>
          <w:lang w:bidi="uk-UA"/>
        </w:rPr>
        <w:t xml:space="preserve">2.1. </w:t>
      </w:r>
      <w:r>
        <w:rPr>
          <w:rFonts w:hint="eastAsia"/>
          <w:lang w:bidi="uk-UA"/>
        </w:rPr>
        <w:t>Логика</w:t>
      </w:r>
      <w:r>
        <w:rPr>
          <w:lang w:bidi="uk-UA"/>
        </w:rPr>
        <w:t xml:space="preserve"> </w:t>
      </w:r>
      <w:r>
        <w:rPr>
          <w:rFonts w:hint="eastAsia"/>
          <w:lang w:bidi="uk-UA"/>
        </w:rPr>
        <w:t>и</w:t>
      </w:r>
      <w:r>
        <w:rPr>
          <w:lang w:bidi="uk-UA"/>
        </w:rPr>
        <w:t xml:space="preserve"> </w:t>
      </w:r>
      <w:r>
        <w:rPr>
          <w:rFonts w:hint="eastAsia"/>
          <w:lang w:bidi="uk-UA"/>
        </w:rPr>
        <w:t>задачи</w:t>
      </w:r>
      <w:r>
        <w:rPr>
          <w:lang w:bidi="uk-UA"/>
        </w:rPr>
        <w:t xml:space="preserve"> </w:t>
      </w:r>
      <w:r>
        <w:rPr>
          <w:rFonts w:hint="eastAsia"/>
          <w:lang w:bidi="uk-UA"/>
        </w:rPr>
        <w:t>экспериментальной</w:t>
      </w:r>
      <w:r>
        <w:rPr>
          <w:lang w:bidi="uk-UA"/>
        </w:rPr>
        <w:t xml:space="preserve"> </w:t>
      </w:r>
      <w:r>
        <w:rPr>
          <w:rFonts w:hint="eastAsia"/>
          <w:lang w:bidi="uk-UA"/>
        </w:rPr>
        <w:t>работы</w:t>
      </w:r>
    </w:p>
    <w:p w14:paraId="704E52B6" w14:textId="77777777" w:rsidR="00557E46" w:rsidRDefault="00557E46" w:rsidP="00557E46">
      <w:pPr>
        <w:rPr>
          <w:lang w:bidi="uk-UA"/>
        </w:rPr>
      </w:pPr>
    </w:p>
    <w:p w14:paraId="07C8023D" w14:textId="77777777" w:rsidR="00557E46" w:rsidRDefault="00557E46" w:rsidP="00557E46">
      <w:pPr>
        <w:rPr>
          <w:lang w:bidi="uk-UA"/>
        </w:rPr>
      </w:pPr>
      <w:r>
        <w:rPr>
          <w:lang w:bidi="uk-UA"/>
        </w:rPr>
        <w:t xml:space="preserve">2.2. </w:t>
      </w:r>
      <w:r>
        <w:rPr>
          <w:rFonts w:hint="eastAsia"/>
          <w:lang w:bidi="uk-UA"/>
        </w:rPr>
        <w:t>Опыт</w:t>
      </w:r>
      <w:r>
        <w:rPr>
          <w:lang w:bidi="uk-UA"/>
        </w:rPr>
        <w:t xml:space="preserve"> </w:t>
      </w:r>
      <w:r>
        <w:rPr>
          <w:rFonts w:hint="eastAsia"/>
          <w:lang w:bidi="uk-UA"/>
        </w:rPr>
        <w:t>педагогической</w:t>
      </w:r>
      <w:r>
        <w:rPr>
          <w:lang w:bidi="uk-UA"/>
        </w:rPr>
        <w:t xml:space="preserve"> </w:t>
      </w:r>
      <w:r>
        <w:rPr>
          <w:rFonts w:hint="eastAsia"/>
          <w:lang w:bidi="uk-UA"/>
        </w:rPr>
        <w:t>поддержки</w:t>
      </w:r>
      <w:r>
        <w:rPr>
          <w:lang w:bidi="uk-UA"/>
        </w:rPr>
        <w:t xml:space="preserve"> </w:t>
      </w:r>
      <w:r>
        <w:rPr>
          <w:rFonts w:hint="eastAsia"/>
          <w:lang w:bidi="uk-UA"/>
        </w:rPr>
        <w:t>формирования</w:t>
      </w:r>
      <w:r>
        <w:rPr>
          <w:lang w:bidi="uk-UA"/>
        </w:rPr>
        <w:t xml:space="preserve"> </w:t>
      </w:r>
      <w:r>
        <w:rPr>
          <w:rFonts w:hint="eastAsia"/>
          <w:lang w:bidi="uk-UA"/>
        </w:rPr>
        <w:t>социального</w:t>
      </w:r>
      <w:r>
        <w:rPr>
          <w:lang w:bidi="uk-UA"/>
        </w:rPr>
        <w:t xml:space="preserve"> </w:t>
      </w:r>
      <w:r>
        <w:rPr>
          <w:rFonts w:hint="eastAsia"/>
          <w:lang w:bidi="uk-UA"/>
        </w:rPr>
        <w:t>опыта</w:t>
      </w:r>
      <w:r>
        <w:rPr>
          <w:lang w:bidi="uk-UA"/>
        </w:rPr>
        <w:t xml:space="preserve"> </w:t>
      </w:r>
      <w:r>
        <w:rPr>
          <w:rFonts w:hint="eastAsia"/>
          <w:lang w:bidi="uk-UA"/>
        </w:rPr>
        <w:t>подростка</w:t>
      </w:r>
      <w:r>
        <w:rPr>
          <w:lang w:bidi="uk-UA"/>
        </w:rPr>
        <w:t xml:space="preserve"> </w:t>
      </w:r>
      <w:r>
        <w:rPr>
          <w:rFonts w:hint="eastAsia"/>
          <w:lang w:bidi="uk-UA"/>
        </w:rPr>
        <w:t>в</w:t>
      </w:r>
      <w:r>
        <w:rPr>
          <w:lang w:bidi="uk-UA"/>
        </w:rPr>
        <w:t xml:space="preserve"> </w:t>
      </w:r>
      <w:r>
        <w:rPr>
          <w:rFonts w:hint="eastAsia"/>
          <w:lang w:bidi="uk-UA"/>
        </w:rPr>
        <w:t>кадетском</w:t>
      </w:r>
      <w:r>
        <w:rPr>
          <w:lang w:bidi="uk-UA"/>
        </w:rPr>
        <w:t xml:space="preserve"> </w:t>
      </w:r>
      <w:r>
        <w:rPr>
          <w:rFonts w:hint="eastAsia"/>
          <w:lang w:bidi="uk-UA"/>
        </w:rPr>
        <w:t>училище</w:t>
      </w:r>
    </w:p>
    <w:p w14:paraId="1F0A83DA" w14:textId="77777777" w:rsidR="00557E46" w:rsidRDefault="00557E46" w:rsidP="00557E46">
      <w:pPr>
        <w:rPr>
          <w:lang w:bidi="uk-UA"/>
        </w:rPr>
      </w:pPr>
    </w:p>
    <w:p w14:paraId="717103AE" w14:textId="77777777" w:rsidR="00557E46" w:rsidRDefault="00557E46" w:rsidP="00557E46">
      <w:pPr>
        <w:rPr>
          <w:lang w:bidi="uk-UA"/>
        </w:rPr>
      </w:pPr>
      <w:r>
        <w:rPr>
          <w:lang w:bidi="uk-UA"/>
        </w:rPr>
        <w:t xml:space="preserve">2.3. </w:t>
      </w:r>
      <w:r>
        <w:rPr>
          <w:rFonts w:hint="eastAsia"/>
          <w:lang w:bidi="uk-UA"/>
        </w:rPr>
        <w:t>Динамика</w:t>
      </w:r>
      <w:r>
        <w:rPr>
          <w:lang w:bidi="uk-UA"/>
        </w:rPr>
        <w:t xml:space="preserve"> </w:t>
      </w:r>
      <w:r>
        <w:rPr>
          <w:rFonts w:hint="eastAsia"/>
          <w:lang w:bidi="uk-UA"/>
        </w:rPr>
        <w:t>формирования</w:t>
      </w:r>
      <w:r>
        <w:rPr>
          <w:lang w:bidi="uk-UA"/>
        </w:rPr>
        <w:t xml:space="preserve"> </w:t>
      </w:r>
      <w:r>
        <w:rPr>
          <w:rFonts w:hint="eastAsia"/>
          <w:lang w:bidi="uk-UA"/>
        </w:rPr>
        <w:t>социального</w:t>
      </w:r>
      <w:r>
        <w:rPr>
          <w:lang w:bidi="uk-UA"/>
        </w:rPr>
        <w:t xml:space="preserve"> </w:t>
      </w:r>
      <w:r>
        <w:rPr>
          <w:rFonts w:hint="eastAsia"/>
          <w:lang w:bidi="uk-UA"/>
        </w:rPr>
        <w:t>опыта</w:t>
      </w:r>
      <w:r>
        <w:rPr>
          <w:lang w:bidi="uk-UA"/>
        </w:rPr>
        <w:t xml:space="preserve"> </w:t>
      </w:r>
      <w:r>
        <w:rPr>
          <w:rFonts w:hint="eastAsia"/>
          <w:lang w:bidi="uk-UA"/>
        </w:rPr>
        <w:t>подростка</w:t>
      </w:r>
      <w:r>
        <w:rPr>
          <w:lang w:bidi="uk-UA"/>
        </w:rPr>
        <w:t xml:space="preserve"> </w:t>
      </w:r>
      <w:r>
        <w:rPr>
          <w:rFonts w:hint="eastAsia"/>
          <w:lang w:bidi="uk-UA"/>
        </w:rPr>
        <w:t>кадетского</w:t>
      </w:r>
      <w:r>
        <w:rPr>
          <w:lang w:bidi="uk-UA"/>
        </w:rPr>
        <w:t xml:space="preserve"> </w:t>
      </w:r>
      <w:r>
        <w:rPr>
          <w:rFonts w:hint="eastAsia"/>
          <w:lang w:bidi="uk-UA"/>
        </w:rPr>
        <w:t>училища</w:t>
      </w:r>
    </w:p>
    <w:p w14:paraId="17A720FA" w14:textId="77777777" w:rsidR="00557E46" w:rsidRDefault="00557E46" w:rsidP="00557E46">
      <w:pPr>
        <w:rPr>
          <w:lang w:bidi="uk-UA"/>
        </w:rPr>
      </w:pPr>
    </w:p>
    <w:p w14:paraId="01A8C68E" w14:textId="77777777" w:rsidR="00557E46" w:rsidRDefault="00557E46" w:rsidP="00557E46">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42D5DDBF" w14:textId="77777777" w:rsidR="00557E46" w:rsidRDefault="00557E46" w:rsidP="00557E46">
      <w:pPr>
        <w:rPr>
          <w:lang w:bidi="uk-UA"/>
        </w:rPr>
      </w:pPr>
    </w:p>
    <w:p w14:paraId="21A8D004" w14:textId="77777777" w:rsidR="00557E46" w:rsidRDefault="00557E46" w:rsidP="00557E46">
      <w:pPr>
        <w:rPr>
          <w:lang w:bidi="uk-UA"/>
        </w:rPr>
      </w:pPr>
      <w:r>
        <w:rPr>
          <w:rFonts w:hint="eastAsia"/>
          <w:lang w:bidi="uk-UA"/>
        </w:rPr>
        <w:t>ЗАКЛЮЧЕНИЕ</w:t>
      </w:r>
    </w:p>
    <w:p w14:paraId="6440F069" w14:textId="77777777" w:rsidR="00557E46" w:rsidRDefault="00557E46" w:rsidP="00557E46">
      <w:pPr>
        <w:rPr>
          <w:lang w:bidi="uk-UA"/>
        </w:rPr>
      </w:pPr>
    </w:p>
    <w:p w14:paraId="2A53C682" w14:textId="77777777" w:rsidR="00557E46" w:rsidRDefault="00557E46" w:rsidP="00557E46">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6AF34550" w14:textId="77777777" w:rsidR="00557E46" w:rsidRDefault="00557E46" w:rsidP="00557E46">
      <w:pPr>
        <w:rPr>
          <w:lang w:bidi="uk-UA"/>
        </w:rPr>
      </w:pPr>
    </w:p>
    <w:p w14:paraId="0E82140B" w14:textId="11B6F0F9" w:rsidR="00557E46" w:rsidRPr="00557E46" w:rsidRDefault="00557E46" w:rsidP="00557E46">
      <w:pPr>
        <w:rPr>
          <w:lang w:bidi="uk-UA"/>
        </w:rPr>
      </w:pPr>
      <w:r>
        <w:rPr>
          <w:rFonts w:hint="eastAsia"/>
          <w:lang w:bidi="uk-UA"/>
        </w:rPr>
        <w:t>ПРИЛОЖЕНИЯ</w:t>
      </w:r>
    </w:p>
    <w:sectPr w:rsidR="00557E46" w:rsidRPr="00557E46" w:rsidSect="00151D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895C" w14:textId="77777777" w:rsidR="00151DED" w:rsidRDefault="00151DED">
      <w:pPr>
        <w:spacing w:after="0" w:line="240" w:lineRule="auto"/>
      </w:pPr>
      <w:r>
        <w:separator/>
      </w:r>
    </w:p>
  </w:endnote>
  <w:endnote w:type="continuationSeparator" w:id="0">
    <w:p w14:paraId="435C0A8D" w14:textId="77777777" w:rsidR="00151DED" w:rsidRDefault="0015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BC477" w14:textId="77777777" w:rsidR="00151DED" w:rsidRDefault="00151DED"/>
    <w:p w14:paraId="43FCD3B6" w14:textId="77777777" w:rsidR="00151DED" w:rsidRDefault="00151DED"/>
    <w:p w14:paraId="5552B5B9" w14:textId="77777777" w:rsidR="00151DED" w:rsidRDefault="00151DED"/>
    <w:p w14:paraId="6112546B" w14:textId="77777777" w:rsidR="00151DED" w:rsidRDefault="00151DED"/>
    <w:p w14:paraId="173D8163" w14:textId="77777777" w:rsidR="00151DED" w:rsidRDefault="00151DED"/>
    <w:p w14:paraId="2D9977C0" w14:textId="77777777" w:rsidR="00151DED" w:rsidRDefault="00151DED"/>
    <w:p w14:paraId="7393D0D8" w14:textId="77777777" w:rsidR="00151DED" w:rsidRDefault="00151D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C8F3D2" wp14:editId="263EA2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2F088" w14:textId="77777777" w:rsidR="00151DED" w:rsidRDefault="00151D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C8F3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92F088" w14:textId="77777777" w:rsidR="00151DED" w:rsidRDefault="00151D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BFF558" w14:textId="77777777" w:rsidR="00151DED" w:rsidRDefault="00151DED"/>
    <w:p w14:paraId="4733E2A5" w14:textId="77777777" w:rsidR="00151DED" w:rsidRDefault="00151DED"/>
    <w:p w14:paraId="2C8ABE31" w14:textId="77777777" w:rsidR="00151DED" w:rsidRDefault="00151D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E6E8C1" wp14:editId="747C05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99DF0" w14:textId="77777777" w:rsidR="00151DED" w:rsidRDefault="00151DED"/>
                          <w:p w14:paraId="65BCD946" w14:textId="77777777" w:rsidR="00151DED" w:rsidRDefault="00151D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E6E8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C99DF0" w14:textId="77777777" w:rsidR="00151DED" w:rsidRDefault="00151DED"/>
                    <w:p w14:paraId="65BCD946" w14:textId="77777777" w:rsidR="00151DED" w:rsidRDefault="00151D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AF2701" w14:textId="77777777" w:rsidR="00151DED" w:rsidRDefault="00151DED"/>
    <w:p w14:paraId="17783CF7" w14:textId="77777777" w:rsidR="00151DED" w:rsidRDefault="00151DED">
      <w:pPr>
        <w:rPr>
          <w:sz w:val="2"/>
          <w:szCs w:val="2"/>
        </w:rPr>
      </w:pPr>
    </w:p>
    <w:p w14:paraId="7AC77CE9" w14:textId="77777777" w:rsidR="00151DED" w:rsidRDefault="00151DED"/>
    <w:p w14:paraId="520FE4CA" w14:textId="77777777" w:rsidR="00151DED" w:rsidRDefault="00151DED">
      <w:pPr>
        <w:spacing w:after="0" w:line="240" w:lineRule="auto"/>
      </w:pPr>
    </w:p>
  </w:footnote>
  <w:footnote w:type="continuationSeparator" w:id="0">
    <w:p w14:paraId="04F3141B" w14:textId="77777777" w:rsidR="00151DED" w:rsidRDefault="00151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DED"/>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4055</TotalTime>
  <Pages>2</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303</cp:revision>
  <cp:lastPrinted>2009-02-06T05:36:00Z</cp:lastPrinted>
  <dcterms:created xsi:type="dcterms:W3CDTF">2024-01-07T13:43:00Z</dcterms:created>
  <dcterms:modified xsi:type="dcterms:W3CDTF">2024-01-16T19:56:00Z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