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E038D6" w:rsidRDefault="00E038D6" w:rsidP="00E038D6">
      <w:r w:rsidRPr="00F23531">
        <w:rPr>
          <w:rFonts w:ascii="Times New Roman" w:eastAsia="Times New Roman" w:hAnsi="Times New Roman" w:cs="Times New Roman"/>
          <w:b/>
          <w:sz w:val="24"/>
          <w:szCs w:val="24"/>
          <w:lang w:eastAsia="ru-RU"/>
        </w:rPr>
        <w:t>Нагрибельний Ярослав Анатолійович</w:t>
      </w:r>
      <w:r w:rsidRPr="00F23531">
        <w:rPr>
          <w:rFonts w:ascii="Times New Roman" w:eastAsia="Times New Roman" w:hAnsi="Times New Roman" w:cs="Times New Roman"/>
          <w:sz w:val="24"/>
          <w:szCs w:val="24"/>
          <w:lang w:eastAsia="ru-RU"/>
        </w:rPr>
        <w:t>, декан факультету судноводіння Херсонської державної морської академії. Назва дисертації: «Становлення і розвиток змісту навчальної дисципліни «Історія педагогіки» в освітній парадигмі України (1991–2019 рр.)». Шифр та назва спеціальності – 13.00.01 – загальна педагогіка та історія педагогіки. Спецрада Д 23.053.02 Центральноукраїнського державного педагогічного університету імені Володимира Винниченка</w:t>
      </w:r>
    </w:p>
    <w:sectPr w:rsidR="00925CD0" w:rsidRPr="00E038D6"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676FA1">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676FA1">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676FA1">
                  <w:pPr>
                    <w:spacing w:line="240" w:lineRule="auto"/>
                  </w:pPr>
                  <w:fldSimple w:instr=" PAGE \* MERGEFORMAT ">
                    <w:r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676FA1">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2DD"/>
    <w:rsid w:val="008963E5"/>
    <w:rsid w:val="00896449"/>
    <w:rsid w:val="00896568"/>
    <w:rsid w:val="008965ED"/>
    <w:rsid w:val="0089677C"/>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9F1ADD-90F4-41A4-B151-EE2EED45A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1</Pages>
  <Words>65</Words>
  <Characters>374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70</cp:revision>
  <cp:lastPrinted>2009-02-06T05:36:00Z</cp:lastPrinted>
  <dcterms:created xsi:type="dcterms:W3CDTF">2020-07-07T21:05:00Z</dcterms:created>
  <dcterms:modified xsi:type="dcterms:W3CDTF">2020-07-08T15:34:00Z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