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08AC" w14:textId="06D2ADBF" w:rsidR="00042DB3" w:rsidRDefault="00AC676A" w:rsidP="00AC676A">
      <w:r w:rsidRPr="00AC676A">
        <w:rPr>
          <w:rFonts w:hint="eastAsia"/>
        </w:rPr>
        <w:t>Мухамадиева</w:t>
      </w:r>
      <w:r w:rsidRPr="00AC676A">
        <w:t xml:space="preserve"> </w:t>
      </w:r>
      <w:r w:rsidRPr="00AC676A">
        <w:rPr>
          <w:rFonts w:hint="eastAsia"/>
        </w:rPr>
        <w:t>Динара</w:t>
      </w:r>
      <w:r w:rsidRPr="00AC676A">
        <w:t xml:space="preserve"> </w:t>
      </w:r>
      <w:r w:rsidRPr="00AC676A">
        <w:rPr>
          <w:rFonts w:hint="eastAsia"/>
        </w:rPr>
        <w:t>Назифовна</w:t>
      </w:r>
      <w:r>
        <w:t xml:space="preserve"> </w:t>
      </w:r>
      <w:r w:rsidRPr="00AC676A">
        <w:rPr>
          <w:rFonts w:hint="eastAsia"/>
        </w:rPr>
        <w:t>Социально</w:t>
      </w:r>
      <w:r w:rsidRPr="00AC676A">
        <w:t>-</w:t>
      </w:r>
      <w:r w:rsidRPr="00AC676A">
        <w:rPr>
          <w:rFonts w:hint="eastAsia"/>
        </w:rPr>
        <w:t>экономические</w:t>
      </w:r>
      <w:r w:rsidRPr="00AC676A">
        <w:t xml:space="preserve"> </w:t>
      </w:r>
      <w:r w:rsidRPr="00AC676A">
        <w:rPr>
          <w:rFonts w:hint="eastAsia"/>
        </w:rPr>
        <w:t>последствия</w:t>
      </w:r>
      <w:r w:rsidRPr="00AC676A">
        <w:t xml:space="preserve"> </w:t>
      </w:r>
      <w:r w:rsidRPr="00AC676A">
        <w:rPr>
          <w:rFonts w:hint="eastAsia"/>
        </w:rPr>
        <w:t>производства</w:t>
      </w:r>
      <w:r w:rsidRPr="00AC676A">
        <w:t xml:space="preserve"> </w:t>
      </w:r>
      <w:r w:rsidRPr="00AC676A">
        <w:rPr>
          <w:rFonts w:hint="eastAsia"/>
        </w:rPr>
        <w:t>и</w:t>
      </w:r>
      <w:r w:rsidRPr="00AC676A">
        <w:t xml:space="preserve"> </w:t>
      </w:r>
      <w:r w:rsidRPr="00AC676A">
        <w:rPr>
          <w:rFonts w:hint="eastAsia"/>
        </w:rPr>
        <w:t>распределения</w:t>
      </w:r>
      <w:r w:rsidRPr="00AC676A">
        <w:t xml:space="preserve"> </w:t>
      </w:r>
      <w:r w:rsidRPr="00AC676A">
        <w:rPr>
          <w:rFonts w:hint="eastAsia"/>
        </w:rPr>
        <w:t>общественных</w:t>
      </w:r>
      <w:r w:rsidRPr="00AC676A">
        <w:t xml:space="preserve"> </w:t>
      </w:r>
      <w:r w:rsidRPr="00AC676A">
        <w:rPr>
          <w:rFonts w:hint="eastAsia"/>
        </w:rPr>
        <w:t>благ</w:t>
      </w:r>
    </w:p>
    <w:p w14:paraId="430FA2CE" w14:textId="77777777" w:rsidR="00AC676A" w:rsidRDefault="00AC676A" w:rsidP="00AC676A">
      <w:r>
        <w:rPr>
          <w:rFonts w:hint="eastAsia"/>
        </w:rPr>
        <w:t>ОГЛАВЛЕНИЕ</w:t>
      </w:r>
      <w:r>
        <w:t xml:space="preserve"> </w:t>
      </w:r>
      <w:r>
        <w:rPr>
          <w:rFonts w:hint="eastAsia"/>
        </w:rPr>
        <w:t>ДИССЕРТАЦИИ</w:t>
      </w:r>
    </w:p>
    <w:p w14:paraId="49E57E5E" w14:textId="77777777" w:rsidR="00AC676A" w:rsidRDefault="00AC676A" w:rsidP="00AC676A">
      <w:r>
        <w:rPr>
          <w:rFonts w:hint="eastAsia"/>
        </w:rPr>
        <w:t>кандидат</w:t>
      </w:r>
      <w:r>
        <w:t xml:space="preserve"> </w:t>
      </w:r>
      <w:r>
        <w:rPr>
          <w:rFonts w:hint="eastAsia"/>
        </w:rPr>
        <w:t>наук</w:t>
      </w:r>
      <w:r>
        <w:t xml:space="preserve"> </w:t>
      </w:r>
      <w:r>
        <w:rPr>
          <w:rFonts w:hint="eastAsia"/>
        </w:rPr>
        <w:t>Мухамадиева</w:t>
      </w:r>
      <w:r>
        <w:t xml:space="preserve"> </w:t>
      </w:r>
      <w:r>
        <w:rPr>
          <w:rFonts w:hint="eastAsia"/>
        </w:rPr>
        <w:t>Динара</w:t>
      </w:r>
      <w:r>
        <w:t xml:space="preserve"> </w:t>
      </w:r>
      <w:r>
        <w:rPr>
          <w:rFonts w:hint="eastAsia"/>
        </w:rPr>
        <w:t>Назифовна</w:t>
      </w:r>
    </w:p>
    <w:p w14:paraId="042DCB92" w14:textId="77777777" w:rsidR="00AC676A" w:rsidRDefault="00AC676A" w:rsidP="00AC676A">
      <w:r>
        <w:rPr>
          <w:rFonts w:hint="eastAsia"/>
        </w:rPr>
        <w:t>ВВЕДЕНИЕ</w:t>
      </w:r>
    </w:p>
    <w:p w14:paraId="6BE75755" w14:textId="77777777" w:rsidR="00AC676A" w:rsidRDefault="00AC676A" w:rsidP="00AC676A"/>
    <w:p w14:paraId="250E5A08" w14:textId="77777777" w:rsidR="00AC676A" w:rsidRDefault="00AC676A" w:rsidP="00AC676A">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ПРОИЗВОДСТВА</w:t>
      </w:r>
      <w:r>
        <w:t xml:space="preserve"> </w:t>
      </w:r>
      <w:r>
        <w:rPr>
          <w:rFonts w:hint="eastAsia"/>
        </w:rPr>
        <w:t>И</w:t>
      </w:r>
      <w:r>
        <w:t xml:space="preserve"> </w:t>
      </w:r>
      <w:r>
        <w:rPr>
          <w:rFonts w:hint="eastAsia"/>
        </w:rPr>
        <w:t>РАСПРЕДЕЛЕНИЯ</w:t>
      </w:r>
      <w:r>
        <w:t xml:space="preserve"> </w:t>
      </w:r>
      <w:r>
        <w:rPr>
          <w:rFonts w:hint="eastAsia"/>
        </w:rPr>
        <w:t>ОБЩЕСТВЕННЫХ</w:t>
      </w:r>
      <w:r>
        <w:t xml:space="preserve"> </w:t>
      </w:r>
      <w:r>
        <w:rPr>
          <w:rFonts w:hint="eastAsia"/>
        </w:rPr>
        <w:t>БЛАГ</w:t>
      </w:r>
    </w:p>
    <w:p w14:paraId="32A0AC04" w14:textId="77777777" w:rsidR="00AC676A" w:rsidRDefault="00AC676A" w:rsidP="00AC676A"/>
    <w:p w14:paraId="58F3D764" w14:textId="77777777" w:rsidR="00AC676A" w:rsidRDefault="00AC676A" w:rsidP="00AC676A">
      <w:r>
        <w:t xml:space="preserve">1.1. </w:t>
      </w:r>
      <w:r>
        <w:rPr>
          <w:rFonts w:hint="eastAsia"/>
        </w:rPr>
        <w:t>Категория</w:t>
      </w:r>
      <w:r>
        <w:t xml:space="preserve"> </w:t>
      </w:r>
      <w:r>
        <w:rPr>
          <w:rFonts w:hint="eastAsia"/>
        </w:rPr>
        <w:t>общественных</w:t>
      </w:r>
      <w:r>
        <w:t xml:space="preserve"> </w:t>
      </w:r>
      <w:r>
        <w:rPr>
          <w:rFonts w:hint="eastAsia"/>
        </w:rPr>
        <w:t>благ</w:t>
      </w:r>
      <w:r>
        <w:t xml:space="preserve"> </w:t>
      </w:r>
      <w:r>
        <w:rPr>
          <w:rFonts w:hint="eastAsia"/>
        </w:rPr>
        <w:t>в</w:t>
      </w:r>
      <w:r>
        <w:t xml:space="preserve"> </w:t>
      </w:r>
      <w:r>
        <w:rPr>
          <w:rFonts w:hint="eastAsia"/>
        </w:rPr>
        <w:t>трактовке</w:t>
      </w:r>
      <w:r>
        <w:t xml:space="preserve"> </w:t>
      </w:r>
      <w:r>
        <w:rPr>
          <w:rFonts w:hint="eastAsia"/>
        </w:rPr>
        <w:t>различных</w:t>
      </w:r>
      <w:r>
        <w:t xml:space="preserve"> </w:t>
      </w:r>
      <w:r>
        <w:rPr>
          <w:rFonts w:hint="eastAsia"/>
        </w:rPr>
        <w:t>экономических</w:t>
      </w:r>
      <w:r>
        <w:t xml:space="preserve"> </w:t>
      </w:r>
      <w:r>
        <w:rPr>
          <w:rFonts w:hint="eastAsia"/>
        </w:rPr>
        <w:t>школ</w:t>
      </w:r>
      <w:r>
        <w:t xml:space="preserve">. </w:t>
      </w:r>
      <w:r>
        <w:rPr>
          <w:rFonts w:hint="eastAsia"/>
        </w:rPr>
        <w:t>Специфика</w:t>
      </w:r>
      <w:r>
        <w:t xml:space="preserve"> </w:t>
      </w:r>
      <w:r>
        <w:rPr>
          <w:rFonts w:hint="eastAsia"/>
        </w:rPr>
        <w:t>спроса</w:t>
      </w:r>
      <w:r>
        <w:t xml:space="preserve"> </w:t>
      </w:r>
      <w:r>
        <w:rPr>
          <w:rFonts w:hint="eastAsia"/>
        </w:rPr>
        <w:t>и</w:t>
      </w:r>
      <w:r>
        <w:t xml:space="preserve"> </w:t>
      </w:r>
      <w:r>
        <w:rPr>
          <w:rFonts w:hint="eastAsia"/>
        </w:rPr>
        <w:t>предложения</w:t>
      </w:r>
      <w:r>
        <w:t xml:space="preserve"> </w:t>
      </w:r>
      <w:r>
        <w:rPr>
          <w:rFonts w:hint="eastAsia"/>
        </w:rPr>
        <w:t>общественных</w:t>
      </w:r>
      <w:r>
        <w:t xml:space="preserve"> </w:t>
      </w:r>
      <w:r>
        <w:rPr>
          <w:rFonts w:hint="eastAsia"/>
        </w:rPr>
        <w:t>благ</w:t>
      </w:r>
    </w:p>
    <w:p w14:paraId="1D9AEB2D" w14:textId="77777777" w:rsidR="00AC676A" w:rsidRDefault="00AC676A" w:rsidP="00AC676A"/>
    <w:p w14:paraId="5B3CDAA3" w14:textId="77777777" w:rsidR="00AC676A" w:rsidRDefault="00AC676A" w:rsidP="00AC676A">
      <w:r>
        <w:t xml:space="preserve">1.2. </w:t>
      </w:r>
      <w:r>
        <w:rPr>
          <w:rFonts w:hint="eastAsia"/>
        </w:rPr>
        <w:t>Теоретико</w:t>
      </w:r>
      <w:r>
        <w:t>-</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оптимального</w:t>
      </w:r>
      <w:r>
        <w:t xml:space="preserve"> </w:t>
      </w:r>
      <w:r>
        <w:rPr>
          <w:rFonts w:hint="eastAsia"/>
        </w:rPr>
        <w:t>выпуска</w:t>
      </w:r>
      <w:r>
        <w:t xml:space="preserve"> </w:t>
      </w:r>
      <w:r>
        <w:rPr>
          <w:rFonts w:hint="eastAsia"/>
        </w:rPr>
        <w:t>общественных</w:t>
      </w:r>
      <w:r>
        <w:t xml:space="preserve"> </w:t>
      </w:r>
      <w:r>
        <w:rPr>
          <w:rFonts w:hint="eastAsia"/>
        </w:rPr>
        <w:t>благ</w:t>
      </w:r>
    </w:p>
    <w:p w14:paraId="489C8F62" w14:textId="77777777" w:rsidR="00AC676A" w:rsidRDefault="00AC676A" w:rsidP="00AC676A"/>
    <w:p w14:paraId="39357938" w14:textId="77777777" w:rsidR="00AC676A" w:rsidRDefault="00AC676A" w:rsidP="00AC676A">
      <w:r>
        <w:t xml:space="preserve">1.3. </w:t>
      </w:r>
      <w:r>
        <w:rPr>
          <w:rFonts w:hint="eastAsia"/>
        </w:rPr>
        <w:t>Классификация</w:t>
      </w:r>
      <w:r>
        <w:t xml:space="preserve"> </w:t>
      </w:r>
      <w:r>
        <w:rPr>
          <w:rFonts w:hint="eastAsia"/>
        </w:rPr>
        <w:t>общественных</w:t>
      </w:r>
      <w:r>
        <w:t xml:space="preserve"> </w:t>
      </w:r>
      <w:r>
        <w:rPr>
          <w:rFonts w:hint="eastAsia"/>
        </w:rPr>
        <w:t>благ</w:t>
      </w:r>
    </w:p>
    <w:p w14:paraId="53783248" w14:textId="77777777" w:rsidR="00AC676A" w:rsidRDefault="00AC676A" w:rsidP="00AC676A"/>
    <w:p w14:paraId="452DE54C" w14:textId="77777777" w:rsidR="00AC676A" w:rsidRDefault="00AC676A" w:rsidP="00AC676A">
      <w:r>
        <w:rPr>
          <w:rFonts w:hint="eastAsia"/>
        </w:rPr>
        <w:t>ГЛАВА</w:t>
      </w:r>
      <w:r>
        <w:t xml:space="preserve"> 2. </w:t>
      </w:r>
      <w:r>
        <w:rPr>
          <w:rFonts w:hint="eastAsia"/>
        </w:rPr>
        <w:t>ПРОИЗВОДСТВО</w:t>
      </w:r>
      <w:r>
        <w:t xml:space="preserve"> </w:t>
      </w:r>
      <w:r>
        <w:rPr>
          <w:rFonts w:hint="eastAsia"/>
        </w:rPr>
        <w:t>И</w:t>
      </w:r>
      <w:r>
        <w:t xml:space="preserve"> </w:t>
      </w:r>
      <w:r>
        <w:rPr>
          <w:rFonts w:hint="eastAsia"/>
        </w:rPr>
        <w:t>РАСПРЕДЕЛЕНИЕ</w:t>
      </w:r>
      <w:r>
        <w:t xml:space="preserve"> </w:t>
      </w:r>
      <w:r>
        <w:rPr>
          <w:rFonts w:hint="eastAsia"/>
        </w:rPr>
        <w:t>ОБЩЕСТВЕННЫХ</w:t>
      </w:r>
    </w:p>
    <w:p w14:paraId="0CC27917" w14:textId="77777777" w:rsidR="00AC676A" w:rsidRDefault="00AC676A" w:rsidP="00AC676A"/>
    <w:p w14:paraId="1BAC3116" w14:textId="77777777" w:rsidR="00AC676A" w:rsidRDefault="00AC676A" w:rsidP="00AC676A">
      <w:r>
        <w:rPr>
          <w:rFonts w:hint="eastAsia"/>
        </w:rPr>
        <w:t>БЛАГ</w:t>
      </w:r>
      <w:r>
        <w:t xml:space="preserve"> </w:t>
      </w:r>
      <w:r>
        <w:rPr>
          <w:rFonts w:hint="eastAsia"/>
        </w:rPr>
        <w:t>В</w:t>
      </w:r>
      <w:r>
        <w:t xml:space="preserve"> </w:t>
      </w:r>
      <w:r>
        <w:rPr>
          <w:rFonts w:hint="eastAsia"/>
        </w:rPr>
        <w:t>УСЛОВИЯХ</w:t>
      </w:r>
      <w:r>
        <w:t xml:space="preserve"> </w:t>
      </w:r>
      <w:r>
        <w:rPr>
          <w:rFonts w:hint="eastAsia"/>
        </w:rPr>
        <w:t>ЦИФРОВИЗАЦИИ</w:t>
      </w:r>
      <w:r>
        <w:t xml:space="preserve"> </w:t>
      </w:r>
      <w:r>
        <w:rPr>
          <w:rFonts w:hint="eastAsia"/>
        </w:rPr>
        <w:t>ЭКОНОМИКИ</w:t>
      </w:r>
    </w:p>
    <w:p w14:paraId="37E3E8A4" w14:textId="77777777" w:rsidR="00AC676A" w:rsidRDefault="00AC676A" w:rsidP="00AC676A"/>
    <w:p w14:paraId="3D60B8A4" w14:textId="77777777" w:rsidR="00AC676A" w:rsidRDefault="00AC676A" w:rsidP="00AC676A">
      <w:r>
        <w:t xml:space="preserve">2.1. </w:t>
      </w:r>
      <w:r>
        <w:rPr>
          <w:rFonts w:hint="eastAsia"/>
        </w:rPr>
        <w:t>Природа</w:t>
      </w:r>
      <w:r>
        <w:t xml:space="preserve"> </w:t>
      </w:r>
      <w:r>
        <w:rPr>
          <w:rFonts w:hint="eastAsia"/>
        </w:rPr>
        <w:t>возникновения</w:t>
      </w:r>
      <w:r>
        <w:t xml:space="preserve"> </w:t>
      </w:r>
      <w:r>
        <w:rPr>
          <w:rFonts w:hint="eastAsia"/>
        </w:rPr>
        <w:t>электронно</w:t>
      </w:r>
      <w:r>
        <w:t>-</w:t>
      </w:r>
      <w:r>
        <w:rPr>
          <w:rFonts w:hint="eastAsia"/>
        </w:rPr>
        <w:t>сетевых</w:t>
      </w:r>
      <w:r>
        <w:t xml:space="preserve"> </w:t>
      </w:r>
      <w:r>
        <w:rPr>
          <w:rFonts w:hint="eastAsia"/>
        </w:rPr>
        <w:t>общественных</w:t>
      </w:r>
      <w:r>
        <w:t xml:space="preserve"> </w:t>
      </w:r>
      <w:r>
        <w:rPr>
          <w:rFonts w:hint="eastAsia"/>
        </w:rPr>
        <w:t>благ</w:t>
      </w:r>
    </w:p>
    <w:p w14:paraId="429835FB" w14:textId="77777777" w:rsidR="00AC676A" w:rsidRDefault="00AC676A" w:rsidP="00AC676A"/>
    <w:p w14:paraId="645BC62F" w14:textId="77777777" w:rsidR="00AC676A" w:rsidRDefault="00AC676A" w:rsidP="00AC676A">
      <w:r>
        <w:t xml:space="preserve">2.2. </w:t>
      </w:r>
      <w:r>
        <w:rPr>
          <w:rFonts w:hint="eastAsia"/>
        </w:rPr>
        <w:t>Производство</w:t>
      </w:r>
      <w:r>
        <w:t xml:space="preserve"> </w:t>
      </w:r>
      <w:r>
        <w:rPr>
          <w:rFonts w:hint="eastAsia"/>
        </w:rPr>
        <w:t>и</w:t>
      </w:r>
      <w:r>
        <w:t xml:space="preserve"> </w:t>
      </w:r>
      <w:r>
        <w:rPr>
          <w:rFonts w:hint="eastAsia"/>
        </w:rPr>
        <w:t>распределение</w:t>
      </w:r>
      <w:r>
        <w:t xml:space="preserve"> </w:t>
      </w:r>
      <w:r>
        <w:rPr>
          <w:rFonts w:hint="eastAsia"/>
        </w:rPr>
        <w:t>электронно</w:t>
      </w:r>
      <w:r>
        <w:t>-</w:t>
      </w:r>
      <w:r>
        <w:rPr>
          <w:rFonts w:hint="eastAsia"/>
        </w:rPr>
        <w:t>сетевых</w:t>
      </w:r>
      <w:r>
        <w:t xml:space="preserve"> </w:t>
      </w:r>
      <w:r>
        <w:rPr>
          <w:rFonts w:hint="eastAsia"/>
        </w:rPr>
        <w:t>общественных</w:t>
      </w:r>
      <w:r>
        <w:t xml:space="preserve"> </w:t>
      </w:r>
      <w:r>
        <w:rPr>
          <w:rFonts w:hint="eastAsia"/>
        </w:rPr>
        <w:t>благ</w:t>
      </w:r>
    </w:p>
    <w:p w14:paraId="2FCED769" w14:textId="77777777" w:rsidR="00AC676A" w:rsidRDefault="00AC676A" w:rsidP="00AC676A"/>
    <w:p w14:paraId="2D2AA4EC" w14:textId="77777777" w:rsidR="00AC676A" w:rsidRDefault="00AC676A" w:rsidP="00AC676A">
      <w:r>
        <w:rPr>
          <w:rFonts w:hint="eastAsia"/>
        </w:rPr>
        <w:t>ГЛАВА</w:t>
      </w:r>
      <w:r>
        <w:t xml:space="preserve"> 3. </w:t>
      </w:r>
      <w:r>
        <w:rPr>
          <w:rFonts w:hint="eastAsia"/>
        </w:rPr>
        <w:t>ПОСЛЕДСТВИЯ</w:t>
      </w:r>
      <w:r>
        <w:t xml:space="preserve"> </w:t>
      </w:r>
      <w:r>
        <w:rPr>
          <w:rFonts w:hint="eastAsia"/>
        </w:rPr>
        <w:t>ПРОИЗВОДСТВА</w:t>
      </w:r>
      <w:r>
        <w:t xml:space="preserve"> </w:t>
      </w:r>
      <w:r>
        <w:rPr>
          <w:rFonts w:hint="eastAsia"/>
        </w:rPr>
        <w:t>И</w:t>
      </w:r>
      <w:r>
        <w:t xml:space="preserve"> </w:t>
      </w:r>
      <w:r>
        <w:rPr>
          <w:rFonts w:hint="eastAsia"/>
        </w:rPr>
        <w:t>РАСПРЕДЕЛЕНИЯ</w:t>
      </w:r>
      <w:r>
        <w:t xml:space="preserve"> </w:t>
      </w:r>
      <w:r>
        <w:rPr>
          <w:rFonts w:hint="eastAsia"/>
        </w:rPr>
        <w:t>ОБЩЕСТВЕННЫХ</w:t>
      </w:r>
      <w:r>
        <w:t xml:space="preserve"> </w:t>
      </w:r>
      <w:r>
        <w:rPr>
          <w:rFonts w:hint="eastAsia"/>
        </w:rPr>
        <w:t>БЛАГ</w:t>
      </w:r>
    </w:p>
    <w:p w14:paraId="5805BA0A" w14:textId="77777777" w:rsidR="00AC676A" w:rsidRDefault="00AC676A" w:rsidP="00AC676A"/>
    <w:p w14:paraId="6EBEF655" w14:textId="77777777" w:rsidR="00AC676A" w:rsidRDefault="00AC676A" w:rsidP="00AC676A">
      <w:r>
        <w:t xml:space="preserve">3.1. </w:t>
      </w:r>
      <w:r>
        <w:rPr>
          <w:rFonts w:hint="eastAsia"/>
        </w:rPr>
        <w:t>Социально</w:t>
      </w:r>
      <w:r>
        <w:t>-</w:t>
      </w:r>
      <w:r>
        <w:rPr>
          <w:rFonts w:hint="eastAsia"/>
        </w:rPr>
        <w:t>экономическая</w:t>
      </w:r>
      <w:r>
        <w:t xml:space="preserve"> </w:t>
      </w:r>
      <w:r>
        <w:rPr>
          <w:rFonts w:hint="eastAsia"/>
        </w:rPr>
        <w:t>эффективность</w:t>
      </w:r>
      <w:r>
        <w:t xml:space="preserve"> </w:t>
      </w:r>
      <w:r>
        <w:rPr>
          <w:rFonts w:hint="eastAsia"/>
        </w:rPr>
        <w:t>производства</w:t>
      </w:r>
      <w:r>
        <w:t xml:space="preserve"> </w:t>
      </w:r>
      <w:r>
        <w:rPr>
          <w:rFonts w:hint="eastAsia"/>
        </w:rPr>
        <w:t>и</w:t>
      </w:r>
      <w:r>
        <w:t xml:space="preserve"> </w:t>
      </w:r>
      <w:r>
        <w:rPr>
          <w:rFonts w:hint="eastAsia"/>
        </w:rPr>
        <w:t>распределения</w:t>
      </w:r>
      <w:r>
        <w:t xml:space="preserve"> </w:t>
      </w:r>
      <w:r>
        <w:rPr>
          <w:rFonts w:hint="eastAsia"/>
        </w:rPr>
        <w:t>общественных</w:t>
      </w:r>
      <w:r>
        <w:t xml:space="preserve"> </w:t>
      </w:r>
      <w:r>
        <w:rPr>
          <w:rFonts w:hint="eastAsia"/>
        </w:rPr>
        <w:t>благ</w:t>
      </w:r>
    </w:p>
    <w:p w14:paraId="2EFD1FE1" w14:textId="77777777" w:rsidR="00AC676A" w:rsidRDefault="00AC676A" w:rsidP="00AC676A"/>
    <w:p w14:paraId="3FBCBE19" w14:textId="77777777" w:rsidR="00AC676A" w:rsidRDefault="00AC676A" w:rsidP="00AC676A">
      <w:r>
        <w:t xml:space="preserve">3.2. </w:t>
      </w:r>
      <w:r>
        <w:rPr>
          <w:rFonts w:hint="eastAsia"/>
        </w:rPr>
        <w:t>Влияние</w:t>
      </w:r>
      <w:r>
        <w:t xml:space="preserve"> </w:t>
      </w:r>
      <w:r>
        <w:rPr>
          <w:rFonts w:hint="eastAsia"/>
        </w:rPr>
        <w:t>производства</w:t>
      </w:r>
      <w:r>
        <w:t xml:space="preserve"> </w:t>
      </w:r>
      <w:r>
        <w:rPr>
          <w:rFonts w:hint="eastAsia"/>
        </w:rPr>
        <w:t>и</w:t>
      </w:r>
      <w:r>
        <w:t xml:space="preserve"> </w:t>
      </w:r>
      <w:r>
        <w:rPr>
          <w:rFonts w:hint="eastAsia"/>
        </w:rPr>
        <w:t>распределения</w:t>
      </w:r>
      <w:r>
        <w:t xml:space="preserve"> </w:t>
      </w:r>
      <w:r>
        <w:rPr>
          <w:rFonts w:hint="eastAsia"/>
        </w:rPr>
        <w:t>общественных</w:t>
      </w:r>
      <w:r>
        <w:t xml:space="preserve"> </w:t>
      </w:r>
      <w:r>
        <w:rPr>
          <w:rFonts w:hint="eastAsia"/>
        </w:rPr>
        <w:t>благ</w:t>
      </w:r>
      <w:r>
        <w:t xml:space="preserve"> </w:t>
      </w:r>
      <w:r>
        <w:rPr>
          <w:rFonts w:hint="eastAsia"/>
        </w:rPr>
        <w:t>на</w:t>
      </w:r>
      <w:r>
        <w:t xml:space="preserve"> </w:t>
      </w:r>
      <w:r>
        <w:rPr>
          <w:rFonts w:hint="eastAsia"/>
        </w:rPr>
        <w:t>уровень</w:t>
      </w:r>
      <w:r>
        <w:t xml:space="preserve"> </w:t>
      </w:r>
      <w:r>
        <w:rPr>
          <w:rFonts w:hint="eastAsia"/>
        </w:rPr>
        <w:t>человеческого</w:t>
      </w:r>
      <w:r>
        <w:t xml:space="preserve"> </w:t>
      </w:r>
      <w:r>
        <w:rPr>
          <w:rFonts w:hint="eastAsia"/>
        </w:rPr>
        <w:t>капитала</w:t>
      </w:r>
    </w:p>
    <w:p w14:paraId="46D5AA3C" w14:textId="77777777" w:rsidR="00AC676A" w:rsidRDefault="00AC676A" w:rsidP="00AC676A"/>
    <w:p w14:paraId="0DF0A1E2" w14:textId="77777777" w:rsidR="00AC676A" w:rsidRDefault="00AC676A" w:rsidP="00AC676A">
      <w:r>
        <w:t xml:space="preserve">3.3. </w:t>
      </w:r>
      <w:r>
        <w:rPr>
          <w:rFonts w:hint="eastAsia"/>
        </w:rPr>
        <w:t>Социально</w:t>
      </w:r>
      <w:r>
        <w:t>-</w:t>
      </w:r>
      <w:r>
        <w:rPr>
          <w:rFonts w:hint="eastAsia"/>
        </w:rPr>
        <w:t>экономические</w:t>
      </w:r>
      <w:r>
        <w:t xml:space="preserve"> </w:t>
      </w:r>
      <w:r>
        <w:rPr>
          <w:rFonts w:hint="eastAsia"/>
        </w:rPr>
        <w:t>последствия</w:t>
      </w:r>
      <w:r>
        <w:t xml:space="preserve"> </w:t>
      </w:r>
      <w:r>
        <w:rPr>
          <w:rFonts w:hint="eastAsia"/>
        </w:rPr>
        <w:t>производства</w:t>
      </w:r>
      <w:r>
        <w:t xml:space="preserve"> </w:t>
      </w:r>
      <w:r>
        <w:rPr>
          <w:rFonts w:hint="eastAsia"/>
        </w:rPr>
        <w:t>и</w:t>
      </w:r>
      <w:r>
        <w:t xml:space="preserve"> </w:t>
      </w:r>
      <w:r>
        <w:rPr>
          <w:rFonts w:hint="eastAsia"/>
        </w:rPr>
        <w:t>распределения</w:t>
      </w:r>
      <w:r>
        <w:t xml:space="preserve"> </w:t>
      </w:r>
      <w:r>
        <w:rPr>
          <w:rFonts w:hint="eastAsia"/>
        </w:rPr>
        <w:t>электронно</w:t>
      </w:r>
      <w:r>
        <w:t>-</w:t>
      </w:r>
      <w:r>
        <w:rPr>
          <w:rFonts w:hint="eastAsia"/>
        </w:rPr>
        <w:t>сетевых</w:t>
      </w:r>
      <w:r>
        <w:t xml:space="preserve"> </w:t>
      </w:r>
      <w:r>
        <w:rPr>
          <w:rFonts w:hint="eastAsia"/>
        </w:rPr>
        <w:t>общественных</w:t>
      </w:r>
      <w:r>
        <w:t xml:space="preserve"> </w:t>
      </w:r>
      <w:r>
        <w:rPr>
          <w:rFonts w:hint="eastAsia"/>
        </w:rPr>
        <w:t>благ</w:t>
      </w:r>
      <w:r>
        <w:t xml:space="preserve"> </w:t>
      </w:r>
      <w:r>
        <w:rPr>
          <w:rFonts w:hint="eastAsia"/>
        </w:rPr>
        <w:t>в</w:t>
      </w:r>
      <w:r>
        <w:t xml:space="preserve"> </w:t>
      </w:r>
      <w:r>
        <w:rPr>
          <w:rFonts w:hint="eastAsia"/>
        </w:rPr>
        <w:t>развитых</w:t>
      </w:r>
      <w:r>
        <w:t xml:space="preserve"> </w:t>
      </w:r>
      <w:r>
        <w:rPr>
          <w:rFonts w:hint="eastAsia"/>
        </w:rPr>
        <w:t>странах</w:t>
      </w:r>
      <w:r>
        <w:t xml:space="preserve"> </w:t>
      </w:r>
      <w:r>
        <w:rPr>
          <w:rFonts w:hint="eastAsia"/>
        </w:rPr>
        <w:t>и</w:t>
      </w:r>
      <w:r>
        <w:t xml:space="preserve"> </w:t>
      </w:r>
      <w:r>
        <w:rPr>
          <w:rFonts w:hint="eastAsia"/>
        </w:rPr>
        <w:t>в</w:t>
      </w:r>
      <w:r>
        <w:t xml:space="preserve"> </w:t>
      </w:r>
      <w:r>
        <w:rPr>
          <w:rFonts w:hint="eastAsia"/>
        </w:rPr>
        <w:t>России</w:t>
      </w:r>
    </w:p>
    <w:p w14:paraId="637F05A9" w14:textId="77777777" w:rsidR="00AC676A" w:rsidRDefault="00AC676A" w:rsidP="00AC676A"/>
    <w:p w14:paraId="1B0904D4" w14:textId="77777777" w:rsidR="00AC676A" w:rsidRDefault="00AC676A" w:rsidP="00AC676A">
      <w:r>
        <w:rPr>
          <w:rFonts w:hint="eastAsia"/>
        </w:rPr>
        <w:t>ЗАКЛЮЧЕНИЕ</w:t>
      </w:r>
    </w:p>
    <w:p w14:paraId="440B0A17" w14:textId="77777777" w:rsidR="00AC676A" w:rsidRDefault="00AC676A" w:rsidP="00AC676A"/>
    <w:p w14:paraId="768EDC5C" w14:textId="77777777" w:rsidR="00AC676A" w:rsidRDefault="00AC676A" w:rsidP="00AC676A">
      <w:r>
        <w:rPr>
          <w:rFonts w:hint="eastAsia"/>
        </w:rPr>
        <w:t>СПИСОК</w:t>
      </w:r>
      <w:r>
        <w:t xml:space="preserve"> </w:t>
      </w:r>
      <w:r>
        <w:rPr>
          <w:rFonts w:hint="eastAsia"/>
        </w:rPr>
        <w:t>ИСПОЛЬЗОВАННОЙ</w:t>
      </w:r>
      <w:r>
        <w:t xml:space="preserve"> </w:t>
      </w:r>
      <w:r>
        <w:rPr>
          <w:rFonts w:hint="eastAsia"/>
        </w:rPr>
        <w:t>ЛИТЕРАТУРЫ</w:t>
      </w:r>
    </w:p>
    <w:p w14:paraId="61A8A49D" w14:textId="77777777" w:rsidR="00AC676A" w:rsidRDefault="00AC676A" w:rsidP="00AC676A"/>
    <w:p w14:paraId="129C792D" w14:textId="1DC00A28" w:rsidR="00AC676A" w:rsidRPr="00AC676A" w:rsidRDefault="00AC676A" w:rsidP="00AC676A">
      <w:r>
        <w:rPr>
          <w:rFonts w:hint="eastAsia"/>
        </w:rPr>
        <w:t>ПРИЛОЖЕНИЯ</w:t>
      </w:r>
    </w:p>
    <w:sectPr w:rsidR="00AC676A" w:rsidRPr="00AC676A" w:rsidSect="00D1049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C5E6F" w14:textId="77777777" w:rsidR="00D10491" w:rsidRDefault="00D10491">
      <w:pPr>
        <w:spacing w:after="0" w:line="240" w:lineRule="auto"/>
      </w:pPr>
      <w:r>
        <w:separator/>
      </w:r>
    </w:p>
  </w:endnote>
  <w:endnote w:type="continuationSeparator" w:id="0">
    <w:p w14:paraId="28174476" w14:textId="77777777" w:rsidR="00D10491" w:rsidRDefault="00D10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75B8E" w14:textId="77777777" w:rsidR="00D10491" w:rsidRDefault="00D10491"/>
    <w:p w14:paraId="05D01528" w14:textId="77777777" w:rsidR="00D10491" w:rsidRDefault="00D10491"/>
    <w:p w14:paraId="1AC84659" w14:textId="77777777" w:rsidR="00D10491" w:rsidRDefault="00D10491"/>
    <w:p w14:paraId="103F7B42" w14:textId="77777777" w:rsidR="00D10491" w:rsidRDefault="00D10491"/>
    <w:p w14:paraId="6E684BEB" w14:textId="77777777" w:rsidR="00D10491" w:rsidRDefault="00D10491"/>
    <w:p w14:paraId="3235785F" w14:textId="77777777" w:rsidR="00D10491" w:rsidRDefault="00D10491"/>
    <w:p w14:paraId="4857B40C" w14:textId="77777777" w:rsidR="00D10491" w:rsidRDefault="00D104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2993AA" wp14:editId="01129A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9C164" w14:textId="77777777" w:rsidR="00D10491" w:rsidRDefault="00D104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2993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49C164" w14:textId="77777777" w:rsidR="00D10491" w:rsidRDefault="00D104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A2FA89" w14:textId="77777777" w:rsidR="00D10491" w:rsidRDefault="00D10491"/>
    <w:p w14:paraId="7272533A" w14:textId="77777777" w:rsidR="00D10491" w:rsidRDefault="00D10491"/>
    <w:p w14:paraId="26EFC2C5" w14:textId="77777777" w:rsidR="00D10491" w:rsidRDefault="00D104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C7A838" wp14:editId="238D38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FCABE" w14:textId="77777777" w:rsidR="00D10491" w:rsidRDefault="00D10491"/>
                          <w:p w14:paraId="15719AB7" w14:textId="77777777" w:rsidR="00D10491" w:rsidRDefault="00D104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C7A8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DFCABE" w14:textId="77777777" w:rsidR="00D10491" w:rsidRDefault="00D10491"/>
                    <w:p w14:paraId="15719AB7" w14:textId="77777777" w:rsidR="00D10491" w:rsidRDefault="00D104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0FCC38" w14:textId="77777777" w:rsidR="00D10491" w:rsidRDefault="00D10491"/>
    <w:p w14:paraId="141A5338" w14:textId="77777777" w:rsidR="00D10491" w:rsidRDefault="00D10491">
      <w:pPr>
        <w:rPr>
          <w:sz w:val="2"/>
          <w:szCs w:val="2"/>
        </w:rPr>
      </w:pPr>
    </w:p>
    <w:p w14:paraId="50F73AC6" w14:textId="77777777" w:rsidR="00D10491" w:rsidRDefault="00D10491"/>
    <w:p w14:paraId="379696F2" w14:textId="77777777" w:rsidR="00D10491" w:rsidRDefault="00D10491">
      <w:pPr>
        <w:spacing w:after="0" w:line="240" w:lineRule="auto"/>
      </w:pPr>
    </w:p>
  </w:footnote>
  <w:footnote w:type="continuationSeparator" w:id="0">
    <w:p w14:paraId="02047501" w14:textId="77777777" w:rsidR="00D10491" w:rsidRDefault="00D10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91"/>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16933</TotalTime>
  <Pages>2</Pages>
  <Words>179</Words>
  <Characters>1023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2658</cp:revision>
  <cp:lastPrinted>2009-02-06T05:36:00Z</cp:lastPrinted>
  <dcterms:created xsi:type="dcterms:W3CDTF">2024-04-09T10:20:00Z</dcterms:created>
  <dcterms:modified xsi:type="dcterms:W3CDTF">2024-04-29T19:30:00Z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