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8C1C" w14:textId="24E077DA" w:rsidR="002B7D04" w:rsidRDefault="009C7CF4" w:rsidP="009C7CF4">
      <w:pPr>
        <w:rPr>
          <w:lang w:val="en-US"/>
        </w:rPr>
      </w:pPr>
      <w:r w:rsidRPr="009C7CF4">
        <w:rPr>
          <w:rFonts w:hint="eastAsia"/>
        </w:rPr>
        <w:t>Холекальциферол</w:t>
      </w:r>
      <w:r w:rsidRPr="009C7CF4">
        <w:t xml:space="preserve"> </w:t>
      </w:r>
      <w:r w:rsidRPr="009C7CF4">
        <w:rPr>
          <w:rFonts w:hint="eastAsia"/>
        </w:rPr>
        <w:t>в</w:t>
      </w:r>
      <w:r w:rsidRPr="009C7CF4">
        <w:t xml:space="preserve"> </w:t>
      </w:r>
      <w:r w:rsidRPr="009C7CF4">
        <w:rPr>
          <w:rFonts w:hint="eastAsia"/>
        </w:rPr>
        <w:t>патогенезе</w:t>
      </w:r>
      <w:r w:rsidRPr="009C7CF4">
        <w:t xml:space="preserve"> </w:t>
      </w:r>
      <w:r w:rsidRPr="009C7CF4">
        <w:rPr>
          <w:rFonts w:hint="eastAsia"/>
        </w:rPr>
        <w:t>и</w:t>
      </w:r>
      <w:r w:rsidRPr="009C7CF4">
        <w:t xml:space="preserve"> </w:t>
      </w:r>
      <w:r w:rsidRPr="009C7CF4">
        <w:rPr>
          <w:rFonts w:hint="eastAsia"/>
        </w:rPr>
        <w:t>терапии</w:t>
      </w:r>
      <w:r w:rsidRPr="009C7CF4">
        <w:t xml:space="preserve"> </w:t>
      </w:r>
      <w:r w:rsidRPr="009C7CF4">
        <w:rPr>
          <w:rFonts w:hint="eastAsia"/>
        </w:rPr>
        <w:t>тазовой</w:t>
      </w:r>
      <w:r w:rsidRPr="009C7CF4">
        <w:t xml:space="preserve"> </w:t>
      </w:r>
      <w:r w:rsidRPr="009C7CF4">
        <w:rPr>
          <w:rFonts w:hint="eastAsia"/>
        </w:rPr>
        <w:t>боли</w:t>
      </w:r>
      <w:r w:rsidRPr="009C7CF4">
        <w:t xml:space="preserve">, </w:t>
      </w:r>
      <w:r w:rsidRPr="009C7CF4">
        <w:rPr>
          <w:rFonts w:hint="eastAsia"/>
        </w:rPr>
        <w:t>обусловленной</w:t>
      </w:r>
      <w:r w:rsidRPr="009C7CF4">
        <w:t xml:space="preserve"> </w:t>
      </w:r>
      <w:r w:rsidRPr="009C7CF4">
        <w:rPr>
          <w:rFonts w:hint="eastAsia"/>
        </w:rPr>
        <w:t>наружным</w:t>
      </w:r>
      <w:r w:rsidRPr="009C7CF4">
        <w:t xml:space="preserve"> </w:t>
      </w:r>
      <w:r w:rsidRPr="009C7CF4">
        <w:rPr>
          <w:rFonts w:hint="eastAsia"/>
        </w:rPr>
        <w:t>генитальным</w:t>
      </w:r>
      <w:r w:rsidRPr="009C7CF4">
        <w:t xml:space="preserve"> </w:t>
      </w:r>
      <w:r w:rsidRPr="009C7CF4">
        <w:rPr>
          <w:rFonts w:hint="eastAsia"/>
        </w:rPr>
        <w:t>эндометриозом</w:t>
      </w:r>
      <w:r>
        <w:rPr>
          <w:lang w:val="en-US"/>
        </w:rPr>
        <w:t xml:space="preserve"> </w:t>
      </w:r>
      <w:r w:rsidRPr="009C7CF4">
        <w:rPr>
          <w:rFonts w:hint="eastAsia"/>
          <w:lang w:val="en-US"/>
        </w:rPr>
        <w:t>Барсегян</w:t>
      </w:r>
      <w:r w:rsidRPr="009C7CF4">
        <w:rPr>
          <w:lang w:val="en-US"/>
        </w:rPr>
        <w:t xml:space="preserve"> </w:t>
      </w:r>
      <w:r w:rsidRPr="009C7CF4">
        <w:rPr>
          <w:rFonts w:hint="eastAsia"/>
          <w:lang w:val="en-US"/>
        </w:rPr>
        <w:t>Лилит</w:t>
      </w:r>
      <w:r w:rsidRPr="009C7CF4">
        <w:rPr>
          <w:lang w:val="en-US"/>
        </w:rPr>
        <w:t xml:space="preserve"> </w:t>
      </w:r>
      <w:r w:rsidRPr="009C7CF4">
        <w:rPr>
          <w:rFonts w:hint="eastAsia"/>
          <w:lang w:val="en-US"/>
        </w:rPr>
        <w:t>Корюновна</w:t>
      </w:r>
    </w:p>
    <w:p w14:paraId="1D6E1908" w14:textId="77777777" w:rsidR="009C7CF4" w:rsidRPr="009C7CF4" w:rsidRDefault="009C7CF4" w:rsidP="009C7CF4">
      <w:r w:rsidRPr="009C7CF4">
        <w:rPr>
          <w:rFonts w:hint="eastAsia"/>
        </w:rPr>
        <w:t>ОГЛАВЛЕНИЕ</w:t>
      </w:r>
      <w:r w:rsidRPr="009C7CF4">
        <w:rPr>
          <w:lang w:val="en-US"/>
        </w:rPr>
        <w:t xml:space="preserve"> </w:t>
      </w:r>
      <w:r w:rsidRPr="009C7CF4">
        <w:rPr>
          <w:rFonts w:hint="eastAsia"/>
        </w:rPr>
        <w:t>ДИССЕРТАЦИИ</w:t>
      </w:r>
    </w:p>
    <w:p w14:paraId="23C2FFA8" w14:textId="77777777" w:rsidR="009C7CF4" w:rsidRPr="009C7CF4" w:rsidRDefault="009C7CF4" w:rsidP="009C7CF4">
      <w:r w:rsidRPr="009C7CF4">
        <w:rPr>
          <w:rFonts w:hint="eastAsia"/>
        </w:rPr>
        <w:t>кандидат</w:t>
      </w:r>
      <w:r w:rsidRPr="009C7CF4">
        <w:rPr>
          <w:lang w:val="en-US"/>
        </w:rPr>
        <w:t xml:space="preserve"> </w:t>
      </w:r>
      <w:r w:rsidRPr="009C7CF4">
        <w:rPr>
          <w:rFonts w:hint="eastAsia"/>
        </w:rPr>
        <w:t>наук</w:t>
      </w:r>
      <w:r w:rsidRPr="009C7CF4">
        <w:rPr>
          <w:lang w:val="en-US"/>
        </w:rPr>
        <w:t xml:space="preserve"> </w:t>
      </w:r>
      <w:r w:rsidRPr="009C7CF4">
        <w:rPr>
          <w:rFonts w:hint="eastAsia"/>
        </w:rPr>
        <w:t>Барсегян</w:t>
      </w:r>
      <w:r w:rsidRPr="009C7CF4">
        <w:rPr>
          <w:lang w:val="en-US"/>
        </w:rPr>
        <w:t xml:space="preserve"> </w:t>
      </w:r>
      <w:r w:rsidRPr="009C7CF4">
        <w:rPr>
          <w:rFonts w:hint="eastAsia"/>
        </w:rPr>
        <w:t>Лилит</w:t>
      </w:r>
      <w:r w:rsidRPr="009C7CF4">
        <w:rPr>
          <w:lang w:val="en-US"/>
        </w:rPr>
        <w:t xml:space="preserve"> </w:t>
      </w:r>
      <w:r w:rsidRPr="009C7CF4">
        <w:rPr>
          <w:rFonts w:hint="eastAsia"/>
        </w:rPr>
        <w:t>Корюновна</w:t>
      </w:r>
    </w:p>
    <w:p w14:paraId="0AD688E8" w14:textId="77777777" w:rsidR="009C7CF4" w:rsidRPr="009C7CF4" w:rsidRDefault="009C7CF4" w:rsidP="009C7CF4">
      <w:r w:rsidRPr="009C7CF4">
        <w:rPr>
          <w:rFonts w:hint="eastAsia"/>
        </w:rPr>
        <w:t>ВВЕДЕНИЕ</w:t>
      </w:r>
    </w:p>
    <w:p w14:paraId="634EDA96" w14:textId="77777777" w:rsidR="009C7CF4" w:rsidRPr="009C7CF4" w:rsidRDefault="009C7CF4" w:rsidP="009C7CF4"/>
    <w:p w14:paraId="63249012" w14:textId="77777777" w:rsidR="009C7CF4" w:rsidRPr="009C7CF4" w:rsidRDefault="009C7CF4" w:rsidP="009C7CF4">
      <w:r w:rsidRPr="009C7CF4">
        <w:rPr>
          <w:rFonts w:hint="eastAsia"/>
        </w:rPr>
        <w:t>ГЛАВА</w:t>
      </w:r>
      <w:r w:rsidRPr="009C7CF4">
        <w:rPr>
          <w:lang w:val="en-US"/>
        </w:rPr>
        <w:t xml:space="preserve"> 1. </w:t>
      </w:r>
      <w:r w:rsidRPr="009C7CF4">
        <w:rPr>
          <w:rFonts w:hint="eastAsia"/>
        </w:rPr>
        <w:t>СОВРЕМЕННЫЕ</w:t>
      </w:r>
      <w:r w:rsidRPr="009C7CF4">
        <w:rPr>
          <w:lang w:val="en-US"/>
        </w:rPr>
        <w:t xml:space="preserve"> </w:t>
      </w:r>
      <w:r w:rsidRPr="009C7CF4">
        <w:rPr>
          <w:rFonts w:hint="eastAsia"/>
        </w:rPr>
        <w:t>ПРЕДСТАВЛЕНИЯ</w:t>
      </w:r>
      <w:r w:rsidRPr="009C7CF4">
        <w:rPr>
          <w:lang w:val="en-US"/>
        </w:rPr>
        <w:t xml:space="preserve"> </w:t>
      </w:r>
      <w:r w:rsidRPr="009C7CF4">
        <w:rPr>
          <w:rFonts w:hint="eastAsia"/>
        </w:rPr>
        <w:t>О</w:t>
      </w:r>
      <w:r w:rsidRPr="009C7CF4">
        <w:rPr>
          <w:lang w:val="en-US"/>
        </w:rPr>
        <w:t xml:space="preserve"> </w:t>
      </w:r>
      <w:r w:rsidRPr="009C7CF4">
        <w:rPr>
          <w:rFonts w:hint="eastAsia"/>
        </w:rPr>
        <w:t>ПАТОГЕНЕЗЕ</w:t>
      </w:r>
      <w:r w:rsidRPr="009C7CF4">
        <w:rPr>
          <w:lang w:val="en-US"/>
        </w:rPr>
        <w:t xml:space="preserve">, </w:t>
      </w:r>
      <w:r w:rsidRPr="009C7CF4">
        <w:rPr>
          <w:rFonts w:hint="eastAsia"/>
        </w:rPr>
        <w:t>ДИАГНОСТИКЕ</w:t>
      </w:r>
      <w:r w:rsidRPr="009C7CF4">
        <w:rPr>
          <w:lang w:val="en-US"/>
        </w:rPr>
        <w:t xml:space="preserve"> </w:t>
      </w:r>
      <w:r w:rsidRPr="009C7CF4">
        <w:rPr>
          <w:rFonts w:hint="eastAsia"/>
        </w:rPr>
        <w:t>И</w:t>
      </w:r>
      <w:r w:rsidRPr="009C7CF4">
        <w:rPr>
          <w:lang w:val="en-US"/>
        </w:rPr>
        <w:t xml:space="preserve"> </w:t>
      </w:r>
      <w:r w:rsidRPr="009C7CF4">
        <w:rPr>
          <w:rFonts w:hint="eastAsia"/>
        </w:rPr>
        <w:t>ЛЕЧЕНИИ</w:t>
      </w:r>
      <w:r w:rsidRPr="009C7CF4">
        <w:rPr>
          <w:lang w:val="en-US"/>
        </w:rPr>
        <w:t xml:space="preserve"> </w:t>
      </w:r>
      <w:r w:rsidRPr="009C7CF4">
        <w:rPr>
          <w:rFonts w:hint="eastAsia"/>
        </w:rPr>
        <w:t>ТАЗОВОЙ</w:t>
      </w:r>
      <w:r w:rsidRPr="009C7CF4">
        <w:rPr>
          <w:lang w:val="en-US"/>
        </w:rPr>
        <w:t xml:space="preserve"> </w:t>
      </w:r>
      <w:r w:rsidRPr="009C7CF4">
        <w:rPr>
          <w:rFonts w:hint="eastAsia"/>
        </w:rPr>
        <w:t>БОЛИ</w:t>
      </w:r>
      <w:r w:rsidRPr="009C7CF4">
        <w:rPr>
          <w:lang w:val="en-US"/>
        </w:rPr>
        <w:t xml:space="preserve"> </w:t>
      </w:r>
      <w:r w:rsidRPr="009C7CF4">
        <w:rPr>
          <w:rFonts w:hint="eastAsia"/>
        </w:rPr>
        <w:t>ПРИ</w:t>
      </w:r>
      <w:r w:rsidRPr="009C7CF4">
        <w:rPr>
          <w:lang w:val="en-US"/>
        </w:rPr>
        <w:t xml:space="preserve"> </w:t>
      </w:r>
      <w:r w:rsidRPr="009C7CF4">
        <w:rPr>
          <w:rFonts w:hint="eastAsia"/>
        </w:rPr>
        <w:t>НАРУЖНОМ</w:t>
      </w:r>
      <w:r w:rsidRPr="009C7CF4">
        <w:rPr>
          <w:lang w:val="en-US"/>
        </w:rPr>
        <w:t xml:space="preserve"> </w:t>
      </w:r>
      <w:r w:rsidRPr="009C7CF4">
        <w:rPr>
          <w:rFonts w:hint="eastAsia"/>
        </w:rPr>
        <w:t>ГЕНИТАЛЬНОМ</w:t>
      </w:r>
      <w:r w:rsidRPr="009C7CF4">
        <w:rPr>
          <w:lang w:val="en-US"/>
        </w:rPr>
        <w:t xml:space="preserve"> </w:t>
      </w:r>
      <w:r w:rsidRPr="009C7CF4">
        <w:rPr>
          <w:rFonts w:hint="eastAsia"/>
        </w:rPr>
        <w:t>ЭНДОМЕТРИОЗЕ</w:t>
      </w:r>
      <w:r w:rsidRPr="009C7CF4">
        <w:rPr>
          <w:lang w:val="en-US"/>
        </w:rPr>
        <w:t xml:space="preserve"> </w:t>
      </w:r>
      <w:r w:rsidRPr="009C7CF4">
        <w:rPr>
          <w:rFonts w:hint="eastAsia"/>
        </w:rPr>
        <w:t>У</w:t>
      </w:r>
      <w:r w:rsidRPr="009C7CF4">
        <w:rPr>
          <w:lang w:val="en-US"/>
        </w:rPr>
        <w:t xml:space="preserve"> </w:t>
      </w:r>
      <w:r w:rsidRPr="009C7CF4">
        <w:rPr>
          <w:rFonts w:hint="eastAsia"/>
        </w:rPr>
        <w:t>ЖЕНЩИН</w:t>
      </w:r>
      <w:r w:rsidRPr="009C7CF4">
        <w:rPr>
          <w:lang w:val="en-US"/>
        </w:rPr>
        <w:t xml:space="preserve"> </w:t>
      </w:r>
      <w:r w:rsidRPr="009C7CF4">
        <w:rPr>
          <w:rFonts w:hint="eastAsia"/>
        </w:rPr>
        <w:t>С</w:t>
      </w:r>
      <w:r w:rsidRPr="009C7CF4">
        <w:rPr>
          <w:lang w:val="en-US"/>
        </w:rPr>
        <w:t xml:space="preserve"> </w:t>
      </w:r>
      <w:r w:rsidRPr="009C7CF4">
        <w:rPr>
          <w:rFonts w:hint="eastAsia"/>
        </w:rPr>
        <w:t>ДЕФИЦИТОМ</w:t>
      </w:r>
      <w:r w:rsidRPr="009C7CF4">
        <w:rPr>
          <w:lang w:val="en-US"/>
        </w:rPr>
        <w:t xml:space="preserve"> </w:t>
      </w:r>
      <w:r w:rsidRPr="009C7CF4">
        <w:rPr>
          <w:rFonts w:hint="eastAsia"/>
        </w:rPr>
        <w:t>ВИТАМИНА</w:t>
      </w:r>
      <w:r w:rsidRPr="009C7CF4">
        <w:rPr>
          <w:lang w:val="en-US"/>
        </w:rPr>
        <w:t xml:space="preserve"> D (</w:t>
      </w:r>
      <w:r w:rsidRPr="009C7CF4">
        <w:rPr>
          <w:rFonts w:hint="eastAsia"/>
        </w:rPr>
        <w:t>ОБЗОР</w:t>
      </w:r>
      <w:r w:rsidRPr="009C7CF4">
        <w:rPr>
          <w:lang w:val="en-US"/>
        </w:rPr>
        <w:t xml:space="preserve"> </w:t>
      </w:r>
      <w:r w:rsidRPr="009C7CF4">
        <w:rPr>
          <w:rFonts w:hint="eastAsia"/>
        </w:rPr>
        <w:t>ЛИТЕРАТУРЫ</w:t>
      </w:r>
      <w:r w:rsidRPr="009C7CF4">
        <w:rPr>
          <w:lang w:val="en-US"/>
        </w:rPr>
        <w:t>)</w:t>
      </w:r>
    </w:p>
    <w:p w14:paraId="0CB7EBBE" w14:textId="77777777" w:rsidR="009C7CF4" w:rsidRPr="009C7CF4" w:rsidRDefault="009C7CF4" w:rsidP="009C7CF4"/>
    <w:p w14:paraId="06DB8C67" w14:textId="77777777" w:rsidR="009C7CF4" w:rsidRPr="009C7CF4" w:rsidRDefault="009C7CF4" w:rsidP="009C7CF4">
      <w:pPr>
        <w:rPr>
          <w:lang w:val="en-US"/>
        </w:rPr>
      </w:pPr>
      <w:r w:rsidRPr="009C7CF4">
        <w:rPr>
          <w:lang w:val="en-US"/>
        </w:rPr>
        <w:t xml:space="preserve">1.1 </w:t>
      </w:r>
      <w:r w:rsidRPr="009C7CF4">
        <w:rPr>
          <w:rFonts w:hint="eastAsia"/>
          <w:lang w:val="en-US"/>
        </w:rPr>
        <w:t>Эндометриоз</w:t>
      </w:r>
      <w:r w:rsidRPr="009C7CF4">
        <w:rPr>
          <w:lang w:val="en-US"/>
        </w:rPr>
        <w:t xml:space="preserve"> </w:t>
      </w:r>
      <w:r w:rsidRPr="009C7CF4">
        <w:rPr>
          <w:rFonts w:hint="eastAsia"/>
          <w:lang w:val="en-US"/>
        </w:rPr>
        <w:t>и</w:t>
      </w:r>
      <w:r w:rsidRPr="009C7CF4">
        <w:rPr>
          <w:lang w:val="en-US"/>
        </w:rPr>
        <w:t xml:space="preserve"> </w:t>
      </w:r>
      <w:r w:rsidRPr="009C7CF4">
        <w:rPr>
          <w:rFonts w:hint="eastAsia"/>
          <w:lang w:val="en-US"/>
        </w:rPr>
        <w:t>тазовая</w:t>
      </w:r>
      <w:r w:rsidRPr="009C7CF4">
        <w:rPr>
          <w:lang w:val="en-US"/>
        </w:rPr>
        <w:t xml:space="preserve"> </w:t>
      </w:r>
      <w:r w:rsidRPr="009C7CF4">
        <w:rPr>
          <w:rFonts w:hint="eastAsia"/>
          <w:lang w:val="en-US"/>
        </w:rPr>
        <w:t>боль</w:t>
      </w:r>
      <w:r w:rsidRPr="009C7CF4">
        <w:rPr>
          <w:lang w:val="en-US"/>
        </w:rPr>
        <w:t xml:space="preserve">: </w:t>
      </w:r>
      <w:r w:rsidRPr="009C7CF4">
        <w:rPr>
          <w:rFonts w:hint="eastAsia"/>
          <w:lang w:val="en-US"/>
        </w:rPr>
        <w:t>состояние</w:t>
      </w:r>
      <w:r w:rsidRPr="009C7CF4">
        <w:rPr>
          <w:lang w:val="en-US"/>
        </w:rPr>
        <w:t xml:space="preserve"> </w:t>
      </w:r>
      <w:r w:rsidRPr="009C7CF4">
        <w:rPr>
          <w:rFonts w:hint="eastAsia"/>
          <w:lang w:val="en-US"/>
        </w:rPr>
        <w:t>проблемы</w:t>
      </w:r>
    </w:p>
    <w:p w14:paraId="2FA5FD9F" w14:textId="77777777" w:rsidR="009C7CF4" w:rsidRPr="009C7CF4" w:rsidRDefault="009C7CF4" w:rsidP="009C7CF4">
      <w:pPr>
        <w:rPr>
          <w:lang w:val="en-US"/>
        </w:rPr>
      </w:pPr>
    </w:p>
    <w:p w14:paraId="0DFF8B11" w14:textId="77777777" w:rsidR="009C7CF4" w:rsidRPr="009C7CF4" w:rsidRDefault="009C7CF4" w:rsidP="009C7CF4">
      <w:pPr>
        <w:rPr>
          <w:lang w:val="en-US"/>
        </w:rPr>
      </w:pPr>
      <w:r w:rsidRPr="009C7CF4">
        <w:rPr>
          <w:lang w:val="en-US"/>
        </w:rPr>
        <w:t xml:space="preserve">1.2 </w:t>
      </w:r>
      <w:r w:rsidRPr="009C7CF4">
        <w:rPr>
          <w:rFonts w:hint="eastAsia"/>
          <w:lang w:val="en-US"/>
        </w:rPr>
        <w:t>Современные</w:t>
      </w:r>
      <w:r w:rsidRPr="009C7CF4">
        <w:rPr>
          <w:lang w:val="en-US"/>
        </w:rPr>
        <w:t xml:space="preserve"> </w:t>
      </w:r>
      <w:r w:rsidRPr="009C7CF4">
        <w:rPr>
          <w:rFonts w:hint="eastAsia"/>
          <w:lang w:val="en-US"/>
        </w:rPr>
        <w:t>взгляды</w:t>
      </w:r>
      <w:r w:rsidRPr="009C7CF4">
        <w:rPr>
          <w:lang w:val="en-US"/>
        </w:rPr>
        <w:t xml:space="preserve"> </w:t>
      </w:r>
      <w:r w:rsidRPr="009C7CF4">
        <w:rPr>
          <w:rFonts w:hint="eastAsia"/>
          <w:lang w:val="en-US"/>
        </w:rPr>
        <w:t>на</w:t>
      </w:r>
      <w:r w:rsidRPr="009C7CF4">
        <w:rPr>
          <w:lang w:val="en-US"/>
        </w:rPr>
        <w:t xml:space="preserve"> </w:t>
      </w:r>
      <w:r w:rsidRPr="009C7CF4">
        <w:rPr>
          <w:rFonts w:hint="eastAsia"/>
          <w:lang w:val="en-US"/>
        </w:rPr>
        <w:t>патогенез</w:t>
      </w:r>
      <w:r w:rsidRPr="009C7CF4">
        <w:rPr>
          <w:lang w:val="en-US"/>
        </w:rPr>
        <w:t xml:space="preserve"> </w:t>
      </w:r>
      <w:r w:rsidRPr="009C7CF4">
        <w:rPr>
          <w:rFonts w:hint="eastAsia"/>
          <w:lang w:val="en-US"/>
        </w:rPr>
        <w:t>эндометриоз</w:t>
      </w:r>
      <w:r w:rsidRPr="009C7CF4">
        <w:rPr>
          <w:lang w:val="en-US"/>
        </w:rPr>
        <w:t>-</w:t>
      </w:r>
      <w:r w:rsidRPr="009C7CF4">
        <w:rPr>
          <w:rFonts w:hint="eastAsia"/>
          <w:lang w:val="en-US"/>
        </w:rPr>
        <w:t>обусловленной</w:t>
      </w:r>
    </w:p>
    <w:p w14:paraId="1F86B789" w14:textId="77777777" w:rsidR="009C7CF4" w:rsidRPr="009C7CF4" w:rsidRDefault="009C7CF4" w:rsidP="009C7CF4">
      <w:pPr>
        <w:rPr>
          <w:lang w:val="en-US"/>
        </w:rPr>
      </w:pPr>
    </w:p>
    <w:p w14:paraId="0E3BCAA1" w14:textId="77777777" w:rsidR="009C7CF4" w:rsidRPr="009C7CF4" w:rsidRDefault="009C7CF4" w:rsidP="009C7CF4">
      <w:pPr>
        <w:rPr>
          <w:lang w:val="en-US"/>
        </w:rPr>
      </w:pPr>
      <w:r w:rsidRPr="009C7CF4">
        <w:rPr>
          <w:rFonts w:hint="eastAsia"/>
          <w:lang w:val="en-US"/>
        </w:rPr>
        <w:t>тазовой</w:t>
      </w:r>
      <w:r w:rsidRPr="009C7CF4">
        <w:rPr>
          <w:lang w:val="en-US"/>
        </w:rPr>
        <w:t xml:space="preserve"> </w:t>
      </w:r>
      <w:r w:rsidRPr="009C7CF4">
        <w:rPr>
          <w:rFonts w:hint="eastAsia"/>
          <w:lang w:val="en-US"/>
        </w:rPr>
        <w:t>боли</w:t>
      </w:r>
    </w:p>
    <w:p w14:paraId="26D93D62" w14:textId="77777777" w:rsidR="009C7CF4" w:rsidRPr="009C7CF4" w:rsidRDefault="009C7CF4" w:rsidP="009C7CF4">
      <w:pPr>
        <w:rPr>
          <w:lang w:val="en-US"/>
        </w:rPr>
      </w:pPr>
    </w:p>
    <w:p w14:paraId="7714A999" w14:textId="77777777" w:rsidR="009C7CF4" w:rsidRPr="009C7CF4" w:rsidRDefault="009C7CF4" w:rsidP="009C7CF4">
      <w:pPr>
        <w:rPr>
          <w:lang w:val="en-US"/>
        </w:rPr>
      </w:pPr>
      <w:r w:rsidRPr="009C7CF4">
        <w:rPr>
          <w:lang w:val="en-US"/>
        </w:rPr>
        <w:t xml:space="preserve">1.3 </w:t>
      </w:r>
      <w:r w:rsidRPr="009C7CF4">
        <w:rPr>
          <w:rFonts w:hint="eastAsia"/>
          <w:lang w:val="en-US"/>
        </w:rPr>
        <w:t>Качество</w:t>
      </w:r>
      <w:r w:rsidRPr="009C7CF4">
        <w:rPr>
          <w:lang w:val="en-US"/>
        </w:rPr>
        <w:t xml:space="preserve"> </w:t>
      </w:r>
      <w:r w:rsidRPr="009C7CF4">
        <w:rPr>
          <w:rFonts w:hint="eastAsia"/>
          <w:lang w:val="en-US"/>
        </w:rPr>
        <w:t>жизни</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эндометриоз</w:t>
      </w:r>
      <w:r w:rsidRPr="009C7CF4">
        <w:rPr>
          <w:lang w:val="en-US"/>
        </w:rPr>
        <w:t>-</w:t>
      </w:r>
      <w:r w:rsidRPr="009C7CF4">
        <w:rPr>
          <w:rFonts w:hint="eastAsia"/>
          <w:lang w:val="en-US"/>
        </w:rPr>
        <w:t>ассоциированной</w:t>
      </w:r>
      <w:r w:rsidRPr="009C7CF4">
        <w:rPr>
          <w:lang w:val="en-US"/>
        </w:rPr>
        <w:t xml:space="preserve"> </w:t>
      </w:r>
      <w:r w:rsidRPr="009C7CF4">
        <w:rPr>
          <w:rFonts w:hint="eastAsia"/>
          <w:lang w:val="en-US"/>
        </w:rPr>
        <w:t>тазовой</w:t>
      </w:r>
      <w:r w:rsidRPr="009C7CF4">
        <w:rPr>
          <w:lang w:val="en-US"/>
        </w:rPr>
        <w:t xml:space="preserve"> </w:t>
      </w:r>
      <w:r w:rsidRPr="009C7CF4">
        <w:rPr>
          <w:rFonts w:hint="eastAsia"/>
          <w:lang w:val="en-US"/>
        </w:rPr>
        <w:t>болью</w:t>
      </w:r>
    </w:p>
    <w:p w14:paraId="6EBB39FB" w14:textId="77777777" w:rsidR="009C7CF4" w:rsidRPr="009C7CF4" w:rsidRDefault="009C7CF4" w:rsidP="009C7CF4">
      <w:pPr>
        <w:rPr>
          <w:lang w:val="en-US"/>
        </w:rPr>
      </w:pPr>
    </w:p>
    <w:p w14:paraId="1FAC4580" w14:textId="77777777" w:rsidR="009C7CF4" w:rsidRPr="009C7CF4" w:rsidRDefault="009C7CF4" w:rsidP="009C7CF4">
      <w:pPr>
        <w:rPr>
          <w:lang w:val="en-US"/>
        </w:rPr>
      </w:pPr>
      <w:r w:rsidRPr="009C7CF4">
        <w:rPr>
          <w:lang w:val="en-US"/>
        </w:rPr>
        <w:t xml:space="preserve">1.4 </w:t>
      </w:r>
      <w:r w:rsidRPr="009C7CF4">
        <w:rPr>
          <w:rFonts w:hint="eastAsia"/>
          <w:lang w:val="en-US"/>
        </w:rPr>
        <w:t>Ключевые</w:t>
      </w:r>
      <w:r w:rsidRPr="009C7CF4">
        <w:rPr>
          <w:lang w:val="en-US"/>
        </w:rPr>
        <w:t xml:space="preserve"> </w:t>
      </w:r>
      <w:r w:rsidRPr="009C7CF4">
        <w:rPr>
          <w:rFonts w:hint="eastAsia"/>
          <w:lang w:val="en-US"/>
        </w:rPr>
        <w:t>подходы</w:t>
      </w:r>
      <w:r w:rsidRPr="009C7CF4">
        <w:rPr>
          <w:lang w:val="en-US"/>
        </w:rPr>
        <w:t xml:space="preserve"> </w:t>
      </w:r>
      <w:r w:rsidRPr="009C7CF4">
        <w:rPr>
          <w:rFonts w:hint="eastAsia"/>
          <w:lang w:val="en-US"/>
        </w:rPr>
        <w:t>к</w:t>
      </w:r>
      <w:r w:rsidRPr="009C7CF4">
        <w:rPr>
          <w:lang w:val="en-US"/>
        </w:rPr>
        <w:t xml:space="preserve"> </w:t>
      </w:r>
      <w:r w:rsidRPr="009C7CF4">
        <w:rPr>
          <w:rFonts w:hint="eastAsia"/>
          <w:lang w:val="en-US"/>
        </w:rPr>
        <w:t>диагностике</w:t>
      </w:r>
      <w:r w:rsidRPr="009C7CF4">
        <w:rPr>
          <w:lang w:val="en-US"/>
        </w:rPr>
        <w:t xml:space="preserve"> </w:t>
      </w:r>
      <w:r w:rsidRPr="009C7CF4">
        <w:rPr>
          <w:rFonts w:hint="eastAsia"/>
          <w:lang w:val="en-US"/>
        </w:rPr>
        <w:t>тазовой</w:t>
      </w:r>
      <w:r w:rsidRPr="009C7CF4">
        <w:rPr>
          <w:lang w:val="en-US"/>
        </w:rPr>
        <w:t xml:space="preserve"> </w:t>
      </w:r>
      <w:r w:rsidRPr="009C7CF4">
        <w:rPr>
          <w:rFonts w:hint="eastAsia"/>
          <w:lang w:val="en-US"/>
        </w:rPr>
        <w:t>боли</w:t>
      </w:r>
      <w:r w:rsidRPr="009C7CF4">
        <w:rPr>
          <w:lang w:val="en-US"/>
        </w:rPr>
        <w:t xml:space="preserve"> </w:t>
      </w:r>
      <w:r w:rsidRPr="009C7CF4">
        <w:rPr>
          <w:rFonts w:hint="eastAsia"/>
          <w:lang w:val="en-US"/>
        </w:rPr>
        <w:t>на</w:t>
      </w:r>
      <w:r w:rsidRPr="009C7CF4">
        <w:rPr>
          <w:lang w:val="en-US"/>
        </w:rPr>
        <w:t xml:space="preserve"> </w:t>
      </w:r>
      <w:r w:rsidRPr="009C7CF4">
        <w:rPr>
          <w:rFonts w:hint="eastAsia"/>
          <w:lang w:val="en-US"/>
        </w:rPr>
        <w:t>фоне</w:t>
      </w:r>
      <w:r w:rsidRPr="009C7CF4">
        <w:rPr>
          <w:lang w:val="en-US"/>
        </w:rPr>
        <w:t xml:space="preserve"> </w:t>
      </w:r>
      <w:r w:rsidRPr="009C7CF4">
        <w:rPr>
          <w:rFonts w:hint="eastAsia"/>
          <w:lang w:val="en-US"/>
        </w:rPr>
        <w:t>наружного</w:t>
      </w:r>
      <w:r w:rsidRPr="009C7CF4">
        <w:rPr>
          <w:lang w:val="en-US"/>
        </w:rPr>
        <w:t xml:space="preserve"> </w:t>
      </w:r>
      <w:r w:rsidRPr="009C7CF4">
        <w:rPr>
          <w:rFonts w:hint="eastAsia"/>
          <w:lang w:val="en-US"/>
        </w:rPr>
        <w:t>генитального</w:t>
      </w:r>
      <w:r w:rsidRPr="009C7CF4">
        <w:rPr>
          <w:lang w:val="en-US"/>
        </w:rPr>
        <w:t xml:space="preserve"> </w:t>
      </w:r>
      <w:r w:rsidRPr="009C7CF4">
        <w:rPr>
          <w:rFonts w:hint="eastAsia"/>
          <w:lang w:val="en-US"/>
        </w:rPr>
        <w:t>эндометриоза</w:t>
      </w:r>
    </w:p>
    <w:p w14:paraId="2EF307F5" w14:textId="77777777" w:rsidR="009C7CF4" w:rsidRPr="009C7CF4" w:rsidRDefault="009C7CF4" w:rsidP="009C7CF4">
      <w:pPr>
        <w:rPr>
          <w:lang w:val="en-US"/>
        </w:rPr>
      </w:pPr>
    </w:p>
    <w:p w14:paraId="3C850E48" w14:textId="77777777" w:rsidR="009C7CF4" w:rsidRPr="009C7CF4" w:rsidRDefault="009C7CF4" w:rsidP="009C7CF4">
      <w:pPr>
        <w:rPr>
          <w:lang w:val="en-US"/>
        </w:rPr>
      </w:pPr>
      <w:r w:rsidRPr="009C7CF4">
        <w:rPr>
          <w:lang w:val="en-US"/>
        </w:rPr>
        <w:t xml:space="preserve">1.5 </w:t>
      </w:r>
      <w:r w:rsidRPr="009C7CF4">
        <w:rPr>
          <w:rFonts w:hint="eastAsia"/>
          <w:lang w:val="en-US"/>
        </w:rPr>
        <w:t>Лечение</w:t>
      </w:r>
      <w:r w:rsidRPr="009C7CF4">
        <w:rPr>
          <w:lang w:val="en-US"/>
        </w:rPr>
        <w:t xml:space="preserve"> </w:t>
      </w:r>
      <w:r w:rsidRPr="009C7CF4">
        <w:rPr>
          <w:rFonts w:hint="eastAsia"/>
          <w:lang w:val="en-US"/>
        </w:rPr>
        <w:t>тазовой</w:t>
      </w:r>
      <w:r w:rsidRPr="009C7CF4">
        <w:rPr>
          <w:lang w:val="en-US"/>
        </w:rPr>
        <w:t xml:space="preserve"> </w:t>
      </w:r>
      <w:r w:rsidRPr="009C7CF4">
        <w:rPr>
          <w:rFonts w:hint="eastAsia"/>
          <w:lang w:val="en-US"/>
        </w:rPr>
        <w:t>боли</w:t>
      </w:r>
      <w:r w:rsidRPr="009C7CF4">
        <w:rPr>
          <w:lang w:val="en-US"/>
        </w:rPr>
        <w:t xml:space="preserve">, </w:t>
      </w:r>
      <w:r w:rsidRPr="009C7CF4">
        <w:rPr>
          <w:rFonts w:hint="eastAsia"/>
          <w:lang w:val="en-US"/>
        </w:rPr>
        <w:t>обусловленной</w:t>
      </w:r>
      <w:r w:rsidRPr="009C7CF4">
        <w:rPr>
          <w:lang w:val="en-US"/>
        </w:rPr>
        <w:t xml:space="preserve"> </w:t>
      </w:r>
      <w:r w:rsidRPr="009C7CF4">
        <w:rPr>
          <w:rFonts w:hint="eastAsia"/>
          <w:lang w:val="en-US"/>
        </w:rPr>
        <w:t>наружным</w:t>
      </w:r>
    </w:p>
    <w:p w14:paraId="5781B68C" w14:textId="77777777" w:rsidR="009C7CF4" w:rsidRPr="009C7CF4" w:rsidRDefault="009C7CF4" w:rsidP="009C7CF4">
      <w:pPr>
        <w:rPr>
          <w:lang w:val="en-US"/>
        </w:rPr>
      </w:pPr>
    </w:p>
    <w:p w14:paraId="26450342" w14:textId="77777777" w:rsidR="009C7CF4" w:rsidRPr="009C7CF4" w:rsidRDefault="009C7CF4" w:rsidP="009C7CF4">
      <w:pPr>
        <w:rPr>
          <w:lang w:val="en-US"/>
        </w:rPr>
      </w:pPr>
      <w:r w:rsidRPr="009C7CF4">
        <w:rPr>
          <w:rFonts w:hint="eastAsia"/>
          <w:lang w:val="en-US"/>
        </w:rPr>
        <w:t>генитальным</w:t>
      </w:r>
      <w:r w:rsidRPr="009C7CF4">
        <w:rPr>
          <w:lang w:val="en-US"/>
        </w:rPr>
        <w:t xml:space="preserve"> </w:t>
      </w:r>
      <w:r w:rsidRPr="009C7CF4">
        <w:rPr>
          <w:rFonts w:hint="eastAsia"/>
          <w:lang w:val="en-US"/>
        </w:rPr>
        <w:t>эндометриозом</w:t>
      </w:r>
    </w:p>
    <w:p w14:paraId="409AD21E" w14:textId="77777777" w:rsidR="009C7CF4" w:rsidRPr="009C7CF4" w:rsidRDefault="009C7CF4" w:rsidP="009C7CF4">
      <w:pPr>
        <w:rPr>
          <w:lang w:val="en-US"/>
        </w:rPr>
      </w:pPr>
    </w:p>
    <w:p w14:paraId="0E7BAC42" w14:textId="77777777" w:rsidR="009C7CF4" w:rsidRPr="009C7CF4" w:rsidRDefault="009C7CF4" w:rsidP="009C7CF4">
      <w:pPr>
        <w:rPr>
          <w:lang w:val="en-US"/>
        </w:rPr>
      </w:pPr>
      <w:r w:rsidRPr="009C7CF4">
        <w:rPr>
          <w:lang w:val="en-US"/>
        </w:rPr>
        <w:t xml:space="preserve">1.6 </w:t>
      </w:r>
      <w:r w:rsidRPr="009C7CF4">
        <w:rPr>
          <w:rFonts w:hint="eastAsia"/>
          <w:lang w:val="en-US"/>
        </w:rPr>
        <w:t>Биологические</w:t>
      </w:r>
      <w:r w:rsidRPr="009C7CF4">
        <w:rPr>
          <w:lang w:val="en-US"/>
        </w:rPr>
        <w:t xml:space="preserve"> </w:t>
      </w:r>
      <w:r w:rsidRPr="009C7CF4">
        <w:rPr>
          <w:rFonts w:hint="eastAsia"/>
          <w:lang w:val="en-US"/>
        </w:rPr>
        <w:t>эффекты</w:t>
      </w:r>
      <w:r w:rsidRPr="009C7CF4">
        <w:rPr>
          <w:lang w:val="en-US"/>
        </w:rPr>
        <w:t xml:space="preserve"> </w:t>
      </w:r>
      <w:r w:rsidRPr="009C7CF4">
        <w:rPr>
          <w:rFonts w:hint="eastAsia"/>
          <w:lang w:val="en-US"/>
        </w:rPr>
        <w:t>витамина</w:t>
      </w:r>
      <w:r w:rsidRPr="009C7CF4">
        <w:rPr>
          <w:lang w:val="en-US"/>
        </w:rPr>
        <w:t xml:space="preserve"> D </w:t>
      </w:r>
      <w:r w:rsidRPr="009C7CF4">
        <w:rPr>
          <w:rFonts w:hint="eastAsia"/>
          <w:lang w:val="en-US"/>
        </w:rPr>
        <w:t>и</w:t>
      </w:r>
      <w:r w:rsidRPr="009C7CF4">
        <w:rPr>
          <w:lang w:val="en-US"/>
        </w:rPr>
        <w:t xml:space="preserve"> </w:t>
      </w:r>
      <w:r w:rsidRPr="009C7CF4">
        <w:rPr>
          <w:rFonts w:hint="eastAsia"/>
          <w:lang w:val="en-US"/>
        </w:rPr>
        <w:t>его</w:t>
      </w:r>
      <w:r w:rsidRPr="009C7CF4">
        <w:rPr>
          <w:lang w:val="en-US"/>
        </w:rPr>
        <w:t xml:space="preserve"> </w:t>
      </w:r>
      <w:r w:rsidRPr="009C7CF4">
        <w:rPr>
          <w:rFonts w:hint="eastAsia"/>
          <w:lang w:val="en-US"/>
        </w:rPr>
        <w:t>влияние</w:t>
      </w:r>
      <w:r w:rsidRPr="009C7CF4">
        <w:rPr>
          <w:lang w:val="en-US"/>
        </w:rPr>
        <w:t xml:space="preserve"> </w:t>
      </w:r>
      <w:r w:rsidRPr="009C7CF4">
        <w:rPr>
          <w:rFonts w:hint="eastAsia"/>
          <w:lang w:val="en-US"/>
        </w:rPr>
        <w:t>на</w:t>
      </w:r>
      <w:r w:rsidRPr="009C7CF4">
        <w:rPr>
          <w:lang w:val="en-US"/>
        </w:rPr>
        <w:t xml:space="preserve"> </w:t>
      </w:r>
      <w:r w:rsidRPr="009C7CF4">
        <w:rPr>
          <w:rFonts w:hint="eastAsia"/>
          <w:lang w:val="en-US"/>
        </w:rPr>
        <w:t>эндометриоз</w:t>
      </w:r>
      <w:r w:rsidRPr="009C7CF4">
        <w:rPr>
          <w:lang w:val="en-US"/>
        </w:rPr>
        <w:t>-</w:t>
      </w:r>
      <w:r w:rsidRPr="009C7CF4">
        <w:rPr>
          <w:rFonts w:hint="eastAsia"/>
          <w:lang w:val="en-US"/>
        </w:rPr>
        <w:t>ассоциированную</w:t>
      </w:r>
      <w:r w:rsidRPr="009C7CF4">
        <w:rPr>
          <w:lang w:val="en-US"/>
        </w:rPr>
        <w:t xml:space="preserve"> </w:t>
      </w:r>
      <w:r w:rsidRPr="009C7CF4">
        <w:rPr>
          <w:rFonts w:hint="eastAsia"/>
          <w:lang w:val="en-US"/>
        </w:rPr>
        <w:t>тазовою</w:t>
      </w:r>
      <w:r w:rsidRPr="009C7CF4">
        <w:rPr>
          <w:lang w:val="en-US"/>
        </w:rPr>
        <w:t xml:space="preserve"> </w:t>
      </w:r>
      <w:r w:rsidRPr="009C7CF4">
        <w:rPr>
          <w:rFonts w:hint="eastAsia"/>
          <w:lang w:val="en-US"/>
        </w:rPr>
        <w:t>боль</w:t>
      </w:r>
    </w:p>
    <w:p w14:paraId="398C0DE9" w14:textId="77777777" w:rsidR="009C7CF4" w:rsidRPr="009C7CF4" w:rsidRDefault="009C7CF4" w:rsidP="009C7CF4">
      <w:pPr>
        <w:rPr>
          <w:lang w:val="en-US"/>
        </w:rPr>
      </w:pPr>
    </w:p>
    <w:p w14:paraId="4CFE6462" w14:textId="77777777" w:rsidR="009C7CF4" w:rsidRPr="009C7CF4" w:rsidRDefault="009C7CF4" w:rsidP="009C7CF4">
      <w:pPr>
        <w:rPr>
          <w:lang w:val="en-US"/>
        </w:rPr>
      </w:pPr>
      <w:r w:rsidRPr="009C7CF4">
        <w:rPr>
          <w:rFonts w:hint="eastAsia"/>
          <w:lang w:val="en-US"/>
        </w:rPr>
        <w:t>ГЛАВА</w:t>
      </w:r>
      <w:r w:rsidRPr="009C7CF4">
        <w:rPr>
          <w:lang w:val="en-US"/>
        </w:rPr>
        <w:t xml:space="preserve"> 2. </w:t>
      </w:r>
      <w:r w:rsidRPr="009C7CF4">
        <w:rPr>
          <w:rFonts w:hint="eastAsia"/>
          <w:lang w:val="en-US"/>
        </w:rPr>
        <w:t>КЛИНИЧЕСКАЯ</w:t>
      </w:r>
      <w:r w:rsidRPr="009C7CF4">
        <w:rPr>
          <w:lang w:val="en-US"/>
        </w:rPr>
        <w:t xml:space="preserve"> </w:t>
      </w:r>
      <w:r w:rsidRPr="009C7CF4">
        <w:rPr>
          <w:rFonts w:hint="eastAsia"/>
          <w:lang w:val="en-US"/>
        </w:rPr>
        <w:t>ХАРАКТЕРИСТИКА</w:t>
      </w:r>
      <w:r w:rsidRPr="009C7CF4">
        <w:rPr>
          <w:lang w:val="en-US"/>
        </w:rPr>
        <w:t xml:space="preserve"> </w:t>
      </w:r>
      <w:r w:rsidRPr="009C7CF4">
        <w:rPr>
          <w:rFonts w:hint="eastAsia"/>
          <w:lang w:val="en-US"/>
        </w:rPr>
        <w:t>ОБСЛЕДОВАННЫХ</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ИЗУЧАЕМЫХ</w:t>
      </w:r>
      <w:r w:rsidRPr="009C7CF4">
        <w:rPr>
          <w:lang w:val="en-US"/>
        </w:rPr>
        <w:t xml:space="preserve"> </w:t>
      </w:r>
      <w:r w:rsidRPr="009C7CF4">
        <w:rPr>
          <w:rFonts w:hint="eastAsia"/>
          <w:lang w:val="en-US"/>
        </w:rPr>
        <w:t>КОГОРТ</w:t>
      </w:r>
    </w:p>
    <w:p w14:paraId="565DDB0B" w14:textId="77777777" w:rsidR="009C7CF4" w:rsidRPr="009C7CF4" w:rsidRDefault="009C7CF4" w:rsidP="009C7CF4">
      <w:pPr>
        <w:rPr>
          <w:lang w:val="en-US"/>
        </w:rPr>
      </w:pPr>
    </w:p>
    <w:p w14:paraId="69A90DDC" w14:textId="77777777" w:rsidR="009C7CF4" w:rsidRPr="009C7CF4" w:rsidRDefault="009C7CF4" w:rsidP="009C7CF4">
      <w:pPr>
        <w:rPr>
          <w:lang w:val="en-US"/>
        </w:rPr>
      </w:pPr>
      <w:r w:rsidRPr="009C7CF4">
        <w:rPr>
          <w:rFonts w:hint="eastAsia"/>
          <w:lang w:val="en-US"/>
        </w:rPr>
        <w:t>ГЛАВА</w:t>
      </w:r>
      <w:r w:rsidRPr="009C7CF4">
        <w:rPr>
          <w:lang w:val="en-US"/>
        </w:rPr>
        <w:t xml:space="preserve"> 3. </w:t>
      </w:r>
      <w:r w:rsidRPr="009C7CF4">
        <w:rPr>
          <w:rFonts w:hint="eastAsia"/>
          <w:lang w:val="en-US"/>
        </w:rPr>
        <w:t>РЕЗУЛЬТАТЫ</w:t>
      </w:r>
      <w:r w:rsidRPr="009C7CF4">
        <w:rPr>
          <w:lang w:val="en-US"/>
        </w:rPr>
        <w:t xml:space="preserve"> </w:t>
      </w:r>
      <w:r w:rsidRPr="009C7CF4">
        <w:rPr>
          <w:rFonts w:hint="eastAsia"/>
          <w:lang w:val="en-US"/>
        </w:rPr>
        <w:t>СОБСТВЕННЫХ</w:t>
      </w:r>
      <w:r w:rsidRPr="009C7CF4">
        <w:rPr>
          <w:lang w:val="en-US"/>
        </w:rPr>
        <w:t xml:space="preserve"> </w:t>
      </w:r>
      <w:r w:rsidRPr="009C7CF4">
        <w:rPr>
          <w:rFonts w:hint="eastAsia"/>
          <w:lang w:val="en-US"/>
        </w:rPr>
        <w:t>ИССЛЕДОВАНИЙ</w:t>
      </w:r>
      <w:r w:rsidRPr="009C7CF4">
        <w:rPr>
          <w:lang w:val="en-US"/>
        </w:rPr>
        <w:t xml:space="preserve"> </w:t>
      </w:r>
      <w:r w:rsidRPr="009C7CF4">
        <w:rPr>
          <w:rFonts w:hint="eastAsia"/>
          <w:lang w:val="en-US"/>
        </w:rPr>
        <w:t>ПАЦ</w:t>
      </w:r>
      <w:r w:rsidRPr="009C7CF4">
        <w:rPr>
          <w:rFonts w:hint="eastAsia"/>
          <w:lang w:val="en-US"/>
        </w:rPr>
        <w:lastRenderedPageBreak/>
        <w:t>ИЕНТОК</w:t>
      </w:r>
      <w:r w:rsidRPr="009C7CF4">
        <w:rPr>
          <w:lang w:val="en-US"/>
        </w:rPr>
        <w:t xml:space="preserve"> </w:t>
      </w:r>
      <w:r w:rsidRPr="009C7CF4">
        <w:rPr>
          <w:rFonts w:hint="eastAsia"/>
          <w:lang w:val="en-US"/>
        </w:rPr>
        <w:t>ИЗУЧАЕМЫХ</w:t>
      </w:r>
      <w:r w:rsidRPr="009C7CF4">
        <w:rPr>
          <w:lang w:val="en-US"/>
        </w:rPr>
        <w:t xml:space="preserve"> </w:t>
      </w:r>
      <w:r w:rsidRPr="009C7CF4">
        <w:rPr>
          <w:rFonts w:hint="eastAsia"/>
          <w:lang w:val="en-US"/>
        </w:rPr>
        <w:t>КОГОРТ</w:t>
      </w:r>
    </w:p>
    <w:p w14:paraId="15859B19" w14:textId="77777777" w:rsidR="009C7CF4" w:rsidRPr="009C7CF4" w:rsidRDefault="009C7CF4" w:rsidP="009C7CF4">
      <w:pPr>
        <w:rPr>
          <w:lang w:val="en-US"/>
        </w:rPr>
      </w:pPr>
    </w:p>
    <w:p w14:paraId="419BD052" w14:textId="77777777" w:rsidR="009C7CF4" w:rsidRPr="009C7CF4" w:rsidRDefault="009C7CF4" w:rsidP="009C7CF4">
      <w:pPr>
        <w:rPr>
          <w:lang w:val="en-US"/>
        </w:rPr>
      </w:pPr>
      <w:r w:rsidRPr="009C7CF4">
        <w:rPr>
          <w:lang w:val="en-US"/>
        </w:rPr>
        <w:t xml:space="preserve">3.1 </w:t>
      </w:r>
      <w:r w:rsidRPr="009C7CF4">
        <w:rPr>
          <w:rFonts w:hint="eastAsia"/>
          <w:lang w:val="en-US"/>
        </w:rPr>
        <w:t>Результаты</w:t>
      </w:r>
      <w:r w:rsidRPr="009C7CF4">
        <w:rPr>
          <w:lang w:val="en-US"/>
        </w:rPr>
        <w:t xml:space="preserve"> </w:t>
      </w:r>
      <w:r w:rsidRPr="009C7CF4">
        <w:rPr>
          <w:rFonts w:hint="eastAsia"/>
          <w:lang w:val="en-US"/>
        </w:rPr>
        <w:t>расширенного</w:t>
      </w:r>
      <w:r w:rsidRPr="009C7CF4">
        <w:rPr>
          <w:lang w:val="en-US"/>
        </w:rPr>
        <w:t xml:space="preserve"> </w:t>
      </w:r>
      <w:r w:rsidRPr="009C7CF4">
        <w:rPr>
          <w:rFonts w:hint="eastAsia"/>
          <w:lang w:val="en-US"/>
        </w:rPr>
        <w:t>алгологического</w:t>
      </w:r>
      <w:r w:rsidRPr="009C7CF4">
        <w:rPr>
          <w:lang w:val="en-US"/>
        </w:rPr>
        <w:t xml:space="preserve"> </w:t>
      </w:r>
      <w:r w:rsidRPr="009C7CF4">
        <w:rPr>
          <w:rFonts w:hint="eastAsia"/>
          <w:lang w:val="en-US"/>
        </w:rPr>
        <w:t>исследования</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оценкой</w:t>
      </w:r>
      <w:r w:rsidRPr="009C7CF4">
        <w:rPr>
          <w:lang w:val="en-US"/>
        </w:rPr>
        <w:t xml:space="preserve"> </w:t>
      </w:r>
      <w:r w:rsidRPr="009C7CF4">
        <w:rPr>
          <w:rFonts w:hint="eastAsia"/>
          <w:lang w:val="en-US"/>
        </w:rPr>
        <w:t>психоэмоционального</w:t>
      </w:r>
      <w:r w:rsidRPr="009C7CF4">
        <w:rPr>
          <w:lang w:val="en-US"/>
        </w:rPr>
        <w:t xml:space="preserve"> </w:t>
      </w:r>
      <w:r w:rsidRPr="009C7CF4">
        <w:rPr>
          <w:rFonts w:hint="eastAsia"/>
          <w:lang w:val="en-US"/>
        </w:rPr>
        <w:t>состояния</w:t>
      </w:r>
      <w:r w:rsidRPr="009C7CF4">
        <w:rPr>
          <w:lang w:val="en-US"/>
        </w:rPr>
        <w:t xml:space="preserve"> </w:t>
      </w:r>
      <w:r w:rsidRPr="009C7CF4">
        <w:rPr>
          <w:rFonts w:hint="eastAsia"/>
          <w:lang w:val="en-US"/>
        </w:rPr>
        <w:t>пациенток</w:t>
      </w:r>
    </w:p>
    <w:p w14:paraId="1193A326" w14:textId="77777777" w:rsidR="009C7CF4" w:rsidRPr="009C7CF4" w:rsidRDefault="009C7CF4" w:rsidP="009C7CF4">
      <w:pPr>
        <w:rPr>
          <w:lang w:val="en-US"/>
        </w:rPr>
      </w:pPr>
    </w:p>
    <w:p w14:paraId="67E6959C" w14:textId="77777777" w:rsidR="009C7CF4" w:rsidRPr="009C7CF4" w:rsidRDefault="009C7CF4" w:rsidP="009C7CF4">
      <w:pPr>
        <w:rPr>
          <w:lang w:val="en-US"/>
        </w:rPr>
      </w:pPr>
      <w:r w:rsidRPr="009C7CF4">
        <w:rPr>
          <w:lang w:val="en-US"/>
        </w:rPr>
        <w:t xml:space="preserve">3.2 </w:t>
      </w:r>
      <w:r w:rsidRPr="009C7CF4">
        <w:rPr>
          <w:rFonts w:hint="eastAsia"/>
          <w:lang w:val="en-US"/>
        </w:rPr>
        <w:t>Результаты</w:t>
      </w:r>
      <w:r w:rsidRPr="009C7CF4">
        <w:rPr>
          <w:lang w:val="en-US"/>
        </w:rPr>
        <w:t xml:space="preserve"> </w:t>
      </w:r>
      <w:r w:rsidRPr="009C7CF4">
        <w:rPr>
          <w:rFonts w:hint="eastAsia"/>
          <w:lang w:val="en-US"/>
        </w:rPr>
        <w:t>сонографического</w:t>
      </w:r>
      <w:r w:rsidRPr="009C7CF4">
        <w:rPr>
          <w:lang w:val="en-US"/>
        </w:rPr>
        <w:t xml:space="preserve"> </w:t>
      </w:r>
      <w:r w:rsidRPr="009C7CF4">
        <w:rPr>
          <w:rFonts w:hint="eastAsia"/>
          <w:lang w:val="en-US"/>
        </w:rPr>
        <w:t>исследования</w:t>
      </w:r>
    </w:p>
    <w:p w14:paraId="14067357" w14:textId="77777777" w:rsidR="009C7CF4" w:rsidRPr="009C7CF4" w:rsidRDefault="009C7CF4" w:rsidP="009C7CF4">
      <w:pPr>
        <w:rPr>
          <w:lang w:val="en-US"/>
        </w:rPr>
      </w:pPr>
    </w:p>
    <w:p w14:paraId="56839923" w14:textId="77777777" w:rsidR="009C7CF4" w:rsidRPr="009C7CF4" w:rsidRDefault="009C7CF4" w:rsidP="009C7CF4">
      <w:pPr>
        <w:rPr>
          <w:lang w:val="en-US"/>
        </w:rPr>
      </w:pPr>
      <w:r w:rsidRPr="009C7CF4">
        <w:rPr>
          <w:lang w:val="en-US"/>
        </w:rPr>
        <w:t xml:space="preserve">3.3 </w:t>
      </w:r>
      <w:r w:rsidRPr="009C7CF4">
        <w:rPr>
          <w:rFonts w:hint="eastAsia"/>
          <w:lang w:val="en-US"/>
        </w:rPr>
        <w:t>Результаты</w:t>
      </w:r>
      <w:r w:rsidRPr="009C7CF4">
        <w:rPr>
          <w:lang w:val="en-US"/>
        </w:rPr>
        <w:t xml:space="preserve"> </w:t>
      </w:r>
      <w:r w:rsidRPr="009C7CF4">
        <w:rPr>
          <w:rFonts w:hint="eastAsia"/>
          <w:lang w:val="en-US"/>
        </w:rPr>
        <w:t>эндоскопического</w:t>
      </w:r>
      <w:r w:rsidRPr="009C7CF4">
        <w:rPr>
          <w:lang w:val="en-US"/>
        </w:rPr>
        <w:t xml:space="preserve"> </w:t>
      </w:r>
      <w:r w:rsidRPr="009C7CF4">
        <w:rPr>
          <w:rFonts w:hint="eastAsia"/>
          <w:lang w:val="en-US"/>
        </w:rPr>
        <w:t>исследования</w:t>
      </w:r>
    </w:p>
    <w:p w14:paraId="1196A6F7" w14:textId="77777777" w:rsidR="009C7CF4" w:rsidRPr="009C7CF4" w:rsidRDefault="009C7CF4" w:rsidP="009C7CF4">
      <w:pPr>
        <w:rPr>
          <w:lang w:val="en-US"/>
        </w:rPr>
      </w:pPr>
    </w:p>
    <w:p w14:paraId="5B8FFDA3" w14:textId="77777777" w:rsidR="009C7CF4" w:rsidRPr="009C7CF4" w:rsidRDefault="009C7CF4" w:rsidP="009C7CF4">
      <w:pPr>
        <w:rPr>
          <w:lang w:val="en-US"/>
        </w:rPr>
      </w:pPr>
      <w:r w:rsidRPr="009C7CF4">
        <w:rPr>
          <w:lang w:val="en-US"/>
        </w:rPr>
        <w:t xml:space="preserve">3.4 </w:t>
      </w:r>
      <w:r w:rsidRPr="009C7CF4">
        <w:rPr>
          <w:rFonts w:hint="eastAsia"/>
          <w:lang w:val="en-US"/>
        </w:rPr>
        <w:t>Результаты</w:t>
      </w:r>
      <w:r w:rsidRPr="009C7CF4">
        <w:rPr>
          <w:lang w:val="en-US"/>
        </w:rPr>
        <w:t xml:space="preserve"> </w:t>
      </w:r>
      <w:r w:rsidRPr="009C7CF4">
        <w:rPr>
          <w:rFonts w:hint="eastAsia"/>
          <w:lang w:val="en-US"/>
        </w:rPr>
        <w:t>лабораторных</w:t>
      </w:r>
      <w:r w:rsidRPr="009C7CF4">
        <w:rPr>
          <w:lang w:val="en-US"/>
        </w:rPr>
        <w:t xml:space="preserve"> </w:t>
      </w:r>
      <w:r w:rsidRPr="009C7CF4">
        <w:rPr>
          <w:rFonts w:hint="eastAsia"/>
          <w:lang w:val="en-US"/>
        </w:rPr>
        <w:t>исследований</w:t>
      </w:r>
    </w:p>
    <w:p w14:paraId="3E0240FD" w14:textId="77777777" w:rsidR="009C7CF4" w:rsidRPr="009C7CF4" w:rsidRDefault="009C7CF4" w:rsidP="009C7CF4">
      <w:pPr>
        <w:rPr>
          <w:lang w:val="en-US"/>
        </w:rPr>
      </w:pPr>
    </w:p>
    <w:p w14:paraId="7783FD87" w14:textId="77777777" w:rsidR="009C7CF4" w:rsidRPr="009C7CF4" w:rsidRDefault="009C7CF4" w:rsidP="009C7CF4">
      <w:pPr>
        <w:rPr>
          <w:lang w:val="en-US"/>
        </w:rPr>
      </w:pPr>
      <w:r w:rsidRPr="009C7CF4">
        <w:rPr>
          <w:lang w:val="en-US"/>
        </w:rPr>
        <w:t xml:space="preserve">3.5 </w:t>
      </w:r>
      <w:r w:rsidRPr="009C7CF4">
        <w:rPr>
          <w:rFonts w:hint="eastAsia"/>
          <w:lang w:val="en-US"/>
        </w:rPr>
        <w:t>Морфологическое</w:t>
      </w:r>
      <w:r w:rsidRPr="009C7CF4">
        <w:rPr>
          <w:lang w:val="en-US"/>
        </w:rPr>
        <w:t xml:space="preserve"> </w:t>
      </w:r>
      <w:r w:rsidRPr="009C7CF4">
        <w:rPr>
          <w:rFonts w:hint="eastAsia"/>
          <w:lang w:val="en-US"/>
        </w:rPr>
        <w:t>исследование</w:t>
      </w:r>
      <w:r w:rsidRPr="009C7CF4">
        <w:rPr>
          <w:lang w:val="en-US"/>
        </w:rPr>
        <w:t xml:space="preserve"> </w:t>
      </w:r>
      <w:r w:rsidRPr="009C7CF4">
        <w:rPr>
          <w:rFonts w:hint="eastAsia"/>
          <w:lang w:val="en-US"/>
        </w:rPr>
        <w:t>биоптатов</w:t>
      </w:r>
      <w:r w:rsidRPr="009C7CF4">
        <w:rPr>
          <w:lang w:val="en-US"/>
        </w:rPr>
        <w:t xml:space="preserve"> </w:t>
      </w:r>
      <w:r w:rsidRPr="009C7CF4">
        <w:rPr>
          <w:rFonts w:hint="eastAsia"/>
          <w:lang w:val="en-US"/>
        </w:rPr>
        <w:t>эутопического</w:t>
      </w:r>
      <w:r w:rsidRPr="009C7CF4">
        <w:rPr>
          <w:lang w:val="en-US"/>
        </w:rPr>
        <w:t xml:space="preserve"> </w:t>
      </w:r>
      <w:r w:rsidRPr="009C7CF4">
        <w:rPr>
          <w:rFonts w:hint="eastAsia"/>
          <w:lang w:val="en-US"/>
        </w:rPr>
        <w:t>эндометрия</w:t>
      </w:r>
      <w:r w:rsidRPr="009C7CF4">
        <w:rPr>
          <w:lang w:val="en-US"/>
        </w:rPr>
        <w:t xml:space="preserve"> </w:t>
      </w:r>
      <w:r w:rsidRPr="009C7CF4">
        <w:rPr>
          <w:rFonts w:hint="eastAsia"/>
          <w:lang w:val="en-US"/>
        </w:rPr>
        <w:t>и</w:t>
      </w:r>
      <w:r w:rsidRPr="009C7CF4">
        <w:rPr>
          <w:lang w:val="en-US"/>
        </w:rPr>
        <w:t xml:space="preserve"> </w:t>
      </w:r>
      <w:r w:rsidRPr="009C7CF4">
        <w:rPr>
          <w:rFonts w:hint="eastAsia"/>
          <w:lang w:val="en-US"/>
        </w:rPr>
        <w:t>фрагментов</w:t>
      </w:r>
      <w:r w:rsidRPr="009C7CF4">
        <w:rPr>
          <w:lang w:val="en-US"/>
        </w:rPr>
        <w:t xml:space="preserve"> </w:t>
      </w:r>
      <w:r w:rsidRPr="009C7CF4">
        <w:rPr>
          <w:rFonts w:hint="eastAsia"/>
          <w:lang w:val="en-US"/>
        </w:rPr>
        <w:t>капсул</w:t>
      </w:r>
      <w:r w:rsidRPr="009C7CF4">
        <w:rPr>
          <w:lang w:val="en-US"/>
        </w:rPr>
        <w:t xml:space="preserve"> </w:t>
      </w:r>
      <w:r w:rsidRPr="009C7CF4">
        <w:rPr>
          <w:rFonts w:hint="eastAsia"/>
          <w:lang w:val="en-US"/>
        </w:rPr>
        <w:t>эндометриоидных</w:t>
      </w:r>
      <w:r w:rsidRPr="009C7CF4">
        <w:rPr>
          <w:lang w:val="en-US"/>
        </w:rPr>
        <w:t xml:space="preserve"> </w:t>
      </w:r>
      <w:r w:rsidRPr="009C7CF4">
        <w:rPr>
          <w:rFonts w:hint="eastAsia"/>
          <w:lang w:val="en-US"/>
        </w:rPr>
        <w:t>кист</w:t>
      </w:r>
      <w:r w:rsidRPr="009C7CF4">
        <w:rPr>
          <w:lang w:val="en-US"/>
        </w:rPr>
        <w:t xml:space="preserve"> </w:t>
      </w:r>
      <w:r w:rsidRPr="009C7CF4">
        <w:rPr>
          <w:rFonts w:hint="eastAsia"/>
          <w:lang w:val="en-US"/>
        </w:rPr>
        <w:t>яичников</w:t>
      </w:r>
    </w:p>
    <w:p w14:paraId="1DA21929" w14:textId="77777777" w:rsidR="009C7CF4" w:rsidRPr="009C7CF4" w:rsidRDefault="009C7CF4" w:rsidP="009C7CF4">
      <w:pPr>
        <w:rPr>
          <w:lang w:val="en-US"/>
        </w:rPr>
      </w:pPr>
    </w:p>
    <w:p w14:paraId="6EABE9C5" w14:textId="77777777" w:rsidR="009C7CF4" w:rsidRPr="009C7CF4" w:rsidRDefault="009C7CF4" w:rsidP="009C7CF4">
      <w:pPr>
        <w:rPr>
          <w:lang w:val="en-US"/>
        </w:rPr>
      </w:pPr>
      <w:r w:rsidRPr="009C7CF4">
        <w:rPr>
          <w:lang w:val="en-US"/>
        </w:rPr>
        <w:t xml:space="preserve">3.6 </w:t>
      </w:r>
      <w:r w:rsidRPr="009C7CF4">
        <w:rPr>
          <w:rFonts w:hint="eastAsia"/>
          <w:lang w:val="en-US"/>
        </w:rPr>
        <w:t>Иммуногистохимическое</w:t>
      </w:r>
      <w:r w:rsidRPr="009C7CF4">
        <w:rPr>
          <w:lang w:val="en-US"/>
        </w:rPr>
        <w:t xml:space="preserve"> </w:t>
      </w:r>
      <w:r w:rsidRPr="009C7CF4">
        <w:rPr>
          <w:rFonts w:hint="eastAsia"/>
          <w:lang w:val="en-US"/>
        </w:rPr>
        <w:t>исследование</w:t>
      </w:r>
      <w:r w:rsidRPr="009C7CF4">
        <w:rPr>
          <w:lang w:val="en-US"/>
        </w:rPr>
        <w:t xml:space="preserve"> </w:t>
      </w:r>
      <w:r w:rsidRPr="009C7CF4">
        <w:rPr>
          <w:rFonts w:hint="eastAsia"/>
          <w:lang w:val="en-US"/>
        </w:rPr>
        <w:t>биоптатов</w:t>
      </w:r>
      <w:r w:rsidRPr="009C7CF4">
        <w:rPr>
          <w:lang w:val="en-US"/>
        </w:rPr>
        <w:t xml:space="preserve"> </w:t>
      </w:r>
      <w:r w:rsidRPr="009C7CF4">
        <w:rPr>
          <w:rFonts w:hint="eastAsia"/>
          <w:lang w:val="en-US"/>
        </w:rPr>
        <w:t>эутопического</w:t>
      </w:r>
      <w:r w:rsidRPr="009C7CF4">
        <w:rPr>
          <w:lang w:val="en-US"/>
        </w:rPr>
        <w:t xml:space="preserve"> </w:t>
      </w:r>
      <w:r w:rsidRPr="009C7CF4">
        <w:rPr>
          <w:rFonts w:hint="eastAsia"/>
          <w:lang w:val="en-US"/>
        </w:rPr>
        <w:t>эндометрия</w:t>
      </w:r>
      <w:r w:rsidRPr="009C7CF4">
        <w:rPr>
          <w:lang w:val="en-US"/>
        </w:rPr>
        <w:t xml:space="preserve"> </w:t>
      </w:r>
      <w:r w:rsidRPr="009C7CF4">
        <w:rPr>
          <w:rFonts w:hint="eastAsia"/>
          <w:lang w:val="en-US"/>
        </w:rPr>
        <w:t>и</w:t>
      </w:r>
      <w:r w:rsidRPr="009C7CF4">
        <w:rPr>
          <w:lang w:val="en-US"/>
        </w:rPr>
        <w:t xml:space="preserve"> </w:t>
      </w:r>
      <w:r w:rsidRPr="009C7CF4">
        <w:rPr>
          <w:rFonts w:hint="eastAsia"/>
          <w:lang w:val="en-US"/>
        </w:rPr>
        <w:t>фрагментов</w:t>
      </w:r>
      <w:r w:rsidRPr="009C7CF4">
        <w:rPr>
          <w:lang w:val="en-US"/>
        </w:rPr>
        <w:t xml:space="preserve"> </w:t>
      </w:r>
      <w:r w:rsidRPr="009C7CF4">
        <w:rPr>
          <w:rFonts w:hint="eastAsia"/>
          <w:lang w:val="en-US"/>
        </w:rPr>
        <w:t>эндометриоидных</w:t>
      </w:r>
      <w:r w:rsidRPr="009C7CF4">
        <w:rPr>
          <w:lang w:val="en-US"/>
        </w:rPr>
        <w:t xml:space="preserve"> </w:t>
      </w:r>
      <w:r w:rsidRPr="009C7CF4">
        <w:rPr>
          <w:rFonts w:hint="eastAsia"/>
          <w:lang w:val="en-US"/>
        </w:rPr>
        <w:t>кист</w:t>
      </w:r>
      <w:r w:rsidRPr="009C7CF4">
        <w:rPr>
          <w:lang w:val="en-US"/>
        </w:rPr>
        <w:t xml:space="preserve"> </w:t>
      </w:r>
      <w:r w:rsidRPr="009C7CF4">
        <w:rPr>
          <w:rFonts w:hint="eastAsia"/>
          <w:lang w:val="en-US"/>
        </w:rPr>
        <w:t>яичников</w:t>
      </w:r>
    </w:p>
    <w:p w14:paraId="54342D64" w14:textId="77777777" w:rsidR="009C7CF4" w:rsidRPr="009C7CF4" w:rsidRDefault="009C7CF4" w:rsidP="009C7CF4">
      <w:pPr>
        <w:rPr>
          <w:lang w:val="en-US"/>
        </w:rPr>
      </w:pPr>
    </w:p>
    <w:p w14:paraId="70BE34DC" w14:textId="77777777" w:rsidR="009C7CF4" w:rsidRPr="009C7CF4" w:rsidRDefault="009C7CF4" w:rsidP="009C7CF4">
      <w:pPr>
        <w:rPr>
          <w:lang w:val="en-US"/>
        </w:rPr>
      </w:pPr>
      <w:r w:rsidRPr="009C7CF4">
        <w:rPr>
          <w:lang w:val="en-US"/>
        </w:rPr>
        <w:t xml:space="preserve">3.6.1 </w:t>
      </w:r>
      <w:r w:rsidRPr="009C7CF4">
        <w:rPr>
          <w:rFonts w:hint="eastAsia"/>
          <w:lang w:val="en-US"/>
        </w:rPr>
        <w:t>Результаты</w:t>
      </w:r>
      <w:r w:rsidRPr="009C7CF4">
        <w:rPr>
          <w:lang w:val="en-US"/>
        </w:rPr>
        <w:t xml:space="preserve"> </w:t>
      </w:r>
      <w:r w:rsidRPr="009C7CF4">
        <w:rPr>
          <w:rFonts w:hint="eastAsia"/>
          <w:lang w:val="en-US"/>
        </w:rPr>
        <w:t>исследований</w:t>
      </w:r>
      <w:r w:rsidRPr="009C7CF4">
        <w:rPr>
          <w:lang w:val="en-US"/>
        </w:rPr>
        <w:t xml:space="preserve"> </w:t>
      </w:r>
      <w:r w:rsidRPr="009C7CF4">
        <w:rPr>
          <w:rFonts w:hint="eastAsia"/>
          <w:lang w:val="en-US"/>
        </w:rPr>
        <w:t>у</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болевым</w:t>
      </w:r>
      <w:r w:rsidRPr="009C7CF4">
        <w:rPr>
          <w:lang w:val="en-US"/>
        </w:rPr>
        <w:t xml:space="preserve"> </w:t>
      </w:r>
      <w:r w:rsidRPr="009C7CF4">
        <w:rPr>
          <w:rFonts w:hint="eastAsia"/>
          <w:lang w:val="en-US"/>
        </w:rPr>
        <w:t>синдромом</w:t>
      </w:r>
      <w:r w:rsidRPr="009C7CF4">
        <w:rPr>
          <w:lang w:val="en-US"/>
        </w:rPr>
        <w:t xml:space="preserve"> </w:t>
      </w:r>
      <w:r w:rsidRPr="009C7CF4">
        <w:rPr>
          <w:rFonts w:hint="eastAsia"/>
          <w:lang w:val="en-US"/>
        </w:rPr>
        <w:t>на</w:t>
      </w:r>
      <w:r w:rsidRPr="009C7CF4">
        <w:rPr>
          <w:lang w:val="en-US"/>
        </w:rPr>
        <w:t xml:space="preserve"> </w:t>
      </w:r>
      <w:r w:rsidRPr="009C7CF4">
        <w:rPr>
          <w:rFonts w:hint="eastAsia"/>
          <w:lang w:val="en-US"/>
        </w:rPr>
        <w:t>фоне</w:t>
      </w:r>
      <w:r w:rsidRPr="009C7CF4">
        <w:rPr>
          <w:lang w:val="en-US"/>
        </w:rPr>
        <w:t xml:space="preserve"> </w:t>
      </w:r>
      <w:r w:rsidRPr="009C7CF4">
        <w:rPr>
          <w:rFonts w:hint="eastAsia"/>
          <w:lang w:val="en-US"/>
        </w:rPr>
        <w:t>наружного</w:t>
      </w:r>
      <w:r w:rsidRPr="009C7CF4">
        <w:rPr>
          <w:lang w:val="en-US"/>
        </w:rPr>
        <w:t xml:space="preserve"> </w:t>
      </w:r>
      <w:r w:rsidRPr="009C7CF4">
        <w:rPr>
          <w:rFonts w:hint="eastAsia"/>
          <w:lang w:val="en-US"/>
        </w:rPr>
        <w:t>генитального</w:t>
      </w:r>
      <w:r w:rsidRPr="009C7CF4">
        <w:rPr>
          <w:lang w:val="en-US"/>
        </w:rPr>
        <w:t xml:space="preserve"> </w:t>
      </w:r>
      <w:r w:rsidRPr="009C7CF4">
        <w:rPr>
          <w:rFonts w:hint="eastAsia"/>
          <w:lang w:val="en-US"/>
        </w:rPr>
        <w:t>эндометроза</w:t>
      </w:r>
    </w:p>
    <w:p w14:paraId="4BFECC77" w14:textId="77777777" w:rsidR="009C7CF4" w:rsidRPr="009C7CF4" w:rsidRDefault="009C7CF4" w:rsidP="009C7CF4">
      <w:pPr>
        <w:rPr>
          <w:lang w:val="en-US"/>
        </w:rPr>
      </w:pPr>
    </w:p>
    <w:p w14:paraId="08F6C47B" w14:textId="77777777" w:rsidR="009C7CF4" w:rsidRPr="009C7CF4" w:rsidRDefault="009C7CF4" w:rsidP="009C7CF4">
      <w:pPr>
        <w:rPr>
          <w:lang w:val="en-US"/>
        </w:rPr>
      </w:pPr>
      <w:r w:rsidRPr="009C7CF4">
        <w:rPr>
          <w:lang w:val="en-US"/>
        </w:rPr>
        <w:t xml:space="preserve">3.6.2 </w:t>
      </w:r>
      <w:r w:rsidRPr="009C7CF4">
        <w:rPr>
          <w:rFonts w:hint="eastAsia"/>
          <w:lang w:val="en-US"/>
        </w:rPr>
        <w:t>Результаты</w:t>
      </w:r>
      <w:r w:rsidRPr="009C7CF4">
        <w:rPr>
          <w:lang w:val="en-US"/>
        </w:rPr>
        <w:t xml:space="preserve"> </w:t>
      </w:r>
      <w:r w:rsidRPr="009C7CF4">
        <w:rPr>
          <w:rFonts w:hint="eastAsia"/>
          <w:lang w:val="en-US"/>
        </w:rPr>
        <w:t>исследований</w:t>
      </w:r>
      <w:r w:rsidRPr="009C7CF4">
        <w:rPr>
          <w:lang w:val="en-US"/>
        </w:rPr>
        <w:t xml:space="preserve"> </w:t>
      </w:r>
      <w:r w:rsidRPr="009C7CF4">
        <w:rPr>
          <w:rFonts w:hint="eastAsia"/>
          <w:lang w:val="en-US"/>
        </w:rPr>
        <w:t>у</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безболевой</w:t>
      </w:r>
      <w:r w:rsidRPr="009C7CF4">
        <w:rPr>
          <w:lang w:val="en-US"/>
        </w:rPr>
        <w:t xml:space="preserve"> </w:t>
      </w:r>
      <w:r w:rsidRPr="009C7CF4">
        <w:rPr>
          <w:rFonts w:hint="eastAsia"/>
          <w:lang w:val="en-US"/>
        </w:rPr>
        <w:t>формой</w:t>
      </w:r>
      <w:r w:rsidRPr="009C7CF4">
        <w:rPr>
          <w:lang w:val="en-US"/>
        </w:rPr>
        <w:t xml:space="preserve"> </w:t>
      </w:r>
      <w:r w:rsidRPr="009C7CF4">
        <w:rPr>
          <w:rFonts w:hint="eastAsia"/>
          <w:lang w:val="en-US"/>
        </w:rPr>
        <w:t>наружного</w:t>
      </w:r>
      <w:r w:rsidRPr="009C7CF4">
        <w:rPr>
          <w:lang w:val="en-US"/>
        </w:rPr>
        <w:t xml:space="preserve"> </w:t>
      </w:r>
      <w:r w:rsidRPr="009C7CF4">
        <w:rPr>
          <w:rFonts w:hint="eastAsia"/>
          <w:lang w:val="en-US"/>
        </w:rPr>
        <w:t>генитального</w:t>
      </w:r>
      <w:r w:rsidRPr="009C7CF4">
        <w:rPr>
          <w:lang w:val="en-US"/>
        </w:rPr>
        <w:t xml:space="preserve"> </w:t>
      </w:r>
      <w:r w:rsidRPr="009C7CF4">
        <w:rPr>
          <w:rFonts w:hint="eastAsia"/>
          <w:lang w:val="en-US"/>
        </w:rPr>
        <w:t>эндометриоза</w:t>
      </w:r>
    </w:p>
    <w:p w14:paraId="7DDC4E97" w14:textId="77777777" w:rsidR="009C7CF4" w:rsidRPr="009C7CF4" w:rsidRDefault="009C7CF4" w:rsidP="009C7CF4">
      <w:pPr>
        <w:rPr>
          <w:lang w:val="en-US"/>
        </w:rPr>
      </w:pPr>
    </w:p>
    <w:p w14:paraId="07BFE1A2" w14:textId="77777777" w:rsidR="009C7CF4" w:rsidRPr="009C7CF4" w:rsidRDefault="009C7CF4" w:rsidP="009C7CF4">
      <w:pPr>
        <w:rPr>
          <w:lang w:val="en-US"/>
        </w:rPr>
      </w:pPr>
      <w:r w:rsidRPr="009C7CF4">
        <w:rPr>
          <w:lang w:val="en-US"/>
        </w:rPr>
        <w:t xml:space="preserve">3.7. </w:t>
      </w:r>
      <w:r w:rsidRPr="009C7CF4">
        <w:rPr>
          <w:rFonts w:hint="eastAsia"/>
          <w:lang w:val="en-US"/>
        </w:rPr>
        <w:t>Молекулярно</w:t>
      </w:r>
      <w:r w:rsidRPr="009C7CF4">
        <w:rPr>
          <w:lang w:val="en-US"/>
        </w:rPr>
        <w:t>-</w:t>
      </w:r>
      <w:r w:rsidRPr="009C7CF4">
        <w:rPr>
          <w:rFonts w:hint="eastAsia"/>
          <w:lang w:val="en-US"/>
        </w:rPr>
        <w:t>биологическое</w:t>
      </w:r>
      <w:r w:rsidRPr="009C7CF4">
        <w:rPr>
          <w:lang w:val="en-US"/>
        </w:rPr>
        <w:t xml:space="preserve"> </w:t>
      </w:r>
      <w:r w:rsidRPr="009C7CF4">
        <w:rPr>
          <w:rFonts w:hint="eastAsia"/>
          <w:lang w:val="en-US"/>
        </w:rPr>
        <w:t>исследование</w:t>
      </w:r>
      <w:r w:rsidRPr="009C7CF4">
        <w:rPr>
          <w:lang w:val="en-US"/>
        </w:rPr>
        <w:t xml:space="preserve"> </w:t>
      </w:r>
      <w:r w:rsidRPr="009C7CF4">
        <w:rPr>
          <w:rFonts w:hint="eastAsia"/>
          <w:lang w:val="en-US"/>
        </w:rPr>
        <w:t>экспрессии</w:t>
      </w:r>
      <w:r w:rsidRPr="009C7CF4">
        <w:rPr>
          <w:lang w:val="en-US"/>
        </w:rPr>
        <w:t xml:space="preserve"> </w:t>
      </w:r>
      <w:r w:rsidRPr="009C7CF4">
        <w:rPr>
          <w:rFonts w:hint="eastAsia"/>
          <w:lang w:val="en-US"/>
        </w:rPr>
        <w:t>генов</w:t>
      </w:r>
    </w:p>
    <w:p w14:paraId="673FB12E" w14:textId="77777777" w:rsidR="009C7CF4" w:rsidRPr="009C7CF4" w:rsidRDefault="009C7CF4" w:rsidP="009C7CF4">
      <w:pPr>
        <w:rPr>
          <w:lang w:val="en-US"/>
        </w:rPr>
      </w:pPr>
    </w:p>
    <w:p w14:paraId="117D2DCC" w14:textId="77777777" w:rsidR="009C7CF4" w:rsidRPr="009C7CF4" w:rsidRDefault="009C7CF4" w:rsidP="009C7CF4">
      <w:pPr>
        <w:rPr>
          <w:lang w:val="en-US"/>
        </w:rPr>
      </w:pPr>
      <w:r w:rsidRPr="009C7CF4">
        <w:rPr>
          <w:rFonts w:hint="eastAsia"/>
          <w:lang w:val="en-US"/>
        </w:rPr>
        <w:t>методом</w:t>
      </w:r>
      <w:r w:rsidRPr="009C7CF4">
        <w:rPr>
          <w:lang w:val="en-US"/>
        </w:rPr>
        <w:t xml:space="preserve"> </w:t>
      </w:r>
      <w:r w:rsidRPr="009C7CF4">
        <w:rPr>
          <w:rFonts w:hint="eastAsia"/>
          <w:lang w:val="en-US"/>
        </w:rPr>
        <w:t>ПЦР</w:t>
      </w:r>
      <w:r w:rsidRPr="009C7CF4">
        <w:rPr>
          <w:lang w:val="en-US"/>
        </w:rPr>
        <w:t>-</w:t>
      </w:r>
      <w:r w:rsidRPr="009C7CF4">
        <w:rPr>
          <w:rFonts w:hint="eastAsia"/>
          <w:lang w:val="en-US"/>
        </w:rPr>
        <w:t>РВ</w:t>
      </w:r>
    </w:p>
    <w:p w14:paraId="0A5296CC" w14:textId="77777777" w:rsidR="009C7CF4" w:rsidRPr="009C7CF4" w:rsidRDefault="009C7CF4" w:rsidP="009C7CF4">
      <w:pPr>
        <w:rPr>
          <w:lang w:val="en-US"/>
        </w:rPr>
      </w:pPr>
    </w:p>
    <w:p w14:paraId="1D6FBF9E" w14:textId="77777777" w:rsidR="009C7CF4" w:rsidRPr="009C7CF4" w:rsidRDefault="009C7CF4" w:rsidP="009C7CF4">
      <w:pPr>
        <w:rPr>
          <w:lang w:val="en-US"/>
        </w:rPr>
      </w:pPr>
      <w:r w:rsidRPr="009C7CF4">
        <w:rPr>
          <w:lang w:val="en-US"/>
        </w:rPr>
        <w:t xml:space="preserve">3.7.1 </w:t>
      </w:r>
      <w:r w:rsidRPr="009C7CF4">
        <w:rPr>
          <w:rFonts w:hint="eastAsia"/>
          <w:lang w:val="en-US"/>
        </w:rPr>
        <w:t>Результаты</w:t>
      </w:r>
      <w:r w:rsidRPr="009C7CF4">
        <w:rPr>
          <w:lang w:val="en-US"/>
        </w:rPr>
        <w:t xml:space="preserve"> </w:t>
      </w:r>
      <w:r w:rsidRPr="009C7CF4">
        <w:rPr>
          <w:rFonts w:hint="eastAsia"/>
          <w:lang w:val="en-US"/>
        </w:rPr>
        <w:t>исследований</w:t>
      </w:r>
      <w:r w:rsidRPr="009C7CF4">
        <w:rPr>
          <w:lang w:val="en-US"/>
        </w:rPr>
        <w:t xml:space="preserve"> </w:t>
      </w:r>
      <w:r w:rsidRPr="009C7CF4">
        <w:rPr>
          <w:rFonts w:hint="eastAsia"/>
          <w:lang w:val="en-US"/>
        </w:rPr>
        <w:t>у</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болевым</w:t>
      </w:r>
      <w:r w:rsidRPr="009C7CF4">
        <w:rPr>
          <w:lang w:val="en-US"/>
        </w:rPr>
        <w:t xml:space="preserve"> </w:t>
      </w:r>
      <w:r w:rsidRPr="009C7CF4">
        <w:rPr>
          <w:rFonts w:hint="eastAsia"/>
          <w:lang w:val="en-US"/>
        </w:rPr>
        <w:t>синдромом</w:t>
      </w:r>
      <w:r w:rsidRPr="009C7CF4">
        <w:rPr>
          <w:lang w:val="en-US"/>
        </w:rPr>
        <w:t xml:space="preserve"> </w:t>
      </w:r>
      <w:r w:rsidRPr="009C7CF4">
        <w:rPr>
          <w:rFonts w:hint="eastAsia"/>
          <w:lang w:val="en-US"/>
        </w:rPr>
        <w:t>на</w:t>
      </w:r>
      <w:r w:rsidRPr="009C7CF4">
        <w:rPr>
          <w:lang w:val="en-US"/>
        </w:rPr>
        <w:t xml:space="preserve"> </w:t>
      </w:r>
      <w:r w:rsidRPr="009C7CF4">
        <w:rPr>
          <w:rFonts w:hint="eastAsia"/>
          <w:lang w:val="en-US"/>
        </w:rPr>
        <w:t>фоне</w:t>
      </w:r>
      <w:r w:rsidRPr="009C7CF4">
        <w:rPr>
          <w:lang w:val="en-US"/>
        </w:rPr>
        <w:t xml:space="preserve"> </w:t>
      </w:r>
      <w:r w:rsidRPr="009C7CF4">
        <w:rPr>
          <w:rFonts w:hint="eastAsia"/>
          <w:lang w:val="en-US"/>
        </w:rPr>
        <w:t>наружного</w:t>
      </w:r>
      <w:r w:rsidRPr="009C7CF4">
        <w:rPr>
          <w:lang w:val="en-US"/>
        </w:rPr>
        <w:t xml:space="preserve"> </w:t>
      </w:r>
      <w:r w:rsidRPr="009C7CF4">
        <w:rPr>
          <w:rFonts w:hint="eastAsia"/>
          <w:lang w:val="en-US"/>
        </w:rPr>
        <w:t>генитального</w:t>
      </w:r>
      <w:r w:rsidRPr="009C7CF4">
        <w:rPr>
          <w:lang w:val="en-US"/>
        </w:rPr>
        <w:t xml:space="preserve"> </w:t>
      </w:r>
      <w:r w:rsidRPr="009C7CF4">
        <w:rPr>
          <w:rFonts w:hint="eastAsia"/>
          <w:lang w:val="en-US"/>
        </w:rPr>
        <w:t>эндометриоза</w:t>
      </w:r>
    </w:p>
    <w:p w14:paraId="6316CA04" w14:textId="77777777" w:rsidR="009C7CF4" w:rsidRPr="009C7CF4" w:rsidRDefault="009C7CF4" w:rsidP="009C7CF4">
      <w:pPr>
        <w:rPr>
          <w:lang w:val="en-US"/>
        </w:rPr>
      </w:pPr>
    </w:p>
    <w:p w14:paraId="7C50EF70" w14:textId="77777777" w:rsidR="009C7CF4" w:rsidRPr="009C7CF4" w:rsidRDefault="009C7CF4" w:rsidP="009C7CF4">
      <w:pPr>
        <w:rPr>
          <w:lang w:val="en-US"/>
        </w:rPr>
      </w:pPr>
      <w:r w:rsidRPr="009C7CF4">
        <w:rPr>
          <w:lang w:val="en-US"/>
        </w:rPr>
        <w:t xml:space="preserve">3.7.2 </w:t>
      </w:r>
      <w:r w:rsidRPr="009C7CF4">
        <w:rPr>
          <w:rFonts w:hint="eastAsia"/>
          <w:lang w:val="en-US"/>
        </w:rPr>
        <w:t>Результаты</w:t>
      </w:r>
      <w:r w:rsidRPr="009C7CF4">
        <w:rPr>
          <w:lang w:val="en-US"/>
        </w:rPr>
        <w:t xml:space="preserve"> </w:t>
      </w:r>
      <w:r w:rsidRPr="009C7CF4">
        <w:rPr>
          <w:rFonts w:hint="eastAsia"/>
          <w:lang w:val="en-US"/>
        </w:rPr>
        <w:t>исследований</w:t>
      </w:r>
      <w:r w:rsidRPr="009C7CF4">
        <w:rPr>
          <w:lang w:val="en-US"/>
        </w:rPr>
        <w:t xml:space="preserve"> </w:t>
      </w:r>
      <w:r w:rsidRPr="009C7CF4">
        <w:rPr>
          <w:rFonts w:hint="eastAsia"/>
          <w:lang w:val="en-US"/>
        </w:rPr>
        <w:t>у</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безбол</w:t>
      </w:r>
      <w:r w:rsidRPr="009C7CF4">
        <w:rPr>
          <w:rFonts w:hint="eastAsia"/>
          <w:lang w:val="en-US"/>
        </w:rPr>
        <w:lastRenderedPageBreak/>
        <w:t>евой</w:t>
      </w:r>
      <w:r w:rsidRPr="009C7CF4">
        <w:rPr>
          <w:lang w:val="en-US"/>
        </w:rPr>
        <w:t xml:space="preserve"> </w:t>
      </w:r>
      <w:r w:rsidRPr="009C7CF4">
        <w:rPr>
          <w:rFonts w:hint="eastAsia"/>
          <w:lang w:val="en-US"/>
        </w:rPr>
        <w:t>формой</w:t>
      </w:r>
      <w:r w:rsidRPr="009C7CF4">
        <w:rPr>
          <w:lang w:val="en-US"/>
        </w:rPr>
        <w:t xml:space="preserve"> </w:t>
      </w:r>
      <w:r w:rsidRPr="009C7CF4">
        <w:rPr>
          <w:rFonts w:hint="eastAsia"/>
          <w:lang w:val="en-US"/>
        </w:rPr>
        <w:t>наружного</w:t>
      </w:r>
      <w:r w:rsidRPr="009C7CF4">
        <w:rPr>
          <w:lang w:val="en-US"/>
        </w:rPr>
        <w:t xml:space="preserve"> </w:t>
      </w:r>
      <w:r w:rsidRPr="009C7CF4">
        <w:rPr>
          <w:rFonts w:hint="eastAsia"/>
          <w:lang w:val="en-US"/>
        </w:rPr>
        <w:t>генитального</w:t>
      </w:r>
      <w:r w:rsidRPr="009C7CF4">
        <w:rPr>
          <w:lang w:val="en-US"/>
        </w:rPr>
        <w:t xml:space="preserve"> </w:t>
      </w:r>
      <w:r w:rsidRPr="009C7CF4">
        <w:rPr>
          <w:rFonts w:hint="eastAsia"/>
          <w:lang w:val="en-US"/>
        </w:rPr>
        <w:t>эндометриоза</w:t>
      </w:r>
    </w:p>
    <w:p w14:paraId="47FEA2C8" w14:textId="77777777" w:rsidR="009C7CF4" w:rsidRPr="009C7CF4" w:rsidRDefault="009C7CF4" w:rsidP="009C7CF4">
      <w:pPr>
        <w:rPr>
          <w:lang w:val="en-US"/>
        </w:rPr>
      </w:pPr>
    </w:p>
    <w:p w14:paraId="0EB7BFAE" w14:textId="77777777" w:rsidR="009C7CF4" w:rsidRPr="009C7CF4" w:rsidRDefault="009C7CF4" w:rsidP="009C7CF4">
      <w:pPr>
        <w:rPr>
          <w:lang w:val="en-US"/>
        </w:rPr>
      </w:pPr>
      <w:r w:rsidRPr="009C7CF4">
        <w:rPr>
          <w:rFonts w:hint="eastAsia"/>
          <w:lang w:val="en-US"/>
        </w:rPr>
        <w:t>ГЛАВА</w:t>
      </w:r>
      <w:r w:rsidRPr="009C7CF4">
        <w:rPr>
          <w:lang w:val="en-US"/>
        </w:rPr>
        <w:t xml:space="preserve"> 4. </w:t>
      </w:r>
      <w:r w:rsidRPr="009C7CF4">
        <w:rPr>
          <w:rFonts w:hint="eastAsia"/>
          <w:lang w:val="en-US"/>
        </w:rPr>
        <w:t>НАУЧНОЕ</w:t>
      </w:r>
      <w:r w:rsidRPr="009C7CF4">
        <w:rPr>
          <w:lang w:val="en-US"/>
        </w:rPr>
        <w:t xml:space="preserve"> </w:t>
      </w:r>
      <w:r w:rsidRPr="009C7CF4">
        <w:rPr>
          <w:rFonts w:hint="eastAsia"/>
          <w:lang w:val="en-US"/>
        </w:rPr>
        <w:t>ОБОСНОВАНИЕ</w:t>
      </w:r>
      <w:r w:rsidRPr="009C7CF4">
        <w:rPr>
          <w:lang w:val="en-US"/>
        </w:rPr>
        <w:t xml:space="preserve"> </w:t>
      </w:r>
      <w:r w:rsidRPr="009C7CF4">
        <w:rPr>
          <w:rFonts w:hint="eastAsia"/>
          <w:lang w:val="en-US"/>
        </w:rPr>
        <w:t>ЛЕЧЕНИЯ</w:t>
      </w:r>
      <w:r w:rsidRPr="009C7CF4">
        <w:rPr>
          <w:lang w:val="en-US"/>
        </w:rPr>
        <w:t xml:space="preserve"> </w:t>
      </w:r>
      <w:r w:rsidRPr="009C7CF4">
        <w:rPr>
          <w:rFonts w:hint="eastAsia"/>
          <w:lang w:val="en-US"/>
        </w:rPr>
        <w:t>ТАЗОВОЙ</w:t>
      </w:r>
      <w:r w:rsidRPr="009C7CF4">
        <w:rPr>
          <w:lang w:val="en-US"/>
        </w:rPr>
        <w:t xml:space="preserve"> </w:t>
      </w:r>
      <w:r w:rsidRPr="009C7CF4">
        <w:rPr>
          <w:rFonts w:hint="eastAsia"/>
          <w:lang w:val="en-US"/>
        </w:rPr>
        <w:t>БОЛИ</w:t>
      </w:r>
      <w:r w:rsidRPr="009C7CF4">
        <w:rPr>
          <w:lang w:val="en-US"/>
        </w:rPr>
        <w:t xml:space="preserve">, </w:t>
      </w:r>
      <w:r w:rsidRPr="009C7CF4">
        <w:rPr>
          <w:rFonts w:hint="eastAsia"/>
          <w:lang w:val="en-US"/>
        </w:rPr>
        <w:t>ОБУСЛОВЛЕННОЙ</w:t>
      </w:r>
      <w:r w:rsidRPr="009C7CF4">
        <w:rPr>
          <w:lang w:val="en-US"/>
        </w:rPr>
        <w:t xml:space="preserve"> </w:t>
      </w:r>
      <w:r w:rsidRPr="009C7CF4">
        <w:rPr>
          <w:rFonts w:hint="eastAsia"/>
          <w:lang w:val="en-US"/>
        </w:rPr>
        <w:t>НАРУЖНЫМ</w:t>
      </w:r>
      <w:r w:rsidRPr="009C7CF4">
        <w:rPr>
          <w:lang w:val="en-US"/>
        </w:rPr>
        <w:t xml:space="preserve"> </w:t>
      </w:r>
      <w:r w:rsidRPr="009C7CF4">
        <w:rPr>
          <w:rFonts w:hint="eastAsia"/>
          <w:lang w:val="en-US"/>
        </w:rPr>
        <w:t>ГЕНИТАЛЬНЫМ</w:t>
      </w:r>
      <w:r w:rsidRPr="009C7CF4">
        <w:rPr>
          <w:lang w:val="en-US"/>
        </w:rPr>
        <w:t xml:space="preserve"> </w:t>
      </w:r>
      <w:r w:rsidRPr="009C7CF4">
        <w:rPr>
          <w:rFonts w:hint="eastAsia"/>
          <w:lang w:val="en-US"/>
        </w:rPr>
        <w:t>ЭНДОМЕТРИОЗОМ</w:t>
      </w:r>
      <w:r w:rsidRPr="009C7CF4">
        <w:rPr>
          <w:lang w:val="en-US"/>
        </w:rPr>
        <w:t xml:space="preserve">, </w:t>
      </w:r>
      <w:r w:rsidRPr="009C7CF4">
        <w:rPr>
          <w:rFonts w:hint="eastAsia"/>
          <w:lang w:val="en-US"/>
        </w:rPr>
        <w:t>У</w:t>
      </w:r>
      <w:r w:rsidRPr="009C7CF4">
        <w:rPr>
          <w:lang w:val="en-US"/>
        </w:rPr>
        <w:t xml:space="preserve"> </w:t>
      </w:r>
      <w:r w:rsidRPr="009C7CF4">
        <w:rPr>
          <w:rFonts w:hint="eastAsia"/>
          <w:lang w:val="en-US"/>
        </w:rPr>
        <w:t>ПАЦИЕНТОК</w:t>
      </w:r>
      <w:r w:rsidRPr="009C7CF4">
        <w:rPr>
          <w:lang w:val="en-US"/>
        </w:rPr>
        <w:t xml:space="preserve"> </w:t>
      </w:r>
      <w:r w:rsidRPr="009C7CF4">
        <w:rPr>
          <w:rFonts w:hint="eastAsia"/>
          <w:lang w:val="en-US"/>
        </w:rPr>
        <w:t>С</w:t>
      </w:r>
      <w:r w:rsidRPr="009C7CF4">
        <w:rPr>
          <w:lang w:val="en-US"/>
        </w:rPr>
        <w:t xml:space="preserve"> </w:t>
      </w:r>
      <w:r w:rsidRPr="009C7CF4">
        <w:rPr>
          <w:rFonts w:hint="eastAsia"/>
          <w:lang w:val="en-US"/>
        </w:rPr>
        <w:t>ДЕФИЦИТОМ</w:t>
      </w:r>
      <w:r w:rsidRPr="009C7CF4">
        <w:rPr>
          <w:lang w:val="en-US"/>
        </w:rPr>
        <w:t xml:space="preserve"> </w:t>
      </w:r>
      <w:r w:rsidRPr="009C7CF4">
        <w:rPr>
          <w:rFonts w:hint="eastAsia"/>
          <w:lang w:val="en-US"/>
        </w:rPr>
        <w:t>ВИТАМИНА</w:t>
      </w:r>
      <w:r w:rsidRPr="009C7CF4">
        <w:rPr>
          <w:lang w:val="en-US"/>
        </w:rPr>
        <w:t xml:space="preserve"> D</w:t>
      </w:r>
    </w:p>
    <w:p w14:paraId="3A4134B4" w14:textId="77777777" w:rsidR="009C7CF4" w:rsidRPr="009C7CF4" w:rsidRDefault="009C7CF4" w:rsidP="009C7CF4">
      <w:pPr>
        <w:rPr>
          <w:lang w:val="en-US"/>
        </w:rPr>
      </w:pPr>
    </w:p>
    <w:p w14:paraId="728FA398" w14:textId="77777777" w:rsidR="009C7CF4" w:rsidRPr="009C7CF4" w:rsidRDefault="009C7CF4" w:rsidP="009C7CF4">
      <w:pPr>
        <w:rPr>
          <w:lang w:val="en-US"/>
        </w:rPr>
      </w:pPr>
      <w:r w:rsidRPr="009C7CF4">
        <w:rPr>
          <w:rFonts w:hint="eastAsia"/>
          <w:lang w:val="en-US"/>
        </w:rPr>
        <w:t>ГЛАВА</w:t>
      </w:r>
      <w:r w:rsidRPr="009C7CF4">
        <w:rPr>
          <w:lang w:val="en-US"/>
        </w:rPr>
        <w:t xml:space="preserve"> 5. </w:t>
      </w:r>
      <w:r w:rsidRPr="009C7CF4">
        <w:rPr>
          <w:rFonts w:hint="eastAsia"/>
          <w:lang w:val="en-US"/>
        </w:rPr>
        <w:t>ОБСУЖДЕНИЕ</w:t>
      </w:r>
      <w:r w:rsidRPr="009C7CF4">
        <w:rPr>
          <w:lang w:val="en-US"/>
        </w:rPr>
        <w:t xml:space="preserve"> </w:t>
      </w:r>
      <w:r w:rsidRPr="009C7CF4">
        <w:rPr>
          <w:rFonts w:hint="eastAsia"/>
          <w:lang w:val="en-US"/>
        </w:rPr>
        <w:t>ПОЛУЧЕННЫХ</w:t>
      </w:r>
      <w:r w:rsidRPr="009C7CF4">
        <w:rPr>
          <w:lang w:val="en-US"/>
        </w:rPr>
        <w:t xml:space="preserve"> </w:t>
      </w:r>
      <w:r w:rsidRPr="009C7CF4">
        <w:rPr>
          <w:rFonts w:hint="eastAsia"/>
          <w:lang w:val="en-US"/>
        </w:rPr>
        <w:t>РЕЗУЛЬТАТОВ</w:t>
      </w:r>
    </w:p>
    <w:p w14:paraId="0B8405FE" w14:textId="77777777" w:rsidR="009C7CF4" w:rsidRPr="009C7CF4" w:rsidRDefault="009C7CF4" w:rsidP="009C7CF4">
      <w:pPr>
        <w:rPr>
          <w:lang w:val="en-US"/>
        </w:rPr>
      </w:pPr>
    </w:p>
    <w:p w14:paraId="62E699D8" w14:textId="77777777" w:rsidR="009C7CF4" w:rsidRPr="009C7CF4" w:rsidRDefault="009C7CF4" w:rsidP="009C7CF4">
      <w:pPr>
        <w:rPr>
          <w:lang w:val="en-US"/>
        </w:rPr>
      </w:pPr>
      <w:r w:rsidRPr="009C7CF4">
        <w:rPr>
          <w:rFonts w:hint="eastAsia"/>
          <w:lang w:val="en-US"/>
        </w:rPr>
        <w:t>ЗАКЛЮЧЕНИЕ</w:t>
      </w:r>
    </w:p>
    <w:p w14:paraId="43A8D2A1" w14:textId="77777777" w:rsidR="009C7CF4" w:rsidRPr="009C7CF4" w:rsidRDefault="009C7CF4" w:rsidP="009C7CF4">
      <w:pPr>
        <w:rPr>
          <w:lang w:val="en-US"/>
        </w:rPr>
      </w:pPr>
    </w:p>
    <w:p w14:paraId="3EA53830" w14:textId="77777777" w:rsidR="009C7CF4" w:rsidRPr="009C7CF4" w:rsidRDefault="009C7CF4" w:rsidP="009C7CF4">
      <w:pPr>
        <w:rPr>
          <w:lang w:val="en-US"/>
        </w:rPr>
      </w:pPr>
      <w:r w:rsidRPr="009C7CF4">
        <w:rPr>
          <w:rFonts w:hint="eastAsia"/>
          <w:lang w:val="en-US"/>
        </w:rPr>
        <w:t>Выводы</w:t>
      </w:r>
    </w:p>
    <w:p w14:paraId="63697123" w14:textId="77777777" w:rsidR="009C7CF4" w:rsidRPr="009C7CF4" w:rsidRDefault="009C7CF4" w:rsidP="009C7CF4">
      <w:pPr>
        <w:rPr>
          <w:lang w:val="en-US"/>
        </w:rPr>
      </w:pPr>
    </w:p>
    <w:p w14:paraId="5F26348A" w14:textId="77777777" w:rsidR="009C7CF4" w:rsidRPr="009C7CF4" w:rsidRDefault="009C7CF4" w:rsidP="009C7CF4">
      <w:pPr>
        <w:rPr>
          <w:lang w:val="en-US"/>
        </w:rPr>
      </w:pPr>
      <w:r w:rsidRPr="009C7CF4">
        <w:rPr>
          <w:rFonts w:hint="eastAsia"/>
          <w:lang w:val="en-US"/>
        </w:rPr>
        <w:t>Практические</w:t>
      </w:r>
      <w:r w:rsidRPr="009C7CF4">
        <w:rPr>
          <w:lang w:val="en-US"/>
        </w:rPr>
        <w:t xml:space="preserve"> </w:t>
      </w:r>
      <w:r w:rsidRPr="009C7CF4">
        <w:rPr>
          <w:rFonts w:hint="eastAsia"/>
          <w:lang w:val="en-US"/>
        </w:rPr>
        <w:t>рекомендации</w:t>
      </w:r>
    </w:p>
    <w:p w14:paraId="57BA7064" w14:textId="77777777" w:rsidR="009C7CF4" w:rsidRPr="009C7CF4" w:rsidRDefault="009C7CF4" w:rsidP="009C7CF4">
      <w:pPr>
        <w:rPr>
          <w:lang w:val="en-US"/>
        </w:rPr>
      </w:pPr>
    </w:p>
    <w:p w14:paraId="26769980" w14:textId="77777777" w:rsidR="009C7CF4" w:rsidRPr="009C7CF4" w:rsidRDefault="009C7CF4" w:rsidP="009C7CF4">
      <w:pPr>
        <w:rPr>
          <w:lang w:val="en-US"/>
        </w:rPr>
      </w:pPr>
      <w:r w:rsidRPr="009C7CF4">
        <w:rPr>
          <w:rFonts w:hint="eastAsia"/>
          <w:lang w:val="en-US"/>
        </w:rPr>
        <w:t>СПИСОК</w:t>
      </w:r>
      <w:r w:rsidRPr="009C7CF4">
        <w:rPr>
          <w:lang w:val="en-US"/>
        </w:rPr>
        <w:t xml:space="preserve"> </w:t>
      </w:r>
      <w:r w:rsidRPr="009C7CF4">
        <w:rPr>
          <w:rFonts w:hint="eastAsia"/>
          <w:lang w:val="en-US"/>
        </w:rPr>
        <w:t>СОКРАЩЕНИЙ</w:t>
      </w:r>
      <w:r w:rsidRPr="009C7CF4">
        <w:rPr>
          <w:lang w:val="en-US"/>
        </w:rPr>
        <w:t xml:space="preserve"> </w:t>
      </w:r>
      <w:r w:rsidRPr="009C7CF4">
        <w:rPr>
          <w:rFonts w:hint="eastAsia"/>
          <w:lang w:val="en-US"/>
        </w:rPr>
        <w:t>И</w:t>
      </w:r>
      <w:r w:rsidRPr="009C7CF4">
        <w:rPr>
          <w:lang w:val="en-US"/>
        </w:rPr>
        <w:t xml:space="preserve"> </w:t>
      </w:r>
      <w:r w:rsidRPr="009C7CF4">
        <w:rPr>
          <w:rFonts w:hint="eastAsia"/>
          <w:lang w:val="en-US"/>
        </w:rPr>
        <w:t>УСЛОВНЫХ</w:t>
      </w:r>
      <w:r w:rsidRPr="009C7CF4">
        <w:rPr>
          <w:lang w:val="en-US"/>
        </w:rPr>
        <w:t xml:space="preserve"> </w:t>
      </w:r>
      <w:r w:rsidRPr="009C7CF4">
        <w:rPr>
          <w:rFonts w:hint="eastAsia"/>
          <w:lang w:val="en-US"/>
        </w:rPr>
        <w:t>ОБОЗНАЧЕНИЙ</w:t>
      </w:r>
    </w:p>
    <w:p w14:paraId="2EEB8FEE" w14:textId="77777777" w:rsidR="009C7CF4" w:rsidRPr="009C7CF4" w:rsidRDefault="009C7CF4" w:rsidP="009C7CF4">
      <w:pPr>
        <w:rPr>
          <w:lang w:val="en-US"/>
        </w:rPr>
      </w:pPr>
    </w:p>
    <w:p w14:paraId="1DFD5B6E" w14:textId="77777777" w:rsidR="009C7CF4" w:rsidRPr="009C7CF4" w:rsidRDefault="009C7CF4" w:rsidP="009C7CF4">
      <w:pPr>
        <w:rPr>
          <w:lang w:val="en-US"/>
        </w:rPr>
      </w:pPr>
      <w:r w:rsidRPr="009C7CF4">
        <w:rPr>
          <w:rFonts w:hint="eastAsia"/>
          <w:lang w:val="en-US"/>
        </w:rPr>
        <w:t>СПИСОК</w:t>
      </w:r>
      <w:r w:rsidRPr="009C7CF4">
        <w:rPr>
          <w:lang w:val="en-US"/>
        </w:rPr>
        <w:t xml:space="preserve"> </w:t>
      </w:r>
      <w:r w:rsidRPr="009C7CF4">
        <w:rPr>
          <w:rFonts w:hint="eastAsia"/>
          <w:lang w:val="en-US"/>
        </w:rPr>
        <w:t>ЛИТЕРАТУРЫ</w:t>
      </w:r>
    </w:p>
    <w:p w14:paraId="1BA946C2" w14:textId="77777777" w:rsidR="009C7CF4" w:rsidRPr="009C7CF4" w:rsidRDefault="009C7CF4" w:rsidP="009C7CF4">
      <w:pPr>
        <w:rPr>
          <w:lang w:val="en-US"/>
        </w:rPr>
      </w:pPr>
    </w:p>
    <w:p w14:paraId="2C354714" w14:textId="480C3201" w:rsidR="009C7CF4" w:rsidRPr="009C7CF4" w:rsidRDefault="009C7CF4" w:rsidP="009C7CF4">
      <w:pPr>
        <w:rPr>
          <w:lang w:val="en-US"/>
        </w:rPr>
      </w:pPr>
      <w:r w:rsidRPr="009C7CF4">
        <w:rPr>
          <w:rFonts w:hint="eastAsia"/>
          <w:lang w:val="en-US"/>
        </w:rPr>
        <w:t>ПРИЛОЖЕНИЯ</w:t>
      </w:r>
    </w:p>
    <w:sectPr w:rsidR="009C7CF4" w:rsidRPr="009C7CF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65866" w14:textId="77777777" w:rsidR="00C83DED" w:rsidRPr="008D1934" w:rsidRDefault="00C83DED">
      <w:pPr>
        <w:spacing w:after="0" w:line="240" w:lineRule="auto"/>
      </w:pPr>
      <w:r w:rsidRPr="008D1934">
        <w:separator/>
      </w:r>
    </w:p>
  </w:endnote>
  <w:endnote w:type="continuationSeparator" w:id="0">
    <w:p w14:paraId="76FEF869" w14:textId="77777777" w:rsidR="00C83DED" w:rsidRPr="008D1934" w:rsidRDefault="00C83DE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E1C88" w14:textId="77777777" w:rsidR="00C83DED" w:rsidRPr="008D1934" w:rsidRDefault="00C83DED"/>
    <w:p w14:paraId="5AE949F2" w14:textId="77777777" w:rsidR="00C83DED" w:rsidRPr="008D1934" w:rsidRDefault="00C83DED"/>
    <w:p w14:paraId="42C6C020" w14:textId="77777777" w:rsidR="00C83DED" w:rsidRPr="008D1934" w:rsidRDefault="00C83DED"/>
    <w:p w14:paraId="5DC56516" w14:textId="77777777" w:rsidR="00C83DED" w:rsidRPr="008D1934" w:rsidRDefault="00C83DED"/>
    <w:p w14:paraId="78C3F88C" w14:textId="77777777" w:rsidR="00C83DED" w:rsidRPr="008D1934" w:rsidRDefault="00C83DED"/>
    <w:p w14:paraId="112300DB" w14:textId="77777777" w:rsidR="00C83DED" w:rsidRPr="008D1934" w:rsidRDefault="00C83DED"/>
    <w:p w14:paraId="06E49DEA" w14:textId="77777777" w:rsidR="00C83DED" w:rsidRPr="008D1934" w:rsidRDefault="00C83DED">
      <w:pPr>
        <w:rPr>
          <w:sz w:val="2"/>
          <w:szCs w:val="2"/>
        </w:rPr>
      </w:pPr>
      <w:r>
        <w:rPr>
          <w:noProof/>
        </w:rPr>
        <mc:AlternateContent>
          <mc:Choice Requires="wps">
            <w:drawing>
              <wp:anchor distT="0" distB="0" distL="63500" distR="63500" simplePos="0" relativeHeight="251660288" behindDoc="1" locked="0" layoutInCell="1" allowOverlap="1" wp14:anchorId="039D0BF8" wp14:editId="3AE0CF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47751A" w14:textId="77777777" w:rsidR="00C83DED" w:rsidRPr="008D1934" w:rsidRDefault="00C83D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D0BF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47751A" w14:textId="77777777" w:rsidR="00C83DED" w:rsidRPr="008D1934" w:rsidRDefault="00C83D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8AD102" w14:textId="77777777" w:rsidR="00C83DED" w:rsidRPr="008D1934" w:rsidRDefault="00C83DED"/>
    <w:p w14:paraId="6780F9A3" w14:textId="77777777" w:rsidR="00C83DED" w:rsidRPr="008D1934" w:rsidRDefault="00C83DED"/>
    <w:p w14:paraId="59F5E018" w14:textId="77777777" w:rsidR="00C83DED" w:rsidRPr="008D1934" w:rsidRDefault="00C83DED">
      <w:pPr>
        <w:rPr>
          <w:sz w:val="2"/>
          <w:szCs w:val="2"/>
        </w:rPr>
      </w:pPr>
      <w:r>
        <w:rPr>
          <w:noProof/>
        </w:rPr>
        <mc:AlternateContent>
          <mc:Choice Requires="wps">
            <w:drawing>
              <wp:anchor distT="0" distB="0" distL="63500" distR="63500" simplePos="0" relativeHeight="251659264" behindDoc="1" locked="0" layoutInCell="1" allowOverlap="1" wp14:anchorId="5D94D491" wp14:editId="31AB9DF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6D5D68" w14:textId="77777777" w:rsidR="00C83DED" w:rsidRPr="008D1934" w:rsidRDefault="00C83D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4D49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6D5D68" w14:textId="77777777" w:rsidR="00C83DED" w:rsidRPr="008D1934" w:rsidRDefault="00C83D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8A2D88D" w14:textId="77777777" w:rsidR="00C83DED" w:rsidRPr="008D1934" w:rsidRDefault="00C83DED"/>
    <w:p w14:paraId="2A5A7F47" w14:textId="77777777" w:rsidR="00C83DED" w:rsidRPr="008D1934" w:rsidRDefault="00C83DED">
      <w:pPr>
        <w:rPr>
          <w:sz w:val="2"/>
          <w:szCs w:val="2"/>
        </w:rPr>
      </w:pPr>
    </w:p>
    <w:p w14:paraId="6CD18967" w14:textId="77777777" w:rsidR="00C83DED" w:rsidRPr="008D1934" w:rsidRDefault="00C83DED"/>
    <w:p w14:paraId="3D91209D" w14:textId="77777777" w:rsidR="00C83DED" w:rsidRPr="008D1934" w:rsidRDefault="00C83DED">
      <w:pPr>
        <w:spacing w:after="0" w:line="240" w:lineRule="auto"/>
      </w:pPr>
    </w:p>
  </w:footnote>
  <w:footnote w:type="continuationSeparator" w:id="0">
    <w:p w14:paraId="55B8F288" w14:textId="77777777" w:rsidR="00C83DED" w:rsidRPr="008D1934" w:rsidRDefault="00C83DE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DED"/>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3</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708</cp:revision>
  <cp:lastPrinted>2024-05-12T14:21:00Z</cp:lastPrinted>
  <dcterms:created xsi:type="dcterms:W3CDTF">2024-05-12T14:37:00Z</dcterms:created>
  <dcterms:modified xsi:type="dcterms:W3CDTF">2024-05-17T21:52:00Z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