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1119E" w:rsidRDefault="0071119E" w:rsidP="0071119E">
      <w:r w:rsidRPr="0071119E">
        <w:rPr>
          <w:rFonts w:ascii="Times New Roman" w:eastAsia="Calibri" w:hAnsi="Times New Roman" w:cs="Times New Roman"/>
          <w:b/>
          <w:bCs/>
          <w:iCs/>
          <w:color w:val="000000"/>
          <w:spacing w:val="-7"/>
          <w:kern w:val="0"/>
          <w:sz w:val="24"/>
          <w:shd w:val="clear" w:color="auto" w:fill="FFFFFF"/>
          <w:lang w:val="uk-UA"/>
        </w:rPr>
        <w:t>Стефанюк Володимир Йосипович</w:t>
      </w:r>
      <w:r w:rsidRPr="0071119E">
        <w:rPr>
          <w:rFonts w:ascii="Times New Roman" w:eastAsia="Calibri" w:hAnsi="Times New Roman" w:cs="Times New Roman"/>
          <w:b/>
          <w:bCs/>
          <w:i/>
          <w:iCs/>
          <w:color w:val="000000"/>
          <w:spacing w:val="-7"/>
          <w:kern w:val="0"/>
          <w:sz w:val="24"/>
          <w:shd w:val="clear" w:color="auto" w:fill="FFFFFF"/>
          <w:lang w:val="uk-UA"/>
        </w:rPr>
        <w:t>,</w:t>
      </w:r>
      <w:r w:rsidRPr="0071119E">
        <w:rPr>
          <w:rFonts w:ascii="Times New Roman" w:eastAsia="Calibri" w:hAnsi="Times New Roman" w:cs="Times New Roman"/>
          <w:kern w:val="0"/>
          <w:sz w:val="24"/>
          <w:szCs w:val="24"/>
          <w:lang w:val="uk-UA" w:eastAsia="en-US"/>
        </w:rPr>
        <w:t xml:space="preserve"> завідувач лабораторії природних цукрозамінників Інституту біоенергетичних культур і цукрових буряків НААН. Назва дисертації: «</w:t>
      </w:r>
      <w:r w:rsidRPr="0071119E">
        <w:rPr>
          <w:rFonts w:ascii="Times New Roman" w:eastAsia="Calibri" w:hAnsi="Times New Roman" w:cs="Times New Roman"/>
          <w:kern w:val="0"/>
          <w:sz w:val="24"/>
          <w:szCs w:val="24"/>
          <w:lang w:val="uk-UA" w:eastAsia="uk-UA"/>
        </w:rPr>
        <w:t>Управління продукційним процесом за вирощування стевії</w:t>
      </w:r>
      <w:r w:rsidRPr="0071119E">
        <w:rPr>
          <w:rFonts w:ascii="Times New Roman" w:eastAsia="Calibri" w:hAnsi="Times New Roman" w:cs="Times New Roman"/>
          <w:b/>
          <w:kern w:val="0"/>
          <w:sz w:val="24"/>
          <w:szCs w:val="24"/>
          <w:lang w:val="uk-UA" w:eastAsia="uk-UA"/>
        </w:rPr>
        <w:t xml:space="preserve"> (</w:t>
      </w:r>
      <w:r w:rsidRPr="0071119E">
        <w:rPr>
          <w:rFonts w:ascii="Times New Roman" w:eastAsia="Calibri" w:hAnsi="Times New Roman" w:cs="Times New Roman"/>
          <w:kern w:val="0"/>
          <w:sz w:val="24"/>
          <w:szCs w:val="24"/>
          <w:lang w:val="en-US" w:eastAsia="uk-UA"/>
        </w:rPr>
        <w:t>S</w:t>
      </w:r>
      <w:r w:rsidRPr="0071119E">
        <w:rPr>
          <w:rFonts w:ascii="Times New Roman" w:eastAsia="Calibri" w:hAnsi="Times New Roman" w:cs="Times New Roman"/>
          <w:kern w:val="0"/>
          <w:sz w:val="24"/>
          <w:szCs w:val="24"/>
          <w:lang w:val="uk-UA" w:eastAsia="uk-UA"/>
        </w:rPr>
        <w:t>tevia rebaudiana</w:t>
      </w:r>
      <w:r w:rsidRPr="0071119E">
        <w:rPr>
          <w:rFonts w:ascii="Times New Roman" w:eastAsia="Calibri" w:hAnsi="Times New Roman" w:cs="Times New Roman"/>
          <w:b/>
          <w:kern w:val="0"/>
          <w:sz w:val="24"/>
          <w:szCs w:val="24"/>
          <w:lang w:val="uk-UA" w:eastAsia="uk-UA"/>
        </w:rPr>
        <w:t xml:space="preserve"> </w:t>
      </w:r>
      <w:r w:rsidRPr="0071119E">
        <w:rPr>
          <w:rFonts w:ascii="Times New Roman" w:eastAsia="Calibri" w:hAnsi="Times New Roman" w:cs="Times New Roman"/>
          <w:kern w:val="0"/>
          <w:sz w:val="24"/>
          <w:szCs w:val="24"/>
          <w:lang w:val="uk-UA" w:eastAsia="uk-UA"/>
        </w:rPr>
        <w:t>bertoni)</w:t>
      </w:r>
      <w:r w:rsidRPr="0071119E">
        <w:rPr>
          <w:rFonts w:ascii="Times New Roman" w:eastAsia="Calibri" w:hAnsi="Times New Roman" w:cs="Times New Roman"/>
          <w:kern w:val="0"/>
          <w:sz w:val="24"/>
          <w:szCs w:val="24"/>
          <w:lang w:val="uk-UA" w:eastAsia="en-US"/>
        </w:rPr>
        <w:t>»</w:t>
      </w:r>
      <w:r w:rsidRPr="0071119E">
        <w:rPr>
          <w:rFonts w:ascii="Times New Roman" w:eastAsia="Calibri" w:hAnsi="Times New Roman" w:cs="Times New Roman"/>
          <w:kern w:val="0"/>
          <w:sz w:val="24"/>
          <w:szCs w:val="24"/>
          <w:lang w:val="uk-UA" w:eastAsia="uk-UA"/>
        </w:rPr>
        <w:t xml:space="preserve">. </w:t>
      </w:r>
      <w:r w:rsidRPr="0071119E">
        <w:rPr>
          <w:rFonts w:ascii="Times New Roman" w:eastAsia="Calibri" w:hAnsi="Times New Roman" w:cs="Times New Roman"/>
          <w:kern w:val="0"/>
          <w:sz w:val="24"/>
          <w:szCs w:val="24"/>
          <w:lang w:val="uk-UA" w:eastAsia="en-US"/>
        </w:rPr>
        <w:t xml:space="preserve">Шифр на назва спеціальності </w:t>
      </w:r>
      <w:r w:rsidRPr="0071119E">
        <w:rPr>
          <w:rFonts w:ascii="Times New Roman" w:eastAsia="Calibri" w:hAnsi="Times New Roman" w:cs="Times New Roman"/>
          <w:kern w:val="0"/>
          <w:sz w:val="24"/>
          <w:szCs w:val="24"/>
          <w:lang w:val="uk-UA" w:eastAsia="uk-UA"/>
        </w:rPr>
        <w:t>06.01.09 – рослинництво</w:t>
      </w:r>
      <w:r w:rsidRPr="0071119E">
        <w:rPr>
          <w:rFonts w:ascii="Times New Roman" w:eastAsia="Calibri" w:hAnsi="Times New Roman" w:cs="Times New Roman"/>
          <w:kern w:val="0"/>
          <w:sz w:val="24"/>
          <w:szCs w:val="24"/>
          <w:lang w:val="uk-UA" w:eastAsia="en-US"/>
        </w:rPr>
        <w:t xml:space="preserve">. </w:t>
      </w:r>
      <w:r w:rsidRPr="0071119E">
        <w:rPr>
          <w:rFonts w:ascii="Times New Roman" w:eastAsia="Calibri" w:hAnsi="Times New Roman" w:cs="Times New Roman"/>
          <w:kern w:val="0"/>
          <w:sz w:val="24"/>
          <w:szCs w:val="24"/>
          <w:lang w:eastAsia="en-US"/>
        </w:rPr>
        <w:t xml:space="preserve">Спецрада </w:t>
      </w:r>
      <w:r w:rsidRPr="0071119E">
        <w:rPr>
          <w:rFonts w:ascii="Times New Roman" w:eastAsia="Calibri" w:hAnsi="Times New Roman" w:cs="Times New Roman"/>
          <w:kern w:val="0"/>
          <w:sz w:val="24"/>
          <w:szCs w:val="24"/>
          <w:lang w:val="uk-UA" w:eastAsia="en-US"/>
        </w:rPr>
        <w:t xml:space="preserve">Д </w:t>
      </w:r>
      <w:r w:rsidRPr="0071119E">
        <w:rPr>
          <w:rFonts w:ascii="Times New Roman" w:eastAsia="Calibri" w:hAnsi="Times New Roman" w:cs="Times New Roman"/>
          <w:kern w:val="0"/>
          <w:sz w:val="24"/>
          <w:szCs w:val="24"/>
          <w:lang w:eastAsia="en-US"/>
        </w:rPr>
        <w:t xml:space="preserve">27.361.01 </w:t>
      </w:r>
      <w:r w:rsidRPr="0071119E">
        <w:rPr>
          <w:rFonts w:ascii="Times New Roman" w:eastAsia="Calibri" w:hAnsi="Times New Roman" w:cs="Times New Roman"/>
          <w:kern w:val="0"/>
          <w:sz w:val="24"/>
          <w:szCs w:val="24"/>
          <w:lang w:val="uk-UA" w:eastAsia="en-US"/>
        </w:rPr>
        <w:t>ННЦ «Інститут землеробства НААН»</w:t>
      </w:r>
    </w:p>
    <w:sectPr w:rsidR="000D5E82" w:rsidRPr="0071119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71119E" w:rsidRPr="007111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93C28-6388-4EFB-A68B-8B9DC292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2021-02-09T09:24:00Z</dcterms:created>
  <dcterms:modified xsi:type="dcterms:W3CDTF">2021-02-12T16:13:00Z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