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57A" w:rsidRDefault="0078657A" w:rsidP="0078657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Сліпенко Вікторія Олександрівна</w:t>
      </w:r>
      <w:r>
        <w:rPr>
          <w:rFonts w:ascii="CIDFont+F3" w:hAnsi="CIDFont+F3" w:cs="CIDFont+F3"/>
          <w:kern w:val="0"/>
          <w:sz w:val="28"/>
          <w:szCs w:val="28"/>
          <w:lang w:eastAsia="ru-RU"/>
        </w:rPr>
        <w:t>, аспірант Уманського державного</w:t>
      </w:r>
    </w:p>
    <w:p w:rsidR="0078657A" w:rsidRDefault="0078657A" w:rsidP="0078657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педагогічного університету імені Павла Тичини, тема дисертації:</w:t>
      </w:r>
    </w:p>
    <w:p w:rsidR="0078657A" w:rsidRDefault="0078657A" w:rsidP="0078657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«Розвиток підприємницької компетентності в учнів середніх шкіл США»,</w:t>
      </w:r>
    </w:p>
    <w:p w:rsidR="0078657A" w:rsidRDefault="0078657A" w:rsidP="0078657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(011 Освітні, педагогічні науки). Спеціалізована вчена рада 74.053.010</w:t>
      </w:r>
    </w:p>
    <w:p w:rsidR="0078657A" w:rsidRDefault="0078657A" w:rsidP="0078657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 Уманському державному педагогічному університеті імені Павла</w:t>
      </w:r>
    </w:p>
    <w:p w:rsidR="00623B9C" w:rsidRPr="0078657A" w:rsidRDefault="0078657A" w:rsidP="0078657A">
      <w:r>
        <w:rPr>
          <w:rFonts w:ascii="CIDFont+F3" w:hAnsi="CIDFont+F3" w:cs="CIDFont+F3"/>
          <w:kern w:val="0"/>
          <w:sz w:val="28"/>
          <w:szCs w:val="28"/>
          <w:lang w:eastAsia="ru-RU"/>
        </w:rPr>
        <w:t>Тичини</w:t>
      </w:r>
    </w:p>
    <w:sectPr w:rsidR="00623B9C" w:rsidRPr="0078657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78657A" w:rsidRPr="0078657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B7B8C-C09A-4365-9CC8-FEA7E0436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115</cp:revision>
  <cp:lastPrinted>2009-02-06T05:36:00Z</cp:lastPrinted>
  <dcterms:created xsi:type="dcterms:W3CDTF">2021-12-17T08:06:00Z</dcterms:created>
  <dcterms:modified xsi:type="dcterms:W3CDTF">2021-12-18T10:43:00Z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