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8750" w14:textId="55E73CA9" w:rsidR="00E06929" w:rsidRDefault="00925E92" w:rsidP="00925E92">
      <w:r w:rsidRPr="00925E92">
        <w:rPr>
          <w:rFonts w:hint="eastAsia"/>
        </w:rPr>
        <w:t>Ситдиков</w:t>
      </w:r>
      <w:r w:rsidRPr="00925E92">
        <w:t xml:space="preserve"> </w:t>
      </w:r>
      <w:r w:rsidRPr="00925E92">
        <w:rPr>
          <w:rFonts w:hint="eastAsia"/>
        </w:rPr>
        <w:t>Виль</w:t>
      </w:r>
      <w:r w:rsidRPr="00925E92">
        <w:t xml:space="preserve"> </w:t>
      </w:r>
      <w:r w:rsidRPr="00925E92">
        <w:rPr>
          <w:rFonts w:hint="eastAsia"/>
        </w:rPr>
        <w:t>Даянович</w:t>
      </w:r>
      <w:r>
        <w:rPr>
          <w:rFonts w:hint="cs"/>
        </w:rPr>
        <w:t xml:space="preserve"> </w:t>
      </w:r>
      <w:r w:rsidRPr="00925E92">
        <w:rPr>
          <w:rFonts w:hint="eastAsia"/>
        </w:rPr>
        <w:t>Анализ</w:t>
      </w:r>
      <w:r w:rsidRPr="00925E92">
        <w:t xml:space="preserve"> </w:t>
      </w:r>
      <w:r w:rsidRPr="00925E92">
        <w:rPr>
          <w:rFonts w:hint="eastAsia"/>
        </w:rPr>
        <w:t>микроструктуры</w:t>
      </w:r>
      <w:r w:rsidRPr="00925E92">
        <w:t xml:space="preserve">, </w:t>
      </w:r>
      <w:r w:rsidRPr="00925E92">
        <w:rPr>
          <w:rFonts w:hint="eastAsia"/>
        </w:rPr>
        <w:t>кристаллографической</w:t>
      </w:r>
      <w:r w:rsidRPr="00925E92">
        <w:t xml:space="preserve"> </w:t>
      </w:r>
      <w:r w:rsidRPr="00925E92">
        <w:rPr>
          <w:rFonts w:hint="eastAsia"/>
        </w:rPr>
        <w:t>текстуры</w:t>
      </w:r>
      <w:r w:rsidRPr="00925E92">
        <w:t xml:space="preserve"> </w:t>
      </w:r>
      <w:r w:rsidRPr="00925E92">
        <w:rPr>
          <w:rFonts w:hint="eastAsia"/>
        </w:rPr>
        <w:t>и</w:t>
      </w:r>
      <w:r w:rsidRPr="00925E92">
        <w:t xml:space="preserve"> </w:t>
      </w:r>
      <w:r w:rsidRPr="00925E92">
        <w:rPr>
          <w:rFonts w:hint="eastAsia"/>
        </w:rPr>
        <w:t>фазовых</w:t>
      </w:r>
      <w:r w:rsidRPr="00925E92">
        <w:t xml:space="preserve"> </w:t>
      </w:r>
      <w:r w:rsidRPr="00925E92">
        <w:rPr>
          <w:rFonts w:hint="eastAsia"/>
        </w:rPr>
        <w:t>превращений</w:t>
      </w:r>
      <w:r w:rsidRPr="00925E92">
        <w:t xml:space="preserve"> </w:t>
      </w:r>
      <w:r w:rsidRPr="00925E92">
        <w:rPr>
          <w:rFonts w:hint="eastAsia"/>
        </w:rPr>
        <w:t>в</w:t>
      </w:r>
      <w:r w:rsidRPr="00925E92">
        <w:t xml:space="preserve"> </w:t>
      </w:r>
      <w:r w:rsidRPr="00925E92">
        <w:rPr>
          <w:rFonts w:hint="eastAsia"/>
        </w:rPr>
        <w:t>объемных</w:t>
      </w:r>
      <w:r w:rsidRPr="00925E92">
        <w:t xml:space="preserve"> </w:t>
      </w:r>
      <w:r w:rsidRPr="00925E92">
        <w:rPr>
          <w:rFonts w:hint="eastAsia"/>
        </w:rPr>
        <w:t>наноструктурных</w:t>
      </w:r>
      <w:r w:rsidRPr="00925E92">
        <w:t xml:space="preserve"> </w:t>
      </w:r>
      <w:r w:rsidRPr="00925E92">
        <w:rPr>
          <w:rFonts w:hint="eastAsia"/>
        </w:rPr>
        <w:t>материалах</w:t>
      </w:r>
      <w:r w:rsidRPr="00925E92">
        <w:t xml:space="preserve"> </w:t>
      </w:r>
      <w:r w:rsidRPr="00925E92">
        <w:rPr>
          <w:rFonts w:hint="eastAsia"/>
        </w:rPr>
        <w:t>методами</w:t>
      </w:r>
      <w:r w:rsidRPr="00925E92">
        <w:t xml:space="preserve"> </w:t>
      </w:r>
      <w:r w:rsidRPr="00925E92">
        <w:rPr>
          <w:rFonts w:hint="eastAsia"/>
        </w:rPr>
        <w:t>рентгеновского</w:t>
      </w:r>
      <w:r w:rsidRPr="00925E92">
        <w:t xml:space="preserve"> </w:t>
      </w:r>
      <w:r w:rsidRPr="00925E92">
        <w:rPr>
          <w:rFonts w:hint="eastAsia"/>
        </w:rPr>
        <w:t>рассеяния</w:t>
      </w:r>
    </w:p>
    <w:p w14:paraId="37775191" w14:textId="77777777" w:rsidR="00925E92" w:rsidRDefault="00925E92" w:rsidP="00925E92">
      <w:r>
        <w:rPr>
          <w:rFonts w:hint="eastAsia"/>
        </w:rPr>
        <w:t>ОГЛАВЛЕНИЕ</w:t>
      </w:r>
      <w:r>
        <w:t xml:space="preserve"> </w:t>
      </w:r>
      <w:r>
        <w:rPr>
          <w:rFonts w:hint="eastAsia"/>
        </w:rPr>
        <w:t>ДИССЕРТАЦИИ</w:t>
      </w:r>
    </w:p>
    <w:p w14:paraId="7780ED48" w14:textId="77777777" w:rsidR="00925E92" w:rsidRDefault="00925E92" w:rsidP="00925E92">
      <w:r>
        <w:rPr>
          <w:rFonts w:hint="eastAsia"/>
        </w:rPr>
        <w:t>доктор</w:t>
      </w:r>
      <w:r>
        <w:t xml:space="preserve"> </w:t>
      </w:r>
      <w:r>
        <w:rPr>
          <w:rFonts w:hint="eastAsia"/>
        </w:rPr>
        <w:t>наук</w:t>
      </w:r>
      <w:r>
        <w:t xml:space="preserve"> </w:t>
      </w:r>
      <w:r>
        <w:rPr>
          <w:rFonts w:hint="eastAsia"/>
        </w:rPr>
        <w:t>Ситдиков</w:t>
      </w:r>
      <w:r>
        <w:t xml:space="preserve"> </w:t>
      </w:r>
      <w:r>
        <w:rPr>
          <w:rFonts w:hint="eastAsia"/>
        </w:rPr>
        <w:t>Виль</w:t>
      </w:r>
      <w:r>
        <w:t xml:space="preserve"> </w:t>
      </w:r>
      <w:r>
        <w:rPr>
          <w:rFonts w:hint="eastAsia"/>
        </w:rPr>
        <w:t>Даянович</w:t>
      </w:r>
    </w:p>
    <w:p w14:paraId="281BD98B" w14:textId="77777777" w:rsidR="00925E92" w:rsidRDefault="00925E92" w:rsidP="00925E92">
      <w:r>
        <w:rPr>
          <w:rFonts w:hint="eastAsia"/>
        </w:rPr>
        <w:t>Введение</w:t>
      </w:r>
    </w:p>
    <w:p w14:paraId="4F758309" w14:textId="77777777" w:rsidR="00925E92" w:rsidRDefault="00925E92" w:rsidP="00925E92"/>
    <w:p w14:paraId="6A30CC6E" w14:textId="77777777" w:rsidR="00925E92" w:rsidRDefault="00925E92" w:rsidP="00925E92">
      <w:r>
        <w:rPr>
          <w:rFonts w:hint="eastAsia"/>
        </w:rPr>
        <w:t>Глава</w:t>
      </w:r>
      <w:r>
        <w:t xml:space="preserve"> 1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модифицированных</w:t>
      </w:r>
      <w:r>
        <w:t xml:space="preserve"> </w:t>
      </w:r>
      <w:r>
        <w:rPr>
          <w:rFonts w:hint="eastAsia"/>
        </w:rPr>
        <w:t>методик</w:t>
      </w:r>
      <w:r>
        <w:t xml:space="preserve"> </w:t>
      </w:r>
      <w:r>
        <w:rPr>
          <w:rFonts w:hint="eastAsia"/>
        </w:rPr>
        <w:t>рентгеновского</w:t>
      </w:r>
      <w:r>
        <w:t xml:space="preserve"> </w:t>
      </w:r>
      <w:r>
        <w:rPr>
          <w:rFonts w:hint="eastAsia"/>
        </w:rPr>
        <w:t>рассеяния</w:t>
      </w:r>
      <w:r>
        <w:t xml:space="preserve"> </w:t>
      </w:r>
      <w:r>
        <w:rPr>
          <w:rFonts w:hint="eastAsia"/>
        </w:rPr>
        <w:t>для</w:t>
      </w:r>
      <w:r>
        <w:t xml:space="preserve"> </w:t>
      </w:r>
      <w:r>
        <w:rPr>
          <w:rFonts w:hint="eastAsia"/>
        </w:rPr>
        <w:t>анализа</w:t>
      </w:r>
      <w:r>
        <w:t xml:space="preserve"> </w:t>
      </w:r>
      <w:r>
        <w:rPr>
          <w:rFonts w:hint="eastAsia"/>
        </w:rPr>
        <w:t>наноструктур</w:t>
      </w:r>
      <w:r>
        <w:t xml:space="preserve">, </w:t>
      </w:r>
      <w:r>
        <w:rPr>
          <w:rFonts w:hint="eastAsia"/>
        </w:rPr>
        <w:t>сформированных</w:t>
      </w:r>
      <w:r>
        <w:t xml:space="preserve"> </w:t>
      </w:r>
      <w:r>
        <w:rPr>
          <w:rFonts w:hint="eastAsia"/>
        </w:rPr>
        <w:t>в</w:t>
      </w:r>
      <w:r>
        <w:t xml:space="preserve"> </w:t>
      </w:r>
      <w:r>
        <w:rPr>
          <w:rFonts w:hint="eastAsia"/>
        </w:rPr>
        <w:t>металлических</w:t>
      </w:r>
      <w:r>
        <w:t xml:space="preserve"> </w:t>
      </w:r>
      <w:r>
        <w:rPr>
          <w:rFonts w:hint="eastAsia"/>
        </w:rPr>
        <w:t>материалах</w:t>
      </w:r>
      <w:r>
        <w:t xml:space="preserve"> </w:t>
      </w:r>
      <w:r>
        <w:rPr>
          <w:rFonts w:hint="eastAsia"/>
        </w:rPr>
        <w:t>методами</w:t>
      </w:r>
      <w:r>
        <w:t xml:space="preserve"> </w:t>
      </w:r>
      <w:r>
        <w:rPr>
          <w:rFonts w:hint="eastAsia"/>
        </w:rPr>
        <w:t>интенсивной</w:t>
      </w:r>
      <w:r>
        <w:t xml:space="preserve"> </w:t>
      </w:r>
      <w:r>
        <w:rPr>
          <w:rFonts w:hint="eastAsia"/>
        </w:rPr>
        <w:t>пластической</w:t>
      </w:r>
      <w:r>
        <w:t xml:space="preserve"> </w:t>
      </w:r>
      <w:r>
        <w:rPr>
          <w:rFonts w:hint="eastAsia"/>
        </w:rPr>
        <w:t>деформации</w:t>
      </w:r>
    </w:p>
    <w:p w14:paraId="6D1F81D5" w14:textId="77777777" w:rsidR="00925E92" w:rsidRDefault="00925E92" w:rsidP="00925E92"/>
    <w:p w14:paraId="6CC4BB77" w14:textId="77777777" w:rsidR="00925E92" w:rsidRDefault="00925E92" w:rsidP="00925E92">
      <w:r>
        <w:t xml:space="preserve">1.1 </w:t>
      </w:r>
      <w:r>
        <w:rPr>
          <w:rFonts w:hint="eastAsia"/>
        </w:rPr>
        <w:t>Специфические</w:t>
      </w:r>
      <w:r>
        <w:t xml:space="preserve"> </w:t>
      </w:r>
      <w:r>
        <w:rPr>
          <w:rFonts w:hint="eastAsia"/>
        </w:rPr>
        <w:t>параметры</w:t>
      </w:r>
      <w:r>
        <w:t xml:space="preserve"> </w:t>
      </w:r>
      <w:r>
        <w:rPr>
          <w:rFonts w:hint="eastAsia"/>
        </w:rPr>
        <w:t>микроструктуры</w:t>
      </w:r>
      <w:r>
        <w:t xml:space="preserve"> </w:t>
      </w:r>
      <w:r>
        <w:rPr>
          <w:rFonts w:hint="eastAsia"/>
        </w:rPr>
        <w:t>и</w:t>
      </w:r>
      <w:r>
        <w:t xml:space="preserve"> </w:t>
      </w:r>
      <w:r>
        <w:rPr>
          <w:rFonts w:hint="eastAsia"/>
        </w:rPr>
        <w:t>особенности</w:t>
      </w:r>
      <w:r>
        <w:t xml:space="preserve"> </w:t>
      </w:r>
      <w:r>
        <w:rPr>
          <w:rFonts w:hint="eastAsia"/>
        </w:rPr>
        <w:t>строения</w:t>
      </w:r>
      <w:r>
        <w:t xml:space="preserve"> </w:t>
      </w:r>
      <w:r>
        <w:rPr>
          <w:rFonts w:hint="eastAsia"/>
        </w:rPr>
        <w:t>дифрактограмм</w:t>
      </w:r>
      <w:r>
        <w:t xml:space="preserve"> </w:t>
      </w:r>
      <w:r>
        <w:rPr>
          <w:rFonts w:hint="eastAsia"/>
        </w:rPr>
        <w:t>объемных</w:t>
      </w:r>
      <w:r>
        <w:t xml:space="preserve"> </w:t>
      </w:r>
      <w:r>
        <w:rPr>
          <w:rFonts w:hint="eastAsia"/>
        </w:rPr>
        <w:t>наноматериалов</w:t>
      </w:r>
    </w:p>
    <w:p w14:paraId="5258C46F" w14:textId="77777777" w:rsidR="00925E92" w:rsidRDefault="00925E92" w:rsidP="00925E92"/>
    <w:p w14:paraId="3274A812" w14:textId="77777777" w:rsidR="00925E92" w:rsidRDefault="00925E92" w:rsidP="00925E92">
      <w:r>
        <w:t xml:space="preserve">1.2 </w:t>
      </w:r>
      <w:r>
        <w:rPr>
          <w:rFonts w:hint="eastAsia"/>
        </w:rPr>
        <w:t>Методики</w:t>
      </w:r>
      <w:r>
        <w:t xml:space="preserve"> </w:t>
      </w:r>
      <w:r>
        <w:rPr>
          <w:rFonts w:hint="eastAsia"/>
        </w:rPr>
        <w:t>расчета</w:t>
      </w:r>
      <w:r>
        <w:t xml:space="preserve"> </w:t>
      </w:r>
      <w:r>
        <w:rPr>
          <w:rFonts w:hint="eastAsia"/>
        </w:rPr>
        <w:t>дифрактограмм</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их</w:t>
      </w:r>
      <w:r>
        <w:t xml:space="preserve"> </w:t>
      </w:r>
      <w:r>
        <w:rPr>
          <w:rFonts w:hint="eastAsia"/>
        </w:rPr>
        <w:t>строения</w:t>
      </w:r>
    </w:p>
    <w:p w14:paraId="40609AE6" w14:textId="77777777" w:rsidR="00925E92" w:rsidRDefault="00925E92" w:rsidP="00925E92"/>
    <w:p w14:paraId="552333A8" w14:textId="77777777" w:rsidR="00925E92" w:rsidRDefault="00925E92" w:rsidP="00925E92">
      <w:r>
        <w:t xml:space="preserve">1.3 </w:t>
      </w:r>
      <w:r>
        <w:rPr>
          <w:rFonts w:hint="eastAsia"/>
        </w:rPr>
        <w:t>Разработка</w:t>
      </w:r>
      <w:r>
        <w:t xml:space="preserve"> </w:t>
      </w:r>
      <w:r>
        <w:rPr>
          <w:rFonts w:hint="eastAsia"/>
        </w:rPr>
        <w:t>методики</w:t>
      </w:r>
      <w:r>
        <w:t xml:space="preserve"> </w:t>
      </w:r>
      <w:r>
        <w:rPr>
          <w:rFonts w:hint="eastAsia"/>
        </w:rPr>
        <w:t>«</w:t>
      </w:r>
      <w:r>
        <w:rPr>
          <w:rFonts w:hint="eastAsia"/>
        </w:rPr>
        <w:t>на</w:t>
      </w:r>
      <w:r>
        <w:t xml:space="preserve"> </w:t>
      </w:r>
      <w:r>
        <w:rPr>
          <w:rFonts w:hint="eastAsia"/>
        </w:rPr>
        <w:t>просвет</w:t>
      </w:r>
      <w:r>
        <w:rPr>
          <w:rFonts w:hint="eastAsia"/>
        </w:rPr>
        <w:t>»</w:t>
      </w:r>
      <w:r>
        <w:t xml:space="preserve"> </w:t>
      </w:r>
      <w:r>
        <w:rPr>
          <w:rFonts w:hint="eastAsia"/>
        </w:rPr>
        <w:t>для</w:t>
      </w:r>
      <w:r>
        <w:t xml:space="preserve"> </w:t>
      </w:r>
      <w:r>
        <w:rPr>
          <w:rFonts w:hint="eastAsia"/>
        </w:rPr>
        <w:t>идентификации</w:t>
      </w:r>
      <w:r>
        <w:t xml:space="preserve"> </w:t>
      </w:r>
      <w:r>
        <w:rPr>
          <w:rFonts w:hint="eastAsia"/>
        </w:rPr>
        <w:t>и</w:t>
      </w:r>
      <w:r>
        <w:t xml:space="preserve"> </w:t>
      </w:r>
      <w:r>
        <w:rPr>
          <w:rFonts w:hint="eastAsia"/>
        </w:rPr>
        <w:t>количественной</w:t>
      </w:r>
      <w:r>
        <w:t xml:space="preserve"> </w:t>
      </w:r>
      <w:r>
        <w:rPr>
          <w:rFonts w:hint="eastAsia"/>
        </w:rPr>
        <w:t>оценки</w:t>
      </w:r>
      <w:r>
        <w:t xml:space="preserve"> </w:t>
      </w:r>
      <w:r>
        <w:rPr>
          <w:rFonts w:hint="eastAsia"/>
        </w:rPr>
        <w:t>нанофаз</w:t>
      </w:r>
      <w:r>
        <w:t xml:space="preserve"> </w:t>
      </w:r>
      <w:r>
        <w:rPr>
          <w:rFonts w:hint="eastAsia"/>
        </w:rPr>
        <w:t>с</w:t>
      </w:r>
      <w:r>
        <w:t xml:space="preserve"> </w:t>
      </w:r>
      <w:r>
        <w:rPr>
          <w:rFonts w:hint="eastAsia"/>
        </w:rPr>
        <w:t>малым</w:t>
      </w:r>
      <w:r>
        <w:t xml:space="preserve"> </w:t>
      </w:r>
      <w:r>
        <w:rPr>
          <w:rFonts w:hint="eastAsia"/>
        </w:rPr>
        <w:t>содержанием</w:t>
      </w:r>
    </w:p>
    <w:p w14:paraId="4281A686" w14:textId="77777777" w:rsidR="00925E92" w:rsidRDefault="00925E92" w:rsidP="00925E92"/>
    <w:p w14:paraId="02DE2B24" w14:textId="77777777" w:rsidR="00925E92" w:rsidRDefault="00925E92" w:rsidP="00925E92">
      <w:r>
        <w:t xml:space="preserve">1.4 </w:t>
      </w:r>
      <w:r>
        <w:rPr>
          <w:rFonts w:hint="eastAsia"/>
        </w:rPr>
        <w:t>Развитие</w:t>
      </w:r>
      <w:r>
        <w:t xml:space="preserve"> </w:t>
      </w:r>
      <w:r>
        <w:rPr>
          <w:rFonts w:hint="eastAsia"/>
        </w:rPr>
        <w:t>методики</w:t>
      </w:r>
      <w:r>
        <w:t xml:space="preserve"> </w:t>
      </w:r>
      <w:r>
        <w:rPr>
          <w:rFonts w:hint="eastAsia"/>
        </w:rPr>
        <w:t>малоуглового</w:t>
      </w:r>
      <w:r>
        <w:t xml:space="preserve"> </w:t>
      </w:r>
      <w:r>
        <w:rPr>
          <w:rFonts w:hint="eastAsia"/>
        </w:rPr>
        <w:t>рентгеновского</w:t>
      </w:r>
      <w:r>
        <w:t xml:space="preserve"> </w:t>
      </w:r>
      <w:r>
        <w:rPr>
          <w:rFonts w:hint="eastAsia"/>
        </w:rPr>
        <w:t>рассеяния</w:t>
      </w:r>
      <w:r>
        <w:t xml:space="preserve"> </w:t>
      </w:r>
      <w:r>
        <w:rPr>
          <w:rFonts w:hint="eastAsia"/>
        </w:rPr>
        <w:t>для</w:t>
      </w:r>
      <w:r>
        <w:t xml:space="preserve"> </w:t>
      </w:r>
      <w:r>
        <w:rPr>
          <w:rFonts w:hint="eastAsia"/>
        </w:rPr>
        <w:t>анализа</w:t>
      </w:r>
      <w:r>
        <w:t xml:space="preserve"> </w:t>
      </w:r>
      <w:r>
        <w:rPr>
          <w:rFonts w:hint="eastAsia"/>
        </w:rPr>
        <w:t>выделений</w:t>
      </w:r>
    </w:p>
    <w:p w14:paraId="2029A9FE" w14:textId="77777777" w:rsidR="00925E92" w:rsidRDefault="00925E92" w:rsidP="00925E92"/>
    <w:p w14:paraId="796B4BAA" w14:textId="77777777" w:rsidR="00925E92" w:rsidRDefault="00925E92" w:rsidP="00925E92">
      <w:r>
        <w:t xml:space="preserve">1.5 </w:t>
      </w:r>
      <w:r>
        <w:rPr>
          <w:rFonts w:hint="eastAsia"/>
        </w:rPr>
        <w:t>Проведение</w:t>
      </w:r>
      <w:r>
        <w:t xml:space="preserve"> </w:t>
      </w:r>
      <w:r>
        <w:rPr>
          <w:rFonts w:hint="eastAsia"/>
        </w:rPr>
        <w:t>экспериментальных</w:t>
      </w:r>
      <w:r>
        <w:t xml:space="preserve"> </w:t>
      </w:r>
      <w:r>
        <w:rPr>
          <w:rFonts w:hint="eastAsia"/>
        </w:rPr>
        <w:t>текстурных</w:t>
      </w:r>
      <w:r>
        <w:t xml:space="preserve"> </w:t>
      </w:r>
      <w:r>
        <w:rPr>
          <w:rFonts w:hint="eastAsia"/>
        </w:rPr>
        <w:t>исследований</w:t>
      </w:r>
      <w:r>
        <w:t xml:space="preserve"> </w:t>
      </w:r>
      <w:r>
        <w:rPr>
          <w:rFonts w:hint="eastAsia"/>
        </w:rPr>
        <w:t>с</w:t>
      </w:r>
      <w:r>
        <w:t xml:space="preserve"> </w:t>
      </w:r>
      <w:r>
        <w:rPr>
          <w:rFonts w:hint="eastAsia"/>
        </w:rPr>
        <w:t>учетом</w:t>
      </w:r>
      <w:r>
        <w:t xml:space="preserve"> </w:t>
      </w:r>
      <w:r>
        <w:rPr>
          <w:rFonts w:hint="eastAsia"/>
        </w:rPr>
        <w:t>поворота</w:t>
      </w:r>
      <w:r>
        <w:t xml:space="preserve"> </w:t>
      </w:r>
      <w:r>
        <w:rPr>
          <w:rFonts w:hint="eastAsia"/>
        </w:rPr>
        <w:t>системы</w:t>
      </w:r>
      <w:r>
        <w:t xml:space="preserve"> </w:t>
      </w:r>
      <w:r>
        <w:rPr>
          <w:rFonts w:hint="eastAsia"/>
        </w:rPr>
        <w:t>координат</w:t>
      </w:r>
      <w:r>
        <w:t xml:space="preserve"> </w:t>
      </w:r>
      <w:r>
        <w:rPr>
          <w:rFonts w:hint="eastAsia"/>
        </w:rPr>
        <w:t>в</w:t>
      </w:r>
      <w:r>
        <w:t xml:space="preserve"> </w:t>
      </w:r>
      <w:r>
        <w:rPr>
          <w:rFonts w:hint="eastAsia"/>
        </w:rPr>
        <w:t>Эйлеровом</w:t>
      </w:r>
      <w:r>
        <w:t xml:space="preserve"> </w:t>
      </w:r>
      <w:r>
        <w:rPr>
          <w:rFonts w:hint="eastAsia"/>
        </w:rPr>
        <w:t>пространстве</w:t>
      </w:r>
      <w:r>
        <w:t xml:space="preserve"> </w:t>
      </w:r>
      <w:r>
        <w:rPr>
          <w:rFonts w:hint="eastAsia"/>
        </w:rPr>
        <w:t>и</w:t>
      </w:r>
      <w:r>
        <w:t xml:space="preserve"> </w:t>
      </w:r>
      <w:r>
        <w:rPr>
          <w:rFonts w:hint="eastAsia"/>
        </w:rPr>
        <w:t>моделирование</w:t>
      </w:r>
      <w:r>
        <w:t xml:space="preserve"> </w:t>
      </w:r>
      <w:r>
        <w:rPr>
          <w:rFonts w:hint="eastAsia"/>
        </w:rPr>
        <w:t>преимущественных</w:t>
      </w:r>
      <w:r>
        <w:t xml:space="preserve"> </w:t>
      </w:r>
      <w:r>
        <w:rPr>
          <w:rFonts w:hint="eastAsia"/>
        </w:rPr>
        <w:t>ориентировок</w:t>
      </w:r>
    </w:p>
    <w:p w14:paraId="2442BA29" w14:textId="77777777" w:rsidR="00925E92" w:rsidRDefault="00925E92" w:rsidP="00925E92"/>
    <w:p w14:paraId="2EEC850C" w14:textId="77777777" w:rsidR="00925E92" w:rsidRDefault="00925E92" w:rsidP="00925E92">
      <w:r>
        <w:t xml:space="preserve">1.6 </w:t>
      </w:r>
      <w:r>
        <w:rPr>
          <w:rFonts w:hint="eastAsia"/>
        </w:rPr>
        <w:t>Краткие</w:t>
      </w:r>
      <w:r>
        <w:t xml:space="preserve">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42B8E225" w14:textId="77777777" w:rsidR="00925E92" w:rsidRDefault="00925E92" w:rsidP="00925E92"/>
    <w:p w14:paraId="49C8758A" w14:textId="77777777" w:rsidR="00925E92" w:rsidRDefault="00925E92" w:rsidP="00925E92">
      <w:r>
        <w:rPr>
          <w:rFonts w:hint="eastAsia"/>
        </w:rPr>
        <w:t>Глава</w:t>
      </w:r>
      <w:r>
        <w:t xml:space="preserve"> 2 </w:t>
      </w:r>
      <w:r>
        <w:rPr>
          <w:rFonts w:hint="eastAsia"/>
        </w:rPr>
        <w:t>Механизмы</w:t>
      </w:r>
      <w:r>
        <w:t xml:space="preserve"> </w:t>
      </w:r>
      <w:r>
        <w:rPr>
          <w:rFonts w:hint="eastAsia"/>
        </w:rPr>
        <w:t>формирования</w:t>
      </w:r>
      <w:r>
        <w:t xml:space="preserve"> </w:t>
      </w:r>
      <w:r>
        <w:rPr>
          <w:rFonts w:hint="eastAsia"/>
        </w:rPr>
        <w:t>микроструктуры</w:t>
      </w:r>
      <w:r>
        <w:t>,</w:t>
      </w:r>
    </w:p>
    <w:p w14:paraId="2A520FA4" w14:textId="77777777" w:rsidR="00925E92" w:rsidRDefault="00925E92" w:rsidP="00925E92"/>
    <w:p w14:paraId="292EDE9F" w14:textId="77777777" w:rsidR="00925E92" w:rsidRDefault="00925E92" w:rsidP="00925E92">
      <w:r>
        <w:rPr>
          <w:rFonts w:hint="eastAsia"/>
        </w:rPr>
        <w:lastRenderedPageBreak/>
        <w:t>кристаллографической</w:t>
      </w:r>
      <w:r>
        <w:t xml:space="preserve"> </w:t>
      </w:r>
      <w:r>
        <w:rPr>
          <w:rFonts w:hint="eastAsia"/>
        </w:rPr>
        <w:t>текстуры</w:t>
      </w:r>
      <w:r>
        <w:t xml:space="preserve">, </w:t>
      </w:r>
      <w:r>
        <w:rPr>
          <w:rFonts w:hint="eastAsia"/>
        </w:rPr>
        <w:t>повышенных</w:t>
      </w:r>
      <w:r>
        <w:t xml:space="preserve"> </w:t>
      </w:r>
      <w:r>
        <w:rPr>
          <w:rFonts w:hint="eastAsia"/>
        </w:rPr>
        <w:t>прочностных</w:t>
      </w:r>
      <w:r>
        <w:t xml:space="preserve"> </w:t>
      </w:r>
      <w:r>
        <w:rPr>
          <w:rFonts w:hint="eastAsia"/>
        </w:rPr>
        <w:t>свойств</w:t>
      </w:r>
      <w:r>
        <w:t xml:space="preserve"> </w:t>
      </w:r>
      <w:r>
        <w:rPr>
          <w:rFonts w:hint="eastAsia"/>
        </w:rPr>
        <w:t>и</w:t>
      </w:r>
      <w:r>
        <w:t xml:space="preserve"> </w:t>
      </w:r>
      <w:r>
        <w:rPr>
          <w:rFonts w:hint="eastAsia"/>
        </w:rPr>
        <w:t>их</w:t>
      </w:r>
      <w:r>
        <w:t xml:space="preserve"> </w:t>
      </w:r>
      <w:r>
        <w:rPr>
          <w:rFonts w:hint="eastAsia"/>
        </w:rPr>
        <w:t>оптимальной</w:t>
      </w:r>
      <w:r>
        <w:t xml:space="preserve"> </w:t>
      </w:r>
      <w:r>
        <w:rPr>
          <w:rFonts w:hint="eastAsia"/>
        </w:rPr>
        <w:t>анизотропии</w:t>
      </w:r>
      <w:r>
        <w:t xml:space="preserve"> </w:t>
      </w:r>
      <w:r>
        <w:rPr>
          <w:rFonts w:hint="eastAsia"/>
        </w:rPr>
        <w:t>в</w:t>
      </w:r>
      <w:r>
        <w:t xml:space="preserve"> </w:t>
      </w:r>
      <w:r>
        <w:rPr>
          <w:rFonts w:hint="eastAsia"/>
        </w:rPr>
        <w:t>меди</w:t>
      </w:r>
      <w:r>
        <w:t xml:space="preserve"> </w:t>
      </w:r>
      <w:r>
        <w:rPr>
          <w:rFonts w:hint="eastAsia"/>
        </w:rPr>
        <w:t>и</w:t>
      </w:r>
      <w:r>
        <w:t xml:space="preserve"> </w:t>
      </w:r>
      <w:r>
        <w:rPr>
          <w:rFonts w:hint="eastAsia"/>
        </w:rPr>
        <w:t>ее</w:t>
      </w:r>
      <w:r>
        <w:t xml:space="preserve"> </w:t>
      </w:r>
      <w:r>
        <w:rPr>
          <w:rFonts w:hint="eastAsia"/>
        </w:rPr>
        <w:t>сплавах</w:t>
      </w:r>
      <w:r>
        <w:t xml:space="preserve">, </w:t>
      </w:r>
      <w:r>
        <w:rPr>
          <w:rFonts w:hint="eastAsia"/>
        </w:rPr>
        <w:t>подвергнутых</w:t>
      </w:r>
      <w:r>
        <w:t xml:space="preserve"> </w:t>
      </w:r>
      <w:r>
        <w:rPr>
          <w:rFonts w:hint="eastAsia"/>
        </w:rPr>
        <w:t>ИПД</w:t>
      </w:r>
    </w:p>
    <w:p w14:paraId="061F3DA7" w14:textId="77777777" w:rsidR="00925E92" w:rsidRDefault="00925E92" w:rsidP="00925E92"/>
    <w:p w14:paraId="778CD282" w14:textId="77777777" w:rsidR="00925E92" w:rsidRDefault="00925E92" w:rsidP="00925E92">
      <w:r>
        <w:t xml:space="preserve">2.1. </w:t>
      </w:r>
      <w:r>
        <w:rPr>
          <w:rFonts w:hint="eastAsia"/>
        </w:rPr>
        <w:t>Микроструктура</w:t>
      </w:r>
      <w:r>
        <w:t xml:space="preserve"> </w:t>
      </w:r>
      <w:r>
        <w:rPr>
          <w:rFonts w:hint="eastAsia"/>
        </w:rPr>
        <w:t>и</w:t>
      </w:r>
      <w:r>
        <w:t xml:space="preserve"> </w:t>
      </w:r>
      <w:r>
        <w:rPr>
          <w:rFonts w:hint="eastAsia"/>
        </w:rPr>
        <w:t>кристаллографическая</w:t>
      </w:r>
      <w:r>
        <w:t xml:space="preserve"> </w:t>
      </w:r>
      <w:r>
        <w:rPr>
          <w:rFonts w:hint="eastAsia"/>
        </w:rPr>
        <w:t>текстура</w:t>
      </w:r>
      <w:r>
        <w:t xml:space="preserve"> </w:t>
      </w:r>
      <w:r>
        <w:rPr>
          <w:rFonts w:hint="eastAsia"/>
        </w:rPr>
        <w:t>чистой</w:t>
      </w:r>
      <w:r>
        <w:t xml:space="preserve"> </w:t>
      </w:r>
      <w:r>
        <w:rPr>
          <w:rFonts w:hint="eastAsia"/>
        </w:rPr>
        <w:t>меди</w:t>
      </w:r>
      <w:r>
        <w:t>,</w:t>
      </w:r>
    </w:p>
    <w:p w14:paraId="7074B0D2" w14:textId="77777777" w:rsidR="00925E92" w:rsidRDefault="00925E92" w:rsidP="00925E92"/>
    <w:p w14:paraId="47B06232" w14:textId="77777777" w:rsidR="00925E92" w:rsidRDefault="00925E92" w:rsidP="00925E92">
      <w:r>
        <w:rPr>
          <w:rFonts w:hint="eastAsia"/>
        </w:rPr>
        <w:t>подвергнутой</w:t>
      </w:r>
      <w:r>
        <w:t xml:space="preserve"> </w:t>
      </w:r>
      <w:r>
        <w:rPr>
          <w:rFonts w:hint="eastAsia"/>
        </w:rPr>
        <w:t>ИПД</w:t>
      </w:r>
    </w:p>
    <w:p w14:paraId="54B40662" w14:textId="77777777" w:rsidR="00925E92" w:rsidRDefault="00925E92" w:rsidP="00925E92"/>
    <w:p w14:paraId="1965BEDC" w14:textId="77777777" w:rsidR="00925E92" w:rsidRDefault="00925E92" w:rsidP="00925E92">
      <w:r>
        <w:t xml:space="preserve">2.1.1. </w:t>
      </w:r>
      <w:r>
        <w:rPr>
          <w:rFonts w:hint="eastAsia"/>
        </w:rPr>
        <w:t>Параметры</w:t>
      </w:r>
      <w:r>
        <w:t xml:space="preserve"> </w:t>
      </w:r>
      <w:r>
        <w:rPr>
          <w:rFonts w:hint="eastAsia"/>
        </w:rPr>
        <w:t>микроструктуры</w:t>
      </w:r>
      <w:r>
        <w:t xml:space="preserve"> </w:t>
      </w:r>
      <w:r>
        <w:rPr>
          <w:rFonts w:hint="eastAsia"/>
        </w:rPr>
        <w:t>чистой</w:t>
      </w:r>
      <w:r>
        <w:t xml:space="preserve"> </w:t>
      </w:r>
      <w:r>
        <w:rPr>
          <w:rFonts w:hint="eastAsia"/>
        </w:rPr>
        <w:t>меди</w:t>
      </w:r>
      <w:r>
        <w:t xml:space="preserve"> </w:t>
      </w:r>
      <w:r>
        <w:rPr>
          <w:rFonts w:hint="eastAsia"/>
        </w:rPr>
        <w:t>после</w:t>
      </w:r>
      <w:r>
        <w:t xml:space="preserve"> </w:t>
      </w:r>
      <w:r>
        <w:rPr>
          <w:rFonts w:hint="eastAsia"/>
        </w:rPr>
        <w:t>прокатки</w:t>
      </w:r>
      <w:r>
        <w:t xml:space="preserve"> </w:t>
      </w:r>
      <w:r>
        <w:rPr>
          <w:rFonts w:hint="eastAsia"/>
        </w:rPr>
        <w:t>и</w:t>
      </w:r>
      <w:r>
        <w:t xml:space="preserve"> </w:t>
      </w:r>
      <w:r>
        <w:rPr>
          <w:rFonts w:hint="eastAsia"/>
        </w:rPr>
        <w:t>РКУП</w:t>
      </w:r>
    </w:p>
    <w:p w14:paraId="6F57CEEB" w14:textId="77777777" w:rsidR="00925E92" w:rsidRDefault="00925E92" w:rsidP="00925E92"/>
    <w:p w14:paraId="16A9F4C6" w14:textId="77777777" w:rsidR="00925E92" w:rsidRDefault="00925E92" w:rsidP="00925E92">
      <w:r>
        <w:t xml:space="preserve">2.1.2. </w:t>
      </w:r>
      <w:r>
        <w:rPr>
          <w:rFonts w:hint="eastAsia"/>
        </w:rPr>
        <w:t>Эволюция</w:t>
      </w:r>
      <w:r>
        <w:t xml:space="preserve"> </w:t>
      </w:r>
      <w:r>
        <w:rPr>
          <w:rFonts w:hint="eastAsia"/>
        </w:rPr>
        <w:t>кристаллографической</w:t>
      </w:r>
      <w:r>
        <w:t xml:space="preserve"> </w:t>
      </w:r>
      <w:r>
        <w:rPr>
          <w:rFonts w:hint="eastAsia"/>
        </w:rPr>
        <w:t>текстуры</w:t>
      </w:r>
      <w:r>
        <w:t xml:space="preserve"> </w:t>
      </w:r>
      <w:r>
        <w:rPr>
          <w:rFonts w:hint="eastAsia"/>
        </w:rPr>
        <w:t>и</w:t>
      </w:r>
      <w:r>
        <w:t xml:space="preserve"> </w:t>
      </w:r>
      <w:r>
        <w:rPr>
          <w:rFonts w:hint="eastAsia"/>
        </w:rPr>
        <w:t>механизмы</w:t>
      </w:r>
      <w:r>
        <w:t xml:space="preserve"> </w:t>
      </w:r>
      <w:r>
        <w:rPr>
          <w:rFonts w:hint="eastAsia"/>
        </w:rPr>
        <w:t>деформации</w:t>
      </w:r>
      <w:r>
        <w:t xml:space="preserve"> </w:t>
      </w:r>
      <w:r>
        <w:rPr>
          <w:rFonts w:hint="eastAsia"/>
        </w:rPr>
        <w:t>в</w:t>
      </w:r>
      <w:r>
        <w:t xml:space="preserve"> </w:t>
      </w:r>
      <w:r>
        <w:rPr>
          <w:rFonts w:hint="eastAsia"/>
        </w:rPr>
        <w:t>чистой</w:t>
      </w:r>
      <w:r>
        <w:t xml:space="preserve"> </w:t>
      </w:r>
      <w:r>
        <w:rPr>
          <w:rFonts w:hint="eastAsia"/>
        </w:rPr>
        <w:t>меди</w:t>
      </w:r>
      <w:r>
        <w:t xml:space="preserve"> </w:t>
      </w:r>
      <w:r>
        <w:rPr>
          <w:rFonts w:hint="eastAsia"/>
        </w:rPr>
        <w:t>в</w:t>
      </w:r>
      <w:r>
        <w:t xml:space="preserve"> </w:t>
      </w:r>
      <w:r>
        <w:rPr>
          <w:rFonts w:hint="eastAsia"/>
        </w:rPr>
        <w:t>ходе</w:t>
      </w:r>
      <w:r>
        <w:t xml:space="preserve"> </w:t>
      </w:r>
      <w:r>
        <w:rPr>
          <w:rFonts w:hint="eastAsia"/>
        </w:rPr>
        <w:t>РКУП</w:t>
      </w:r>
      <w:r>
        <w:t xml:space="preserve"> </w:t>
      </w:r>
      <w:r>
        <w:rPr>
          <w:rFonts w:hint="eastAsia"/>
        </w:rPr>
        <w:t>и</w:t>
      </w:r>
      <w:r>
        <w:t xml:space="preserve"> </w:t>
      </w:r>
      <w:r>
        <w:rPr>
          <w:rFonts w:hint="eastAsia"/>
        </w:rPr>
        <w:t>ИПДК</w:t>
      </w:r>
    </w:p>
    <w:p w14:paraId="11201CE2" w14:textId="77777777" w:rsidR="00925E92" w:rsidRDefault="00925E92" w:rsidP="00925E92"/>
    <w:p w14:paraId="1800D27C" w14:textId="77777777" w:rsidR="00925E92" w:rsidRDefault="00925E92" w:rsidP="00925E92">
      <w:r>
        <w:t xml:space="preserve">2.2 </w:t>
      </w:r>
      <w:r>
        <w:rPr>
          <w:rFonts w:hint="eastAsia"/>
        </w:rPr>
        <w:t>Кинетика</w:t>
      </w:r>
      <w:r>
        <w:t xml:space="preserve"> </w:t>
      </w:r>
      <w:r>
        <w:rPr>
          <w:rFonts w:hint="eastAsia"/>
        </w:rPr>
        <w:t>растворения</w:t>
      </w:r>
      <w:r>
        <w:t xml:space="preserve"> </w:t>
      </w:r>
      <w:r>
        <w:rPr>
          <w:rFonts w:hint="eastAsia"/>
        </w:rPr>
        <w:t>и</w:t>
      </w:r>
      <w:r>
        <w:t xml:space="preserve"> </w:t>
      </w:r>
      <w:r>
        <w:rPr>
          <w:rFonts w:hint="eastAsia"/>
        </w:rPr>
        <w:t>выпадения</w:t>
      </w:r>
      <w:r>
        <w:t xml:space="preserve"> </w:t>
      </w:r>
      <w:r>
        <w:rPr>
          <w:rFonts w:hint="eastAsia"/>
        </w:rPr>
        <w:t>частиц</w:t>
      </w:r>
      <w:r>
        <w:t xml:space="preserve"> </w:t>
      </w:r>
      <w:r>
        <w:rPr>
          <w:rFonts w:hint="eastAsia"/>
        </w:rPr>
        <w:t>легирующих</w:t>
      </w:r>
      <w:r>
        <w:t xml:space="preserve"> </w:t>
      </w:r>
      <w:r>
        <w:rPr>
          <w:rFonts w:hint="eastAsia"/>
        </w:rPr>
        <w:t>добавок</w:t>
      </w:r>
    </w:p>
    <w:p w14:paraId="7297A45A" w14:textId="77777777" w:rsidR="00925E92" w:rsidRDefault="00925E92" w:rsidP="00925E92"/>
    <w:p w14:paraId="3E891193" w14:textId="77777777" w:rsidR="00925E92" w:rsidRDefault="00925E92" w:rsidP="00925E92">
      <w:r>
        <w:rPr>
          <w:rFonts w:hint="eastAsia"/>
        </w:rPr>
        <w:t>при</w:t>
      </w:r>
      <w:r>
        <w:t xml:space="preserve"> </w:t>
      </w:r>
      <w:r>
        <w:rPr>
          <w:rFonts w:hint="eastAsia"/>
        </w:rPr>
        <w:t>ИПД</w:t>
      </w:r>
      <w:r>
        <w:t xml:space="preserve"> </w:t>
      </w:r>
      <w:r>
        <w:rPr>
          <w:rFonts w:hint="eastAsia"/>
        </w:rPr>
        <w:t>медного</w:t>
      </w:r>
      <w:r>
        <w:t xml:space="preserve"> </w:t>
      </w:r>
      <w:r>
        <w:rPr>
          <w:rFonts w:hint="eastAsia"/>
        </w:rPr>
        <w:t>сплава</w:t>
      </w:r>
      <w:r>
        <w:t xml:space="preserve"> </w:t>
      </w:r>
      <w:r>
        <w:rPr>
          <w:rFonts w:hint="eastAsia"/>
        </w:rPr>
        <w:t>Си</w:t>
      </w:r>
      <w:r>
        <w:t xml:space="preserve">-0,5% </w:t>
      </w:r>
      <w:r>
        <w:rPr>
          <w:rFonts w:hint="eastAsia"/>
        </w:rPr>
        <w:t>Сг</w:t>
      </w:r>
      <w:r>
        <w:t>-0,2% 7</w:t>
      </w:r>
      <w:r>
        <w:rPr>
          <w:rFonts w:hint="eastAsia"/>
        </w:rPr>
        <w:t>г</w:t>
      </w:r>
    </w:p>
    <w:p w14:paraId="2B73F810" w14:textId="77777777" w:rsidR="00925E92" w:rsidRDefault="00925E92" w:rsidP="00925E92"/>
    <w:p w14:paraId="1B00587A" w14:textId="77777777" w:rsidR="00925E92" w:rsidRDefault="00925E92" w:rsidP="00925E92">
      <w:r>
        <w:t xml:space="preserve">2.2.1 </w:t>
      </w:r>
      <w:r>
        <w:rPr>
          <w:rFonts w:hint="eastAsia"/>
        </w:rPr>
        <w:t>Прецизионный</w:t>
      </w:r>
      <w:r>
        <w:t xml:space="preserve"> </w:t>
      </w:r>
      <w:r>
        <w:rPr>
          <w:rFonts w:hint="eastAsia"/>
        </w:rPr>
        <w:t>анализ</w:t>
      </w:r>
      <w:r>
        <w:t xml:space="preserve"> </w:t>
      </w:r>
      <w:r>
        <w:rPr>
          <w:rFonts w:hint="eastAsia"/>
        </w:rPr>
        <w:t>выделений</w:t>
      </w:r>
      <w:r>
        <w:t xml:space="preserve"> </w:t>
      </w:r>
      <w:r>
        <w:rPr>
          <w:rFonts w:hint="eastAsia"/>
        </w:rPr>
        <w:t>в</w:t>
      </w:r>
      <w:r>
        <w:t xml:space="preserve"> </w:t>
      </w:r>
      <w:r>
        <w:rPr>
          <w:rFonts w:hint="eastAsia"/>
        </w:rPr>
        <w:t>искусственно</w:t>
      </w:r>
      <w:r>
        <w:t xml:space="preserve"> </w:t>
      </w:r>
      <w:r>
        <w:rPr>
          <w:rFonts w:hint="eastAsia"/>
        </w:rPr>
        <w:t>и</w:t>
      </w:r>
      <w:r>
        <w:t xml:space="preserve"> </w:t>
      </w:r>
      <w:r>
        <w:rPr>
          <w:rFonts w:hint="eastAsia"/>
        </w:rPr>
        <w:t>динамически</w:t>
      </w:r>
      <w:r>
        <w:t xml:space="preserve"> </w:t>
      </w:r>
      <w:r>
        <w:rPr>
          <w:rFonts w:hint="eastAsia"/>
        </w:rPr>
        <w:t>состаренном</w:t>
      </w:r>
      <w:r>
        <w:t xml:space="preserve"> </w:t>
      </w:r>
      <w:r>
        <w:rPr>
          <w:rFonts w:hint="eastAsia"/>
        </w:rPr>
        <w:t>сплаве</w:t>
      </w:r>
      <w:r>
        <w:t xml:space="preserve"> </w:t>
      </w:r>
      <w:r>
        <w:rPr>
          <w:rFonts w:hint="eastAsia"/>
        </w:rPr>
        <w:t>Си</w:t>
      </w:r>
      <w:r>
        <w:t xml:space="preserve">-0,5% </w:t>
      </w:r>
      <w:r>
        <w:rPr>
          <w:rFonts w:hint="eastAsia"/>
        </w:rPr>
        <w:t>Сг</w:t>
      </w:r>
      <w:r>
        <w:t>-0,2% 7</w:t>
      </w:r>
      <w:r>
        <w:rPr>
          <w:rFonts w:hint="eastAsia"/>
        </w:rPr>
        <w:t>г</w:t>
      </w:r>
    </w:p>
    <w:p w14:paraId="774F11EA" w14:textId="77777777" w:rsidR="00925E92" w:rsidRDefault="00925E92" w:rsidP="00925E92"/>
    <w:p w14:paraId="2F6F36CB" w14:textId="77777777" w:rsidR="00925E92" w:rsidRDefault="00925E92" w:rsidP="00925E92">
      <w:r>
        <w:t xml:space="preserve">2.2.2 </w:t>
      </w:r>
      <w:r>
        <w:rPr>
          <w:rFonts w:hint="eastAsia"/>
        </w:rPr>
        <w:t>Влияние</w:t>
      </w:r>
      <w:r>
        <w:t xml:space="preserve"> </w:t>
      </w:r>
      <w:r>
        <w:rPr>
          <w:rFonts w:hint="eastAsia"/>
        </w:rPr>
        <w:t>комбинированных</w:t>
      </w:r>
      <w:r>
        <w:t xml:space="preserve"> </w:t>
      </w:r>
      <w:r>
        <w:rPr>
          <w:rFonts w:hint="eastAsia"/>
        </w:rPr>
        <w:t>режимов</w:t>
      </w:r>
      <w:r>
        <w:t xml:space="preserve"> </w:t>
      </w:r>
      <w:r>
        <w:rPr>
          <w:rFonts w:hint="eastAsia"/>
        </w:rPr>
        <w:t>ИПД</w:t>
      </w:r>
      <w:r>
        <w:t xml:space="preserve"> </w:t>
      </w:r>
      <w:r>
        <w:rPr>
          <w:rFonts w:hint="eastAsia"/>
        </w:rPr>
        <w:t>на</w:t>
      </w:r>
      <w:r>
        <w:t xml:space="preserve"> </w:t>
      </w:r>
      <w:r>
        <w:rPr>
          <w:rFonts w:hint="eastAsia"/>
        </w:rPr>
        <w:t>микроструктуру</w:t>
      </w:r>
      <w:r>
        <w:t xml:space="preserve"> </w:t>
      </w:r>
      <w:r>
        <w:rPr>
          <w:rFonts w:hint="eastAsia"/>
        </w:rPr>
        <w:t>сплава</w:t>
      </w:r>
      <w:r>
        <w:t xml:space="preserve"> </w:t>
      </w:r>
      <w:r>
        <w:rPr>
          <w:rFonts w:hint="eastAsia"/>
        </w:rPr>
        <w:t>Си</w:t>
      </w:r>
      <w:r>
        <w:t xml:space="preserve">-0,5% </w:t>
      </w:r>
      <w:r>
        <w:rPr>
          <w:rFonts w:hint="eastAsia"/>
        </w:rPr>
        <w:t>Сг</w:t>
      </w:r>
      <w:r>
        <w:t>-0,2% 7</w:t>
      </w:r>
      <w:r>
        <w:rPr>
          <w:rFonts w:hint="eastAsia"/>
        </w:rPr>
        <w:t>г</w:t>
      </w:r>
    </w:p>
    <w:p w14:paraId="5895DC17" w14:textId="77777777" w:rsidR="00925E92" w:rsidRDefault="00925E92" w:rsidP="00925E92"/>
    <w:p w14:paraId="0829501A" w14:textId="77777777" w:rsidR="00925E92" w:rsidRDefault="00925E92" w:rsidP="00925E92">
      <w:r>
        <w:t xml:space="preserve">2.3 </w:t>
      </w:r>
      <w:r>
        <w:rPr>
          <w:rFonts w:hint="eastAsia"/>
        </w:rPr>
        <w:t>Механизмы</w:t>
      </w:r>
      <w:r>
        <w:t xml:space="preserve"> </w:t>
      </w:r>
      <w:r>
        <w:rPr>
          <w:rFonts w:hint="eastAsia"/>
        </w:rPr>
        <w:t>деформации</w:t>
      </w:r>
      <w:r>
        <w:t xml:space="preserve">, </w:t>
      </w:r>
      <w:r>
        <w:rPr>
          <w:rFonts w:hint="eastAsia"/>
        </w:rPr>
        <w:t>обеспечивающие</w:t>
      </w:r>
      <w:r>
        <w:t xml:space="preserve"> </w:t>
      </w:r>
      <w:r>
        <w:rPr>
          <w:rFonts w:hint="eastAsia"/>
        </w:rPr>
        <w:t>текстурный</w:t>
      </w:r>
      <w:r>
        <w:t xml:space="preserve"> </w:t>
      </w:r>
      <w:r>
        <w:rPr>
          <w:rFonts w:hint="eastAsia"/>
        </w:rPr>
        <w:t>переход</w:t>
      </w:r>
      <w:r>
        <w:t xml:space="preserve"> </w:t>
      </w:r>
      <w:r>
        <w:rPr>
          <w:rFonts w:hint="eastAsia"/>
        </w:rPr>
        <w:t>и</w:t>
      </w:r>
      <w:r>
        <w:t xml:space="preserve"> </w:t>
      </w:r>
      <w:r>
        <w:rPr>
          <w:rFonts w:hint="eastAsia"/>
        </w:rPr>
        <w:t>формирование</w:t>
      </w:r>
      <w:r>
        <w:t xml:space="preserve"> </w:t>
      </w:r>
      <w:r>
        <w:rPr>
          <w:rFonts w:hint="eastAsia"/>
        </w:rPr>
        <w:t>анизотропии</w:t>
      </w:r>
      <w:r>
        <w:t xml:space="preserve"> </w:t>
      </w:r>
      <w:r>
        <w:rPr>
          <w:rFonts w:hint="eastAsia"/>
        </w:rPr>
        <w:t>прочностных</w:t>
      </w:r>
      <w:r>
        <w:t xml:space="preserve"> </w:t>
      </w:r>
      <w:r>
        <w:rPr>
          <w:rFonts w:hint="eastAsia"/>
        </w:rPr>
        <w:t>свойств</w:t>
      </w:r>
      <w:r>
        <w:t xml:space="preserve"> </w:t>
      </w:r>
      <w:r>
        <w:rPr>
          <w:rFonts w:hint="eastAsia"/>
        </w:rPr>
        <w:t>в</w:t>
      </w:r>
      <w:r>
        <w:t xml:space="preserve"> </w:t>
      </w:r>
      <w:r>
        <w:rPr>
          <w:rFonts w:hint="eastAsia"/>
        </w:rPr>
        <w:t>сплаве</w:t>
      </w:r>
      <w:r>
        <w:t xml:space="preserve"> </w:t>
      </w:r>
      <w:r>
        <w:rPr>
          <w:rFonts w:hint="eastAsia"/>
        </w:rPr>
        <w:t>Си</w:t>
      </w:r>
      <w:r>
        <w:t>-10%7</w:t>
      </w:r>
      <w:r>
        <w:rPr>
          <w:rFonts w:hint="eastAsia"/>
        </w:rPr>
        <w:t>п</w:t>
      </w:r>
      <w:r>
        <w:t xml:space="preserve"> </w:t>
      </w:r>
      <w:r>
        <w:rPr>
          <w:rFonts w:hint="eastAsia"/>
        </w:rPr>
        <w:t>при</w:t>
      </w:r>
      <w:r>
        <w:t xml:space="preserve"> </w:t>
      </w:r>
      <w:r>
        <w:rPr>
          <w:rFonts w:hint="eastAsia"/>
        </w:rPr>
        <w:t>ИПД</w:t>
      </w:r>
    </w:p>
    <w:p w14:paraId="33F29E95" w14:textId="77777777" w:rsidR="00925E92" w:rsidRDefault="00925E92" w:rsidP="00925E92"/>
    <w:p w14:paraId="7DBA8940" w14:textId="77777777" w:rsidR="00925E92" w:rsidRDefault="00925E92" w:rsidP="00925E92">
      <w:r>
        <w:t xml:space="preserve">2.3.1 </w:t>
      </w:r>
      <w:r>
        <w:rPr>
          <w:rFonts w:hint="eastAsia"/>
        </w:rPr>
        <w:t>Закономерности</w:t>
      </w:r>
      <w:r>
        <w:t xml:space="preserve"> </w:t>
      </w:r>
      <w:r>
        <w:rPr>
          <w:rFonts w:hint="eastAsia"/>
        </w:rPr>
        <w:t>параметров</w:t>
      </w:r>
      <w:r>
        <w:t xml:space="preserve"> </w:t>
      </w:r>
      <w:r>
        <w:rPr>
          <w:rFonts w:hint="eastAsia"/>
        </w:rPr>
        <w:t>микроструктуры</w:t>
      </w:r>
      <w:r>
        <w:t xml:space="preserve"> </w:t>
      </w:r>
      <w:r>
        <w:rPr>
          <w:rFonts w:hint="eastAsia"/>
        </w:rPr>
        <w:t>сплава</w:t>
      </w:r>
      <w:r>
        <w:t xml:space="preserve"> </w:t>
      </w:r>
      <w:r>
        <w:rPr>
          <w:rFonts w:hint="eastAsia"/>
        </w:rPr>
        <w:t>обеспечивающие</w:t>
      </w:r>
      <w:r>
        <w:t xml:space="preserve"> </w:t>
      </w:r>
      <w:r>
        <w:rPr>
          <w:rFonts w:hint="eastAsia"/>
        </w:rPr>
        <w:t>высокие</w:t>
      </w:r>
      <w:r>
        <w:t xml:space="preserve"> </w:t>
      </w:r>
      <w:r>
        <w:rPr>
          <w:rFonts w:hint="eastAsia"/>
        </w:rPr>
        <w:t>прочностные</w:t>
      </w:r>
      <w:r>
        <w:t xml:space="preserve"> </w:t>
      </w:r>
      <w:r>
        <w:rPr>
          <w:rFonts w:hint="eastAsia"/>
        </w:rPr>
        <w:t>свойства</w:t>
      </w:r>
      <w:r>
        <w:t xml:space="preserve"> </w:t>
      </w:r>
      <w:r>
        <w:rPr>
          <w:rFonts w:hint="eastAsia"/>
        </w:rPr>
        <w:t>при</w:t>
      </w:r>
      <w:r>
        <w:t xml:space="preserve"> </w:t>
      </w:r>
      <w:r>
        <w:rPr>
          <w:rFonts w:hint="eastAsia"/>
        </w:rPr>
        <w:t>ИПД</w:t>
      </w:r>
    </w:p>
    <w:p w14:paraId="78305542" w14:textId="77777777" w:rsidR="00925E92" w:rsidRDefault="00925E92" w:rsidP="00925E92"/>
    <w:p w14:paraId="7143AC4D" w14:textId="77777777" w:rsidR="00925E92" w:rsidRDefault="00925E92" w:rsidP="00925E92">
      <w:r>
        <w:t xml:space="preserve">2.3.2 </w:t>
      </w:r>
      <w:r>
        <w:rPr>
          <w:rFonts w:hint="eastAsia"/>
        </w:rPr>
        <w:t>Механизмы</w:t>
      </w:r>
      <w:r>
        <w:t xml:space="preserve"> </w:t>
      </w:r>
      <w:r>
        <w:rPr>
          <w:rFonts w:hint="eastAsia"/>
        </w:rPr>
        <w:t>текстурного</w:t>
      </w:r>
      <w:r>
        <w:t xml:space="preserve"> </w:t>
      </w:r>
      <w:r>
        <w:rPr>
          <w:rFonts w:hint="eastAsia"/>
        </w:rPr>
        <w:t>перехода</w:t>
      </w:r>
      <w:r>
        <w:t xml:space="preserve"> </w:t>
      </w:r>
      <w:r>
        <w:rPr>
          <w:rFonts w:hint="eastAsia"/>
        </w:rPr>
        <w:t>при</w:t>
      </w:r>
      <w:r>
        <w:t xml:space="preserve"> </w:t>
      </w:r>
      <w:r>
        <w:rPr>
          <w:rFonts w:hint="eastAsia"/>
        </w:rPr>
        <w:t>прокатке</w:t>
      </w:r>
      <w:r>
        <w:t xml:space="preserve"> </w:t>
      </w:r>
      <w:r>
        <w:rPr>
          <w:rFonts w:hint="eastAsia"/>
        </w:rPr>
        <w:t>наноструктурного</w:t>
      </w:r>
      <w:r>
        <w:t xml:space="preserve"> </w:t>
      </w:r>
      <w:r>
        <w:rPr>
          <w:rFonts w:hint="eastAsia"/>
        </w:rPr>
        <w:t>сплава</w:t>
      </w:r>
      <w:r>
        <w:t xml:space="preserve"> </w:t>
      </w:r>
      <w:r>
        <w:rPr>
          <w:rFonts w:hint="eastAsia"/>
        </w:rPr>
        <w:t>Си</w:t>
      </w:r>
      <w:r>
        <w:t>-10%7</w:t>
      </w:r>
      <w:r>
        <w:rPr>
          <w:rFonts w:hint="eastAsia"/>
        </w:rPr>
        <w:t>п</w:t>
      </w:r>
    </w:p>
    <w:p w14:paraId="4C35F265" w14:textId="77777777" w:rsidR="00925E92" w:rsidRDefault="00925E92" w:rsidP="00925E92"/>
    <w:p w14:paraId="4CA0E03C" w14:textId="77777777" w:rsidR="00925E92" w:rsidRDefault="00925E92" w:rsidP="00925E92">
      <w:r>
        <w:t xml:space="preserve">2.4 </w:t>
      </w:r>
      <w:r>
        <w:rPr>
          <w:rFonts w:hint="eastAsia"/>
        </w:rPr>
        <w:t>Краткие</w:t>
      </w:r>
      <w:r>
        <w:t xml:space="preserve">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52C74BF1" w14:textId="77777777" w:rsidR="00925E92" w:rsidRDefault="00925E92" w:rsidP="00925E92"/>
    <w:p w14:paraId="42B936D7" w14:textId="77777777" w:rsidR="00925E92" w:rsidRDefault="00925E92" w:rsidP="00925E92">
      <w:r>
        <w:rPr>
          <w:rFonts w:hint="eastAsia"/>
        </w:rPr>
        <w:t>Глава</w:t>
      </w:r>
      <w:r>
        <w:t xml:space="preserve"> 3 </w:t>
      </w:r>
      <w:r>
        <w:rPr>
          <w:rFonts w:hint="eastAsia"/>
        </w:rPr>
        <w:t>Кинетика</w:t>
      </w:r>
      <w:r>
        <w:t xml:space="preserve"> </w:t>
      </w:r>
      <w:r>
        <w:rPr>
          <w:rFonts w:hint="eastAsia"/>
        </w:rPr>
        <w:t>динамического</w:t>
      </w:r>
      <w:r>
        <w:t xml:space="preserve"> </w:t>
      </w:r>
      <w:r>
        <w:rPr>
          <w:rFonts w:hint="eastAsia"/>
        </w:rPr>
        <w:t>и</w:t>
      </w:r>
      <w:r>
        <w:t xml:space="preserve"> </w:t>
      </w:r>
      <w:r>
        <w:rPr>
          <w:rFonts w:hint="eastAsia"/>
        </w:rPr>
        <w:t>искусственного</w:t>
      </w:r>
      <w:r>
        <w:t xml:space="preserve"> </w:t>
      </w:r>
      <w:r>
        <w:rPr>
          <w:rFonts w:hint="eastAsia"/>
        </w:rPr>
        <w:t>старения</w:t>
      </w:r>
      <w:r>
        <w:t xml:space="preserve"> </w:t>
      </w:r>
      <w:r>
        <w:rPr>
          <w:rFonts w:hint="eastAsia"/>
        </w:rPr>
        <w:t>в</w:t>
      </w:r>
    </w:p>
    <w:p w14:paraId="5679AB39" w14:textId="77777777" w:rsidR="00925E92" w:rsidRDefault="00925E92" w:rsidP="00925E92"/>
    <w:p w14:paraId="14AA90BD" w14:textId="77777777" w:rsidR="00925E92" w:rsidRDefault="00925E92" w:rsidP="00925E92">
      <w:r>
        <w:rPr>
          <w:rFonts w:hint="eastAsia"/>
        </w:rPr>
        <w:t>алюминиевых</w:t>
      </w:r>
      <w:r>
        <w:t xml:space="preserve"> </w:t>
      </w:r>
      <w:r>
        <w:rPr>
          <w:rFonts w:hint="eastAsia"/>
        </w:rPr>
        <w:t>сплавах</w:t>
      </w:r>
      <w:r>
        <w:t xml:space="preserve"> </w:t>
      </w:r>
      <w:r>
        <w:rPr>
          <w:rFonts w:hint="eastAsia"/>
        </w:rPr>
        <w:t>ультрамелкозернистой</w:t>
      </w:r>
      <w:r>
        <w:t xml:space="preserve"> </w:t>
      </w:r>
      <w:r>
        <w:rPr>
          <w:rFonts w:hint="eastAsia"/>
        </w:rPr>
        <w:t>структурой</w:t>
      </w:r>
    </w:p>
    <w:p w14:paraId="6E7F4CC4" w14:textId="77777777" w:rsidR="00925E92" w:rsidRDefault="00925E92" w:rsidP="00925E92"/>
    <w:p w14:paraId="24B0FE8E" w14:textId="77777777" w:rsidR="00925E92" w:rsidRDefault="00925E92" w:rsidP="00925E92">
      <w:r>
        <w:t xml:space="preserve">3.1 </w:t>
      </w:r>
      <w:r>
        <w:rPr>
          <w:rFonts w:hint="eastAsia"/>
        </w:rPr>
        <w:t>Использование</w:t>
      </w:r>
      <w:r>
        <w:t xml:space="preserve"> </w:t>
      </w:r>
      <w:r>
        <w:rPr>
          <w:rFonts w:hint="eastAsia"/>
        </w:rPr>
        <w:t>методики</w:t>
      </w:r>
      <w:r>
        <w:t xml:space="preserve"> </w:t>
      </w:r>
      <w:r>
        <w:rPr>
          <w:rFonts w:hint="eastAsia"/>
        </w:rPr>
        <w:t>рентгенофазового</w:t>
      </w:r>
      <w:r>
        <w:t xml:space="preserve"> </w:t>
      </w:r>
      <w:r>
        <w:rPr>
          <w:rFonts w:hint="eastAsia"/>
        </w:rPr>
        <w:t>анализа</w:t>
      </w:r>
      <w:r>
        <w:t xml:space="preserve"> </w:t>
      </w:r>
      <w:r>
        <w:rPr>
          <w:rFonts w:hint="eastAsia"/>
        </w:rPr>
        <w:t>«</w:t>
      </w:r>
      <w:r>
        <w:rPr>
          <w:rFonts w:hint="eastAsia"/>
        </w:rPr>
        <w:t>на</w:t>
      </w:r>
      <w:r>
        <w:t xml:space="preserve"> </w:t>
      </w:r>
      <w:r>
        <w:rPr>
          <w:rFonts w:hint="eastAsia"/>
        </w:rPr>
        <w:t>просвет</w:t>
      </w:r>
      <w:r>
        <w:rPr>
          <w:rFonts w:hint="eastAsia"/>
        </w:rPr>
        <w:t>»</w:t>
      </w:r>
      <w:r>
        <w:t xml:space="preserve"> </w:t>
      </w:r>
      <w:r>
        <w:rPr>
          <w:rFonts w:hint="eastAsia"/>
        </w:rPr>
        <w:t>для</w:t>
      </w:r>
      <w:r>
        <w:t xml:space="preserve"> </w:t>
      </w:r>
      <w:r>
        <w:rPr>
          <w:rFonts w:hint="eastAsia"/>
        </w:rPr>
        <w:t>исследования</w:t>
      </w:r>
      <w:r>
        <w:t xml:space="preserve"> </w:t>
      </w:r>
      <w:r>
        <w:rPr>
          <w:rFonts w:hint="eastAsia"/>
        </w:rPr>
        <w:t>термоупрочняемого</w:t>
      </w:r>
      <w:r>
        <w:t xml:space="preserve"> </w:t>
      </w:r>
      <w:r>
        <w:rPr>
          <w:rFonts w:hint="eastAsia"/>
        </w:rPr>
        <w:t>алюминиевого</w:t>
      </w:r>
      <w:r>
        <w:t xml:space="preserve"> </w:t>
      </w:r>
      <w:r>
        <w:rPr>
          <w:rFonts w:hint="eastAsia"/>
        </w:rPr>
        <w:t>сплава</w:t>
      </w:r>
      <w:r>
        <w:t xml:space="preserve"> </w:t>
      </w:r>
      <w:r>
        <w:rPr>
          <w:rFonts w:hint="eastAsia"/>
        </w:rPr>
        <w:t>марки</w:t>
      </w:r>
    </w:p>
    <w:p w14:paraId="35225119" w14:textId="77777777" w:rsidR="00925E92" w:rsidRDefault="00925E92" w:rsidP="00925E92"/>
    <w:p w14:paraId="008DF8D0" w14:textId="77777777" w:rsidR="00925E92" w:rsidRDefault="00925E92" w:rsidP="00925E92">
      <w:r>
        <w:t xml:space="preserve">3.1.1 </w:t>
      </w:r>
      <w:r>
        <w:rPr>
          <w:rFonts w:hint="eastAsia"/>
        </w:rPr>
        <w:t>Верификация</w:t>
      </w:r>
      <w:r>
        <w:t xml:space="preserve"> </w:t>
      </w:r>
      <w:r>
        <w:rPr>
          <w:rFonts w:hint="eastAsia"/>
        </w:rPr>
        <w:t>модифицированной</w:t>
      </w:r>
      <w:r>
        <w:t xml:space="preserve"> </w:t>
      </w:r>
      <w:r>
        <w:rPr>
          <w:rFonts w:hint="eastAsia"/>
        </w:rPr>
        <w:t>методики</w:t>
      </w:r>
      <w:r>
        <w:t xml:space="preserve"> </w:t>
      </w:r>
      <w:r>
        <w:rPr>
          <w:rFonts w:hint="eastAsia"/>
        </w:rPr>
        <w:t>рентгенофазового</w:t>
      </w:r>
      <w:r>
        <w:t xml:space="preserve"> </w:t>
      </w:r>
      <w:r>
        <w:rPr>
          <w:rFonts w:hint="eastAsia"/>
        </w:rPr>
        <w:t>анализа</w:t>
      </w:r>
      <w:r>
        <w:t xml:space="preserve"> </w:t>
      </w:r>
      <w:r>
        <w:rPr>
          <w:rFonts w:hint="eastAsia"/>
        </w:rPr>
        <w:t>и</w:t>
      </w:r>
      <w:r>
        <w:t xml:space="preserve"> </w:t>
      </w:r>
      <w:r>
        <w:rPr>
          <w:rFonts w:hint="eastAsia"/>
        </w:rPr>
        <w:t>оценка</w:t>
      </w:r>
      <w:r>
        <w:t xml:space="preserve"> </w:t>
      </w:r>
      <w:r>
        <w:rPr>
          <w:rFonts w:hint="eastAsia"/>
        </w:rPr>
        <w:t>объемной</w:t>
      </w:r>
      <w:r>
        <w:t xml:space="preserve"> </w:t>
      </w:r>
      <w:r>
        <w:rPr>
          <w:rFonts w:hint="eastAsia"/>
        </w:rPr>
        <w:t>доли</w:t>
      </w:r>
      <w:r>
        <w:t xml:space="preserve"> </w:t>
      </w:r>
      <w:r>
        <w:rPr>
          <w:rFonts w:hint="eastAsia"/>
        </w:rPr>
        <w:t>выделений</w:t>
      </w:r>
      <w:r>
        <w:t xml:space="preserve"> </w:t>
      </w:r>
      <w:r>
        <w:rPr>
          <w:rFonts w:hint="eastAsia"/>
        </w:rPr>
        <w:t>после</w:t>
      </w:r>
      <w:r>
        <w:t xml:space="preserve"> </w:t>
      </w:r>
      <w:r>
        <w:rPr>
          <w:rFonts w:hint="eastAsia"/>
        </w:rPr>
        <w:t>динамического</w:t>
      </w:r>
      <w:r>
        <w:t xml:space="preserve"> </w:t>
      </w:r>
      <w:r>
        <w:rPr>
          <w:rFonts w:hint="eastAsia"/>
        </w:rPr>
        <w:t>деформационного</w:t>
      </w:r>
      <w:r>
        <w:t xml:space="preserve"> </w:t>
      </w:r>
      <w:r>
        <w:rPr>
          <w:rFonts w:hint="eastAsia"/>
        </w:rPr>
        <w:t>старения</w:t>
      </w:r>
    </w:p>
    <w:p w14:paraId="618EF709" w14:textId="77777777" w:rsidR="00925E92" w:rsidRDefault="00925E92" w:rsidP="00925E92"/>
    <w:p w14:paraId="44A80C4E" w14:textId="77777777" w:rsidR="00925E92" w:rsidRDefault="00925E92" w:rsidP="00925E92">
      <w:r>
        <w:t xml:space="preserve">3.1.2 </w:t>
      </w:r>
      <w:r>
        <w:rPr>
          <w:rFonts w:hint="eastAsia"/>
        </w:rPr>
        <w:t>Форма</w:t>
      </w:r>
      <w:r>
        <w:t xml:space="preserve">, </w:t>
      </w:r>
      <w:r>
        <w:rPr>
          <w:rFonts w:hint="eastAsia"/>
        </w:rPr>
        <w:t>размер</w:t>
      </w:r>
      <w:r>
        <w:t xml:space="preserve"> </w:t>
      </w:r>
      <w:r>
        <w:rPr>
          <w:rFonts w:hint="eastAsia"/>
        </w:rPr>
        <w:t>и</w:t>
      </w:r>
      <w:r>
        <w:t xml:space="preserve"> </w:t>
      </w:r>
      <w:r>
        <w:rPr>
          <w:rFonts w:hint="eastAsia"/>
        </w:rPr>
        <w:t>распределение</w:t>
      </w:r>
      <w:r>
        <w:t xml:space="preserve"> </w:t>
      </w:r>
      <w:r>
        <w:rPr>
          <w:rFonts w:hint="eastAsia"/>
        </w:rPr>
        <w:t>выделений</w:t>
      </w:r>
      <w:r>
        <w:t xml:space="preserve"> </w:t>
      </w:r>
      <w:r>
        <w:rPr>
          <w:rFonts w:hint="eastAsia"/>
        </w:rPr>
        <w:t>по</w:t>
      </w:r>
      <w:r>
        <w:t xml:space="preserve"> </w:t>
      </w:r>
      <w:r>
        <w:rPr>
          <w:rFonts w:hint="eastAsia"/>
        </w:rPr>
        <w:t>данным</w:t>
      </w:r>
      <w:r>
        <w:t xml:space="preserve"> </w:t>
      </w:r>
      <w:r>
        <w:rPr>
          <w:rFonts w:hint="eastAsia"/>
        </w:rPr>
        <w:t>малоуглового</w:t>
      </w:r>
      <w:r>
        <w:t xml:space="preserve"> </w:t>
      </w:r>
      <w:r>
        <w:rPr>
          <w:rFonts w:hint="eastAsia"/>
        </w:rPr>
        <w:t>рентгеновского</w:t>
      </w:r>
      <w:r>
        <w:t xml:space="preserve"> </w:t>
      </w:r>
      <w:r>
        <w:rPr>
          <w:rFonts w:hint="eastAsia"/>
        </w:rPr>
        <w:t>рассеяния</w:t>
      </w:r>
    </w:p>
    <w:p w14:paraId="7DECF130" w14:textId="77777777" w:rsidR="00925E92" w:rsidRDefault="00925E92" w:rsidP="00925E92"/>
    <w:p w14:paraId="05EDAB03" w14:textId="77777777" w:rsidR="00925E92" w:rsidRDefault="00925E92" w:rsidP="00925E92">
      <w:r>
        <w:t xml:space="preserve">3.2 </w:t>
      </w:r>
      <w:r>
        <w:rPr>
          <w:rFonts w:hint="eastAsia"/>
        </w:rPr>
        <w:t>Термически</w:t>
      </w:r>
      <w:r>
        <w:t xml:space="preserve"> </w:t>
      </w:r>
      <w:r>
        <w:rPr>
          <w:rFonts w:hint="eastAsia"/>
        </w:rPr>
        <w:t>упрочняемый</w:t>
      </w:r>
      <w:r>
        <w:t xml:space="preserve"> </w:t>
      </w:r>
      <w:r>
        <w:rPr>
          <w:rFonts w:hint="eastAsia"/>
        </w:rPr>
        <w:t>конструкционный</w:t>
      </w:r>
      <w:r>
        <w:t xml:space="preserve"> </w:t>
      </w:r>
      <w:r>
        <w:rPr>
          <w:rFonts w:hint="eastAsia"/>
        </w:rPr>
        <w:t>алюминиевый</w:t>
      </w:r>
      <w:r>
        <w:t xml:space="preserve"> </w:t>
      </w:r>
      <w:r>
        <w:rPr>
          <w:rFonts w:hint="eastAsia"/>
        </w:rPr>
        <w:t>сплав</w:t>
      </w:r>
      <w:r>
        <w:t xml:space="preserve"> </w:t>
      </w:r>
      <w:r>
        <w:rPr>
          <w:rFonts w:hint="eastAsia"/>
        </w:rPr>
        <w:t>А</w:t>
      </w:r>
      <w:r>
        <w:t>1-2</w:t>
      </w:r>
      <w:r>
        <w:rPr>
          <w:rFonts w:hint="eastAsia"/>
        </w:rPr>
        <w:t>вес</w:t>
      </w:r>
      <w:r>
        <w:t>.%</w:t>
      </w:r>
      <w:r>
        <w:rPr>
          <w:rFonts w:hint="eastAsia"/>
        </w:rPr>
        <w:t>Си</w:t>
      </w:r>
    </w:p>
    <w:p w14:paraId="09C64D36" w14:textId="77777777" w:rsidR="00925E92" w:rsidRDefault="00925E92" w:rsidP="00925E92"/>
    <w:p w14:paraId="178CD029" w14:textId="77777777" w:rsidR="00925E92" w:rsidRDefault="00925E92" w:rsidP="00925E92">
      <w:r>
        <w:t xml:space="preserve">3.2.1 </w:t>
      </w:r>
      <w:r>
        <w:rPr>
          <w:rFonts w:hint="eastAsia"/>
        </w:rPr>
        <w:t>Эффекты</w:t>
      </w:r>
      <w:r>
        <w:t xml:space="preserve"> </w:t>
      </w:r>
      <w:r>
        <w:rPr>
          <w:rFonts w:hint="eastAsia"/>
        </w:rPr>
        <w:t>деформационного</w:t>
      </w:r>
      <w:r>
        <w:t xml:space="preserve"> </w:t>
      </w:r>
      <w:r>
        <w:rPr>
          <w:rFonts w:hint="eastAsia"/>
        </w:rPr>
        <w:t>старения</w:t>
      </w:r>
      <w:r>
        <w:t xml:space="preserve"> </w:t>
      </w:r>
      <w:r>
        <w:rPr>
          <w:rFonts w:hint="eastAsia"/>
        </w:rPr>
        <w:t>в</w:t>
      </w:r>
      <w:r>
        <w:t xml:space="preserve"> </w:t>
      </w:r>
      <w:r>
        <w:rPr>
          <w:rFonts w:hint="eastAsia"/>
        </w:rPr>
        <w:t>сплаве</w:t>
      </w:r>
      <w:r>
        <w:t xml:space="preserve"> </w:t>
      </w:r>
      <w:r>
        <w:rPr>
          <w:rFonts w:hint="eastAsia"/>
        </w:rPr>
        <w:t>А</w:t>
      </w:r>
      <w:r>
        <w:t>1-2</w:t>
      </w:r>
      <w:r>
        <w:rPr>
          <w:rFonts w:hint="eastAsia"/>
        </w:rPr>
        <w:t>вес</w:t>
      </w:r>
      <w:r>
        <w:t>.%</w:t>
      </w:r>
      <w:r>
        <w:rPr>
          <w:rFonts w:hint="eastAsia"/>
        </w:rPr>
        <w:t>Си</w:t>
      </w:r>
      <w:r>
        <w:t xml:space="preserve"> </w:t>
      </w:r>
      <w:r>
        <w:rPr>
          <w:rFonts w:hint="eastAsia"/>
        </w:rPr>
        <w:t>в</w:t>
      </w:r>
      <w:r>
        <w:t xml:space="preserve"> </w:t>
      </w:r>
      <w:r>
        <w:rPr>
          <w:rFonts w:hint="eastAsia"/>
        </w:rPr>
        <w:t>результате</w:t>
      </w:r>
      <w:r>
        <w:t xml:space="preserve"> </w:t>
      </w:r>
      <w:r>
        <w:rPr>
          <w:rFonts w:hint="eastAsia"/>
        </w:rPr>
        <w:t>искусственного</w:t>
      </w:r>
      <w:r>
        <w:t xml:space="preserve"> </w:t>
      </w:r>
      <w:r>
        <w:rPr>
          <w:rFonts w:hint="eastAsia"/>
        </w:rPr>
        <w:t>и</w:t>
      </w:r>
      <w:r>
        <w:t xml:space="preserve"> </w:t>
      </w:r>
      <w:r>
        <w:rPr>
          <w:rFonts w:hint="eastAsia"/>
        </w:rPr>
        <w:t>динамического</w:t>
      </w:r>
      <w:r>
        <w:t xml:space="preserve"> </w:t>
      </w:r>
      <w:r>
        <w:rPr>
          <w:rFonts w:hint="eastAsia"/>
        </w:rPr>
        <w:t>старений</w:t>
      </w:r>
    </w:p>
    <w:p w14:paraId="101A6993" w14:textId="77777777" w:rsidR="00925E92" w:rsidRDefault="00925E92" w:rsidP="00925E92"/>
    <w:p w14:paraId="6050D41D" w14:textId="77777777" w:rsidR="00925E92" w:rsidRDefault="00925E92" w:rsidP="00925E92">
      <w:r>
        <w:t xml:space="preserve">3.2.2 </w:t>
      </w:r>
      <w:r>
        <w:rPr>
          <w:rFonts w:hint="eastAsia"/>
        </w:rPr>
        <w:t>Перспективные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микроструктуры</w:t>
      </w:r>
    </w:p>
    <w:p w14:paraId="17E640B8" w14:textId="77777777" w:rsidR="00925E92" w:rsidRDefault="00925E92" w:rsidP="00925E92"/>
    <w:p w14:paraId="774D80B2" w14:textId="77777777" w:rsidR="00925E92" w:rsidRDefault="00925E92" w:rsidP="00925E92">
      <w:r>
        <w:rPr>
          <w:rFonts w:hint="eastAsia"/>
        </w:rPr>
        <w:t>в</w:t>
      </w:r>
      <w:r>
        <w:t xml:space="preserve"> </w:t>
      </w:r>
      <w:r>
        <w:rPr>
          <w:rFonts w:hint="eastAsia"/>
        </w:rPr>
        <w:t>результате</w:t>
      </w:r>
      <w:r>
        <w:t xml:space="preserve"> </w:t>
      </w:r>
      <w:r>
        <w:rPr>
          <w:rFonts w:hint="eastAsia"/>
        </w:rPr>
        <w:t>применения</w:t>
      </w:r>
      <w:r>
        <w:t xml:space="preserve"> </w:t>
      </w:r>
      <w:r>
        <w:rPr>
          <w:rFonts w:hint="eastAsia"/>
        </w:rPr>
        <w:t>комбинированных</w:t>
      </w:r>
      <w:r>
        <w:t xml:space="preserve"> </w:t>
      </w:r>
      <w:r>
        <w:rPr>
          <w:rFonts w:hint="eastAsia"/>
        </w:rPr>
        <w:t>режимов</w:t>
      </w:r>
      <w:r>
        <w:t xml:space="preserve"> </w:t>
      </w:r>
      <w:r>
        <w:rPr>
          <w:rFonts w:hint="eastAsia"/>
        </w:rPr>
        <w:t>старения</w:t>
      </w:r>
    </w:p>
    <w:p w14:paraId="734F3328" w14:textId="77777777" w:rsidR="00925E92" w:rsidRDefault="00925E92" w:rsidP="00925E92"/>
    <w:p w14:paraId="406A8788" w14:textId="77777777" w:rsidR="00925E92" w:rsidRDefault="00925E92" w:rsidP="00925E92">
      <w:r>
        <w:t xml:space="preserve">3.3 </w:t>
      </w:r>
      <w:r>
        <w:rPr>
          <w:rFonts w:hint="eastAsia"/>
        </w:rPr>
        <w:t>Краткие</w:t>
      </w:r>
      <w:r>
        <w:t xml:space="preserve">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51DE4BF0" w14:textId="77777777" w:rsidR="00925E92" w:rsidRDefault="00925E92" w:rsidP="00925E92"/>
    <w:p w14:paraId="581426BB" w14:textId="77777777" w:rsidR="00925E92" w:rsidRDefault="00925E92" w:rsidP="00925E92">
      <w:r>
        <w:rPr>
          <w:rFonts w:hint="eastAsia"/>
        </w:rPr>
        <w:lastRenderedPageBreak/>
        <w:t>Глава</w:t>
      </w:r>
      <w:r>
        <w:t xml:space="preserve"> 4 </w:t>
      </w:r>
      <w:r>
        <w:rPr>
          <w:rFonts w:hint="eastAsia"/>
        </w:rPr>
        <w:t>Совершенствование</w:t>
      </w:r>
      <w:r>
        <w:t xml:space="preserve"> </w:t>
      </w:r>
      <w:r>
        <w:rPr>
          <w:rFonts w:hint="eastAsia"/>
        </w:rPr>
        <w:t>исследования</w:t>
      </w:r>
      <w:r>
        <w:t xml:space="preserve"> </w:t>
      </w:r>
      <w:r>
        <w:rPr>
          <w:rFonts w:hint="eastAsia"/>
        </w:rPr>
        <w:t>микроструктуры</w:t>
      </w:r>
      <w:r>
        <w:t xml:space="preserve"> </w:t>
      </w:r>
      <w:r>
        <w:rPr>
          <w:rFonts w:hint="eastAsia"/>
        </w:rPr>
        <w:t>и</w:t>
      </w:r>
      <w:r>
        <w:t xml:space="preserve"> </w:t>
      </w:r>
      <w:r>
        <w:rPr>
          <w:rFonts w:hint="eastAsia"/>
        </w:rPr>
        <w:t>кристаллографической</w:t>
      </w:r>
      <w:r>
        <w:t xml:space="preserve"> </w:t>
      </w:r>
      <w:r>
        <w:rPr>
          <w:rFonts w:hint="eastAsia"/>
        </w:rPr>
        <w:t>текстуры</w:t>
      </w:r>
      <w:r>
        <w:t xml:space="preserve">, </w:t>
      </w:r>
      <w:r>
        <w:rPr>
          <w:rFonts w:hint="eastAsia"/>
        </w:rPr>
        <w:t>с</w:t>
      </w:r>
      <w:r>
        <w:t xml:space="preserve"> </w:t>
      </w:r>
      <w:r>
        <w:rPr>
          <w:rFonts w:hint="eastAsia"/>
        </w:rPr>
        <w:t>целью</w:t>
      </w:r>
      <w:r>
        <w:t xml:space="preserve"> </w:t>
      </w:r>
      <w:r>
        <w:rPr>
          <w:rFonts w:hint="eastAsia"/>
        </w:rPr>
        <w:t>повышения</w:t>
      </w:r>
      <w:r>
        <w:t xml:space="preserve"> </w:t>
      </w:r>
      <w:r>
        <w:rPr>
          <w:rFonts w:hint="eastAsia"/>
        </w:rPr>
        <w:t>уровня</w:t>
      </w:r>
      <w:r>
        <w:t xml:space="preserve"> </w:t>
      </w:r>
      <w:r>
        <w:rPr>
          <w:rFonts w:hint="eastAsia"/>
        </w:rPr>
        <w:t>и</w:t>
      </w:r>
      <w:r>
        <w:t xml:space="preserve"> </w:t>
      </w:r>
      <w:r>
        <w:rPr>
          <w:rFonts w:hint="eastAsia"/>
        </w:rPr>
        <w:t>управления</w:t>
      </w:r>
      <w:r>
        <w:t xml:space="preserve"> </w:t>
      </w:r>
      <w:r>
        <w:rPr>
          <w:rFonts w:hint="eastAsia"/>
        </w:rPr>
        <w:t>анизотропией</w:t>
      </w:r>
      <w:r>
        <w:t xml:space="preserve"> </w:t>
      </w:r>
      <w:r>
        <w:rPr>
          <w:rFonts w:hint="eastAsia"/>
        </w:rPr>
        <w:t>прочностных</w:t>
      </w:r>
      <w:r>
        <w:t xml:space="preserve"> </w:t>
      </w:r>
      <w:r>
        <w:rPr>
          <w:rFonts w:hint="eastAsia"/>
        </w:rPr>
        <w:t>свойств</w:t>
      </w:r>
      <w:r>
        <w:t xml:space="preserve"> </w:t>
      </w:r>
      <w:r>
        <w:rPr>
          <w:rFonts w:hint="eastAsia"/>
        </w:rPr>
        <w:t>в</w:t>
      </w:r>
      <w:r>
        <w:t xml:space="preserve"> </w:t>
      </w:r>
      <w:r>
        <w:rPr>
          <w:rFonts w:hint="eastAsia"/>
        </w:rPr>
        <w:t>НС</w:t>
      </w:r>
      <w:r>
        <w:t xml:space="preserve"> </w:t>
      </w:r>
      <w:r>
        <w:rPr>
          <w:rFonts w:hint="eastAsia"/>
        </w:rPr>
        <w:t>титановых</w:t>
      </w:r>
      <w:r>
        <w:t xml:space="preserve"> </w:t>
      </w:r>
      <w:r>
        <w:rPr>
          <w:rFonts w:hint="eastAsia"/>
        </w:rPr>
        <w:t>сплавах</w:t>
      </w:r>
    </w:p>
    <w:p w14:paraId="181EA708" w14:textId="77777777" w:rsidR="00925E92" w:rsidRDefault="00925E92" w:rsidP="00925E92"/>
    <w:p w14:paraId="6AFAA23D" w14:textId="77777777" w:rsidR="00925E92" w:rsidRDefault="00925E92" w:rsidP="00925E92">
      <w:r>
        <w:t xml:space="preserve">4.1 </w:t>
      </w:r>
      <w:r>
        <w:rPr>
          <w:rFonts w:hint="eastAsia"/>
        </w:rPr>
        <w:t>Высокопрочный</w:t>
      </w:r>
      <w:r>
        <w:t xml:space="preserve"> </w:t>
      </w:r>
      <w:r>
        <w:rPr>
          <w:rFonts w:hint="eastAsia"/>
        </w:rPr>
        <w:t>титановый</w:t>
      </w:r>
      <w:r>
        <w:t xml:space="preserve"> </w:t>
      </w:r>
      <w:r>
        <w:rPr>
          <w:rFonts w:hint="eastAsia"/>
        </w:rPr>
        <w:t>сплав</w:t>
      </w:r>
      <w:r>
        <w:t xml:space="preserve"> </w:t>
      </w:r>
      <w:r>
        <w:rPr>
          <w:rFonts w:hint="eastAsia"/>
        </w:rPr>
        <w:t>марки</w:t>
      </w:r>
      <w:r>
        <w:t xml:space="preserve"> Grade 4, </w:t>
      </w:r>
      <w:r>
        <w:rPr>
          <w:rFonts w:hint="eastAsia"/>
        </w:rPr>
        <w:t>подвергнутый</w:t>
      </w:r>
      <w:r>
        <w:t xml:space="preserve"> </w:t>
      </w:r>
      <w:r>
        <w:rPr>
          <w:rFonts w:hint="eastAsia"/>
        </w:rPr>
        <w:t>РКУП</w:t>
      </w:r>
      <w:r>
        <w:t>-</w:t>
      </w:r>
      <w:r>
        <w:rPr>
          <w:rFonts w:hint="eastAsia"/>
        </w:rPr>
        <w:t>К</w:t>
      </w:r>
    </w:p>
    <w:p w14:paraId="2C2EF12D" w14:textId="77777777" w:rsidR="00925E92" w:rsidRDefault="00925E92" w:rsidP="00925E92"/>
    <w:p w14:paraId="1FE71E4C" w14:textId="77777777" w:rsidR="00925E92" w:rsidRDefault="00925E92" w:rsidP="00925E92">
      <w:r>
        <w:t xml:space="preserve">4.1.1 </w:t>
      </w:r>
      <w:r>
        <w:rPr>
          <w:rFonts w:hint="eastAsia"/>
        </w:rPr>
        <w:t>Закономерности</w:t>
      </w:r>
      <w:r>
        <w:t xml:space="preserve"> </w:t>
      </w:r>
      <w:r>
        <w:rPr>
          <w:rFonts w:hint="eastAsia"/>
        </w:rPr>
        <w:t>изменения</w:t>
      </w:r>
      <w:r>
        <w:t xml:space="preserve"> </w:t>
      </w:r>
      <w:r>
        <w:rPr>
          <w:rFonts w:hint="eastAsia"/>
        </w:rPr>
        <w:t>микроструктуры</w:t>
      </w:r>
      <w:r>
        <w:t xml:space="preserve"> </w:t>
      </w:r>
      <w:r>
        <w:rPr>
          <w:rFonts w:hint="eastAsia"/>
        </w:rPr>
        <w:t>и</w:t>
      </w:r>
      <w:r>
        <w:t xml:space="preserve"> </w:t>
      </w:r>
      <w:r>
        <w:rPr>
          <w:rFonts w:hint="eastAsia"/>
        </w:rPr>
        <w:t>повышенные</w:t>
      </w:r>
      <w:r>
        <w:t xml:space="preserve"> </w:t>
      </w:r>
      <w:r>
        <w:rPr>
          <w:rFonts w:hint="eastAsia"/>
        </w:rPr>
        <w:t>характеристики</w:t>
      </w:r>
      <w:r>
        <w:t xml:space="preserve"> </w:t>
      </w:r>
      <w:r>
        <w:rPr>
          <w:rFonts w:hint="eastAsia"/>
        </w:rPr>
        <w:t>механических</w:t>
      </w:r>
      <w:r>
        <w:t xml:space="preserve"> </w:t>
      </w:r>
      <w:r>
        <w:rPr>
          <w:rFonts w:hint="eastAsia"/>
        </w:rPr>
        <w:t>свойств</w:t>
      </w:r>
      <w:r>
        <w:t xml:space="preserve"> </w:t>
      </w:r>
      <w:r>
        <w:rPr>
          <w:rFonts w:hint="eastAsia"/>
        </w:rPr>
        <w:t>при</w:t>
      </w:r>
      <w:r>
        <w:t xml:space="preserve"> </w:t>
      </w:r>
      <w:r>
        <w:rPr>
          <w:rFonts w:hint="eastAsia"/>
        </w:rPr>
        <w:t>различных</w:t>
      </w:r>
      <w:r>
        <w:t xml:space="preserve"> </w:t>
      </w:r>
      <w:r>
        <w:rPr>
          <w:rFonts w:hint="eastAsia"/>
        </w:rPr>
        <w:t>режимах</w:t>
      </w:r>
      <w:r>
        <w:t xml:space="preserve"> </w:t>
      </w:r>
      <w:r>
        <w:rPr>
          <w:rFonts w:hint="eastAsia"/>
        </w:rPr>
        <w:t>формирования</w:t>
      </w:r>
      <w:r>
        <w:t xml:space="preserve"> </w:t>
      </w:r>
      <w:r>
        <w:rPr>
          <w:rFonts w:hint="eastAsia"/>
        </w:rPr>
        <w:t>НС</w:t>
      </w:r>
      <w:r>
        <w:t xml:space="preserve"> </w:t>
      </w:r>
      <w:r>
        <w:rPr>
          <w:rFonts w:hint="eastAsia"/>
        </w:rPr>
        <w:t>состояния</w:t>
      </w:r>
    </w:p>
    <w:p w14:paraId="00820003" w14:textId="77777777" w:rsidR="00925E92" w:rsidRDefault="00925E92" w:rsidP="00925E92"/>
    <w:p w14:paraId="164721A0" w14:textId="77777777" w:rsidR="00925E92" w:rsidRDefault="00925E92" w:rsidP="00925E92">
      <w:r>
        <w:t xml:space="preserve">4.1.2 </w:t>
      </w:r>
      <w:r>
        <w:rPr>
          <w:rFonts w:hint="eastAsia"/>
        </w:rPr>
        <w:t>Механизмы</w:t>
      </w:r>
      <w:r>
        <w:t xml:space="preserve"> </w:t>
      </w:r>
      <w:r>
        <w:rPr>
          <w:rFonts w:hint="eastAsia"/>
        </w:rPr>
        <w:t>деформации</w:t>
      </w:r>
      <w:r>
        <w:t xml:space="preserve">, </w:t>
      </w:r>
      <w:r>
        <w:rPr>
          <w:rFonts w:hint="eastAsia"/>
        </w:rPr>
        <w:t>повышенные</w:t>
      </w:r>
      <w:r>
        <w:t xml:space="preserve"> </w:t>
      </w:r>
      <w:r>
        <w:rPr>
          <w:rFonts w:hint="eastAsia"/>
        </w:rPr>
        <w:t>уровень</w:t>
      </w:r>
      <w:r>
        <w:t xml:space="preserve"> </w:t>
      </w:r>
      <w:r>
        <w:rPr>
          <w:rFonts w:hint="eastAsia"/>
        </w:rPr>
        <w:t>и</w:t>
      </w:r>
      <w:r>
        <w:t xml:space="preserve"> </w:t>
      </w:r>
      <w:r>
        <w:rPr>
          <w:rFonts w:hint="eastAsia"/>
        </w:rPr>
        <w:t>анизотропия</w:t>
      </w:r>
      <w:r>
        <w:t xml:space="preserve"> </w:t>
      </w:r>
      <w:r>
        <w:rPr>
          <w:rFonts w:hint="eastAsia"/>
        </w:rPr>
        <w:t>прочностных</w:t>
      </w:r>
      <w:r>
        <w:t xml:space="preserve"> </w:t>
      </w:r>
      <w:r>
        <w:rPr>
          <w:rFonts w:hint="eastAsia"/>
        </w:rPr>
        <w:t>свойств</w:t>
      </w:r>
      <w:r>
        <w:t xml:space="preserve"> </w:t>
      </w:r>
      <w:r>
        <w:rPr>
          <w:rFonts w:hint="eastAsia"/>
        </w:rPr>
        <w:t>сплава</w:t>
      </w:r>
    </w:p>
    <w:p w14:paraId="41E1A2E2" w14:textId="77777777" w:rsidR="00925E92" w:rsidRDefault="00925E92" w:rsidP="00925E92"/>
    <w:p w14:paraId="0832A071" w14:textId="77777777" w:rsidR="00925E92" w:rsidRDefault="00925E92" w:rsidP="00925E92">
      <w:r>
        <w:t xml:space="preserve">4.2 </w:t>
      </w:r>
      <w:r>
        <w:rPr>
          <w:rFonts w:hint="eastAsia"/>
        </w:rPr>
        <w:t>Титановый</w:t>
      </w:r>
      <w:r>
        <w:t xml:space="preserve"> </w:t>
      </w:r>
      <w:r>
        <w:rPr>
          <w:rFonts w:hint="eastAsia"/>
        </w:rPr>
        <w:t>сплав</w:t>
      </w:r>
      <w:r>
        <w:t xml:space="preserve"> </w:t>
      </w:r>
      <w:r>
        <w:rPr>
          <w:rFonts w:hint="eastAsia"/>
        </w:rPr>
        <w:t>ВТ</w:t>
      </w:r>
      <w:r>
        <w:t xml:space="preserve">6, </w:t>
      </w:r>
      <w:r>
        <w:rPr>
          <w:rFonts w:hint="eastAsia"/>
        </w:rPr>
        <w:t>подвергнутый</w:t>
      </w:r>
      <w:r>
        <w:t xml:space="preserve"> </w:t>
      </w:r>
      <w:r>
        <w:rPr>
          <w:rFonts w:hint="eastAsia"/>
        </w:rPr>
        <w:t>ВИК</w:t>
      </w:r>
      <w:r>
        <w:t xml:space="preserve"> </w:t>
      </w:r>
      <w:r>
        <w:rPr>
          <w:rFonts w:hint="eastAsia"/>
        </w:rPr>
        <w:t>и</w:t>
      </w:r>
      <w:r>
        <w:t xml:space="preserve"> </w:t>
      </w:r>
      <w:r>
        <w:rPr>
          <w:rFonts w:hint="eastAsia"/>
        </w:rPr>
        <w:t>последующей</w:t>
      </w:r>
      <w:r>
        <w:t xml:space="preserve"> </w:t>
      </w:r>
      <w:r>
        <w:rPr>
          <w:rFonts w:hint="eastAsia"/>
        </w:rPr>
        <w:t>плоской</w:t>
      </w:r>
      <w:r>
        <w:t xml:space="preserve"> </w:t>
      </w:r>
      <w:r>
        <w:rPr>
          <w:rFonts w:hint="eastAsia"/>
        </w:rPr>
        <w:t>прокатке</w:t>
      </w:r>
    </w:p>
    <w:p w14:paraId="1941D33D" w14:textId="77777777" w:rsidR="00925E92" w:rsidRDefault="00925E92" w:rsidP="00925E92"/>
    <w:p w14:paraId="0D5189E1" w14:textId="77777777" w:rsidR="00925E92" w:rsidRDefault="00925E92" w:rsidP="00925E92">
      <w:r>
        <w:t xml:space="preserve">4.2.1 </w:t>
      </w:r>
      <w:r>
        <w:rPr>
          <w:rFonts w:hint="eastAsia"/>
        </w:rPr>
        <w:t>Фазовые</w:t>
      </w:r>
      <w:r>
        <w:t xml:space="preserve"> </w:t>
      </w:r>
      <w:r>
        <w:rPr>
          <w:rFonts w:hint="eastAsia"/>
        </w:rPr>
        <w:t>превращения</w:t>
      </w:r>
      <w:r>
        <w:t xml:space="preserve">, </w:t>
      </w:r>
      <w:r>
        <w:rPr>
          <w:rFonts w:hint="eastAsia"/>
        </w:rPr>
        <w:t>совершенствование</w:t>
      </w:r>
      <w:r>
        <w:t xml:space="preserve"> </w:t>
      </w:r>
      <w:r>
        <w:rPr>
          <w:rFonts w:hint="eastAsia"/>
        </w:rPr>
        <w:t>микроструктуры</w:t>
      </w:r>
      <w:r>
        <w:t xml:space="preserve">, </w:t>
      </w:r>
      <w:r>
        <w:rPr>
          <w:rFonts w:hint="eastAsia"/>
        </w:rPr>
        <w:t>уровень</w:t>
      </w:r>
      <w:r>
        <w:t xml:space="preserve"> </w:t>
      </w:r>
      <w:r>
        <w:rPr>
          <w:rFonts w:hint="eastAsia"/>
        </w:rPr>
        <w:t>и</w:t>
      </w:r>
      <w:r>
        <w:t xml:space="preserve"> </w:t>
      </w:r>
      <w:r>
        <w:rPr>
          <w:rFonts w:hint="eastAsia"/>
        </w:rPr>
        <w:t>анизотропия</w:t>
      </w:r>
      <w:r>
        <w:t xml:space="preserve"> </w:t>
      </w:r>
      <w:r>
        <w:rPr>
          <w:rFonts w:hint="eastAsia"/>
        </w:rPr>
        <w:t>механических</w:t>
      </w:r>
      <w:r>
        <w:t xml:space="preserve"> </w:t>
      </w:r>
      <w:r>
        <w:rPr>
          <w:rFonts w:hint="eastAsia"/>
        </w:rPr>
        <w:t>свойств</w:t>
      </w:r>
      <w:r>
        <w:t xml:space="preserve"> </w:t>
      </w:r>
      <w:r>
        <w:rPr>
          <w:rFonts w:hint="eastAsia"/>
        </w:rPr>
        <w:t>НС</w:t>
      </w:r>
      <w:r>
        <w:t xml:space="preserve"> </w:t>
      </w:r>
      <w:r>
        <w:rPr>
          <w:rFonts w:hint="eastAsia"/>
        </w:rPr>
        <w:t>сплава</w:t>
      </w:r>
      <w:r>
        <w:t xml:space="preserve"> </w:t>
      </w:r>
      <w:r>
        <w:rPr>
          <w:rFonts w:hint="eastAsia"/>
        </w:rPr>
        <w:t>ВТ</w:t>
      </w:r>
      <w:r>
        <w:t xml:space="preserve">6 </w:t>
      </w:r>
      <w:r>
        <w:rPr>
          <w:rFonts w:hint="eastAsia"/>
        </w:rPr>
        <w:t>при</w:t>
      </w:r>
      <w:r>
        <w:t xml:space="preserve"> 176 </w:t>
      </w:r>
      <w:r>
        <w:rPr>
          <w:rFonts w:hint="eastAsia"/>
        </w:rPr>
        <w:t>прокатке</w:t>
      </w:r>
    </w:p>
    <w:p w14:paraId="0C23317E" w14:textId="77777777" w:rsidR="00925E92" w:rsidRDefault="00925E92" w:rsidP="00925E92"/>
    <w:p w14:paraId="3D2E5D74" w14:textId="77777777" w:rsidR="00925E92" w:rsidRDefault="00925E92" w:rsidP="00925E92">
      <w:r>
        <w:t xml:space="preserve">4.2.2 </w:t>
      </w:r>
      <w:r>
        <w:rPr>
          <w:rFonts w:hint="eastAsia"/>
        </w:rPr>
        <w:t>Совершенствование</w:t>
      </w:r>
      <w:r>
        <w:t xml:space="preserve"> </w:t>
      </w:r>
      <w:r>
        <w:rPr>
          <w:rFonts w:hint="eastAsia"/>
        </w:rPr>
        <w:t>кристаллографической</w:t>
      </w:r>
      <w:r>
        <w:t xml:space="preserve"> </w:t>
      </w:r>
      <w:r>
        <w:rPr>
          <w:rFonts w:hint="eastAsia"/>
        </w:rPr>
        <w:t>текстуры</w:t>
      </w:r>
      <w:r>
        <w:t xml:space="preserve"> </w:t>
      </w:r>
      <w:r>
        <w:rPr>
          <w:rFonts w:hint="eastAsia"/>
        </w:rPr>
        <w:t>и</w:t>
      </w:r>
      <w:r>
        <w:t xml:space="preserve"> </w:t>
      </w:r>
      <w:r>
        <w:rPr>
          <w:rFonts w:hint="eastAsia"/>
        </w:rPr>
        <w:t>механизмы</w:t>
      </w:r>
      <w:r>
        <w:t xml:space="preserve"> </w:t>
      </w:r>
      <w:r>
        <w:rPr>
          <w:rFonts w:hint="eastAsia"/>
        </w:rPr>
        <w:t>деформации</w:t>
      </w:r>
      <w:r>
        <w:t xml:space="preserve"> </w:t>
      </w:r>
      <w:r>
        <w:rPr>
          <w:rFonts w:hint="eastAsia"/>
        </w:rPr>
        <w:t>НС</w:t>
      </w:r>
      <w:r>
        <w:t xml:space="preserve"> </w:t>
      </w:r>
      <w:r>
        <w:rPr>
          <w:rFonts w:hint="eastAsia"/>
        </w:rPr>
        <w:t>сплава</w:t>
      </w:r>
      <w:r>
        <w:t xml:space="preserve"> </w:t>
      </w:r>
      <w:r>
        <w:rPr>
          <w:rFonts w:hint="eastAsia"/>
        </w:rPr>
        <w:t>ВТ</w:t>
      </w:r>
      <w:r>
        <w:t xml:space="preserve">6 </w:t>
      </w:r>
      <w:r>
        <w:rPr>
          <w:rFonts w:hint="eastAsia"/>
        </w:rPr>
        <w:t>при</w:t>
      </w:r>
      <w:r>
        <w:t xml:space="preserve"> </w:t>
      </w:r>
      <w:r>
        <w:rPr>
          <w:rFonts w:hint="eastAsia"/>
        </w:rPr>
        <w:t>прокатке</w:t>
      </w:r>
    </w:p>
    <w:p w14:paraId="36C40B33" w14:textId="77777777" w:rsidR="00925E92" w:rsidRDefault="00925E92" w:rsidP="00925E92"/>
    <w:p w14:paraId="19EE7820" w14:textId="77777777" w:rsidR="00925E92" w:rsidRDefault="00925E92" w:rsidP="00925E92">
      <w:r>
        <w:t xml:space="preserve">4.3 </w:t>
      </w:r>
      <w:r>
        <w:rPr>
          <w:rFonts w:hint="eastAsia"/>
        </w:rPr>
        <w:t>Эволюция</w:t>
      </w:r>
      <w:r>
        <w:t xml:space="preserve"> </w:t>
      </w:r>
      <w:r>
        <w:rPr>
          <w:rFonts w:hint="eastAsia"/>
        </w:rPr>
        <w:t>кристаллографической</w:t>
      </w:r>
      <w:r>
        <w:t xml:space="preserve"> </w:t>
      </w:r>
      <w:r>
        <w:rPr>
          <w:rFonts w:hint="eastAsia"/>
        </w:rPr>
        <w:t>текстуры</w:t>
      </w:r>
      <w:r>
        <w:t xml:space="preserve"> </w:t>
      </w:r>
      <w:r>
        <w:rPr>
          <w:rFonts w:hint="eastAsia"/>
        </w:rPr>
        <w:t>в</w:t>
      </w:r>
      <w:r>
        <w:t xml:space="preserve"> </w:t>
      </w:r>
      <w:r>
        <w:rPr>
          <w:rFonts w:hint="eastAsia"/>
        </w:rPr>
        <w:t>технически</w:t>
      </w:r>
      <w:r>
        <w:t xml:space="preserve"> </w:t>
      </w:r>
      <w:r>
        <w:rPr>
          <w:rFonts w:hint="eastAsia"/>
        </w:rPr>
        <w:t>чистом</w:t>
      </w:r>
      <w:r>
        <w:t xml:space="preserve"> </w:t>
      </w:r>
      <w:r>
        <w:rPr>
          <w:rFonts w:hint="eastAsia"/>
        </w:rPr>
        <w:t>а</w:t>
      </w:r>
      <w:r>
        <w:t xml:space="preserve"> </w:t>
      </w:r>
      <w:r>
        <w:rPr>
          <w:rFonts w:hint="eastAsia"/>
        </w:rPr>
        <w:t>титане</w:t>
      </w:r>
      <w:r>
        <w:t xml:space="preserve"> </w:t>
      </w:r>
      <w:r>
        <w:rPr>
          <w:rFonts w:hint="eastAsia"/>
        </w:rPr>
        <w:t>при</w:t>
      </w:r>
      <w:r>
        <w:t xml:space="preserve"> </w:t>
      </w:r>
      <w:r>
        <w:rPr>
          <w:rFonts w:hint="eastAsia"/>
        </w:rPr>
        <w:t>ИПД</w:t>
      </w:r>
    </w:p>
    <w:p w14:paraId="6C8319DF" w14:textId="77777777" w:rsidR="00925E92" w:rsidRDefault="00925E92" w:rsidP="00925E92"/>
    <w:p w14:paraId="7C846D54" w14:textId="77777777" w:rsidR="00925E92" w:rsidRDefault="00925E92" w:rsidP="00925E92">
      <w:r>
        <w:t xml:space="preserve">4.3.1 </w:t>
      </w:r>
      <w:r>
        <w:rPr>
          <w:rFonts w:hint="eastAsia"/>
        </w:rPr>
        <w:t>Совершенствование</w:t>
      </w:r>
      <w:r>
        <w:t xml:space="preserve"> </w:t>
      </w:r>
      <w:r>
        <w:rPr>
          <w:rFonts w:hint="eastAsia"/>
        </w:rPr>
        <w:t>кристаллографической</w:t>
      </w:r>
      <w:r>
        <w:t xml:space="preserve"> </w:t>
      </w:r>
      <w:r>
        <w:rPr>
          <w:rFonts w:hint="eastAsia"/>
        </w:rPr>
        <w:t>текстуры</w:t>
      </w:r>
      <w:r>
        <w:t xml:space="preserve"> </w:t>
      </w:r>
      <w:r>
        <w:rPr>
          <w:rFonts w:hint="eastAsia"/>
        </w:rPr>
        <w:t>и</w:t>
      </w:r>
      <w:r>
        <w:t xml:space="preserve"> </w:t>
      </w:r>
      <w:r>
        <w:rPr>
          <w:rFonts w:hint="eastAsia"/>
        </w:rPr>
        <w:t>механизмы</w:t>
      </w:r>
      <w:r>
        <w:t xml:space="preserve"> </w:t>
      </w:r>
      <w:r>
        <w:rPr>
          <w:rFonts w:hint="eastAsia"/>
        </w:rPr>
        <w:t>деформации</w:t>
      </w:r>
      <w:r>
        <w:t xml:space="preserve"> </w:t>
      </w:r>
      <w:r>
        <w:rPr>
          <w:rFonts w:hint="eastAsia"/>
        </w:rPr>
        <w:t>в</w:t>
      </w:r>
      <w:r>
        <w:t xml:space="preserve"> </w:t>
      </w:r>
      <w:r>
        <w:rPr>
          <w:rFonts w:hint="eastAsia"/>
        </w:rPr>
        <w:t>а</w:t>
      </w:r>
      <w:r>
        <w:t xml:space="preserve"> </w:t>
      </w:r>
      <w:r>
        <w:rPr>
          <w:rFonts w:hint="eastAsia"/>
        </w:rPr>
        <w:t>и</w:t>
      </w:r>
      <w:r>
        <w:t xml:space="preserve"> </w:t>
      </w:r>
      <w:r>
        <w:rPr>
          <w:rFonts w:hint="eastAsia"/>
        </w:rPr>
        <w:t>ю</w:t>
      </w:r>
      <w:r>
        <w:t xml:space="preserve"> </w:t>
      </w:r>
      <w:r>
        <w:rPr>
          <w:rFonts w:hint="eastAsia"/>
        </w:rPr>
        <w:t>фазах</w:t>
      </w:r>
      <w:r>
        <w:t xml:space="preserve"> </w:t>
      </w:r>
      <w:r>
        <w:rPr>
          <w:rFonts w:hint="eastAsia"/>
        </w:rPr>
        <w:t>технически</w:t>
      </w:r>
      <w:r>
        <w:t xml:space="preserve"> </w:t>
      </w:r>
      <w:r>
        <w:rPr>
          <w:rFonts w:hint="eastAsia"/>
        </w:rPr>
        <w:t>чистого</w:t>
      </w:r>
      <w:r>
        <w:t xml:space="preserve"> </w:t>
      </w:r>
      <w:r>
        <w:rPr>
          <w:rFonts w:hint="eastAsia"/>
        </w:rPr>
        <w:t>титана</w:t>
      </w:r>
      <w:r>
        <w:t xml:space="preserve"> 191 </w:t>
      </w:r>
      <w:r>
        <w:rPr>
          <w:rFonts w:hint="eastAsia"/>
        </w:rPr>
        <w:t>при</w:t>
      </w:r>
      <w:r>
        <w:t xml:space="preserve"> </w:t>
      </w:r>
      <w:r>
        <w:rPr>
          <w:rFonts w:hint="eastAsia"/>
        </w:rPr>
        <w:t>ИПДК</w:t>
      </w:r>
    </w:p>
    <w:p w14:paraId="7F633050" w14:textId="77777777" w:rsidR="00925E92" w:rsidRDefault="00925E92" w:rsidP="00925E92"/>
    <w:p w14:paraId="1B41768F" w14:textId="77777777" w:rsidR="00925E92" w:rsidRDefault="00925E92" w:rsidP="00925E92">
      <w:r>
        <w:t xml:space="preserve">4.3.2 </w:t>
      </w:r>
      <w:r>
        <w:rPr>
          <w:rFonts w:hint="eastAsia"/>
        </w:rPr>
        <w:t>Закономерности</w:t>
      </w:r>
      <w:r>
        <w:t xml:space="preserve"> </w:t>
      </w:r>
      <w:r>
        <w:rPr>
          <w:rFonts w:hint="eastAsia"/>
        </w:rPr>
        <w:t>процессов</w:t>
      </w:r>
      <w:r>
        <w:t xml:space="preserve"> </w:t>
      </w:r>
      <w:r>
        <w:rPr>
          <w:rFonts w:hint="eastAsia"/>
        </w:rPr>
        <w:t>текстурообразования</w:t>
      </w:r>
      <w:r>
        <w:t xml:space="preserve"> </w:t>
      </w:r>
      <w:r>
        <w:rPr>
          <w:rFonts w:hint="eastAsia"/>
        </w:rPr>
        <w:t>и</w:t>
      </w:r>
      <w:r>
        <w:t xml:space="preserve"> </w:t>
      </w:r>
      <w:r>
        <w:rPr>
          <w:rFonts w:hint="eastAsia"/>
        </w:rPr>
        <w:t>механизмы</w:t>
      </w:r>
      <w:r>
        <w:t xml:space="preserve"> </w:t>
      </w:r>
      <w:r>
        <w:rPr>
          <w:rFonts w:hint="eastAsia"/>
        </w:rPr>
        <w:t>деформации</w:t>
      </w:r>
      <w:r>
        <w:t xml:space="preserve"> </w:t>
      </w:r>
      <w:r>
        <w:rPr>
          <w:rFonts w:hint="eastAsia"/>
        </w:rPr>
        <w:t>в</w:t>
      </w:r>
      <w:r>
        <w:t xml:space="preserve"> </w:t>
      </w:r>
      <w:r>
        <w:rPr>
          <w:rFonts w:hint="eastAsia"/>
        </w:rPr>
        <w:t>технически</w:t>
      </w:r>
      <w:r>
        <w:t xml:space="preserve"> </w:t>
      </w:r>
      <w:r>
        <w:rPr>
          <w:rFonts w:hint="eastAsia"/>
        </w:rPr>
        <w:t>чистом</w:t>
      </w:r>
      <w:r>
        <w:t xml:space="preserve"> </w:t>
      </w:r>
      <w:r>
        <w:rPr>
          <w:rFonts w:hint="eastAsia"/>
        </w:rPr>
        <w:t>титане</w:t>
      </w:r>
      <w:r>
        <w:t xml:space="preserve"> </w:t>
      </w:r>
      <w:r>
        <w:rPr>
          <w:rFonts w:hint="eastAsia"/>
        </w:rPr>
        <w:t>при</w:t>
      </w:r>
      <w:r>
        <w:t xml:space="preserve"> </w:t>
      </w:r>
      <w:r>
        <w:rPr>
          <w:rFonts w:hint="eastAsia"/>
        </w:rPr>
        <w:t>РКУП</w:t>
      </w:r>
      <w:r>
        <w:t xml:space="preserve"> </w:t>
      </w:r>
      <w:r>
        <w:rPr>
          <w:rFonts w:hint="eastAsia"/>
        </w:rPr>
        <w:t>обработке</w:t>
      </w:r>
    </w:p>
    <w:p w14:paraId="396E0B6A" w14:textId="77777777" w:rsidR="00925E92" w:rsidRDefault="00925E92" w:rsidP="00925E92"/>
    <w:p w14:paraId="4DB8B594" w14:textId="77777777" w:rsidR="00925E92" w:rsidRDefault="00925E92" w:rsidP="00925E92">
      <w:r>
        <w:lastRenderedPageBreak/>
        <w:t xml:space="preserve">4.4 </w:t>
      </w:r>
      <w:r>
        <w:rPr>
          <w:rFonts w:hint="eastAsia"/>
        </w:rPr>
        <w:t>Особенности</w:t>
      </w:r>
      <w:r>
        <w:t xml:space="preserve"> </w:t>
      </w:r>
      <w:r>
        <w:rPr>
          <w:rFonts w:hint="eastAsia"/>
        </w:rPr>
        <w:t>микроструктуры</w:t>
      </w:r>
      <w:r>
        <w:t xml:space="preserve"> </w:t>
      </w:r>
      <w:r>
        <w:rPr>
          <w:rFonts w:hint="eastAsia"/>
        </w:rPr>
        <w:t>в</w:t>
      </w:r>
      <w:r>
        <w:t xml:space="preserve"> </w:t>
      </w:r>
      <w:r>
        <w:rPr>
          <w:rFonts w:hint="eastAsia"/>
        </w:rPr>
        <w:t>сверхпрочном</w:t>
      </w:r>
      <w:r>
        <w:t xml:space="preserve"> </w:t>
      </w:r>
      <w:r>
        <w:rPr>
          <w:rFonts w:hint="eastAsia"/>
        </w:rPr>
        <w:t>титановом</w:t>
      </w:r>
      <w:r>
        <w:t xml:space="preserve"> </w:t>
      </w:r>
      <w:r>
        <w:rPr>
          <w:rFonts w:hint="eastAsia"/>
        </w:rPr>
        <w:t>сплаве</w:t>
      </w:r>
      <w:r>
        <w:t xml:space="preserve"> </w:t>
      </w:r>
      <w:r>
        <w:rPr>
          <w:rFonts w:hint="eastAsia"/>
        </w:rPr>
        <w:t>ВТ</w:t>
      </w:r>
      <w:r>
        <w:t xml:space="preserve">6, </w:t>
      </w:r>
      <w:r>
        <w:rPr>
          <w:rFonts w:hint="eastAsia"/>
        </w:rPr>
        <w:t>полученном</w:t>
      </w:r>
      <w:r>
        <w:t xml:space="preserve"> </w:t>
      </w:r>
      <w:r>
        <w:rPr>
          <w:rFonts w:hint="eastAsia"/>
        </w:rPr>
        <w:t>комбинированными</w:t>
      </w:r>
      <w:r>
        <w:t xml:space="preserve"> </w:t>
      </w:r>
      <w:r>
        <w:rPr>
          <w:rFonts w:hint="eastAsia"/>
        </w:rPr>
        <w:t>схемами</w:t>
      </w:r>
      <w:r>
        <w:t xml:space="preserve"> </w:t>
      </w:r>
      <w:r>
        <w:rPr>
          <w:rFonts w:hint="eastAsia"/>
        </w:rPr>
        <w:t>ИПД</w:t>
      </w:r>
    </w:p>
    <w:p w14:paraId="421AC0F6" w14:textId="77777777" w:rsidR="00925E92" w:rsidRDefault="00925E92" w:rsidP="00925E92"/>
    <w:p w14:paraId="1769812D" w14:textId="77777777" w:rsidR="00925E92" w:rsidRDefault="00925E92" w:rsidP="00925E92">
      <w:r>
        <w:t xml:space="preserve">4.5 </w:t>
      </w:r>
      <w:r>
        <w:rPr>
          <w:rFonts w:hint="eastAsia"/>
        </w:rPr>
        <w:t>Краткие</w:t>
      </w:r>
      <w:r>
        <w:t xml:space="preserve"> </w:t>
      </w:r>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458D4CBA" w14:textId="77777777" w:rsidR="00925E92" w:rsidRDefault="00925E92" w:rsidP="00925E92"/>
    <w:p w14:paraId="58C549F2" w14:textId="77777777" w:rsidR="00925E92" w:rsidRDefault="00925E92" w:rsidP="00925E92">
      <w:r>
        <w:rPr>
          <w:rFonts w:hint="eastAsia"/>
        </w:rPr>
        <w:t>Глава</w:t>
      </w:r>
      <w:r>
        <w:t xml:space="preserve"> 5 </w:t>
      </w:r>
      <w:r>
        <w:rPr>
          <w:rFonts w:hint="eastAsia"/>
        </w:rPr>
        <w:t>Структурно</w:t>
      </w:r>
      <w:r>
        <w:t>-</w:t>
      </w:r>
      <w:r>
        <w:rPr>
          <w:rFonts w:hint="eastAsia"/>
        </w:rPr>
        <w:t>фазовые</w:t>
      </w:r>
      <w:r>
        <w:t xml:space="preserve"> </w:t>
      </w:r>
      <w:r>
        <w:rPr>
          <w:rFonts w:hint="eastAsia"/>
        </w:rPr>
        <w:t>превращения</w:t>
      </w:r>
      <w:r>
        <w:t xml:space="preserve"> </w:t>
      </w:r>
      <w:r>
        <w:rPr>
          <w:rFonts w:hint="eastAsia"/>
        </w:rPr>
        <w:t>в</w:t>
      </w:r>
      <w:r>
        <w:t xml:space="preserve"> </w:t>
      </w:r>
      <w:r>
        <w:rPr>
          <w:rFonts w:hint="eastAsia"/>
        </w:rPr>
        <w:t>наноструктурных</w:t>
      </w:r>
      <w:r>
        <w:t xml:space="preserve"> </w:t>
      </w:r>
      <w:r>
        <w:rPr>
          <w:rFonts w:hint="eastAsia"/>
        </w:rPr>
        <w:t>сталях</w:t>
      </w:r>
      <w:r>
        <w:t xml:space="preserve"> </w:t>
      </w:r>
      <w:r>
        <w:rPr>
          <w:rFonts w:hint="eastAsia"/>
        </w:rPr>
        <w:t>для</w:t>
      </w:r>
      <w:r>
        <w:t xml:space="preserve"> </w:t>
      </w:r>
      <w:r>
        <w:rPr>
          <w:rFonts w:hint="eastAsia"/>
        </w:rPr>
        <w:t>достижения</w:t>
      </w:r>
      <w:r>
        <w:t xml:space="preserve"> </w:t>
      </w:r>
      <w:r>
        <w:rPr>
          <w:rFonts w:hint="eastAsia"/>
        </w:rPr>
        <w:t>в</w:t>
      </w:r>
      <w:r>
        <w:t xml:space="preserve"> </w:t>
      </w:r>
      <w:r>
        <w:rPr>
          <w:rFonts w:hint="eastAsia"/>
        </w:rPr>
        <w:t>них</w:t>
      </w:r>
      <w:r>
        <w:t xml:space="preserve"> </w:t>
      </w:r>
      <w:r>
        <w:rPr>
          <w:rFonts w:hint="eastAsia"/>
        </w:rPr>
        <w:t>повышенной</w:t>
      </w:r>
      <w:r>
        <w:t xml:space="preserve"> </w:t>
      </w:r>
      <w:r>
        <w:rPr>
          <w:rFonts w:hint="eastAsia"/>
        </w:rPr>
        <w:t>прочности</w:t>
      </w:r>
      <w:r>
        <w:t xml:space="preserve"> </w:t>
      </w:r>
      <w:r>
        <w:rPr>
          <w:rFonts w:hint="eastAsia"/>
        </w:rPr>
        <w:t>и</w:t>
      </w:r>
      <w:r>
        <w:t xml:space="preserve"> </w:t>
      </w:r>
      <w:r>
        <w:rPr>
          <w:rFonts w:hint="eastAsia"/>
        </w:rPr>
        <w:t>усталости</w:t>
      </w:r>
    </w:p>
    <w:p w14:paraId="23B2A29B" w14:textId="77777777" w:rsidR="00925E92" w:rsidRDefault="00925E92" w:rsidP="00925E92"/>
    <w:p w14:paraId="1714D80C" w14:textId="77777777" w:rsidR="00925E92" w:rsidRDefault="00925E92" w:rsidP="00925E92">
      <w:r>
        <w:t xml:space="preserve">5.1 </w:t>
      </w:r>
      <w:r>
        <w:rPr>
          <w:rFonts w:hint="eastAsia"/>
        </w:rPr>
        <w:t>Исследования</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коррозионно</w:t>
      </w:r>
      <w:r>
        <w:t>-</w:t>
      </w:r>
      <w:r>
        <w:rPr>
          <w:rFonts w:hint="eastAsia"/>
        </w:rPr>
        <w:t>стойкой</w:t>
      </w:r>
      <w:r>
        <w:t xml:space="preserve"> </w:t>
      </w:r>
      <w:r>
        <w:rPr>
          <w:rFonts w:hint="eastAsia"/>
        </w:rPr>
        <w:t>жаропрочной</w:t>
      </w:r>
      <w:r>
        <w:t xml:space="preserve"> </w:t>
      </w:r>
      <w:r>
        <w:rPr>
          <w:rFonts w:hint="eastAsia"/>
        </w:rPr>
        <w:t>стали</w:t>
      </w:r>
      <w:r>
        <w:t xml:space="preserve"> </w:t>
      </w:r>
      <w:r>
        <w:rPr>
          <w:rFonts w:hint="eastAsia"/>
        </w:rPr>
        <w:t>марки</w:t>
      </w:r>
      <w:r>
        <w:t xml:space="preserve"> 08</w:t>
      </w:r>
      <w:r>
        <w:rPr>
          <w:rFonts w:hint="eastAsia"/>
        </w:rPr>
        <w:t>Х</w:t>
      </w:r>
      <w:r>
        <w:t>18</w:t>
      </w:r>
      <w:r>
        <w:rPr>
          <w:rFonts w:hint="eastAsia"/>
        </w:rPr>
        <w:t>Н</w:t>
      </w:r>
      <w:r>
        <w:t>10</w:t>
      </w:r>
      <w:r>
        <w:rPr>
          <w:rFonts w:hint="eastAsia"/>
        </w:rPr>
        <w:t>Т</w:t>
      </w:r>
      <w:r>
        <w:t xml:space="preserve"> </w:t>
      </w:r>
      <w:r>
        <w:rPr>
          <w:rFonts w:hint="eastAsia"/>
        </w:rPr>
        <w:t>при</w:t>
      </w:r>
      <w:r>
        <w:t xml:space="preserve"> </w:t>
      </w:r>
      <w:r>
        <w:rPr>
          <w:rFonts w:hint="eastAsia"/>
        </w:rPr>
        <w:t>ИПДК</w:t>
      </w:r>
    </w:p>
    <w:p w14:paraId="15B0FFA1" w14:textId="77777777" w:rsidR="00925E92" w:rsidRDefault="00925E92" w:rsidP="00925E92"/>
    <w:p w14:paraId="424B90F7" w14:textId="77777777" w:rsidR="00925E92" w:rsidRDefault="00925E92" w:rsidP="00925E92">
      <w:r>
        <w:t xml:space="preserve">5.1.1 </w:t>
      </w:r>
      <w:r>
        <w:rPr>
          <w:rFonts w:hint="eastAsia"/>
        </w:rPr>
        <w:t>Необычные</w:t>
      </w:r>
      <w:r>
        <w:t xml:space="preserve"> </w:t>
      </w:r>
      <w:r>
        <w:rPr>
          <w:rFonts w:hint="eastAsia"/>
        </w:rPr>
        <w:t>механические</w:t>
      </w:r>
      <w:r>
        <w:t xml:space="preserve"> </w:t>
      </w:r>
      <w:r>
        <w:rPr>
          <w:rFonts w:hint="eastAsia"/>
        </w:rPr>
        <w:t>свойства</w:t>
      </w:r>
      <w:r>
        <w:t xml:space="preserve"> </w:t>
      </w:r>
      <w:r>
        <w:rPr>
          <w:rFonts w:hint="eastAsia"/>
        </w:rPr>
        <w:t>и</w:t>
      </w:r>
      <w:r>
        <w:t xml:space="preserve"> </w:t>
      </w:r>
      <w:r>
        <w:rPr>
          <w:rFonts w:hint="eastAsia"/>
        </w:rPr>
        <w:t>закономерности</w:t>
      </w:r>
      <w:r>
        <w:t xml:space="preserve"> </w:t>
      </w:r>
      <w:r>
        <w:rPr>
          <w:rFonts w:hint="eastAsia"/>
        </w:rPr>
        <w:t>эволюции</w:t>
      </w:r>
      <w:r>
        <w:t xml:space="preserve"> </w:t>
      </w:r>
      <w:r>
        <w:rPr>
          <w:rFonts w:hint="eastAsia"/>
        </w:rPr>
        <w:t>микроструктуры</w:t>
      </w:r>
      <w:r>
        <w:t xml:space="preserve"> </w:t>
      </w:r>
      <w:r>
        <w:rPr>
          <w:rFonts w:hint="eastAsia"/>
        </w:rPr>
        <w:t>стали</w:t>
      </w:r>
      <w:r>
        <w:t xml:space="preserve"> 08</w:t>
      </w:r>
      <w:r>
        <w:rPr>
          <w:rFonts w:hint="eastAsia"/>
        </w:rPr>
        <w:t>Х</w:t>
      </w:r>
      <w:r>
        <w:t>18</w:t>
      </w:r>
      <w:r>
        <w:rPr>
          <w:rFonts w:hint="eastAsia"/>
        </w:rPr>
        <w:t>Н</w:t>
      </w:r>
      <w:r>
        <w:t>10</w:t>
      </w:r>
      <w:r>
        <w:rPr>
          <w:rFonts w:hint="eastAsia"/>
        </w:rPr>
        <w:t>Т</w:t>
      </w:r>
      <w:r>
        <w:t xml:space="preserve"> </w:t>
      </w:r>
      <w:r>
        <w:rPr>
          <w:rFonts w:hint="eastAsia"/>
        </w:rPr>
        <w:t>стали</w:t>
      </w:r>
      <w:r>
        <w:t xml:space="preserve"> </w:t>
      </w:r>
      <w:r>
        <w:rPr>
          <w:rFonts w:hint="eastAsia"/>
        </w:rPr>
        <w:t>марки</w:t>
      </w:r>
      <w:r>
        <w:t xml:space="preserve"> </w:t>
      </w:r>
      <w:r>
        <w:rPr>
          <w:rFonts w:hint="eastAsia"/>
        </w:rPr>
        <w:t>при</w:t>
      </w:r>
      <w:r>
        <w:t xml:space="preserve"> </w:t>
      </w:r>
      <w:r>
        <w:rPr>
          <w:rFonts w:hint="eastAsia"/>
        </w:rPr>
        <w:t>ИПДК</w:t>
      </w:r>
    </w:p>
    <w:p w14:paraId="68052686" w14:textId="77777777" w:rsidR="00925E92" w:rsidRDefault="00925E92" w:rsidP="00925E92"/>
    <w:p w14:paraId="28A3D7DF" w14:textId="77777777" w:rsidR="00925E92" w:rsidRDefault="00925E92" w:rsidP="00925E92">
      <w:r>
        <w:t xml:space="preserve">5.1.2 </w:t>
      </w:r>
      <w:r>
        <w:rPr>
          <w:rFonts w:hint="eastAsia"/>
        </w:rPr>
        <w:t>Закономерности</w:t>
      </w:r>
      <w:r>
        <w:t xml:space="preserve"> </w:t>
      </w:r>
      <w:r>
        <w:rPr>
          <w:rFonts w:hint="eastAsia"/>
        </w:rPr>
        <w:t>структурно</w:t>
      </w:r>
      <w:r>
        <w:t xml:space="preserve"> </w:t>
      </w:r>
      <w:r>
        <w:rPr>
          <w:rFonts w:hint="eastAsia"/>
        </w:rPr>
        <w:t>фазовых</w:t>
      </w:r>
      <w:r>
        <w:t xml:space="preserve"> </w:t>
      </w:r>
      <w:r>
        <w:rPr>
          <w:rFonts w:hint="eastAsia"/>
        </w:rPr>
        <w:t>превращений</w:t>
      </w:r>
      <w:r>
        <w:t xml:space="preserve"> </w:t>
      </w:r>
      <w:r>
        <w:rPr>
          <w:rFonts w:hint="eastAsia"/>
        </w:rPr>
        <w:t>и</w:t>
      </w:r>
      <w:r>
        <w:t xml:space="preserve"> </w:t>
      </w:r>
      <w:r>
        <w:rPr>
          <w:rFonts w:hint="eastAsia"/>
        </w:rPr>
        <w:t>механизмы</w:t>
      </w:r>
      <w:r>
        <w:t xml:space="preserve"> </w:t>
      </w:r>
      <w:r>
        <w:rPr>
          <w:rFonts w:hint="eastAsia"/>
        </w:rPr>
        <w:t>деформации</w:t>
      </w:r>
      <w:r>
        <w:t xml:space="preserve"> </w:t>
      </w:r>
      <w:r>
        <w:rPr>
          <w:rFonts w:hint="eastAsia"/>
        </w:rPr>
        <w:t>в</w:t>
      </w:r>
      <w:r>
        <w:t xml:space="preserve"> </w:t>
      </w:r>
      <w:r>
        <w:rPr>
          <w:rFonts w:hint="eastAsia"/>
        </w:rPr>
        <w:t>стали</w:t>
      </w:r>
      <w:r>
        <w:t xml:space="preserve"> 08</w:t>
      </w:r>
      <w:r>
        <w:rPr>
          <w:rFonts w:hint="eastAsia"/>
        </w:rPr>
        <w:t>Х</w:t>
      </w:r>
      <w:r>
        <w:t>18</w:t>
      </w:r>
      <w:r>
        <w:rPr>
          <w:rFonts w:hint="eastAsia"/>
        </w:rPr>
        <w:t>Н</w:t>
      </w:r>
      <w:r>
        <w:t>10</w:t>
      </w:r>
      <w:r>
        <w:rPr>
          <w:rFonts w:hint="eastAsia"/>
        </w:rPr>
        <w:t>Т</w:t>
      </w:r>
      <w:r>
        <w:t xml:space="preserve"> </w:t>
      </w:r>
      <w:r>
        <w:rPr>
          <w:rFonts w:hint="eastAsia"/>
        </w:rPr>
        <w:t>при</w:t>
      </w:r>
      <w:r>
        <w:t xml:space="preserve"> </w:t>
      </w:r>
      <w:r>
        <w:rPr>
          <w:rFonts w:hint="eastAsia"/>
        </w:rPr>
        <w:t>ИПД</w:t>
      </w:r>
    </w:p>
    <w:p w14:paraId="309D3CC9" w14:textId="77777777" w:rsidR="00925E92" w:rsidRDefault="00925E92" w:rsidP="00925E92"/>
    <w:p w14:paraId="1B31BC65" w14:textId="77777777" w:rsidR="00925E92" w:rsidRDefault="00925E92" w:rsidP="00925E92">
      <w:r>
        <w:t xml:space="preserve">5.2 </w:t>
      </w:r>
      <w:r>
        <w:rPr>
          <w:rFonts w:hint="eastAsia"/>
        </w:rPr>
        <w:t>Жаропрочная</w:t>
      </w:r>
      <w:r>
        <w:t xml:space="preserve"> </w:t>
      </w:r>
      <w:r>
        <w:rPr>
          <w:rFonts w:hint="eastAsia"/>
        </w:rPr>
        <w:t>высоколегированная</w:t>
      </w:r>
      <w:r>
        <w:t xml:space="preserve"> </w:t>
      </w:r>
      <w:r>
        <w:rPr>
          <w:rFonts w:hint="eastAsia"/>
        </w:rPr>
        <w:t>сталь</w:t>
      </w:r>
      <w:r>
        <w:t xml:space="preserve"> </w:t>
      </w:r>
      <w:r>
        <w:rPr>
          <w:rFonts w:hint="eastAsia"/>
        </w:rPr>
        <w:t>марки</w:t>
      </w:r>
      <w:r>
        <w:t xml:space="preserve"> </w:t>
      </w:r>
      <w:r>
        <w:rPr>
          <w:rFonts w:hint="eastAsia"/>
        </w:rPr>
        <w:t>ЭИ</w:t>
      </w:r>
      <w:r>
        <w:t>-961</w:t>
      </w:r>
      <w:r>
        <w:rPr>
          <w:rFonts w:hint="eastAsia"/>
        </w:rPr>
        <w:t>Ш</w:t>
      </w:r>
    </w:p>
    <w:p w14:paraId="5E152C35" w14:textId="77777777" w:rsidR="00925E92" w:rsidRDefault="00925E92" w:rsidP="00925E92"/>
    <w:p w14:paraId="6D4DCBF6" w14:textId="77777777" w:rsidR="00925E92" w:rsidRDefault="00925E92" w:rsidP="00925E92">
      <w:r>
        <w:t xml:space="preserve">5.2.1 </w:t>
      </w:r>
      <w:r>
        <w:rPr>
          <w:rFonts w:hint="eastAsia"/>
        </w:rPr>
        <w:t>Совершенствование</w:t>
      </w:r>
      <w:r>
        <w:t xml:space="preserve"> </w:t>
      </w:r>
      <w:r>
        <w:rPr>
          <w:rFonts w:hint="eastAsia"/>
        </w:rPr>
        <w:t>механических</w:t>
      </w:r>
      <w:r>
        <w:t xml:space="preserve"> </w:t>
      </w:r>
      <w:r>
        <w:rPr>
          <w:rFonts w:hint="eastAsia"/>
        </w:rPr>
        <w:t>свойств</w:t>
      </w:r>
      <w:r>
        <w:t xml:space="preserve"> </w:t>
      </w:r>
      <w:r>
        <w:rPr>
          <w:rFonts w:hint="eastAsia"/>
        </w:rPr>
        <w:t>и</w:t>
      </w:r>
      <w:r>
        <w:t xml:space="preserve"> </w:t>
      </w:r>
      <w:r>
        <w:rPr>
          <w:rFonts w:hint="eastAsia"/>
        </w:rPr>
        <w:t>микроструктуры</w:t>
      </w:r>
      <w:r>
        <w:t xml:space="preserve"> </w:t>
      </w:r>
      <w:r>
        <w:rPr>
          <w:rFonts w:hint="eastAsia"/>
        </w:rPr>
        <w:t>стали</w:t>
      </w:r>
      <w:r>
        <w:t xml:space="preserve"> </w:t>
      </w:r>
      <w:r>
        <w:rPr>
          <w:rFonts w:hint="eastAsia"/>
        </w:rPr>
        <w:t>ЭИ</w:t>
      </w:r>
      <w:r>
        <w:t>-961</w:t>
      </w:r>
      <w:r>
        <w:rPr>
          <w:rFonts w:hint="eastAsia"/>
        </w:rPr>
        <w:t>Ш</w:t>
      </w:r>
      <w:r>
        <w:t xml:space="preserve"> </w:t>
      </w:r>
      <w:r>
        <w:rPr>
          <w:rFonts w:hint="eastAsia"/>
        </w:rPr>
        <w:t>методом</w:t>
      </w:r>
      <w:r>
        <w:t xml:space="preserve"> </w:t>
      </w:r>
      <w:r>
        <w:rPr>
          <w:rFonts w:hint="eastAsia"/>
        </w:rPr>
        <w:t>РКУП</w:t>
      </w:r>
    </w:p>
    <w:p w14:paraId="5C968CFC" w14:textId="77777777" w:rsidR="00925E92" w:rsidRDefault="00925E92" w:rsidP="00925E92"/>
    <w:p w14:paraId="16AB79B0" w14:textId="77777777" w:rsidR="00925E92" w:rsidRDefault="00925E92" w:rsidP="00925E92">
      <w:r>
        <w:t xml:space="preserve">5.2.2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ИПД</w:t>
      </w:r>
      <w:r>
        <w:t xml:space="preserve"> </w:t>
      </w:r>
      <w:r>
        <w:rPr>
          <w:rFonts w:hint="eastAsia"/>
        </w:rPr>
        <w:t>на</w:t>
      </w:r>
      <w:r>
        <w:t xml:space="preserve"> </w:t>
      </w:r>
      <w:r>
        <w:rPr>
          <w:rFonts w:hint="eastAsia"/>
        </w:rPr>
        <w:t>структурно</w:t>
      </w:r>
      <w:r>
        <w:t>-</w:t>
      </w:r>
      <w:r>
        <w:rPr>
          <w:rFonts w:hint="eastAsia"/>
        </w:rPr>
        <w:t>фазовые</w:t>
      </w:r>
      <w:r>
        <w:t xml:space="preserve"> </w:t>
      </w:r>
      <w:r>
        <w:rPr>
          <w:rFonts w:hint="eastAsia"/>
        </w:rPr>
        <w:t>превращения</w:t>
      </w:r>
      <w:r>
        <w:t xml:space="preserve"> </w:t>
      </w:r>
      <w:r>
        <w:rPr>
          <w:rFonts w:hint="eastAsia"/>
        </w:rPr>
        <w:t>стали</w:t>
      </w:r>
      <w:r>
        <w:t xml:space="preserve"> </w:t>
      </w:r>
      <w:r>
        <w:rPr>
          <w:rFonts w:hint="eastAsia"/>
        </w:rPr>
        <w:t>марки</w:t>
      </w:r>
      <w:r>
        <w:t xml:space="preserve"> </w:t>
      </w:r>
      <w:r>
        <w:rPr>
          <w:rFonts w:hint="eastAsia"/>
        </w:rPr>
        <w:t>ЭИ</w:t>
      </w:r>
      <w:r>
        <w:t>-961</w:t>
      </w:r>
      <w:r>
        <w:rPr>
          <w:rFonts w:hint="eastAsia"/>
        </w:rPr>
        <w:t>Ш</w:t>
      </w:r>
      <w:r>
        <w:t xml:space="preserve"> </w:t>
      </w:r>
      <w:r>
        <w:rPr>
          <w:rFonts w:hint="eastAsia"/>
        </w:rPr>
        <w:t>методами</w:t>
      </w:r>
      <w:r>
        <w:t xml:space="preserve"> </w:t>
      </w:r>
      <w:r>
        <w:rPr>
          <w:rFonts w:hint="eastAsia"/>
        </w:rPr>
        <w:t>рентгеновского</w:t>
      </w:r>
      <w:r>
        <w:t xml:space="preserve"> </w:t>
      </w:r>
      <w:r>
        <w:rPr>
          <w:rFonts w:hint="eastAsia"/>
        </w:rPr>
        <w:t>рассеяния</w:t>
      </w:r>
    </w:p>
    <w:p w14:paraId="4B681C1E" w14:textId="77777777" w:rsidR="00925E92" w:rsidRDefault="00925E92" w:rsidP="00925E92"/>
    <w:p w14:paraId="740B9A2A" w14:textId="77777777" w:rsidR="00925E92" w:rsidRDefault="00925E92" w:rsidP="00925E92">
      <w:r>
        <w:t xml:space="preserve">5.3 </w:t>
      </w:r>
      <w:r>
        <w:rPr>
          <w:rFonts w:hint="eastAsia"/>
        </w:rPr>
        <w:t>Жаропрочная</w:t>
      </w:r>
      <w:r>
        <w:t xml:space="preserve"> </w:t>
      </w:r>
      <w:r>
        <w:rPr>
          <w:rFonts w:hint="eastAsia"/>
        </w:rPr>
        <w:t>высоколегированная</w:t>
      </w:r>
      <w:r>
        <w:t xml:space="preserve"> </w:t>
      </w:r>
      <w:r>
        <w:rPr>
          <w:rFonts w:hint="eastAsia"/>
        </w:rPr>
        <w:t>сталь</w:t>
      </w:r>
      <w:r>
        <w:t xml:space="preserve"> </w:t>
      </w:r>
      <w:r>
        <w:rPr>
          <w:rFonts w:hint="eastAsia"/>
        </w:rPr>
        <w:t>марки</w:t>
      </w:r>
      <w:r>
        <w:t xml:space="preserve"> Grade</w:t>
      </w:r>
    </w:p>
    <w:p w14:paraId="7C263357" w14:textId="77777777" w:rsidR="00925E92" w:rsidRDefault="00925E92" w:rsidP="00925E92"/>
    <w:p w14:paraId="608C9AFF" w14:textId="77777777" w:rsidR="00925E92" w:rsidRDefault="00925E92" w:rsidP="00925E92">
      <w:r>
        <w:t xml:space="preserve">5.3.1 </w:t>
      </w:r>
      <w:r>
        <w:rPr>
          <w:rFonts w:hint="eastAsia"/>
        </w:rPr>
        <w:t>Особенности</w:t>
      </w:r>
      <w:r>
        <w:t xml:space="preserve"> </w:t>
      </w:r>
      <w:r>
        <w:rPr>
          <w:rFonts w:hint="eastAsia"/>
        </w:rPr>
        <w:t>структурно</w:t>
      </w:r>
      <w:r>
        <w:t>-</w:t>
      </w:r>
      <w:r>
        <w:rPr>
          <w:rFonts w:hint="eastAsia"/>
        </w:rPr>
        <w:t>фазовых</w:t>
      </w:r>
      <w:r>
        <w:t xml:space="preserve"> </w:t>
      </w:r>
      <w:r>
        <w:rPr>
          <w:rFonts w:hint="eastAsia"/>
        </w:rPr>
        <w:t>превращений</w:t>
      </w:r>
      <w:r>
        <w:t xml:space="preserve"> </w:t>
      </w:r>
      <w:r>
        <w:rPr>
          <w:rFonts w:hint="eastAsia"/>
        </w:rPr>
        <w:t>и</w:t>
      </w:r>
      <w:r>
        <w:t xml:space="preserve"> </w:t>
      </w:r>
      <w:r>
        <w:rPr>
          <w:rFonts w:hint="eastAsia"/>
        </w:rPr>
        <w:t>прочностные</w:t>
      </w:r>
      <w:r>
        <w:t xml:space="preserve"> </w:t>
      </w:r>
      <w:r>
        <w:rPr>
          <w:rFonts w:hint="eastAsia"/>
        </w:rPr>
        <w:t>свойства</w:t>
      </w:r>
      <w:r>
        <w:t xml:space="preserve"> </w:t>
      </w:r>
      <w:r>
        <w:rPr>
          <w:rFonts w:hint="eastAsia"/>
        </w:rPr>
        <w:t>стали</w:t>
      </w:r>
      <w:r>
        <w:t xml:space="preserve"> </w:t>
      </w:r>
      <w:r>
        <w:rPr>
          <w:rFonts w:hint="eastAsia"/>
        </w:rPr>
        <w:t>марки</w:t>
      </w:r>
      <w:r>
        <w:t xml:space="preserve"> Grade 91 </w:t>
      </w:r>
      <w:r>
        <w:rPr>
          <w:rFonts w:hint="eastAsia"/>
        </w:rPr>
        <w:t>при</w:t>
      </w:r>
      <w:r>
        <w:t xml:space="preserve"> </w:t>
      </w:r>
      <w:r>
        <w:rPr>
          <w:rFonts w:hint="eastAsia"/>
        </w:rPr>
        <w:t>ИПДК</w:t>
      </w:r>
    </w:p>
    <w:p w14:paraId="0D23155C" w14:textId="77777777" w:rsidR="00925E92" w:rsidRDefault="00925E92" w:rsidP="00925E92"/>
    <w:p w14:paraId="15F73368" w14:textId="77777777" w:rsidR="00925E92" w:rsidRDefault="00925E92" w:rsidP="00925E92">
      <w:r>
        <w:lastRenderedPageBreak/>
        <w:t xml:space="preserve">5.3.2 </w:t>
      </w:r>
      <w:r>
        <w:rPr>
          <w:rFonts w:hint="eastAsia"/>
        </w:rPr>
        <w:t>Механизмы</w:t>
      </w:r>
      <w:r>
        <w:t xml:space="preserve"> </w:t>
      </w:r>
      <w:r>
        <w:rPr>
          <w:rFonts w:hint="eastAsia"/>
        </w:rPr>
        <w:t>старения</w:t>
      </w:r>
      <w:r>
        <w:t xml:space="preserve"> </w:t>
      </w:r>
      <w:r>
        <w:rPr>
          <w:rFonts w:hint="eastAsia"/>
        </w:rPr>
        <w:t>в</w:t>
      </w:r>
      <w:r>
        <w:t xml:space="preserve"> </w:t>
      </w:r>
      <w:r>
        <w:rPr>
          <w:rFonts w:hint="eastAsia"/>
        </w:rPr>
        <w:t>сталях</w:t>
      </w:r>
      <w:r>
        <w:t xml:space="preserve">, </w:t>
      </w:r>
      <w:r>
        <w:rPr>
          <w:rFonts w:hint="eastAsia"/>
        </w:rPr>
        <w:t>установленные</w:t>
      </w:r>
      <w:r>
        <w:t xml:space="preserve"> </w:t>
      </w:r>
      <w:r>
        <w:rPr>
          <w:rFonts w:hint="eastAsia"/>
        </w:rPr>
        <w:t>в</w:t>
      </w:r>
      <w:r>
        <w:t xml:space="preserve"> </w:t>
      </w:r>
      <w:r>
        <w:rPr>
          <w:rFonts w:hint="eastAsia"/>
        </w:rPr>
        <w:t>результате</w:t>
      </w:r>
      <w:r>
        <w:t xml:space="preserve"> </w:t>
      </w:r>
      <w:r>
        <w:rPr>
          <w:rFonts w:hint="eastAsia"/>
        </w:rPr>
        <w:t>комплексного</w:t>
      </w:r>
      <w:r>
        <w:t xml:space="preserve"> </w:t>
      </w:r>
      <w:r>
        <w:rPr>
          <w:rFonts w:hint="eastAsia"/>
        </w:rPr>
        <w:t>применения</w:t>
      </w:r>
      <w:r>
        <w:t xml:space="preserve"> </w:t>
      </w:r>
      <w:r>
        <w:rPr>
          <w:rFonts w:hint="eastAsia"/>
        </w:rPr>
        <w:t>методов</w:t>
      </w:r>
      <w:r>
        <w:t xml:space="preserve"> </w:t>
      </w:r>
      <w:r>
        <w:rPr>
          <w:rFonts w:hint="eastAsia"/>
        </w:rPr>
        <w:t>рентгеновского</w:t>
      </w:r>
      <w:r>
        <w:t xml:space="preserve"> </w:t>
      </w:r>
      <w:r>
        <w:rPr>
          <w:rFonts w:hint="eastAsia"/>
        </w:rPr>
        <w:t>рассеяния</w:t>
      </w:r>
    </w:p>
    <w:p w14:paraId="477BCD1C" w14:textId="77777777" w:rsidR="00925E92" w:rsidRDefault="00925E92" w:rsidP="00925E92"/>
    <w:p w14:paraId="73788B14" w14:textId="77777777" w:rsidR="00925E92" w:rsidRDefault="00925E92" w:rsidP="00925E92">
      <w:r>
        <w:t xml:space="preserve">5.4 </w:t>
      </w:r>
      <w:r>
        <w:rPr>
          <w:rFonts w:hint="eastAsia"/>
        </w:rPr>
        <w:t>Краткие</w:t>
      </w:r>
      <w:r>
        <w:t xml:space="preserve"> </w:t>
      </w:r>
      <w:r>
        <w:rPr>
          <w:rFonts w:hint="eastAsia"/>
        </w:rPr>
        <w:t>выводы</w:t>
      </w:r>
      <w:r>
        <w:t xml:space="preserve"> </w:t>
      </w:r>
      <w:r>
        <w:rPr>
          <w:rFonts w:hint="eastAsia"/>
        </w:rPr>
        <w:t>к</w:t>
      </w:r>
      <w:r>
        <w:t xml:space="preserve"> </w:t>
      </w:r>
      <w:r>
        <w:rPr>
          <w:rFonts w:hint="eastAsia"/>
        </w:rPr>
        <w:t>пятой</w:t>
      </w:r>
      <w:r>
        <w:t xml:space="preserve"> </w:t>
      </w:r>
      <w:r>
        <w:rPr>
          <w:rFonts w:hint="eastAsia"/>
        </w:rPr>
        <w:t>главе</w:t>
      </w:r>
    </w:p>
    <w:p w14:paraId="727C6B49" w14:textId="77777777" w:rsidR="00925E92" w:rsidRDefault="00925E92" w:rsidP="00925E92"/>
    <w:p w14:paraId="2A2CB473" w14:textId="77777777" w:rsidR="00925E92" w:rsidRDefault="00925E92" w:rsidP="00925E92">
      <w:r>
        <w:rPr>
          <w:rFonts w:hint="eastAsia"/>
        </w:rPr>
        <w:t>Выводы</w:t>
      </w:r>
    </w:p>
    <w:p w14:paraId="10136D08" w14:textId="77777777" w:rsidR="00925E92" w:rsidRDefault="00925E92" w:rsidP="00925E92"/>
    <w:p w14:paraId="544A89CC" w14:textId="77777777" w:rsidR="00925E92" w:rsidRDefault="00925E92" w:rsidP="00925E92">
      <w:r>
        <w:rPr>
          <w:rFonts w:hint="eastAsia"/>
        </w:rPr>
        <w:t>Список</w:t>
      </w:r>
      <w:r>
        <w:t xml:space="preserve"> </w:t>
      </w:r>
      <w:r>
        <w:rPr>
          <w:rFonts w:hint="eastAsia"/>
        </w:rPr>
        <w:t>сокращений</w:t>
      </w:r>
    </w:p>
    <w:p w14:paraId="4A95324C" w14:textId="77777777" w:rsidR="00925E92" w:rsidRDefault="00925E92" w:rsidP="00925E92"/>
    <w:p w14:paraId="141F9A92" w14:textId="58B7699F" w:rsidR="00925E92" w:rsidRPr="00925E92" w:rsidRDefault="00925E92" w:rsidP="00925E92">
      <w:r>
        <w:rPr>
          <w:rFonts w:hint="eastAsia"/>
        </w:rPr>
        <w:t>Список</w:t>
      </w:r>
      <w:r>
        <w:t xml:space="preserve"> </w:t>
      </w:r>
      <w:r>
        <w:rPr>
          <w:rFonts w:hint="eastAsia"/>
        </w:rPr>
        <w:t>литературы</w:t>
      </w:r>
    </w:p>
    <w:sectPr w:rsidR="00925E92" w:rsidRPr="00925E92" w:rsidSect="00E61B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FAD9" w14:textId="77777777" w:rsidR="00E61B0A" w:rsidRDefault="00E61B0A">
      <w:pPr>
        <w:spacing w:after="0" w:line="240" w:lineRule="auto"/>
      </w:pPr>
      <w:r>
        <w:separator/>
      </w:r>
    </w:p>
  </w:endnote>
  <w:endnote w:type="continuationSeparator" w:id="0">
    <w:p w14:paraId="7376BB5E" w14:textId="77777777" w:rsidR="00E61B0A" w:rsidRDefault="00E6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1E59" w14:textId="77777777" w:rsidR="00E61B0A" w:rsidRDefault="00E61B0A"/>
    <w:p w14:paraId="6CC12980" w14:textId="77777777" w:rsidR="00E61B0A" w:rsidRDefault="00E61B0A"/>
    <w:p w14:paraId="4962064A" w14:textId="77777777" w:rsidR="00E61B0A" w:rsidRDefault="00E61B0A"/>
    <w:p w14:paraId="50982936" w14:textId="77777777" w:rsidR="00E61B0A" w:rsidRDefault="00E61B0A"/>
    <w:p w14:paraId="7871DEC5" w14:textId="77777777" w:rsidR="00E61B0A" w:rsidRDefault="00E61B0A"/>
    <w:p w14:paraId="437C29D2" w14:textId="77777777" w:rsidR="00E61B0A" w:rsidRDefault="00E61B0A"/>
    <w:p w14:paraId="0D5D39AE" w14:textId="77777777" w:rsidR="00E61B0A" w:rsidRDefault="00E61B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FDCD74" wp14:editId="60BFBF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3602" w14:textId="77777777" w:rsidR="00E61B0A" w:rsidRDefault="00E61B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FDCD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FC3602" w14:textId="77777777" w:rsidR="00E61B0A" w:rsidRDefault="00E61B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7A7A43" w14:textId="77777777" w:rsidR="00E61B0A" w:rsidRDefault="00E61B0A"/>
    <w:p w14:paraId="11B14312" w14:textId="77777777" w:rsidR="00E61B0A" w:rsidRDefault="00E61B0A"/>
    <w:p w14:paraId="5866BE23" w14:textId="77777777" w:rsidR="00E61B0A" w:rsidRDefault="00E61B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29E05D" wp14:editId="5C911B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E1961" w14:textId="77777777" w:rsidR="00E61B0A" w:rsidRDefault="00E61B0A"/>
                          <w:p w14:paraId="2FA085F1" w14:textId="77777777" w:rsidR="00E61B0A" w:rsidRDefault="00E61B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9E0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7E1961" w14:textId="77777777" w:rsidR="00E61B0A" w:rsidRDefault="00E61B0A"/>
                    <w:p w14:paraId="2FA085F1" w14:textId="77777777" w:rsidR="00E61B0A" w:rsidRDefault="00E61B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99322F" w14:textId="77777777" w:rsidR="00E61B0A" w:rsidRDefault="00E61B0A"/>
    <w:p w14:paraId="28271D60" w14:textId="77777777" w:rsidR="00E61B0A" w:rsidRDefault="00E61B0A">
      <w:pPr>
        <w:rPr>
          <w:sz w:val="2"/>
          <w:szCs w:val="2"/>
        </w:rPr>
      </w:pPr>
    </w:p>
    <w:p w14:paraId="7F9EBFB7" w14:textId="77777777" w:rsidR="00E61B0A" w:rsidRDefault="00E61B0A"/>
    <w:p w14:paraId="082DD981" w14:textId="77777777" w:rsidR="00E61B0A" w:rsidRDefault="00E61B0A">
      <w:pPr>
        <w:spacing w:after="0" w:line="240" w:lineRule="auto"/>
      </w:pPr>
    </w:p>
  </w:footnote>
  <w:footnote w:type="continuationSeparator" w:id="0">
    <w:p w14:paraId="17605A63" w14:textId="77777777" w:rsidR="00E61B0A" w:rsidRDefault="00E61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0A"/>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28088</TotalTime>
  <Pages>6</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3630</cp:revision>
  <cp:lastPrinted>2009-02-06T05:36:00Z</cp:lastPrinted>
  <dcterms:created xsi:type="dcterms:W3CDTF">2024-01-07T13:43:00Z</dcterms:created>
  <dcterms:modified xsi:type="dcterms:W3CDTF">2024-02-21T13:00:00Z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