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858" w:rsidRDefault="00797858" w:rsidP="0079785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Чічірельо-Константинович Кіаріна Даніелівна</w:t>
      </w:r>
      <w:r>
        <w:rPr>
          <w:rFonts w:ascii="CIDFont+F3" w:hAnsi="CIDFont+F3" w:cs="CIDFont+F3"/>
          <w:kern w:val="0"/>
          <w:sz w:val="28"/>
          <w:szCs w:val="28"/>
          <w:lang w:eastAsia="ru-RU"/>
        </w:rPr>
        <w:t>, аспірантка</w:t>
      </w:r>
    </w:p>
    <w:p w:rsidR="00797858" w:rsidRDefault="00797858" w:rsidP="0079785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Вінницького національного медичного університету ім. М. І. Пирогова,</w:t>
      </w:r>
    </w:p>
    <w:p w:rsidR="00797858" w:rsidRDefault="00797858" w:rsidP="0079785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«Клініко-діагностичні особливості та прогнозування</w:t>
      </w:r>
    </w:p>
    <w:p w:rsidR="00797858" w:rsidRDefault="00797858" w:rsidP="0079785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перебігу негоспітальної пневмонії у осіб молодого віку на тлі</w:t>
      </w:r>
    </w:p>
    <w:p w:rsidR="00797858" w:rsidRDefault="00797858" w:rsidP="0079785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персистуючої цитомегаловірусної інфекції», (222 Медицина).</w:t>
      </w:r>
    </w:p>
    <w:p w:rsidR="00797858" w:rsidRDefault="00797858" w:rsidP="0079785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05.600.007 в Вінницькому</w:t>
      </w:r>
    </w:p>
    <w:p w:rsidR="00D66F00" w:rsidRPr="00797858" w:rsidRDefault="00797858" w:rsidP="00797858">
      <w:r>
        <w:rPr>
          <w:rFonts w:ascii="CIDFont+F3" w:hAnsi="CIDFont+F3" w:cs="CIDFont+F3"/>
          <w:kern w:val="0"/>
          <w:sz w:val="28"/>
          <w:szCs w:val="28"/>
          <w:lang w:eastAsia="ru-RU"/>
        </w:rPr>
        <w:t>національному медичному університеті ім. М. І. Пирогова</w:t>
      </w:r>
    </w:p>
    <w:sectPr w:rsidR="00D66F00" w:rsidRPr="0079785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797858" w:rsidRPr="0079785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6FA98-3259-4389-84E9-ECB848A9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2384</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2021-12-23T09:52:00Z</dcterms:created>
  <dcterms:modified xsi:type="dcterms:W3CDTF">2021-12-26T10:39:00Z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