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111E3E" w:rsidRDefault="00111E3E" w:rsidP="00111E3E">
      <w:r w:rsidRPr="008A2B07">
        <w:rPr>
          <w:rFonts w:ascii="Times New Roman" w:eastAsia="Times New Roman" w:hAnsi="Times New Roman" w:cs="Times New Roman"/>
          <w:b/>
          <w:bCs/>
          <w:sz w:val="24"/>
          <w:szCs w:val="24"/>
          <w:lang w:eastAsia="uk-UA"/>
        </w:rPr>
        <w:t xml:space="preserve">Кириллов Дмитро Вікторович, </w:t>
      </w:r>
      <w:r w:rsidRPr="008A2B07">
        <w:rPr>
          <w:rFonts w:ascii="Times New Roman" w:eastAsia="Times New Roman" w:hAnsi="Times New Roman" w:cs="Times New Roman"/>
          <w:sz w:val="24"/>
          <w:szCs w:val="24"/>
          <w:lang w:eastAsia="uk-UA"/>
        </w:rPr>
        <w:t>психолог-консультант проектів неформальної освіти дорослих (на громадських засадах), Східноєвропейська федерація наукової аналітики МАНВО. Назва дисертації: «</w:t>
      </w:r>
      <w:r w:rsidRPr="008A2B07">
        <w:rPr>
          <w:rFonts w:ascii="Times New Roman" w:eastAsia="Times New Roman" w:hAnsi="Times New Roman" w:cs="Times New Roman"/>
          <w:bCs/>
          <w:sz w:val="24"/>
          <w:szCs w:val="24"/>
          <w:lang w:eastAsia="uk-UA"/>
        </w:rPr>
        <w:t>Особливості медико-психологічної реабілітації когнітивної сфери підлітків з ДЦП». Шифр та назва спеціальності –</w:t>
      </w:r>
      <w:r w:rsidRPr="008A2B07">
        <w:rPr>
          <w:rFonts w:ascii="Times New Roman" w:eastAsia="Times New Roman" w:hAnsi="Times New Roman" w:cs="Times New Roman"/>
          <w:b/>
          <w:bCs/>
          <w:sz w:val="24"/>
          <w:szCs w:val="24"/>
          <w:lang w:eastAsia="uk-UA"/>
        </w:rPr>
        <w:t xml:space="preserve"> </w:t>
      </w:r>
      <w:r w:rsidRPr="008A2B07">
        <w:rPr>
          <w:rFonts w:ascii="Times New Roman" w:eastAsia="Times New Roman" w:hAnsi="Times New Roman" w:cs="Times New Roman"/>
          <w:sz w:val="24"/>
          <w:szCs w:val="24"/>
          <w:lang w:eastAsia="uk-UA"/>
        </w:rPr>
        <w:t>19.00.04 – медична психологія. Спецрада Д 26.453.02 Інституту психології імені Г.С. Костюка</w:t>
      </w:r>
    </w:p>
    <w:sectPr w:rsidR="000D5E82" w:rsidRPr="00111E3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111E3E" w:rsidRPr="00111E3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6F6AF-2F89-4C50-871D-2DC908CA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2021-02-09T09:24:00Z</dcterms:created>
  <dcterms:modified xsi:type="dcterms:W3CDTF">2021-02-10T12:31:00Z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