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7C478" w14:textId="60C068ED" w:rsidR="00940198" w:rsidRDefault="003E5A7A" w:rsidP="003E5A7A">
      <w:pPr>
        <w:rPr>
          <w:rFonts w:ascii="Times New Roman" w:eastAsia="Arial Unicode MS" w:hAnsi="Times New Roman" w:cs="Times New Roman"/>
          <w:b/>
          <w:bCs/>
          <w:color w:val="000000"/>
          <w:kern w:val="0"/>
          <w:sz w:val="28"/>
          <w:szCs w:val="28"/>
          <w:lang w:eastAsia="ru-RU" w:bidi="uk-UA"/>
        </w:rPr>
      </w:pPr>
      <w:r w:rsidRPr="003E5A7A">
        <w:rPr>
          <w:rFonts w:ascii="Times New Roman" w:eastAsia="Arial Unicode MS" w:hAnsi="Times New Roman" w:cs="Times New Roman" w:hint="eastAsia"/>
          <w:b/>
          <w:bCs/>
          <w:color w:val="000000"/>
          <w:kern w:val="0"/>
          <w:sz w:val="28"/>
          <w:szCs w:val="28"/>
          <w:lang w:eastAsia="ru-RU" w:bidi="uk-UA"/>
        </w:rPr>
        <w:t>Мартинович</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Елена</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Владимировна</w:t>
      </w:r>
      <w:r>
        <w:rPr>
          <w:rFonts w:ascii="Times New Roman" w:eastAsia="Arial Unicode MS" w:hAnsi="Times New Roman" w:cs="Times New Roman" w:hint="eastAsia"/>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Формирование</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экологической</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культуры</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будущих</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специалистов</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социально</w:t>
      </w:r>
      <w:r w:rsidRPr="003E5A7A">
        <w:rPr>
          <w:rFonts w:ascii="Times New Roman" w:eastAsia="Arial Unicode MS" w:hAnsi="Times New Roman" w:cs="Times New Roman"/>
          <w:b/>
          <w:bCs/>
          <w:color w:val="000000"/>
          <w:kern w:val="0"/>
          <w:sz w:val="28"/>
          <w:szCs w:val="28"/>
          <w:lang w:eastAsia="ru-RU" w:bidi="uk-UA"/>
        </w:rPr>
        <w:t>-</w:t>
      </w:r>
      <w:r w:rsidRPr="003E5A7A">
        <w:rPr>
          <w:rFonts w:ascii="Times New Roman" w:eastAsia="Arial Unicode MS" w:hAnsi="Times New Roman" w:cs="Times New Roman" w:hint="eastAsia"/>
          <w:b/>
          <w:bCs/>
          <w:color w:val="000000"/>
          <w:kern w:val="0"/>
          <w:sz w:val="28"/>
          <w:szCs w:val="28"/>
          <w:lang w:eastAsia="ru-RU" w:bidi="uk-UA"/>
        </w:rPr>
        <w:t>культурной</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деятельности</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в</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вузе</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аксиологический</w:t>
      </w:r>
      <w:r w:rsidRPr="003E5A7A">
        <w:rPr>
          <w:rFonts w:ascii="Times New Roman" w:eastAsia="Arial Unicode MS" w:hAnsi="Times New Roman" w:cs="Times New Roman"/>
          <w:b/>
          <w:bCs/>
          <w:color w:val="000000"/>
          <w:kern w:val="0"/>
          <w:sz w:val="28"/>
          <w:szCs w:val="28"/>
          <w:lang w:eastAsia="ru-RU" w:bidi="uk-UA"/>
        </w:rPr>
        <w:t xml:space="preserve"> </w:t>
      </w:r>
      <w:r w:rsidRPr="003E5A7A">
        <w:rPr>
          <w:rFonts w:ascii="Times New Roman" w:eastAsia="Arial Unicode MS" w:hAnsi="Times New Roman" w:cs="Times New Roman" w:hint="eastAsia"/>
          <w:b/>
          <w:bCs/>
          <w:color w:val="000000"/>
          <w:kern w:val="0"/>
          <w:sz w:val="28"/>
          <w:szCs w:val="28"/>
          <w:lang w:eastAsia="ru-RU" w:bidi="uk-UA"/>
        </w:rPr>
        <w:t>подход</w:t>
      </w:r>
    </w:p>
    <w:p w14:paraId="7249E7D3" w14:textId="77777777" w:rsidR="003E5A7A" w:rsidRDefault="003E5A7A" w:rsidP="003E5A7A">
      <w:r>
        <w:rPr>
          <w:rFonts w:hint="eastAsia"/>
        </w:rPr>
        <w:t>ОГЛАВЛЕНИЕ</w:t>
      </w:r>
      <w:r>
        <w:t xml:space="preserve"> </w:t>
      </w:r>
      <w:r>
        <w:rPr>
          <w:rFonts w:hint="eastAsia"/>
        </w:rPr>
        <w:t>ДИССЕРТАЦИИ</w:t>
      </w:r>
    </w:p>
    <w:p w14:paraId="184F6CC9" w14:textId="77777777" w:rsidR="003E5A7A" w:rsidRDefault="003E5A7A" w:rsidP="003E5A7A">
      <w:r>
        <w:rPr>
          <w:rFonts w:hint="eastAsia"/>
        </w:rPr>
        <w:t>кандидат</w:t>
      </w:r>
      <w:r>
        <w:t xml:space="preserve"> </w:t>
      </w:r>
      <w:r>
        <w:rPr>
          <w:rFonts w:hint="eastAsia"/>
        </w:rPr>
        <w:t>наук</w:t>
      </w:r>
      <w:r>
        <w:t xml:space="preserve"> </w:t>
      </w:r>
      <w:r>
        <w:rPr>
          <w:rFonts w:hint="eastAsia"/>
        </w:rPr>
        <w:t>Мартинович</w:t>
      </w:r>
      <w:r>
        <w:t xml:space="preserve"> </w:t>
      </w:r>
      <w:r>
        <w:rPr>
          <w:rFonts w:hint="eastAsia"/>
        </w:rPr>
        <w:t>Елена</w:t>
      </w:r>
      <w:r>
        <w:t xml:space="preserve"> </w:t>
      </w:r>
      <w:r>
        <w:rPr>
          <w:rFonts w:hint="eastAsia"/>
        </w:rPr>
        <w:t>Владимировна</w:t>
      </w:r>
    </w:p>
    <w:p w14:paraId="3A0D1A7C" w14:textId="77777777" w:rsidR="003E5A7A" w:rsidRDefault="003E5A7A" w:rsidP="003E5A7A">
      <w:r>
        <w:rPr>
          <w:rFonts w:hint="eastAsia"/>
        </w:rPr>
        <w:t>Введение</w:t>
      </w:r>
    </w:p>
    <w:p w14:paraId="23BDDB1E" w14:textId="77777777" w:rsidR="003E5A7A" w:rsidRDefault="003E5A7A" w:rsidP="003E5A7A"/>
    <w:p w14:paraId="458BE018" w14:textId="77777777" w:rsidR="003E5A7A" w:rsidRDefault="003E5A7A" w:rsidP="003E5A7A">
      <w:r>
        <w:rPr>
          <w:rFonts w:hint="eastAsia"/>
        </w:rPr>
        <w:t>ГЛАВА</w:t>
      </w:r>
      <w:r>
        <w:t xml:space="preserve"> 1. </w:t>
      </w:r>
      <w:r>
        <w:rPr>
          <w:rFonts w:hint="eastAsia"/>
        </w:rPr>
        <w:t>Теоретические</w:t>
      </w:r>
      <w:r>
        <w:t xml:space="preserve"> </w:t>
      </w:r>
      <w:r>
        <w:rPr>
          <w:rFonts w:hint="eastAsia"/>
        </w:rPr>
        <w:t>основы</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w:t>
      </w:r>
      <w:r>
        <w:t xml:space="preserve"> </w:t>
      </w:r>
      <w:r>
        <w:rPr>
          <w:rFonts w:hint="eastAsia"/>
        </w:rPr>
        <w:t>вузе</w:t>
      </w:r>
    </w:p>
    <w:p w14:paraId="2220DC86" w14:textId="77777777" w:rsidR="003E5A7A" w:rsidRDefault="003E5A7A" w:rsidP="003E5A7A"/>
    <w:p w14:paraId="61B8D86B" w14:textId="77777777" w:rsidR="003E5A7A" w:rsidRDefault="003E5A7A" w:rsidP="003E5A7A">
      <w:r>
        <w:t>1.1.</w:t>
      </w:r>
      <w:r>
        <w:rPr>
          <w:rFonts w:hint="eastAsia"/>
        </w:rPr>
        <w:t>Понятие</w:t>
      </w:r>
      <w:r>
        <w:t xml:space="preserve"> </w:t>
      </w:r>
      <w:r>
        <w:rPr>
          <w:rFonts w:hint="eastAsia"/>
        </w:rPr>
        <w:t>«</w:t>
      </w:r>
      <w:r>
        <w:rPr>
          <w:rFonts w:hint="eastAsia"/>
        </w:rPr>
        <w:t>экологическая</w:t>
      </w:r>
      <w:r>
        <w:t xml:space="preserve"> </w:t>
      </w:r>
      <w:r>
        <w:rPr>
          <w:rFonts w:hint="eastAsia"/>
        </w:rPr>
        <w:t>культура</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 xml:space="preserve"> -</w:t>
      </w:r>
      <w:r>
        <w:rPr>
          <w:rFonts w:hint="eastAsia"/>
        </w:rPr>
        <w:t>культурной</w:t>
      </w:r>
      <w:r>
        <w:t xml:space="preserve"> </w:t>
      </w:r>
      <w:r>
        <w:rPr>
          <w:rFonts w:hint="eastAsia"/>
        </w:rPr>
        <w:t>деятельности</w:t>
      </w:r>
      <w:r>
        <w:rPr>
          <w:rFonts w:hint="eastAsia"/>
        </w:rPr>
        <w:t>»</w:t>
      </w:r>
    </w:p>
    <w:p w14:paraId="0B53759D" w14:textId="77777777" w:rsidR="003E5A7A" w:rsidRDefault="003E5A7A" w:rsidP="003E5A7A"/>
    <w:p w14:paraId="1BD3BB5D" w14:textId="77777777" w:rsidR="003E5A7A" w:rsidRDefault="003E5A7A" w:rsidP="003E5A7A">
      <w:r>
        <w:t xml:space="preserve">1.2. </w:t>
      </w:r>
      <w:r>
        <w:rPr>
          <w:rFonts w:hint="eastAsia"/>
        </w:rPr>
        <w:t>Аксиологический</w:t>
      </w:r>
      <w:r>
        <w:t xml:space="preserve"> </w:t>
      </w:r>
      <w:r>
        <w:rPr>
          <w:rFonts w:hint="eastAsia"/>
        </w:rPr>
        <w:t>подход</w:t>
      </w:r>
      <w:r>
        <w:t xml:space="preserve"> </w:t>
      </w:r>
      <w:r>
        <w:rPr>
          <w:rFonts w:hint="eastAsia"/>
        </w:rPr>
        <w:t>как</w:t>
      </w:r>
      <w:r>
        <w:t xml:space="preserve"> </w:t>
      </w:r>
      <w:r>
        <w:rPr>
          <w:rFonts w:hint="eastAsia"/>
        </w:rPr>
        <w:t>методология</w:t>
      </w:r>
      <w:r>
        <w:t xml:space="preserve"> </w:t>
      </w:r>
      <w:r>
        <w:rPr>
          <w:rFonts w:hint="eastAsia"/>
        </w:rPr>
        <w:t>исследования</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r>
        <w:t xml:space="preserve"> </w:t>
      </w:r>
      <w:r>
        <w:rPr>
          <w:rFonts w:hint="eastAsia"/>
        </w:rPr>
        <w:t>деятельности</w:t>
      </w:r>
    </w:p>
    <w:p w14:paraId="24C7A286" w14:textId="77777777" w:rsidR="003E5A7A" w:rsidRDefault="003E5A7A" w:rsidP="003E5A7A"/>
    <w:p w14:paraId="19B2A9F3" w14:textId="77777777" w:rsidR="003E5A7A" w:rsidRDefault="003E5A7A" w:rsidP="003E5A7A">
      <w:r>
        <w:t xml:space="preserve">1.3. </w:t>
      </w:r>
      <w:r>
        <w:rPr>
          <w:rFonts w:hint="eastAsia"/>
        </w:rPr>
        <w:t>Педагогическое</w:t>
      </w:r>
      <w:r>
        <w:t xml:space="preserve"> </w:t>
      </w:r>
      <w:r>
        <w:rPr>
          <w:rFonts w:hint="eastAsia"/>
        </w:rPr>
        <w:t>моделирование</w:t>
      </w:r>
      <w:r>
        <w:t xml:space="preserve"> </w:t>
      </w:r>
      <w:r>
        <w:rPr>
          <w:rFonts w:hint="eastAsia"/>
        </w:rPr>
        <w:t>процесса</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p>
    <w:p w14:paraId="762E9CC0" w14:textId="77777777" w:rsidR="003E5A7A" w:rsidRDefault="003E5A7A" w:rsidP="003E5A7A"/>
    <w:p w14:paraId="75406AE8" w14:textId="77777777" w:rsidR="003E5A7A" w:rsidRDefault="003E5A7A" w:rsidP="003E5A7A">
      <w:r>
        <w:rPr>
          <w:rFonts w:hint="eastAsia"/>
        </w:rPr>
        <w:t>деятельности</w:t>
      </w:r>
      <w:r>
        <w:t xml:space="preserve"> </w:t>
      </w:r>
      <w:r>
        <w:rPr>
          <w:rFonts w:hint="eastAsia"/>
        </w:rPr>
        <w:t>в</w:t>
      </w:r>
      <w:r>
        <w:t xml:space="preserve"> </w:t>
      </w:r>
      <w:r>
        <w:rPr>
          <w:rFonts w:hint="eastAsia"/>
        </w:rPr>
        <w:t>вузе</w:t>
      </w:r>
    </w:p>
    <w:p w14:paraId="43523B8B" w14:textId="77777777" w:rsidR="003E5A7A" w:rsidRDefault="003E5A7A" w:rsidP="003E5A7A"/>
    <w:p w14:paraId="44C327AD" w14:textId="77777777" w:rsidR="003E5A7A" w:rsidRDefault="003E5A7A" w:rsidP="003E5A7A">
      <w:r>
        <w:rPr>
          <w:rFonts w:hint="eastAsia"/>
        </w:rPr>
        <w:t>ГЛАВА</w:t>
      </w:r>
      <w:r>
        <w:t xml:space="preserve"> 2. </w:t>
      </w:r>
      <w:r>
        <w:rPr>
          <w:rFonts w:hint="eastAsia"/>
        </w:rPr>
        <w:t>Аксиологический</w:t>
      </w:r>
      <w:r>
        <w:t xml:space="preserve"> </w:t>
      </w:r>
      <w:r>
        <w:rPr>
          <w:rFonts w:hint="eastAsia"/>
        </w:rPr>
        <w:t>подход</w:t>
      </w:r>
      <w:r>
        <w:t xml:space="preserve"> - </w:t>
      </w:r>
      <w:r>
        <w:rPr>
          <w:rFonts w:hint="eastAsia"/>
        </w:rPr>
        <w:t>важнейший</w:t>
      </w:r>
      <w:r>
        <w:t xml:space="preserve"> </w:t>
      </w:r>
      <w:r>
        <w:rPr>
          <w:rFonts w:hint="eastAsia"/>
        </w:rPr>
        <w:t>фактор</w:t>
      </w:r>
      <w:r>
        <w:t xml:space="preserve"> </w:t>
      </w:r>
      <w:r>
        <w:rPr>
          <w:rFonts w:hint="eastAsia"/>
        </w:rPr>
        <w:t>эффективного</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w:t>
      </w:r>
      <w:r>
        <w:t xml:space="preserve"> </w:t>
      </w:r>
      <w:r>
        <w:rPr>
          <w:rFonts w:hint="eastAsia"/>
        </w:rPr>
        <w:t>вузе</w:t>
      </w:r>
    </w:p>
    <w:p w14:paraId="0DD5EC12" w14:textId="77777777" w:rsidR="003E5A7A" w:rsidRDefault="003E5A7A" w:rsidP="003E5A7A"/>
    <w:p w14:paraId="62CE284F" w14:textId="77777777" w:rsidR="003E5A7A" w:rsidRDefault="003E5A7A" w:rsidP="003E5A7A">
      <w:r>
        <w:t>2.1.</w:t>
      </w:r>
      <w:r>
        <w:rPr>
          <w:rFonts w:hint="eastAsia"/>
        </w:rPr>
        <w:t>Диагностика</w:t>
      </w:r>
      <w:r>
        <w:t xml:space="preserve"> </w:t>
      </w:r>
      <w:r>
        <w:rPr>
          <w:rFonts w:hint="eastAsia"/>
        </w:rPr>
        <w:t>сформированности</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w:t>
      </w:r>
      <w:r>
        <w:t xml:space="preserve"> </w:t>
      </w:r>
      <w:r>
        <w:rPr>
          <w:rFonts w:hint="eastAsia"/>
        </w:rPr>
        <w:t>вузе</w:t>
      </w:r>
    </w:p>
    <w:p w14:paraId="19ED3A44" w14:textId="77777777" w:rsidR="003E5A7A" w:rsidRDefault="003E5A7A" w:rsidP="003E5A7A"/>
    <w:p w14:paraId="3CE0F4D5" w14:textId="77777777" w:rsidR="003E5A7A" w:rsidRDefault="003E5A7A" w:rsidP="003E5A7A">
      <w:r>
        <w:t>2.2.</w:t>
      </w:r>
      <w:r>
        <w:rPr>
          <w:rFonts w:hint="eastAsia"/>
        </w:rPr>
        <w:t>Сравнительный</w:t>
      </w:r>
      <w:r>
        <w:t xml:space="preserve"> </w:t>
      </w:r>
      <w:r>
        <w:rPr>
          <w:rFonts w:hint="eastAsia"/>
        </w:rPr>
        <w:t>анализ</w:t>
      </w:r>
      <w:r>
        <w:t xml:space="preserve"> </w:t>
      </w:r>
      <w:r>
        <w:rPr>
          <w:rFonts w:hint="eastAsia"/>
        </w:rPr>
        <w:t>форм</w:t>
      </w:r>
      <w:r>
        <w:t xml:space="preserve">, </w:t>
      </w:r>
      <w:r>
        <w:rPr>
          <w:rFonts w:hint="eastAsia"/>
        </w:rPr>
        <w:t>средств</w:t>
      </w:r>
      <w:r>
        <w:t xml:space="preserve"> </w:t>
      </w:r>
      <w:r>
        <w:rPr>
          <w:rFonts w:hint="eastAsia"/>
        </w:rPr>
        <w:t>и</w:t>
      </w:r>
      <w:r>
        <w:t xml:space="preserve"> </w:t>
      </w:r>
      <w:r>
        <w:rPr>
          <w:rFonts w:hint="eastAsia"/>
        </w:rPr>
        <w:t>методов</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w:t>
      </w:r>
      <w:r>
        <w:rPr>
          <w:rFonts w:hint="eastAsia"/>
        </w:rPr>
        <w:lastRenderedPageBreak/>
        <w:t>алистов</w:t>
      </w:r>
      <w:r>
        <w:t xml:space="preserve"> </w:t>
      </w:r>
      <w:r>
        <w:rPr>
          <w:rFonts w:hint="eastAsia"/>
        </w:rPr>
        <w:t>социально</w:t>
      </w:r>
      <w:r>
        <w:t>-</w:t>
      </w:r>
      <w:r>
        <w:rPr>
          <w:rFonts w:hint="eastAsia"/>
        </w:rPr>
        <w:t>культурной</w:t>
      </w:r>
      <w:r>
        <w:t xml:space="preserve"> </w:t>
      </w:r>
      <w:r>
        <w:rPr>
          <w:rFonts w:hint="eastAsia"/>
        </w:rPr>
        <w:t>деятельности</w:t>
      </w:r>
      <w:r>
        <w:t xml:space="preserve"> </w:t>
      </w:r>
      <w:r>
        <w:rPr>
          <w:rFonts w:hint="eastAsia"/>
        </w:rPr>
        <w:t>в</w:t>
      </w:r>
      <w:r>
        <w:t xml:space="preserve"> </w:t>
      </w:r>
      <w:r>
        <w:rPr>
          <w:rFonts w:hint="eastAsia"/>
        </w:rPr>
        <w:t>вузе</w:t>
      </w:r>
      <w:r>
        <w:t xml:space="preserve"> </w:t>
      </w:r>
      <w:r>
        <w:rPr>
          <w:rFonts w:hint="eastAsia"/>
        </w:rPr>
        <w:t>на</w:t>
      </w:r>
      <w:r>
        <w:t xml:space="preserve"> </w:t>
      </w:r>
      <w:r>
        <w:rPr>
          <w:rFonts w:hint="eastAsia"/>
        </w:rPr>
        <w:t>основе</w:t>
      </w:r>
      <w:r>
        <w:t xml:space="preserve"> </w:t>
      </w:r>
      <w:r>
        <w:rPr>
          <w:rFonts w:hint="eastAsia"/>
        </w:rPr>
        <w:t>аксиологического</w:t>
      </w:r>
      <w:r>
        <w:t xml:space="preserve"> </w:t>
      </w:r>
      <w:r>
        <w:rPr>
          <w:rFonts w:hint="eastAsia"/>
        </w:rPr>
        <w:t>подхода</w:t>
      </w:r>
    </w:p>
    <w:p w14:paraId="1D1D56B7" w14:textId="77777777" w:rsidR="003E5A7A" w:rsidRDefault="003E5A7A" w:rsidP="003E5A7A"/>
    <w:p w14:paraId="09945AF6" w14:textId="77777777" w:rsidR="003E5A7A" w:rsidRDefault="003E5A7A" w:rsidP="003E5A7A">
      <w:r>
        <w:t>2.3.</w:t>
      </w:r>
      <w:r>
        <w:rPr>
          <w:rFonts w:hint="eastAsia"/>
        </w:rPr>
        <w:t>Педагогическое</w:t>
      </w:r>
      <w:r>
        <w:t xml:space="preserve"> </w:t>
      </w:r>
      <w:r>
        <w:rPr>
          <w:rFonts w:hint="eastAsia"/>
        </w:rPr>
        <w:t>проектирование</w:t>
      </w:r>
      <w:r>
        <w:t xml:space="preserve"> </w:t>
      </w:r>
      <w:r>
        <w:rPr>
          <w:rFonts w:hint="eastAsia"/>
        </w:rPr>
        <w:t>процесса</w:t>
      </w:r>
      <w:r>
        <w:t xml:space="preserve"> </w:t>
      </w:r>
      <w:r>
        <w:rPr>
          <w:rFonts w:hint="eastAsia"/>
        </w:rPr>
        <w:t>формирования</w:t>
      </w:r>
      <w:r>
        <w:t xml:space="preserve"> </w:t>
      </w:r>
      <w:r>
        <w:rPr>
          <w:rFonts w:hint="eastAsia"/>
        </w:rPr>
        <w:t>экологической</w:t>
      </w:r>
      <w:r>
        <w:t xml:space="preserve"> </w:t>
      </w:r>
      <w:r>
        <w:rPr>
          <w:rFonts w:hint="eastAsia"/>
        </w:rPr>
        <w:t>культуры</w:t>
      </w:r>
      <w:r>
        <w:t xml:space="preserve"> </w:t>
      </w:r>
      <w:r>
        <w:rPr>
          <w:rFonts w:hint="eastAsia"/>
        </w:rPr>
        <w:t>будущих</w:t>
      </w:r>
      <w:r>
        <w:t xml:space="preserve"> </w:t>
      </w:r>
      <w:r>
        <w:rPr>
          <w:rFonts w:hint="eastAsia"/>
        </w:rPr>
        <w:t>специалистов</w:t>
      </w:r>
      <w:r>
        <w:t xml:space="preserve"> </w:t>
      </w:r>
      <w:r>
        <w:rPr>
          <w:rFonts w:hint="eastAsia"/>
        </w:rPr>
        <w:t>социально</w:t>
      </w:r>
      <w:r>
        <w:t>-</w:t>
      </w:r>
      <w:r>
        <w:rPr>
          <w:rFonts w:hint="eastAsia"/>
        </w:rPr>
        <w:t>культурной</w:t>
      </w:r>
    </w:p>
    <w:p w14:paraId="1B7256DA" w14:textId="77777777" w:rsidR="003E5A7A" w:rsidRDefault="003E5A7A" w:rsidP="003E5A7A"/>
    <w:p w14:paraId="0C7AA79D" w14:textId="77777777" w:rsidR="003E5A7A" w:rsidRDefault="003E5A7A" w:rsidP="003E5A7A">
      <w:r>
        <w:rPr>
          <w:rFonts w:hint="eastAsia"/>
        </w:rPr>
        <w:t>деятельности</w:t>
      </w:r>
      <w:r>
        <w:t xml:space="preserve"> </w:t>
      </w:r>
      <w:r>
        <w:rPr>
          <w:rFonts w:hint="eastAsia"/>
        </w:rPr>
        <w:t>в</w:t>
      </w:r>
      <w:r>
        <w:t xml:space="preserve"> </w:t>
      </w:r>
      <w:r>
        <w:rPr>
          <w:rFonts w:hint="eastAsia"/>
        </w:rPr>
        <w:t>вузе</w:t>
      </w:r>
    </w:p>
    <w:p w14:paraId="587CF146" w14:textId="77777777" w:rsidR="003E5A7A" w:rsidRDefault="003E5A7A" w:rsidP="003E5A7A"/>
    <w:p w14:paraId="4C40EFF5" w14:textId="77777777" w:rsidR="003E5A7A" w:rsidRDefault="003E5A7A" w:rsidP="003E5A7A">
      <w:r>
        <w:rPr>
          <w:rFonts w:hint="eastAsia"/>
        </w:rPr>
        <w:t>Заключение</w:t>
      </w:r>
    </w:p>
    <w:p w14:paraId="72426890" w14:textId="77777777" w:rsidR="003E5A7A" w:rsidRDefault="003E5A7A" w:rsidP="003E5A7A"/>
    <w:p w14:paraId="78B23EFD" w14:textId="77777777" w:rsidR="003E5A7A" w:rsidRDefault="003E5A7A" w:rsidP="003E5A7A">
      <w:r>
        <w:rPr>
          <w:rFonts w:hint="eastAsia"/>
        </w:rPr>
        <w:t>Список</w:t>
      </w:r>
      <w:r>
        <w:t xml:space="preserve"> </w:t>
      </w:r>
      <w:r>
        <w:rPr>
          <w:rFonts w:hint="eastAsia"/>
        </w:rPr>
        <w:t>литературы</w:t>
      </w:r>
    </w:p>
    <w:p w14:paraId="692778A7" w14:textId="77777777" w:rsidR="003E5A7A" w:rsidRDefault="003E5A7A" w:rsidP="003E5A7A"/>
    <w:p w14:paraId="4A21838B" w14:textId="2A4C8B8A" w:rsidR="003E5A7A" w:rsidRPr="003E5A7A" w:rsidRDefault="003E5A7A" w:rsidP="003E5A7A">
      <w:r>
        <w:rPr>
          <w:rFonts w:hint="eastAsia"/>
        </w:rPr>
        <w:t>Приложения</w:t>
      </w:r>
    </w:p>
    <w:sectPr w:rsidR="003E5A7A" w:rsidRPr="003E5A7A" w:rsidSect="00725A0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7297" w14:textId="77777777" w:rsidR="00725A08" w:rsidRDefault="00725A08">
      <w:pPr>
        <w:spacing w:after="0" w:line="240" w:lineRule="auto"/>
      </w:pPr>
      <w:r>
        <w:separator/>
      </w:r>
    </w:p>
  </w:endnote>
  <w:endnote w:type="continuationSeparator" w:id="0">
    <w:p w14:paraId="3AD720C0" w14:textId="77777777" w:rsidR="00725A08" w:rsidRDefault="0072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2D465" w14:textId="77777777" w:rsidR="00725A08" w:rsidRDefault="00725A08"/>
    <w:p w14:paraId="60FB258B" w14:textId="77777777" w:rsidR="00725A08" w:rsidRDefault="00725A08"/>
    <w:p w14:paraId="1DDC3332" w14:textId="77777777" w:rsidR="00725A08" w:rsidRDefault="00725A08"/>
    <w:p w14:paraId="23A4B5A5" w14:textId="77777777" w:rsidR="00725A08" w:rsidRDefault="00725A08"/>
    <w:p w14:paraId="00D9426D" w14:textId="77777777" w:rsidR="00725A08" w:rsidRDefault="00725A08"/>
    <w:p w14:paraId="29D60E04" w14:textId="77777777" w:rsidR="00725A08" w:rsidRDefault="00725A08"/>
    <w:p w14:paraId="13E46EB2" w14:textId="77777777" w:rsidR="00725A08" w:rsidRDefault="00725A0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DC18CE" wp14:editId="52B09AC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C3D27" w14:textId="77777777" w:rsidR="00725A08" w:rsidRDefault="00725A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DC18C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3BC3D27" w14:textId="77777777" w:rsidR="00725A08" w:rsidRDefault="00725A0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D776D55" w14:textId="77777777" w:rsidR="00725A08" w:rsidRDefault="00725A08"/>
    <w:p w14:paraId="29AA1CBA" w14:textId="77777777" w:rsidR="00725A08" w:rsidRDefault="00725A08"/>
    <w:p w14:paraId="7E1CC842" w14:textId="77777777" w:rsidR="00725A08" w:rsidRDefault="00725A0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C2EE5E9" wp14:editId="0E37142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561B4" w14:textId="77777777" w:rsidR="00725A08" w:rsidRDefault="00725A08"/>
                          <w:p w14:paraId="26920A9D" w14:textId="77777777" w:rsidR="00725A08" w:rsidRDefault="00725A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2EE5E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05561B4" w14:textId="77777777" w:rsidR="00725A08" w:rsidRDefault="00725A08"/>
                    <w:p w14:paraId="26920A9D" w14:textId="77777777" w:rsidR="00725A08" w:rsidRDefault="00725A0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3B9120" w14:textId="77777777" w:rsidR="00725A08" w:rsidRDefault="00725A08"/>
    <w:p w14:paraId="553B49EC" w14:textId="77777777" w:rsidR="00725A08" w:rsidRDefault="00725A08">
      <w:pPr>
        <w:rPr>
          <w:sz w:val="2"/>
          <w:szCs w:val="2"/>
        </w:rPr>
      </w:pPr>
    </w:p>
    <w:p w14:paraId="5E8FBFA5" w14:textId="77777777" w:rsidR="00725A08" w:rsidRDefault="00725A08"/>
    <w:p w14:paraId="4BB7FFC5" w14:textId="77777777" w:rsidR="00725A08" w:rsidRDefault="00725A08">
      <w:pPr>
        <w:spacing w:after="0" w:line="240" w:lineRule="auto"/>
      </w:pPr>
    </w:p>
  </w:footnote>
  <w:footnote w:type="continuationSeparator" w:id="0">
    <w:p w14:paraId="543B0483" w14:textId="77777777" w:rsidR="00725A08" w:rsidRDefault="00725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A08"/>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7997</TotalTime>
  <Pages>2</Pages>
  <Words>208</Words>
  <Characters>1186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718</cp:revision>
  <cp:lastPrinted>2009-02-06T05:36:00Z</cp:lastPrinted>
  <dcterms:created xsi:type="dcterms:W3CDTF">2024-01-07T13:43:00Z</dcterms:created>
  <dcterms:modified xsi:type="dcterms:W3CDTF">2024-01-19T16:55:00Z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