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8107" w14:textId="77777777" w:rsidR="00D23461" w:rsidRDefault="00D23461" w:rsidP="00D23461">
      <w:r>
        <w:rPr>
          <w:rFonts w:hint="eastAsia"/>
        </w:rPr>
        <w:t>Федеральное</w:t>
      </w:r>
      <w:r>
        <w:t xml:space="preserve"> </w:t>
      </w:r>
      <w:r>
        <w:rPr>
          <w:rFonts w:hint="eastAsia"/>
        </w:rPr>
        <w:t>государственное</w:t>
      </w:r>
      <w:r>
        <w:t xml:space="preserve"> </w:t>
      </w:r>
      <w:r>
        <w:rPr>
          <w:rFonts w:hint="eastAsia"/>
        </w:rPr>
        <w:t>бюджетное</w:t>
      </w:r>
      <w:r>
        <w:t xml:space="preserve"> </w:t>
      </w:r>
      <w:r>
        <w:rPr>
          <w:rFonts w:hint="eastAsia"/>
        </w:rPr>
        <w:t>образовательное</w:t>
      </w:r>
      <w:r>
        <w:t xml:space="preserve"> </w:t>
      </w:r>
      <w:r>
        <w:rPr>
          <w:rFonts w:hint="eastAsia"/>
        </w:rPr>
        <w:t>учреждение</w:t>
      </w:r>
      <w:r>
        <w:t xml:space="preserve"> </w:t>
      </w:r>
      <w:r>
        <w:rPr>
          <w:rFonts w:hint="eastAsia"/>
        </w:rPr>
        <w:t>высшего</w:t>
      </w:r>
      <w:r>
        <w:t xml:space="preserve"> </w:t>
      </w:r>
      <w:r>
        <w:rPr>
          <w:rFonts w:hint="eastAsia"/>
        </w:rPr>
        <w:t>профессио</w:t>
      </w:r>
      <w:r>
        <w:rPr>
          <w:rFonts w:hint="eastAsia"/>
        </w:rPr>
        <w:t>¬</w:t>
      </w:r>
      <w:r>
        <w:rPr>
          <w:rFonts w:hint="eastAsia"/>
        </w:rPr>
        <w:t>нального</w:t>
      </w:r>
      <w:r>
        <w:t xml:space="preserve"> </w:t>
      </w:r>
      <w:r>
        <w:rPr>
          <w:rFonts w:hint="eastAsia"/>
        </w:rPr>
        <w:t>образования</w:t>
      </w:r>
    </w:p>
    <w:p w14:paraId="731AB13F" w14:textId="77777777" w:rsidR="00D23461" w:rsidRDefault="00D23461" w:rsidP="00D23461">
      <w:r>
        <w:rPr>
          <w:rFonts w:hint="eastAsia"/>
        </w:rPr>
        <w:t>«</w:t>
      </w:r>
      <w:r>
        <w:rPr>
          <w:rFonts w:hint="eastAsia"/>
        </w:rPr>
        <w:t>СИБИРСКИЙ</w:t>
      </w:r>
      <w:r>
        <w:t xml:space="preserve"> </w:t>
      </w:r>
      <w:r>
        <w:rPr>
          <w:rFonts w:hint="eastAsia"/>
        </w:rPr>
        <w:t>ГОСУДАРСТВЕННЫЙ</w:t>
      </w:r>
      <w:r>
        <w:t xml:space="preserve"> </w:t>
      </w:r>
      <w:r>
        <w:rPr>
          <w:rFonts w:hint="eastAsia"/>
        </w:rPr>
        <w:t>ТЕХНОЛОГИЧЕСКИЙ</w:t>
      </w:r>
      <w:r>
        <w:t xml:space="preserve"> </w:t>
      </w:r>
      <w:r>
        <w:rPr>
          <w:rFonts w:hint="eastAsia"/>
        </w:rPr>
        <w:t>УНИВЕРСИТЕТ</w:t>
      </w:r>
      <w:r>
        <w:rPr>
          <w:rFonts w:hint="eastAsia"/>
        </w:rPr>
        <w:t>»</w:t>
      </w:r>
    </w:p>
    <w:p w14:paraId="620EB792" w14:textId="77777777" w:rsidR="00D23461" w:rsidRDefault="00D23461" w:rsidP="00D23461">
      <w:r>
        <w:rPr>
          <w:rFonts w:hint="eastAsia"/>
        </w:rPr>
        <w:t>На</w:t>
      </w:r>
      <w:r>
        <w:t xml:space="preserve"> </w:t>
      </w:r>
      <w:r>
        <w:rPr>
          <w:rFonts w:hint="eastAsia"/>
        </w:rPr>
        <w:t>правах</w:t>
      </w:r>
      <w:r>
        <w:t xml:space="preserve"> </w:t>
      </w:r>
      <w:r>
        <w:rPr>
          <w:rFonts w:hint="eastAsia"/>
        </w:rPr>
        <w:t>рукописи</w:t>
      </w:r>
    </w:p>
    <w:p w14:paraId="69A53547" w14:textId="77777777" w:rsidR="00D23461" w:rsidRDefault="00D23461" w:rsidP="00D23461">
      <w:r>
        <w:rPr>
          <w:rFonts w:hint="eastAsia"/>
        </w:rPr>
        <w:t>ИВАНОВ</w:t>
      </w:r>
      <w:r>
        <w:t xml:space="preserve"> </w:t>
      </w:r>
      <w:r>
        <w:rPr>
          <w:rFonts w:hint="eastAsia"/>
        </w:rPr>
        <w:t>ДМИТРИЙ</w:t>
      </w:r>
      <w:r>
        <w:t xml:space="preserve"> </w:t>
      </w:r>
      <w:r>
        <w:rPr>
          <w:rFonts w:hint="eastAsia"/>
        </w:rPr>
        <w:t>АЛЕКСАНДРОВИЧ</w:t>
      </w:r>
    </w:p>
    <w:p w14:paraId="01F9CB73" w14:textId="77777777" w:rsidR="00D23461" w:rsidRDefault="00D23461" w:rsidP="00D23461">
      <w:r>
        <w:rPr>
          <w:rFonts w:hint="eastAsia"/>
        </w:rPr>
        <w:t>СОВЕРШЕНСТВОВАНИЕ</w:t>
      </w:r>
      <w:r>
        <w:t xml:space="preserve"> </w:t>
      </w:r>
      <w:r>
        <w:rPr>
          <w:rFonts w:hint="eastAsia"/>
        </w:rPr>
        <w:t>ПЕРЕМЕШИВАЮЩЕГО</w:t>
      </w:r>
      <w:r>
        <w:t xml:space="preserve"> </w:t>
      </w:r>
      <w:r>
        <w:rPr>
          <w:rFonts w:hint="eastAsia"/>
        </w:rPr>
        <w:t>ОБОРУДОВАНИЯ</w:t>
      </w:r>
      <w:r>
        <w:t xml:space="preserve"> </w:t>
      </w:r>
      <w:r>
        <w:rPr>
          <w:rFonts w:hint="eastAsia"/>
        </w:rPr>
        <w:t>ДЛЯ</w:t>
      </w:r>
      <w:r>
        <w:t xml:space="preserve"> </w:t>
      </w:r>
      <w:r>
        <w:rPr>
          <w:rFonts w:hint="eastAsia"/>
        </w:rPr>
        <w:t>ПОЛУЧЕНИЯ</w:t>
      </w:r>
      <w:r>
        <w:t xml:space="preserve"> </w:t>
      </w:r>
      <w:r>
        <w:rPr>
          <w:rFonts w:hint="eastAsia"/>
        </w:rPr>
        <w:t>САНИТАРНО</w:t>
      </w:r>
      <w:r>
        <w:t>-</w:t>
      </w:r>
      <w:r>
        <w:rPr>
          <w:rFonts w:hint="eastAsia"/>
        </w:rPr>
        <w:t>ГИГИЕНИЧЕСКИХ</w:t>
      </w:r>
      <w:r>
        <w:t xml:space="preserve"> </w:t>
      </w:r>
      <w:r>
        <w:rPr>
          <w:rFonts w:hint="eastAsia"/>
        </w:rPr>
        <w:t>ИЗДЕЛИЙ</w:t>
      </w:r>
    </w:p>
    <w:p w14:paraId="66FEA868" w14:textId="77777777" w:rsidR="00D23461" w:rsidRDefault="00D23461" w:rsidP="00D23461">
      <w:r>
        <w:t>05.21.3</w:t>
      </w:r>
      <w:r>
        <w:tab/>
        <w:t xml:space="preserve">- </w:t>
      </w:r>
      <w:r>
        <w:rPr>
          <w:rFonts w:hint="eastAsia"/>
        </w:rPr>
        <w:t>Технология</w:t>
      </w:r>
      <w:r>
        <w:t xml:space="preserve"> </w:t>
      </w:r>
      <w:r>
        <w:rPr>
          <w:rFonts w:hint="eastAsia"/>
        </w:rPr>
        <w:t>и</w:t>
      </w:r>
      <w:r>
        <w:t xml:space="preserve"> </w:t>
      </w:r>
      <w:r>
        <w:rPr>
          <w:rFonts w:hint="eastAsia"/>
        </w:rPr>
        <w:t>оборудование</w:t>
      </w:r>
      <w:r>
        <w:t xml:space="preserve"> </w:t>
      </w:r>
      <w:r>
        <w:rPr>
          <w:rFonts w:hint="eastAsia"/>
        </w:rPr>
        <w:t>химической</w:t>
      </w:r>
      <w:r>
        <w:t xml:space="preserve"> </w:t>
      </w:r>
      <w:r>
        <w:rPr>
          <w:rFonts w:hint="eastAsia"/>
        </w:rPr>
        <w:t>переработки</w:t>
      </w:r>
      <w:r>
        <w:t xml:space="preserve"> </w:t>
      </w:r>
      <w:r>
        <w:rPr>
          <w:rFonts w:hint="eastAsia"/>
        </w:rPr>
        <w:t>биомассы</w:t>
      </w:r>
    </w:p>
    <w:p w14:paraId="528F8F60" w14:textId="77777777" w:rsidR="00D23461" w:rsidRDefault="00D23461" w:rsidP="00D23461">
      <w:r>
        <w:rPr>
          <w:rFonts w:hint="eastAsia"/>
        </w:rPr>
        <w:t>дерева</w:t>
      </w:r>
      <w:r>
        <w:t xml:space="preserve">; </w:t>
      </w:r>
      <w:r>
        <w:rPr>
          <w:rFonts w:hint="eastAsia"/>
        </w:rPr>
        <w:t>химия</w:t>
      </w:r>
      <w:r>
        <w:t xml:space="preserve"> </w:t>
      </w:r>
      <w:r>
        <w:rPr>
          <w:rFonts w:hint="eastAsia"/>
        </w:rPr>
        <w:t>древесины</w:t>
      </w:r>
    </w:p>
    <w:p w14:paraId="687C2E70" w14:textId="77777777" w:rsidR="00D23461" w:rsidRDefault="00D23461" w:rsidP="00D23461">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учёной</w:t>
      </w:r>
      <w:r>
        <w:t xml:space="preserve"> </w:t>
      </w:r>
      <w:r>
        <w:rPr>
          <w:rFonts w:hint="eastAsia"/>
        </w:rPr>
        <w:t>степени</w:t>
      </w:r>
    </w:p>
    <w:p w14:paraId="7F0E7359" w14:textId="77777777" w:rsidR="00D23461" w:rsidRDefault="00D23461" w:rsidP="00D23461">
      <w:r>
        <w:rPr>
          <w:rFonts w:hint="eastAsia"/>
        </w:rPr>
        <w:t>кандидата</w:t>
      </w:r>
      <w:r>
        <w:t xml:space="preserve"> </w:t>
      </w:r>
      <w:r>
        <w:rPr>
          <w:rFonts w:hint="eastAsia"/>
        </w:rPr>
        <w:t>технических</w:t>
      </w:r>
      <w:r>
        <w:t xml:space="preserve"> </w:t>
      </w:r>
      <w:r>
        <w:rPr>
          <w:rFonts w:hint="eastAsia"/>
        </w:rPr>
        <w:t>наук</w:t>
      </w:r>
    </w:p>
    <w:p w14:paraId="686C166A" w14:textId="77777777" w:rsidR="00D23461" w:rsidRDefault="00D23461" w:rsidP="00D23461">
      <w:r>
        <w:rPr>
          <w:rFonts w:hint="eastAsia"/>
        </w:rPr>
        <w:t>Научный</w:t>
      </w:r>
      <w:r>
        <w:t xml:space="preserve"> </w:t>
      </w:r>
      <w:r>
        <w:rPr>
          <w:rFonts w:hint="eastAsia"/>
        </w:rPr>
        <w:t>руководитель</w:t>
      </w:r>
      <w:r>
        <w:t xml:space="preserve"> </w:t>
      </w:r>
      <w:r>
        <w:rPr>
          <w:rFonts w:hint="eastAsia"/>
        </w:rPr>
        <w:t>д</w:t>
      </w:r>
      <w:r>
        <w:t>.</w:t>
      </w:r>
      <w:r>
        <w:rPr>
          <w:rFonts w:hint="eastAsia"/>
        </w:rPr>
        <w:t>т</w:t>
      </w:r>
      <w:r>
        <w:t>.</w:t>
      </w:r>
      <w:r>
        <w:rPr>
          <w:rFonts w:hint="eastAsia"/>
        </w:rPr>
        <w:t>н</w:t>
      </w:r>
      <w:r>
        <w:t xml:space="preserve">., </w:t>
      </w:r>
      <w:r>
        <w:rPr>
          <w:rFonts w:hint="eastAsia"/>
        </w:rPr>
        <w:t>проф</w:t>
      </w:r>
      <w:r>
        <w:t xml:space="preserve">. </w:t>
      </w:r>
      <w:r>
        <w:rPr>
          <w:rFonts w:hint="eastAsia"/>
        </w:rPr>
        <w:t>Руденко</w:t>
      </w:r>
      <w:r>
        <w:t xml:space="preserve"> </w:t>
      </w:r>
      <w:r>
        <w:rPr>
          <w:rFonts w:hint="eastAsia"/>
        </w:rPr>
        <w:t>А</w:t>
      </w:r>
      <w:r>
        <w:t>.</w:t>
      </w:r>
      <w:r>
        <w:rPr>
          <w:rFonts w:hint="eastAsia"/>
        </w:rPr>
        <w:t>П</w:t>
      </w:r>
      <w:r>
        <w:t>.</w:t>
      </w:r>
    </w:p>
    <w:p w14:paraId="15A4CEBB" w14:textId="77777777" w:rsidR="00D23461" w:rsidRDefault="00D23461" w:rsidP="00D23461">
      <w:r>
        <w:rPr>
          <w:rFonts w:hint="eastAsia"/>
        </w:rPr>
        <w:t>Красноярск</w:t>
      </w:r>
      <w:r>
        <w:t xml:space="preserve"> - 2014</w:t>
      </w:r>
    </w:p>
    <w:p w14:paraId="6E9B96D3" w14:textId="77777777" w:rsidR="00D23461" w:rsidRDefault="00D23461" w:rsidP="00D23461">
      <w:r>
        <w:rPr>
          <w:rFonts w:hint="eastAsia"/>
        </w:rPr>
        <w:t>СОДЕРЖАНИЕ</w:t>
      </w:r>
    </w:p>
    <w:p w14:paraId="61F61403" w14:textId="77777777" w:rsidR="00D23461" w:rsidRDefault="00D23461" w:rsidP="00D23461">
      <w:r>
        <w:rPr>
          <w:rFonts w:hint="eastAsia"/>
        </w:rPr>
        <w:t>Введение</w:t>
      </w:r>
      <w:r>
        <w:tab/>
        <w:t>4</w:t>
      </w:r>
    </w:p>
    <w:p w14:paraId="386A9E91" w14:textId="77777777" w:rsidR="00D23461" w:rsidRDefault="00D23461" w:rsidP="00D23461">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производства</w:t>
      </w:r>
      <w:r>
        <w:t xml:space="preserve"> </w:t>
      </w:r>
      <w:r>
        <w:rPr>
          <w:rFonts w:hint="eastAsia"/>
        </w:rPr>
        <w:t>санитарно</w:t>
      </w:r>
      <w:r>
        <w:t>-</w:t>
      </w:r>
      <w:r>
        <w:rPr>
          <w:rFonts w:hint="eastAsia"/>
        </w:rPr>
        <w:t>гигиенических</w:t>
      </w:r>
      <w:r>
        <w:t xml:space="preserve"> </w:t>
      </w:r>
      <w:r>
        <w:rPr>
          <w:rFonts w:hint="eastAsia"/>
        </w:rPr>
        <w:t>ви</w:t>
      </w:r>
      <w:r>
        <w:rPr>
          <w:rFonts w:hint="eastAsia"/>
        </w:rPr>
        <w:t>¬</w:t>
      </w:r>
      <w:r>
        <w:rPr>
          <w:rFonts w:hint="eastAsia"/>
        </w:rPr>
        <w:t>дов</w:t>
      </w:r>
      <w:r>
        <w:t xml:space="preserve"> </w:t>
      </w:r>
      <w:r>
        <w:rPr>
          <w:rFonts w:hint="eastAsia"/>
        </w:rPr>
        <w:t>бумаги</w:t>
      </w:r>
      <w:r>
        <w:tab/>
        <w:t>7</w:t>
      </w:r>
    </w:p>
    <w:p w14:paraId="6D51F498" w14:textId="77777777" w:rsidR="00D23461" w:rsidRDefault="00D23461" w:rsidP="00D23461">
      <w:r>
        <w:t>1.1</w:t>
      </w:r>
      <w:r>
        <w:tab/>
      </w:r>
      <w:r>
        <w:rPr>
          <w:rFonts w:hint="eastAsia"/>
        </w:rPr>
        <w:t>Тенденции</w:t>
      </w:r>
      <w:r>
        <w:t xml:space="preserve"> </w:t>
      </w:r>
      <w:r>
        <w:rPr>
          <w:rFonts w:hint="eastAsia"/>
        </w:rPr>
        <w:t>развития</w:t>
      </w:r>
      <w:r>
        <w:t xml:space="preserve"> </w:t>
      </w:r>
      <w:r>
        <w:rPr>
          <w:rFonts w:hint="eastAsia"/>
        </w:rPr>
        <w:t>рынка</w:t>
      </w:r>
      <w:r>
        <w:t xml:space="preserve"> </w:t>
      </w:r>
      <w:r>
        <w:rPr>
          <w:rFonts w:hint="eastAsia"/>
        </w:rPr>
        <w:t>санитарно</w:t>
      </w:r>
      <w:r>
        <w:t>-</w:t>
      </w:r>
      <w:r>
        <w:rPr>
          <w:rFonts w:hint="eastAsia"/>
        </w:rPr>
        <w:t>гигиенических</w:t>
      </w:r>
      <w:r>
        <w:t xml:space="preserve"> </w:t>
      </w:r>
      <w:r>
        <w:rPr>
          <w:rFonts w:hint="eastAsia"/>
        </w:rPr>
        <w:t>видов</w:t>
      </w:r>
      <w:r>
        <w:t xml:space="preserve"> </w:t>
      </w:r>
      <w:r>
        <w:rPr>
          <w:rFonts w:hint="eastAsia"/>
        </w:rPr>
        <w:t>бумаги</w:t>
      </w:r>
      <w:r>
        <w:tab/>
        <w:t>7</w:t>
      </w:r>
    </w:p>
    <w:p w14:paraId="7C2155D7" w14:textId="77777777" w:rsidR="00D23461" w:rsidRDefault="00D23461" w:rsidP="00D23461">
      <w:r>
        <w:t>1.2</w:t>
      </w:r>
      <w:r>
        <w:tab/>
      </w:r>
      <w:r>
        <w:rPr>
          <w:rFonts w:hint="eastAsia"/>
        </w:rPr>
        <w:t>Технология</w:t>
      </w:r>
      <w:r>
        <w:t xml:space="preserve"> </w:t>
      </w:r>
      <w:r>
        <w:rPr>
          <w:rFonts w:hint="eastAsia"/>
        </w:rPr>
        <w:t>производства</w:t>
      </w:r>
      <w:r>
        <w:t xml:space="preserve"> </w:t>
      </w:r>
      <w:r>
        <w:rPr>
          <w:rFonts w:hint="eastAsia"/>
        </w:rPr>
        <w:t>бумаги</w:t>
      </w:r>
      <w:r>
        <w:t xml:space="preserve"> </w:t>
      </w:r>
      <w:r>
        <w:rPr>
          <w:rFonts w:hint="eastAsia"/>
        </w:rPr>
        <w:t>санитарно</w:t>
      </w:r>
      <w:r>
        <w:t>-</w:t>
      </w:r>
      <w:r>
        <w:rPr>
          <w:rFonts w:hint="eastAsia"/>
        </w:rPr>
        <w:t>гигиенического</w:t>
      </w:r>
    </w:p>
    <w:p w14:paraId="25E7053B" w14:textId="77777777" w:rsidR="00D23461" w:rsidRDefault="00D23461" w:rsidP="00D23461">
      <w:r>
        <w:rPr>
          <w:rFonts w:hint="eastAsia"/>
        </w:rPr>
        <w:t>назначения</w:t>
      </w:r>
      <w:r>
        <w:tab/>
        <w:t>16</w:t>
      </w:r>
    </w:p>
    <w:p w14:paraId="2AC0601B" w14:textId="77777777" w:rsidR="00D23461" w:rsidRDefault="00D23461" w:rsidP="00D23461">
      <w:r>
        <w:t>1.3</w:t>
      </w:r>
      <w:r>
        <w:tab/>
      </w:r>
      <w:r>
        <w:rPr>
          <w:rFonts w:hint="eastAsia"/>
        </w:rPr>
        <w:t>Перемешивающее</w:t>
      </w:r>
      <w:r>
        <w:t xml:space="preserve"> </w:t>
      </w:r>
      <w:r>
        <w:rPr>
          <w:rFonts w:hint="eastAsia"/>
        </w:rPr>
        <w:t>оборудование</w:t>
      </w:r>
      <w:r>
        <w:t xml:space="preserve"> </w:t>
      </w:r>
      <w:r>
        <w:rPr>
          <w:rFonts w:hint="eastAsia"/>
        </w:rPr>
        <w:t>для</w:t>
      </w:r>
      <w:r>
        <w:t xml:space="preserve"> </w:t>
      </w:r>
      <w:r>
        <w:rPr>
          <w:rFonts w:hint="eastAsia"/>
        </w:rPr>
        <w:t>приготовления</w:t>
      </w:r>
      <w:r>
        <w:t xml:space="preserve"> </w:t>
      </w:r>
      <w:r>
        <w:rPr>
          <w:rFonts w:hint="eastAsia"/>
        </w:rPr>
        <w:t>композиции</w:t>
      </w:r>
      <w:r>
        <w:t xml:space="preserve"> </w:t>
      </w:r>
      <w:r>
        <w:rPr>
          <w:rFonts w:hint="eastAsia"/>
        </w:rPr>
        <w:t>бу</w:t>
      </w:r>
      <w:r>
        <w:rPr>
          <w:rFonts w:hint="eastAsia"/>
        </w:rPr>
        <w:t>¬</w:t>
      </w:r>
      <w:r>
        <w:rPr>
          <w:rFonts w:hint="eastAsia"/>
        </w:rPr>
        <w:t>мажной</w:t>
      </w:r>
      <w:r>
        <w:t xml:space="preserve"> </w:t>
      </w:r>
      <w:r>
        <w:rPr>
          <w:rFonts w:hint="eastAsia"/>
        </w:rPr>
        <w:t>массы</w:t>
      </w:r>
      <w:r>
        <w:tab/>
        <w:t>22</w:t>
      </w:r>
    </w:p>
    <w:p w14:paraId="3133C413" w14:textId="77777777" w:rsidR="00D23461" w:rsidRDefault="00D23461" w:rsidP="00D23461">
      <w:r>
        <w:t>1.4</w:t>
      </w:r>
      <w:r>
        <w:tab/>
      </w:r>
      <w:r>
        <w:rPr>
          <w:rFonts w:hint="eastAsia"/>
        </w:rPr>
        <w:t>Основные</w:t>
      </w:r>
      <w:r>
        <w:t xml:space="preserve"> </w:t>
      </w:r>
      <w:r>
        <w:rPr>
          <w:rFonts w:hint="eastAsia"/>
        </w:rPr>
        <w:t>теоретические</w:t>
      </w:r>
      <w:r>
        <w:t xml:space="preserve"> </w:t>
      </w:r>
      <w:r>
        <w:rPr>
          <w:rFonts w:hint="eastAsia"/>
        </w:rPr>
        <w:t>и</w:t>
      </w:r>
      <w:r>
        <w:t xml:space="preserve"> </w:t>
      </w:r>
      <w:r>
        <w:rPr>
          <w:rFonts w:hint="eastAsia"/>
        </w:rPr>
        <w:t>экспериментальные</w:t>
      </w:r>
      <w:r>
        <w:t xml:space="preserve"> </w:t>
      </w:r>
      <w:r>
        <w:rPr>
          <w:rFonts w:hint="eastAsia"/>
        </w:rPr>
        <w:t>представления</w:t>
      </w:r>
      <w:r>
        <w:t xml:space="preserve"> </w:t>
      </w:r>
      <w:r>
        <w:rPr>
          <w:rFonts w:hint="eastAsia"/>
        </w:rPr>
        <w:t>процесса</w:t>
      </w:r>
    </w:p>
    <w:p w14:paraId="29F5E5B2" w14:textId="77777777" w:rsidR="00D23461" w:rsidRDefault="00D23461" w:rsidP="00D23461">
      <w:r>
        <w:rPr>
          <w:rFonts w:hint="eastAsia"/>
        </w:rPr>
        <w:t>перемешивания</w:t>
      </w:r>
      <w:r>
        <w:tab/>
        <w:t>28</w:t>
      </w:r>
    </w:p>
    <w:p w14:paraId="59799A81" w14:textId="77777777" w:rsidR="00D23461" w:rsidRDefault="00D23461" w:rsidP="00D23461">
      <w:r>
        <w:t>1.5</w:t>
      </w:r>
      <w:r>
        <w:tab/>
      </w:r>
      <w:r>
        <w:rPr>
          <w:rFonts w:hint="eastAsia"/>
        </w:rPr>
        <w:t>Особенности</w:t>
      </w:r>
      <w:r>
        <w:t xml:space="preserve"> </w:t>
      </w:r>
      <w:r>
        <w:rPr>
          <w:rFonts w:hint="eastAsia"/>
        </w:rPr>
        <w:t>перемешивания</w:t>
      </w:r>
      <w:r>
        <w:t xml:space="preserve"> </w:t>
      </w:r>
      <w:r>
        <w:rPr>
          <w:rFonts w:hint="eastAsia"/>
        </w:rPr>
        <w:t>целлюлозы</w:t>
      </w:r>
      <w:r>
        <w:tab/>
        <w:t>35</w:t>
      </w:r>
    </w:p>
    <w:p w14:paraId="29293396" w14:textId="77777777" w:rsidR="00D23461" w:rsidRDefault="00D23461" w:rsidP="00D23461">
      <w:r>
        <w:t>1.6</w:t>
      </w:r>
      <w:r>
        <w:tab/>
      </w:r>
      <w:r>
        <w:rPr>
          <w:rFonts w:hint="eastAsia"/>
        </w:rPr>
        <w:t>Постановка</w:t>
      </w:r>
      <w:r>
        <w:t xml:space="preserve"> </w:t>
      </w:r>
      <w:r>
        <w:rPr>
          <w:rFonts w:hint="eastAsia"/>
        </w:rPr>
        <w:t>задач</w:t>
      </w:r>
      <w:r>
        <w:t xml:space="preserve"> </w:t>
      </w:r>
      <w:r>
        <w:rPr>
          <w:rFonts w:hint="eastAsia"/>
        </w:rPr>
        <w:t>исследования</w:t>
      </w:r>
      <w:r>
        <w:tab/>
        <w:t>43</w:t>
      </w:r>
    </w:p>
    <w:p w14:paraId="2CACCA79" w14:textId="77777777" w:rsidR="00D23461" w:rsidRDefault="00D23461" w:rsidP="00D23461">
      <w:r>
        <w:rPr>
          <w:rFonts w:hint="eastAsia"/>
        </w:rPr>
        <w:t>Глава</w:t>
      </w:r>
      <w:r>
        <w:t xml:space="preserve"> 2 </w:t>
      </w:r>
      <w:r>
        <w:rPr>
          <w:rFonts w:hint="eastAsia"/>
        </w:rPr>
        <w:t>Теоретические</w:t>
      </w:r>
      <w:r>
        <w:t xml:space="preserve"> </w:t>
      </w:r>
      <w:r>
        <w:rPr>
          <w:rFonts w:hint="eastAsia"/>
        </w:rPr>
        <w:t>исследования</w:t>
      </w:r>
      <w:r>
        <w:t xml:space="preserve"> </w:t>
      </w:r>
      <w:r>
        <w:rPr>
          <w:rFonts w:hint="eastAsia"/>
        </w:rPr>
        <w:t>гидродинамики</w:t>
      </w:r>
      <w:r>
        <w:t xml:space="preserve"> </w:t>
      </w:r>
      <w:r>
        <w:rPr>
          <w:rFonts w:hint="eastAsia"/>
        </w:rPr>
        <w:t>движения</w:t>
      </w:r>
      <w:r>
        <w:t xml:space="preserve"> </w:t>
      </w:r>
      <w:r>
        <w:rPr>
          <w:rFonts w:hint="eastAsia"/>
        </w:rPr>
        <w:t>потоков</w:t>
      </w:r>
      <w:r>
        <w:t xml:space="preserve"> </w:t>
      </w:r>
      <w:r>
        <w:rPr>
          <w:rFonts w:hint="eastAsia"/>
        </w:rPr>
        <w:t>жид</w:t>
      </w:r>
      <w:r>
        <w:rPr>
          <w:rFonts w:hint="eastAsia"/>
        </w:rPr>
        <w:t>¬</w:t>
      </w:r>
      <w:r>
        <w:rPr>
          <w:rFonts w:hint="eastAsia"/>
        </w:rPr>
        <w:t>кости</w:t>
      </w:r>
      <w:r>
        <w:t xml:space="preserve"> </w:t>
      </w:r>
      <w:r>
        <w:rPr>
          <w:rFonts w:hint="eastAsia"/>
        </w:rPr>
        <w:t>в</w:t>
      </w:r>
      <w:r>
        <w:t xml:space="preserve"> </w:t>
      </w:r>
      <w:r>
        <w:rPr>
          <w:rFonts w:hint="eastAsia"/>
        </w:rPr>
        <w:t>перемешивающих</w:t>
      </w:r>
      <w:r>
        <w:t xml:space="preserve"> </w:t>
      </w:r>
      <w:r>
        <w:rPr>
          <w:rFonts w:hint="eastAsia"/>
        </w:rPr>
        <w:t>аппаратах</w:t>
      </w:r>
      <w:r>
        <w:t xml:space="preserve"> </w:t>
      </w:r>
      <w:r>
        <w:tab/>
        <w:t xml:space="preserve"> 44</w:t>
      </w:r>
    </w:p>
    <w:p w14:paraId="7BE05AA5" w14:textId="77777777" w:rsidR="00D23461" w:rsidRDefault="00D23461" w:rsidP="00D23461">
      <w:r>
        <w:lastRenderedPageBreak/>
        <w:t>2.1</w:t>
      </w:r>
      <w:r>
        <w:tab/>
      </w:r>
      <w:r>
        <w:rPr>
          <w:rFonts w:hint="eastAsia"/>
        </w:rPr>
        <w:t>Исследование</w:t>
      </w:r>
      <w:r>
        <w:t xml:space="preserve"> </w:t>
      </w:r>
      <w:r>
        <w:rPr>
          <w:rFonts w:hint="eastAsia"/>
        </w:rPr>
        <w:t>гидродинамики</w:t>
      </w:r>
      <w:r>
        <w:t xml:space="preserve"> </w:t>
      </w:r>
      <w:r>
        <w:rPr>
          <w:rFonts w:hint="eastAsia"/>
        </w:rPr>
        <w:t>процесса</w:t>
      </w:r>
      <w:r>
        <w:t xml:space="preserve"> </w:t>
      </w:r>
      <w:r>
        <w:rPr>
          <w:rFonts w:hint="eastAsia"/>
        </w:rPr>
        <w:t>перемешивания</w:t>
      </w:r>
      <w:r>
        <w:t xml:space="preserve"> </w:t>
      </w:r>
      <w:r>
        <w:rPr>
          <w:rFonts w:hint="eastAsia"/>
        </w:rPr>
        <w:t>в</w:t>
      </w:r>
    </w:p>
    <w:p w14:paraId="69027236" w14:textId="77777777" w:rsidR="00D23461" w:rsidRDefault="00D23461" w:rsidP="00D23461">
      <w:r>
        <w:rPr>
          <w:rFonts w:hint="eastAsia"/>
        </w:rPr>
        <w:t>аппарате</w:t>
      </w:r>
      <w:r>
        <w:t xml:space="preserve"> </w:t>
      </w:r>
      <w:r>
        <w:rPr>
          <w:rFonts w:hint="eastAsia"/>
        </w:rPr>
        <w:t>цилиндрической</w:t>
      </w:r>
      <w:r>
        <w:t xml:space="preserve"> </w:t>
      </w:r>
      <w:r>
        <w:rPr>
          <w:rFonts w:hint="eastAsia"/>
        </w:rPr>
        <w:t>конструкции</w:t>
      </w:r>
      <w:r>
        <w:t xml:space="preserve"> </w:t>
      </w:r>
      <w:r>
        <w:rPr>
          <w:rFonts w:hint="eastAsia"/>
        </w:rPr>
        <w:t>посредством</w:t>
      </w:r>
      <w:r>
        <w:t xml:space="preserve"> </w:t>
      </w:r>
      <w:r>
        <w:rPr>
          <w:rFonts w:hint="eastAsia"/>
        </w:rPr>
        <w:t>компьютерного</w:t>
      </w:r>
      <w:r>
        <w:t xml:space="preserve"> </w:t>
      </w:r>
      <w:r>
        <w:rPr>
          <w:rFonts w:hint="eastAsia"/>
        </w:rPr>
        <w:t>моделирования</w:t>
      </w:r>
      <w:r>
        <w:tab/>
        <w:t xml:space="preserve"> 44</w:t>
      </w:r>
    </w:p>
    <w:p w14:paraId="1DE46EA4" w14:textId="77777777" w:rsidR="00D23461" w:rsidRDefault="00D23461" w:rsidP="00D23461">
      <w:r>
        <w:t>2.2</w:t>
      </w:r>
      <w:r>
        <w:tab/>
      </w:r>
      <w:r>
        <w:rPr>
          <w:rFonts w:hint="eastAsia"/>
        </w:rPr>
        <w:t>Построение</w:t>
      </w:r>
      <w:r>
        <w:t xml:space="preserve"> </w:t>
      </w:r>
      <w:r>
        <w:rPr>
          <w:rFonts w:hint="eastAsia"/>
        </w:rPr>
        <w:t>физической</w:t>
      </w:r>
      <w:r>
        <w:t xml:space="preserve"> </w:t>
      </w:r>
      <w:r>
        <w:rPr>
          <w:rFonts w:hint="eastAsia"/>
        </w:rPr>
        <w:t>модели</w:t>
      </w:r>
      <w:r>
        <w:t xml:space="preserve"> </w:t>
      </w:r>
      <w:r>
        <w:rPr>
          <w:rFonts w:hint="eastAsia"/>
        </w:rPr>
        <w:t>движения</w:t>
      </w:r>
      <w:r>
        <w:t xml:space="preserve"> </w:t>
      </w:r>
      <w:r>
        <w:rPr>
          <w:rFonts w:hint="eastAsia"/>
        </w:rPr>
        <w:t>жидкости</w:t>
      </w:r>
      <w:r>
        <w:t xml:space="preserve"> </w:t>
      </w:r>
      <w:r>
        <w:rPr>
          <w:rFonts w:hint="eastAsia"/>
        </w:rPr>
        <w:t>в</w:t>
      </w:r>
      <w:r>
        <w:t xml:space="preserve"> </w:t>
      </w:r>
      <w:r>
        <w:rPr>
          <w:rFonts w:hint="eastAsia"/>
        </w:rPr>
        <w:t>проточной</w:t>
      </w:r>
      <w:r>
        <w:t xml:space="preserve"> </w:t>
      </w:r>
      <w:r>
        <w:rPr>
          <w:rFonts w:hint="eastAsia"/>
        </w:rPr>
        <w:t>поло</w:t>
      </w:r>
      <w:r>
        <w:rPr>
          <w:rFonts w:hint="eastAsia"/>
        </w:rPr>
        <w:t>¬</w:t>
      </w:r>
      <w:r>
        <w:rPr>
          <w:rFonts w:hint="eastAsia"/>
        </w:rPr>
        <w:t>сти</w:t>
      </w:r>
      <w:r>
        <w:t xml:space="preserve"> </w:t>
      </w:r>
      <w:r>
        <w:rPr>
          <w:rFonts w:hint="eastAsia"/>
        </w:rPr>
        <w:t>аппарата</w:t>
      </w:r>
      <w:r>
        <w:t xml:space="preserve"> </w:t>
      </w:r>
      <w:r>
        <w:rPr>
          <w:rFonts w:hint="eastAsia"/>
        </w:rPr>
        <w:t>профилированной</w:t>
      </w:r>
      <w:r>
        <w:t xml:space="preserve"> </w:t>
      </w:r>
      <w:r>
        <w:rPr>
          <w:rFonts w:hint="eastAsia"/>
        </w:rPr>
        <w:t>формы</w:t>
      </w:r>
      <w:r>
        <w:tab/>
        <w:t>61</w:t>
      </w:r>
    </w:p>
    <w:p w14:paraId="5F754811" w14:textId="77777777" w:rsidR="00D23461" w:rsidRDefault="00D23461" w:rsidP="00D23461">
      <w:r>
        <w:rPr>
          <w:rFonts w:hint="eastAsia"/>
        </w:rPr>
        <w:t>Глава</w:t>
      </w:r>
      <w:r>
        <w:t xml:space="preserve"> 3 </w:t>
      </w:r>
      <w:r>
        <w:rPr>
          <w:rFonts w:hint="eastAsia"/>
        </w:rPr>
        <w:t>Методическая</w:t>
      </w:r>
      <w:r>
        <w:t xml:space="preserve"> </w:t>
      </w:r>
      <w:r>
        <w:rPr>
          <w:rFonts w:hint="eastAsia"/>
        </w:rPr>
        <w:t>часть</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r>
        <w:t>.... 64</w:t>
      </w:r>
    </w:p>
    <w:p w14:paraId="315AA0C0" w14:textId="77777777" w:rsidR="00D23461" w:rsidRDefault="00D23461" w:rsidP="00D23461">
      <w:r>
        <w:t>3.1</w:t>
      </w:r>
      <w:r>
        <w:tab/>
      </w:r>
      <w:r>
        <w:rPr>
          <w:rFonts w:hint="eastAsia"/>
        </w:rPr>
        <w:t>Методика</w:t>
      </w:r>
      <w:r>
        <w:t xml:space="preserve"> </w:t>
      </w:r>
      <w:r>
        <w:rPr>
          <w:rFonts w:hint="eastAsia"/>
        </w:rPr>
        <w:t>исследования</w:t>
      </w:r>
      <w:r>
        <w:t xml:space="preserve"> </w:t>
      </w:r>
      <w:r>
        <w:rPr>
          <w:rFonts w:hint="eastAsia"/>
        </w:rPr>
        <w:t>гидродинамики</w:t>
      </w:r>
      <w:r>
        <w:t xml:space="preserve"> </w:t>
      </w:r>
      <w:r>
        <w:rPr>
          <w:rFonts w:hint="eastAsia"/>
        </w:rPr>
        <w:t>в</w:t>
      </w:r>
      <w:r>
        <w:t xml:space="preserve"> </w:t>
      </w:r>
      <w:r>
        <w:rPr>
          <w:rFonts w:hint="eastAsia"/>
        </w:rPr>
        <w:t>проточной</w:t>
      </w:r>
      <w:r>
        <w:t xml:space="preserve"> </w:t>
      </w:r>
      <w:r>
        <w:rPr>
          <w:rFonts w:hint="eastAsia"/>
        </w:rPr>
        <w:t>полости</w:t>
      </w:r>
      <w:r>
        <w:t xml:space="preserve"> </w:t>
      </w:r>
      <w:r>
        <w:rPr>
          <w:rFonts w:hint="eastAsia"/>
        </w:rPr>
        <w:t>переме</w:t>
      </w:r>
      <w:r>
        <w:t>-</w:t>
      </w:r>
      <w:r>
        <w:rPr>
          <w:rFonts w:hint="eastAsia"/>
        </w:rPr>
        <w:t>шивающих</w:t>
      </w:r>
      <w:r>
        <w:t xml:space="preserve"> </w:t>
      </w:r>
      <w:r>
        <w:rPr>
          <w:rFonts w:hint="eastAsia"/>
        </w:rPr>
        <w:t>аппаратов</w:t>
      </w:r>
      <w:r>
        <w:t xml:space="preserve"> </w:t>
      </w:r>
      <w:r>
        <w:rPr>
          <w:rFonts w:hint="eastAsia"/>
        </w:rPr>
        <w:t>различной</w:t>
      </w:r>
      <w:r>
        <w:t xml:space="preserve"> </w:t>
      </w:r>
      <w:r>
        <w:rPr>
          <w:rFonts w:hint="eastAsia"/>
        </w:rPr>
        <w:t>конструкции</w:t>
      </w:r>
      <w:r>
        <w:tab/>
        <w:t>64</w:t>
      </w:r>
    </w:p>
    <w:p w14:paraId="7CD5A0CA" w14:textId="77777777" w:rsidR="00D23461" w:rsidRDefault="00D23461" w:rsidP="00D23461">
      <w:r>
        <w:t>3.2</w:t>
      </w:r>
      <w:r>
        <w:tab/>
      </w:r>
      <w:r>
        <w:rPr>
          <w:rFonts w:hint="eastAsia"/>
        </w:rPr>
        <w:t>Методика</w:t>
      </w:r>
      <w:r>
        <w:t xml:space="preserve"> </w:t>
      </w:r>
      <w:r>
        <w:rPr>
          <w:rFonts w:hint="eastAsia"/>
        </w:rPr>
        <w:t>исследования</w:t>
      </w:r>
      <w:r>
        <w:t xml:space="preserve"> </w:t>
      </w:r>
      <w:r>
        <w:rPr>
          <w:rFonts w:hint="eastAsia"/>
        </w:rPr>
        <w:t>физико</w:t>
      </w:r>
      <w:r>
        <w:t>-</w:t>
      </w:r>
      <w:r>
        <w:rPr>
          <w:rFonts w:hint="eastAsia"/>
        </w:rPr>
        <w:t>механических</w:t>
      </w:r>
      <w:r>
        <w:t xml:space="preserve"> </w:t>
      </w:r>
      <w:r>
        <w:rPr>
          <w:rFonts w:hint="eastAsia"/>
        </w:rPr>
        <w:t>и</w:t>
      </w:r>
      <w:r>
        <w:t xml:space="preserve"> </w:t>
      </w:r>
      <w:r>
        <w:rPr>
          <w:rFonts w:hint="eastAsia"/>
        </w:rPr>
        <w:t>гидрофильных</w:t>
      </w:r>
      <w:r>
        <w:t xml:space="preserve"> </w:t>
      </w:r>
      <w:r>
        <w:rPr>
          <w:rFonts w:hint="eastAsia"/>
        </w:rPr>
        <w:t>свойств</w:t>
      </w:r>
    </w:p>
    <w:p w14:paraId="2A866AAF" w14:textId="77777777" w:rsidR="00D23461" w:rsidRDefault="00D23461" w:rsidP="00D23461">
      <w:r>
        <w:rPr>
          <w:rFonts w:hint="eastAsia"/>
        </w:rPr>
        <w:t>санитарно</w:t>
      </w:r>
      <w:r>
        <w:t>-</w:t>
      </w:r>
      <w:r>
        <w:rPr>
          <w:rFonts w:hint="eastAsia"/>
        </w:rPr>
        <w:t>гигиенической</w:t>
      </w:r>
      <w:r>
        <w:t xml:space="preserve"> </w:t>
      </w:r>
      <w:r>
        <w:rPr>
          <w:rFonts w:hint="eastAsia"/>
        </w:rPr>
        <w:t>бумаги</w:t>
      </w:r>
      <w:r>
        <w:t xml:space="preserve"> </w:t>
      </w:r>
      <w:r>
        <w:tab/>
        <w:t xml:space="preserve"> 72</w:t>
      </w:r>
    </w:p>
    <w:p w14:paraId="01B77473" w14:textId="77777777" w:rsidR="00D23461" w:rsidRDefault="00D23461" w:rsidP="00D23461">
      <w:r>
        <w:t>3.3</w:t>
      </w:r>
      <w:r>
        <w:tab/>
      </w:r>
      <w:r>
        <w:rPr>
          <w:rFonts w:hint="eastAsia"/>
        </w:rPr>
        <w:t>Планирование</w:t>
      </w:r>
      <w:r>
        <w:t xml:space="preserve"> </w:t>
      </w:r>
      <w:r>
        <w:rPr>
          <w:rFonts w:hint="eastAsia"/>
        </w:rPr>
        <w:t>экспериментальных</w:t>
      </w:r>
      <w:r>
        <w:t xml:space="preserve"> </w:t>
      </w:r>
      <w:r>
        <w:rPr>
          <w:rFonts w:hint="eastAsia"/>
        </w:rPr>
        <w:t>исследований</w:t>
      </w:r>
      <w:r>
        <w:t xml:space="preserve"> </w:t>
      </w:r>
      <w:r>
        <w:rPr>
          <w:rFonts w:hint="eastAsia"/>
        </w:rPr>
        <w:t>и</w:t>
      </w:r>
      <w:r>
        <w:t xml:space="preserve"> </w:t>
      </w:r>
      <w:r>
        <w:rPr>
          <w:rFonts w:hint="eastAsia"/>
        </w:rPr>
        <w:t>математическая</w:t>
      </w:r>
      <w:r>
        <w:t xml:space="preserve"> </w:t>
      </w:r>
      <w:r>
        <w:rPr>
          <w:rFonts w:hint="eastAsia"/>
        </w:rPr>
        <w:t>об</w:t>
      </w:r>
      <w:r>
        <w:rPr>
          <w:rFonts w:hint="eastAsia"/>
        </w:rPr>
        <w:t>¬</w:t>
      </w:r>
      <w:r>
        <w:rPr>
          <w:rFonts w:hint="eastAsia"/>
        </w:rPr>
        <w:t>работка</w:t>
      </w:r>
      <w:r>
        <w:t xml:space="preserve"> </w:t>
      </w:r>
      <w:r>
        <w:rPr>
          <w:rFonts w:hint="eastAsia"/>
        </w:rPr>
        <w:t>полученных</w:t>
      </w:r>
      <w:r>
        <w:t xml:space="preserve"> </w:t>
      </w:r>
      <w:r>
        <w:rPr>
          <w:rFonts w:hint="eastAsia"/>
        </w:rPr>
        <w:t>результатов</w:t>
      </w:r>
      <w:r>
        <w:tab/>
        <w:t>74</w:t>
      </w:r>
    </w:p>
    <w:p w14:paraId="75FB0E14" w14:textId="77777777" w:rsidR="00D23461" w:rsidRDefault="00D23461" w:rsidP="00D23461">
      <w:r>
        <w:rPr>
          <w:rFonts w:hint="eastAsia"/>
        </w:rPr>
        <w:t>Глава</w:t>
      </w:r>
      <w:r>
        <w:t xml:space="preserve"> 4 </w:t>
      </w:r>
      <w:r>
        <w:rPr>
          <w:rFonts w:hint="eastAsia"/>
        </w:rPr>
        <w:t>Экспериментальные</w:t>
      </w:r>
      <w:r>
        <w:t xml:space="preserve"> </w:t>
      </w:r>
      <w:r>
        <w:rPr>
          <w:rFonts w:hint="eastAsia"/>
        </w:rPr>
        <w:t>исследования</w:t>
      </w:r>
      <w:r>
        <w:t xml:space="preserve"> </w:t>
      </w:r>
      <w:r>
        <w:rPr>
          <w:rFonts w:hint="eastAsia"/>
        </w:rPr>
        <w:t>и</w:t>
      </w:r>
      <w:r>
        <w:t xml:space="preserve"> </w:t>
      </w:r>
      <w:r>
        <w:rPr>
          <w:rFonts w:hint="eastAsia"/>
        </w:rPr>
        <w:t>анализ</w:t>
      </w:r>
      <w:r>
        <w:t xml:space="preserve"> </w:t>
      </w:r>
      <w:r>
        <w:rPr>
          <w:rFonts w:hint="eastAsia"/>
        </w:rPr>
        <w:t>результатов</w:t>
      </w:r>
      <w:r>
        <w:tab/>
        <w:t>79</w:t>
      </w:r>
    </w:p>
    <w:p w14:paraId="3B581F36" w14:textId="77777777" w:rsidR="00D23461" w:rsidRDefault="00D23461" w:rsidP="00D23461">
      <w:r>
        <w:t>4.1</w:t>
      </w:r>
      <w:r>
        <w:tab/>
      </w:r>
      <w:r>
        <w:rPr>
          <w:rFonts w:hint="eastAsia"/>
        </w:rPr>
        <w:t>Экспериментальные</w:t>
      </w:r>
      <w:r>
        <w:t xml:space="preserve"> </w:t>
      </w:r>
      <w:r>
        <w:rPr>
          <w:rFonts w:hint="eastAsia"/>
        </w:rPr>
        <w:t>исследования</w:t>
      </w:r>
      <w:r>
        <w:t xml:space="preserve"> </w:t>
      </w:r>
      <w:r>
        <w:rPr>
          <w:rFonts w:hint="eastAsia"/>
        </w:rPr>
        <w:t>гидродинамики</w:t>
      </w:r>
      <w:r>
        <w:t xml:space="preserve"> </w:t>
      </w:r>
      <w:r>
        <w:rPr>
          <w:rFonts w:hint="eastAsia"/>
        </w:rPr>
        <w:t>в</w:t>
      </w:r>
      <w:r>
        <w:t xml:space="preserve"> </w:t>
      </w:r>
      <w:r>
        <w:rPr>
          <w:rFonts w:hint="eastAsia"/>
        </w:rPr>
        <w:t>проточной</w:t>
      </w:r>
      <w:r>
        <w:t xml:space="preserve"> </w:t>
      </w:r>
      <w:r>
        <w:rPr>
          <w:rFonts w:hint="eastAsia"/>
        </w:rPr>
        <w:t>поло</w:t>
      </w:r>
      <w:r>
        <w:rPr>
          <w:rFonts w:hint="eastAsia"/>
        </w:rPr>
        <w:t>¬</w:t>
      </w:r>
      <w:r>
        <w:rPr>
          <w:rFonts w:hint="eastAsia"/>
        </w:rPr>
        <w:t>сти</w:t>
      </w:r>
      <w:r>
        <w:t xml:space="preserve"> </w:t>
      </w:r>
      <w:r>
        <w:rPr>
          <w:rFonts w:hint="eastAsia"/>
        </w:rPr>
        <w:t>перемешивающих</w:t>
      </w:r>
      <w:r>
        <w:t xml:space="preserve"> </w:t>
      </w:r>
      <w:r>
        <w:rPr>
          <w:rFonts w:hint="eastAsia"/>
        </w:rPr>
        <w:t>аппаратов</w:t>
      </w:r>
      <w:r>
        <w:t xml:space="preserve"> </w:t>
      </w:r>
      <w:r>
        <w:rPr>
          <w:rFonts w:hint="eastAsia"/>
        </w:rPr>
        <w:t>посредством</w:t>
      </w:r>
      <w:r>
        <w:t xml:space="preserve"> </w:t>
      </w:r>
      <w:r>
        <w:rPr>
          <w:rFonts w:hint="eastAsia"/>
        </w:rPr>
        <w:t>ИВК</w:t>
      </w:r>
      <w:r>
        <w:tab/>
        <w:t>79</w:t>
      </w:r>
    </w:p>
    <w:p w14:paraId="3EB23475" w14:textId="77777777" w:rsidR="00D23461" w:rsidRDefault="00D23461" w:rsidP="00D23461">
      <w:r>
        <w:t>4.2</w:t>
      </w:r>
      <w:r>
        <w:tab/>
      </w:r>
      <w:r>
        <w:rPr>
          <w:rFonts w:hint="eastAsia"/>
        </w:rPr>
        <w:t>Экспериментальные</w:t>
      </w:r>
      <w:r>
        <w:t xml:space="preserve"> </w:t>
      </w:r>
      <w:r>
        <w:rPr>
          <w:rFonts w:hint="eastAsia"/>
        </w:rPr>
        <w:t>исследования</w:t>
      </w:r>
      <w:r>
        <w:t xml:space="preserve"> </w:t>
      </w:r>
      <w:r>
        <w:rPr>
          <w:rFonts w:hint="eastAsia"/>
        </w:rPr>
        <w:t>физико</w:t>
      </w:r>
      <w:r>
        <w:t>-</w:t>
      </w:r>
      <w:r>
        <w:rPr>
          <w:rFonts w:hint="eastAsia"/>
        </w:rPr>
        <w:t>механических</w:t>
      </w:r>
      <w:r>
        <w:t xml:space="preserve"> </w:t>
      </w:r>
      <w:r>
        <w:rPr>
          <w:rFonts w:hint="eastAsia"/>
        </w:rPr>
        <w:t>и</w:t>
      </w:r>
      <w:r>
        <w:t xml:space="preserve"> </w:t>
      </w:r>
      <w:r>
        <w:rPr>
          <w:rFonts w:hint="eastAsia"/>
        </w:rPr>
        <w:t>гидрофиль</w:t>
      </w:r>
      <w:r>
        <w:rPr>
          <w:rFonts w:hint="eastAsia"/>
        </w:rPr>
        <w:t>¬</w:t>
      </w:r>
      <w:r>
        <w:rPr>
          <w:rFonts w:hint="eastAsia"/>
        </w:rPr>
        <w:t>ных</w:t>
      </w:r>
      <w:r>
        <w:t xml:space="preserve"> </w:t>
      </w:r>
      <w:r>
        <w:rPr>
          <w:rFonts w:hint="eastAsia"/>
        </w:rPr>
        <w:t>свойств</w:t>
      </w:r>
      <w:r>
        <w:t xml:space="preserve"> </w:t>
      </w:r>
      <w:r>
        <w:rPr>
          <w:rFonts w:hint="eastAsia"/>
        </w:rPr>
        <w:t>санитарно</w:t>
      </w:r>
      <w:r>
        <w:t>-</w:t>
      </w:r>
      <w:r>
        <w:rPr>
          <w:rFonts w:hint="eastAsia"/>
        </w:rPr>
        <w:t>гигиенической</w:t>
      </w:r>
      <w:r>
        <w:t xml:space="preserve"> </w:t>
      </w:r>
      <w:r>
        <w:rPr>
          <w:rFonts w:hint="eastAsia"/>
        </w:rPr>
        <w:t>бумаги</w:t>
      </w:r>
      <w:r>
        <w:tab/>
        <w:t>88</w:t>
      </w:r>
    </w:p>
    <w:p w14:paraId="55933E2D" w14:textId="77777777" w:rsidR="00D23461" w:rsidRDefault="00D23461" w:rsidP="00D23461">
      <w:r>
        <w:t>4.3</w:t>
      </w:r>
      <w:r>
        <w:tab/>
      </w:r>
      <w:r>
        <w:rPr>
          <w:rFonts w:hint="eastAsia"/>
        </w:rPr>
        <w:t>Определение</w:t>
      </w:r>
      <w:r>
        <w:t xml:space="preserve"> </w:t>
      </w:r>
      <w:r>
        <w:rPr>
          <w:rFonts w:hint="eastAsia"/>
        </w:rPr>
        <w:t>критерия</w:t>
      </w:r>
      <w:r>
        <w:t xml:space="preserve"> </w:t>
      </w:r>
      <w:r>
        <w:rPr>
          <w:rFonts w:hint="eastAsia"/>
        </w:rPr>
        <w:t>мощности</w:t>
      </w:r>
      <w:r>
        <w:t xml:space="preserve"> </w:t>
      </w:r>
      <w:r>
        <w:rPr>
          <w:rFonts w:hint="eastAsia"/>
        </w:rPr>
        <w:t>при</w:t>
      </w:r>
      <w:r>
        <w:t xml:space="preserve"> </w:t>
      </w:r>
      <w:r>
        <w:rPr>
          <w:rFonts w:hint="eastAsia"/>
        </w:rPr>
        <w:t>работе</w:t>
      </w:r>
      <w:r>
        <w:t xml:space="preserve"> </w:t>
      </w:r>
      <w:r>
        <w:rPr>
          <w:rFonts w:hint="eastAsia"/>
        </w:rPr>
        <w:t>аппарата</w:t>
      </w:r>
      <w:r>
        <w:t xml:space="preserve"> </w:t>
      </w:r>
      <w:r>
        <w:rPr>
          <w:rFonts w:hint="eastAsia"/>
        </w:rPr>
        <w:t>профилирован</w:t>
      </w:r>
      <w:r>
        <w:rPr>
          <w:rFonts w:hint="eastAsia"/>
        </w:rPr>
        <w:t>¬</w:t>
      </w:r>
      <w:r>
        <w:rPr>
          <w:rFonts w:hint="eastAsia"/>
        </w:rPr>
        <w:t>ной</w:t>
      </w:r>
      <w:r>
        <w:t xml:space="preserve"> </w:t>
      </w:r>
      <w:r>
        <w:rPr>
          <w:rFonts w:hint="eastAsia"/>
        </w:rPr>
        <w:t>формы</w:t>
      </w:r>
      <w:r>
        <w:t xml:space="preserve"> </w:t>
      </w:r>
      <w:r>
        <w:tab/>
        <w:t xml:space="preserve"> 93</w:t>
      </w:r>
    </w:p>
    <w:p w14:paraId="0CC51DBE" w14:textId="77777777" w:rsidR="00D23461" w:rsidRDefault="00D23461" w:rsidP="00D23461">
      <w:r>
        <w:t>4.4</w:t>
      </w:r>
      <w:r>
        <w:tab/>
      </w:r>
      <w:r>
        <w:rPr>
          <w:rFonts w:hint="eastAsia"/>
        </w:rPr>
        <w:t>Сопоставление</w:t>
      </w:r>
      <w:r>
        <w:t xml:space="preserve"> </w:t>
      </w:r>
      <w:r>
        <w:rPr>
          <w:rFonts w:hint="eastAsia"/>
        </w:rPr>
        <w:t>теоретических</w:t>
      </w:r>
      <w:r>
        <w:t xml:space="preserve"> </w:t>
      </w:r>
      <w:r>
        <w:rPr>
          <w:rFonts w:hint="eastAsia"/>
        </w:rPr>
        <w:t>и</w:t>
      </w:r>
      <w:r>
        <w:t xml:space="preserve"> </w:t>
      </w:r>
      <w:r>
        <w:rPr>
          <w:rFonts w:hint="eastAsia"/>
        </w:rPr>
        <w:t>экспериментальных</w:t>
      </w:r>
      <w:r>
        <w:t xml:space="preserve"> </w:t>
      </w:r>
      <w:r>
        <w:rPr>
          <w:rFonts w:hint="eastAsia"/>
        </w:rPr>
        <w:t>исследований</w:t>
      </w:r>
      <w:r>
        <w:tab/>
        <w:t xml:space="preserve"> 95</w:t>
      </w:r>
    </w:p>
    <w:p w14:paraId="0112A9E4" w14:textId="77777777" w:rsidR="00D23461" w:rsidRDefault="00D23461" w:rsidP="00D23461">
      <w:r>
        <w:rPr>
          <w:rFonts w:hint="eastAsia"/>
        </w:rPr>
        <w:t>Глава</w:t>
      </w:r>
      <w:r>
        <w:t xml:space="preserve"> 5 </w:t>
      </w:r>
      <w:r>
        <w:rPr>
          <w:rFonts w:hint="eastAsia"/>
        </w:rPr>
        <w:t>Практическое</w:t>
      </w:r>
      <w:r>
        <w:t xml:space="preserve"> </w:t>
      </w:r>
      <w:r>
        <w:rPr>
          <w:rFonts w:hint="eastAsia"/>
        </w:rPr>
        <w:t>применение</w:t>
      </w:r>
      <w:r>
        <w:t xml:space="preserve"> </w:t>
      </w:r>
      <w:r>
        <w:rPr>
          <w:rFonts w:hint="eastAsia"/>
        </w:rPr>
        <w:t>результатов</w:t>
      </w:r>
      <w:r>
        <w:t xml:space="preserve"> </w:t>
      </w:r>
      <w:r>
        <w:rPr>
          <w:rFonts w:hint="eastAsia"/>
        </w:rPr>
        <w:t>исследований</w:t>
      </w:r>
      <w:r>
        <w:tab/>
        <w:t>98</w:t>
      </w:r>
    </w:p>
    <w:p w14:paraId="440C3538" w14:textId="77777777" w:rsidR="00D23461" w:rsidRDefault="00D23461" w:rsidP="00D23461">
      <w:r>
        <w:t>5.1</w:t>
      </w:r>
      <w:r>
        <w:tab/>
      </w:r>
      <w:r>
        <w:rPr>
          <w:rFonts w:hint="eastAsia"/>
        </w:rPr>
        <w:t>Определение</w:t>
      </w:r>
      <w:r>
        <w:t xml:space="preserve"> </w:t>
      </w:r>
      <w:r>
        <w:rPr>
          <w:rFonts w:hint="eastAsia"/>
        </w:rPr>
        <w:t>диспергированного</w:t>
      </w:r>
      <w:r>
        <w:t xml:space="preserve"> </w:t>
      </w:r>
      <w:r>
        <w:rPr>
          <w:rFonts w:hint="eastAsia"/>
        </w:rPr>
        <w:t>режима</w:t>
      </w:r>
      <w:r>
        <w:t xml:space="preserve"> </w:t>
      </w:r>
      <w:r>
        <w:rPr>
          <w:rFonts w:hint="eastAsia"/>
        </w:rPr>
        <w:t>течения</w:t>
      </w:r>
      <w:r>
        <w:t xml:space="preserve"> </w:t>
      </w:r>
      <w:r>
        <w:rPr>
          <w:rFonts w:hint="eastAsia"/>
        </w:rPr>
        <w:t>волокнистой</w:t>
      </w:r>
      <w:r>
        <w:t xml:space="preserve"> </w:t>
      </w:r>
      <w:r>
        <w:rPr>
          <w:rFonts w:hint="eastAsia"/>
        </w:rPr>
        <w:t>массы</w:t>
      </w:r>
      <w:r>
        <w:t xml:space="preserve"> </w:t>
      </w:r>
      <w:r>
        <w:rPr>
          <w:rFonts w:hint="eastAsia"/>
        </w:rPr>
        <w:t>в</w:t>
      </w:r>
    </w:p>
    <w:p w14:paraId="23627153" w14:textId="77777777" w:rsidR="00D23461" w:rsidRDefault="00D23461" w:rsidP="00D23461">
      <w:r>
        <w:rPr>
          <w:rFonts w:hint="eastAsia"/>
        </w:rPr>
        <w:t>перемешивающем</w:t>
      </w:r>
      <w:r>
        <w:t xml:space="preserve"> </w:t>
      </w:r>
      <w:r>
        <w:rPr>
          <w:rFonts w:hint="eastAsia"/>
        </w:rPr>
        <w:t>аппарате</w:t>
      </w:r>
      <w:r>
        <w:t xml:space="preserve"> </w:t>
      </w:r>
      <w:r>
        <w:rPr>
          <w:rFonts w:hint="eastAsia"/>
        </w:rPr>
        <w:t>различной</w:t>
      </w:r>
      <w:r>
        <w:t xml:space="preserve"> </w:t>
      </w:r>
      <w:r>
        <w:rPr>
          <w:rFonts w:hint="eastAsia"/>
        </w:rPr>
        <w:t>конструкции</w:t>
      </w:r>
      <w:r>
        <w:tab/>
        <w:t>98</w:t>
      </w:r>
    </w:p>
    <w:p w14:paraId="12A24323" w14:textId="77777777" w:rsidR="00D23461" w:rsidRDefault="00D23461" w:rsidP="00D23461">
      <w:r>
        <w:t>5.2</w:t>
      </w:r>
      <w:r>
        <w:tab/>
      </w:r>
      <w:r>
        <w:rPr>
          <w:rFonts w:hint="eastAsia"/>
        </w:rPr>
        <w:t>Определение</w:t>
      </w:r>
      <w:r>
        <w:t xml:space="preserve"> </w:t>
      </w:r>
      <w:r>
        <w:rPr>
          <w:rFonts w:hint="eastAsia"/>
        </w:rPr>
        <w:t>оптимальных</w:t>
      </w:r>
      <w:r>
        <w:t xml:space="preserve"> </w:t>
      </w:r>
      <w:r>
        <w:rPr>
          <w:rFonts w:hint="eastAsia"/>
        </w:rPr>
        <w:t>технологических</w:t>
      </w:r>
      <w:r>
        <w:t xml:space="preserve"> </w:t>
      </w:r>
      <w:r>
        <w:rPr>
          <w:rFonts w:hint="eastAsia"/>
        </w:rPr>
        <w:t>режимов</w:t>
      </w:r>
      <w:r>
        <w:t xml:space="preserve"> </w:t>
      </w:r>
      <w:r>
        <w:rPr>
          <w:rFonts w:hint="eastAsia"/>
        </w:rPr>
        <w:t>работы</w:t>
      </w:r>
      <w:r>
        <w:t xml:space="preserve"> </w:t>
      </w:r>
      <w:r>
        <w:rPr>
          <w:rFonts w:hint="eastAsia"/>
        </w:rPr>
        <w:t>переме</w:t>
      </w:r>
      <w:r>
        <w:t>-</w:t>
      </w:r>
      <w:r>
        <w:rPr>
          <w:rFonts w:hint="eastAsia"/>
        </w:rPr>
        <w:t>шивающего</w:t>
      </w:r>
      <w:r>
        <w:t xml:space="preserve"> </w:t>
      </w:r>
      <w:r>
        <w:rPr>
          <w:rFonts w:hint="eastAsia"/>
        </w:rPr>
        <w:t>аппарата</w:t>
      </w:r>
      <w:r>
        <w:t xml:space="preserve"> </w:t>
      </w:r>
      <w:r>
        <w:rPr>
          <w:rFonts w:hint="eastAsia"/>
        </w:rPr>
        <w:t>с</w:t>
      </w:r>
      <w:r>
        <w:t xml:space="preserve"> </w:t>
      </w:r>
      <w:r>
        <w:rPr>
          <w:rFonts w:hint="eastAsia"/>
        </w:rPr>
        <w:t>профилированными</w:t>
      </w:r>
      <w:r>
        <w:t xml:space="preserve"> </w:t>
      </w:r>
      <w:r>
        <w:rPr>
          <w:rFonts w:hint="eastAsia"/>
        </w:rPr>
        <w:t>элементами</w:t>
      </w:r>
      <w:r>
        <w:t xml:space="preserve"> </w:t>
      </w:r>
      <w:r>
        <w:rPr>
          <w:rFonts w:hint="eastAsia"/>
        </w:rPr>
        <w:t>корпуса</w:t>
      </w:r>
      <w:r>
        <w:tab/>
        <w:t>101</w:t>
      </w:r>
    </w:p>
    <w:p w14:paraId="75F66237" w14:textId="77777777" w:rsidR="00D23461" w:rsidRDefault="00D23461" w:rsidP="00D23461">
      <w:r>
        <w:lastRenderedPageBreak/>
        <w:t>5.3</w:t>
      </w:r>
      <w:r>
        <w:tab/>
      </w:r>
      <w:r>
        <w:rPr>
          <w:rFonts w:hint="eastAsia"/>
        </w:rPr>
        <w:t>Методика</w:t>
      </w:r>
      <w:r>
        <w:t xml:space="preserve"> </w:t>
      </w:r>
      <w:r>
        <w:rPr>
          <w:rFonts w:hint="eastAsia"/>
        </w:rPr>
        <w:t>инженерного</w:t>
      </w:r>
      <w:r>
        <w:t xml:space="preserve"> </w:t>
      </w:r>
      <w:r>
        <w:rPr>
          <w:rFonts w:hint="eastAsia"/>
        </w:rPr>
        <w:t>расчета</w:t>
      </w:r>
      <w:r>
        <w:t xml:space="preserve"> </w:t>
      </w:r>
      <w:r>
        <w:rPr>
          <w:rFonts w:hint="eastAsia"/>
        </w:rPr>
        <w:t>профилированного</w:t>
      </w:r>
      <w:r>
        <w:t xml:space="preserve"> </w:t>
      </w:r>
      <w:r>
        <w:rPr>
          <w:rFonts w:hint="eastAsia"/>
        </w:rPr>
        <w:t>корпуса</w:t>
      </w:r>
      <w:r>
        <w:t xml:space="preserve"> </w:t>
      </w:r>
      <w:r>
        <w:rPr>
          <w:rFonts w:hint="eastAsia"/>
        </w:rPr>
        <w:t>емкостного</w:t>
      </w:r>
    </w:p>
    <w:p w14:paraId="0822C348" w14:textId="77777777" w:rsidR="00D23461" w:rsidRDefault="00D23461" w:rsidP="00D23461">
      <w:r>
        <w:rPr>
          <w:rFonts w:hint="eastAsia"/>
        </w:rPr>
        <w:t>аппарата</w:t>
      </w:r>
      <w:r>
        <w:tab/>
        <w:t>103</w:t>
      </w:r>
    </w:p>
    <w:p w14:paraId="38AA58D4" w14:textId="77777777" w:rsidR="00D23461" w:rsidRDefault="00D23461" w:rsidP="00D23461">
      <w:r>
        <w:t>5.4</w:t>
      </w:r>
      <w:r>
        <w:tab/>
      </w:r>
      <w:r>
        <w:rPr>
          <w:rFonts w:hint="eastAsia"/>
        </w:rPr>
        <w:t>Условно</w:t>
      </w:r>
      <w:r>
        <w:t xml:space="preserve"> - </w:t>
      </w:r>
      <w:r>
        <w:rPr>
          <w:rFonts w:hint="eastAsia"/>
        </w:rPr>
        <w:t>экономический</w:t>
      </w:r>
      <w:r>
        <w:t xml:space="preserve"> </w:t>
      </w:r>
      <w:r>
        <w:rPr>
          <w:rFonts w:hint="eastAsia"/>
        </w:rPr>
        <w:t>эффект</w:t>
      </w:r>
      <w:r>
        <w:t xml:space="preserve"> </w:t>
      </w:r>
      <w:r>
        <w:rPr>
          <w:rFonts w:hint="eastAsia"/>
        </w:rPr>
        <w:t>работы</w:t>
      </w:r>
      <w:r>
        <w:t xml:space="preserve"> </w:t>
      </w:r>
      <w:r>
        <w:rPr>
          <w:rFonts w:hint="eastAsia"/>
        </w:rPr>
        <w:t>аппарата</w:t>
      </w:r>
      <w:r>
        <w:t xml:space="preserve"> </w:t>
      </w:r>
      <w:r>
        <w:rPr>
          <w:rFonts w:hint="eastAsia"/>
        </w:rPr>
        <w:t>профилированной</w:t>
      </w:r>
    </w:p>
    <w:p w14:paraId="7A1E9547" w14:textId="77777777" w:rsidR="00D23461" w:rsidRDefault="00D23461" w:rsidP="00D23461">
      <w:r>
        <w:rPr>
          <w:rFonts w:hint="eastAsia"/>
        </w:rPr>
        <w:t>формы</w:t>
      </w:r>
      <w:r>
        <w:t xml:space="preserve"> </w:t>
      </w:r>
      <w:r>
        <w:rPr>
          <w:rFonts w:hint="eastAsia"/>
        </w:rPr>
        <w:t>с</w:t>
      </w:r>
      <w:r>
        <w:t xml:space="preserve"> </w:t>
      </w:r>
      <w:r>
        <w:rPr>
          <w:rFonts w:hint="eastAsia"/>
        </w:rPr>
        <w:t>ротором</w:t>
      </w:r>
      <w:r>
        <w:t xml:space="preserve"> </w:t>
      </w:r>
      <w:r>
        <w:rPr>
          <w:rFonts w:hint="eastAsia"/>
        </w:rPr>
        <w:t>геликоидального</w:t>
      </w:r>
      <w:r>
        <w:t xml:space="preserve"> </w:t>
      </w:r>
      <w:r>
        <w:rPr>
          <w:rFonts w:hint="eastAsia"/>
        </w:rPr>
        <w:t>типа</w:t>
      </w:r>
      <w:r>
        <w:tab/>
        <w:t>107</w:t>
      </w:r>
    </w:p>
    <w:p w14:paraId="0251C3F3" w14:textId="77777777" w:rsidR="00D23461" w:rsidRDefault="00D23461" w:rsidP="00D23461">
      <w:r>
        <w:rPr>
          <w:rFonts w:hint="eastAsia"/>
        </w:rPr>
        <w:t>Выводы</w:t>
      </w:r>
      <w:r>
        <w:t xml:space="preserve"> </w:t>
      </w:r>
      <w:r>
        <w:rPr>
          <w:rFonts w:hint="eastAsia"/>
        </w:rPr>
        <w:t>по</w:t>
      </w:r>
      <w:r>
        <w:t xml:space="preserve"> </w:t>
      </w:r>
      <w:r>
        <w:rPr>
          <w:rFonts w:hint="eastAsia"/>
        </w:rPr>
        <w:t>работе</w:t>
      </w:r>
      <w:r>
        <w:tab/>
        <w:t>110</w:t>
      </w:r>
    </w:p>
    <w:p w14:paraId="15D6FE32" w14:textId="77777777" w:rsidR="00D23461" w:rsidRDefault="00D23461" w:rsidP="00D23461">
      <w:r>
        <w:rPr>
          <w:rFonts w:hint="eastAsia"/>
        </w:rPr>
        <w:t>Библиографический</w:t>
      </w:r>
      <w:r>
        <w:t xml:space="preserve"> </w:t>
      </w:r>
      <w:r>
        <w:rPr>
          <w:rFonts w:hint="eastAsia"/>
        </w:rPr>
        <w:t>список</w:t>
      </w:r>
      <w:r>
        <w:tab/>
        <w:t>112</w:t>
      </w:r>
    </w:p>
    <w:p w14:paraId="73E2917D" w14:textId="77777777" w:rsidR="00D23461" w:rsidRDefault="00D23461" w:rsidP="00D23461">
      <w:r>
        <w:rPr>
          <w:rFonts w:hint="eastAsia"/>
        </w:rPr>
        <w:t>Приложение</w:t>
      </w:r>
      <w:r>
        <w:t xml:space="preserve"> </w:t>
      </w:r>
      <w:r>
        <w:rPr>
          <w:rFonts w:hint="eastAsia"/>
        </w:rPr>
        <w:t>А</w:t>
      </w:r>
      <w:r>
        <w:tab/>
        <w:t>123</w:t>
      </w:r>
    </w:p>
    <w:p w14:paraId="55F46AA2" w14:textId="77777777" w:rsidR="00D23461" w:rsidRDefault="00D23461" w:rsidP="00D23461">
      <w:r>
        <w:rPr>
          <w:rFonts w:hint="eastAsia"/>
        </w:rPr>
        <w:t>Приложение</w:t>
      </w:r>
      <w:r>
        <w:t xml:space="preserve"> </w:t>
      </w:r>
      <w:r>
        <w:rPr>
          <w:rFonts w:hint="eastAsia"/>
        </w:rPr>
        <w:t>Б</w:t>
      </w:r>
      <w:r>
        <w:tab/>
        <w:t>124</w:t>
      </w:r>
    </w:p>
    <w:p w14:paraId="1CABBD5E" w14:textId="77777777" w:rsidR="00D23461" w:rsidRDefault="00D23461" w:rsidP="00D23461">
      <w:r>
        <w:rPr>
          <w:rFonts w:hint="eastAsia"/>
        </w:rPr>
        <w:t>Приложение</w:t>
      </w:r>
      <w:r>
        <w:t xml:space="preserve"> </w:t>
      </w:r>
      <w:r>
        <w:rPr>
          <w:rFonts w:hint="eastAsia"/>
        </w:rPr>
        <w:t>В</w:t>
      </w:r>
      <w:r>
        <w:tab/>
        <w:t>127</w:t>
      </w:r>
    </w:p>
    <w:p w14:paraId="038C83F0" w14:textId="77777777" w:rsidR="00D23461" w:rsidRDefault="00D23461" w:rsidP="00D23461">
      <w:r>
        <w:rPr>
          <w:rFonts w:hint="eastAsia"/>
        </w:rPr>
        <w:t>Приложение</w:t>
      </w:r>
      <w:r>
        <w:t xml:space="preserve"> </w:t>
      </w:r>
      <w:r>
        <w:rPr>
          <w:rFonts w:hint="eastAsia"/>
        </w:rPr>
        <w:t>Г</w:t>
      </w:r>
      <w:r>
        <w:tab/>
        <w:t>128</w:t>
      </w:r>
    </w:p>
    <w:p w14:paraId="40AE37EC" w14:textId="77777777" w:rsidR="00D23461" w:rsidRDefault="00D23461" w:rsidP="00D23461">
      <w:r>
        <w:rPr>
          <w:rFonts w:hint="eastAsia"/>
        </w:rPr>
        <w:t>Приложение</w:t>
      </w:r>
      <w:r>
        <w:t xml:space="preserve"> </w:t>
      </w:r>
      <w:r>
        <w:rPr>
          <w:rFonts w:hint="eastAsia"/>
        </w:rPr>
        <w:t>Д</w:t>
      </w:r>
      <w:r>
        <w:tab/>
        <w:t>131</w:t>
      </w:r>
    </w:p>
    <w:p w14:paraId="76A4393D" w14:textId="77777777" w:rsidR="00D23461" w:rsidRDefault="00D23461" w:rsidP="00D23461">
      <w:r>
        <w:rPr>
          <w:rFonts w:hint="eastAsia"/>
        </w:rPr>
        <w:t>Приложение</w:t>
      </w:r>
      <w:r>
        <w:t xml:space="preserve"> </w:t>
      </w:r>
      <w:r>
        <w:rPr>
          <w:rFonts w:hint="eastAsia"/>
        </w:rPr>
        <w:t>Е</w:t>
      </w:r>
      <w:r>
        <w:tab/>
        <w:t>132</w:t>
      </w:r>
    </w:p>
    <w:p w14:paraId="1534D791" w14:textId="77777777" w:rsidR="00D23461" w:rsidRDefault="00D23461" w:rsidP="00D23461">
      <w:r>
        <w:rPr>
          <w:rFonts w:hint="eastAsia"/>
        </w:rPr>
        <w:t>Приложение</w:t>
      </w:r>
      <w:r>
        <w:t xml:space="preserve"> </w:t>
      </w:r>
      <w:r>
        <w:rPr>
          <w:rFonts w:hint="eastAsia"/>
        </w:rPr>
        <w:t>Ж</w:t>
      </w:r>
      <w:r>
        <w:tab/>
        <w:t>136</w:t>
      </w:r>
    </w:p>
    <w:p w14:paraId="273E99A3" w14:textId="77777777" w:rsidR="00D23461" w:rsidRDefault="00D23461" w:rsidP="00D23461">
      <w:r>
        <w:rPr>
          <w:rFonts w:hint="eastAsia"/>
        </w:rPr>
        <w:t>Приложение</w:t>
      </w:r>
      <w:r>
        <w:t xml:space="preserve"> </w:t>
      </w:r>
      <w:r>
        <w:rPr>
          <w:rFonts w:hint="eastAsia"/>
        </w:rPr>
        <w:t>И</w:t>
      </w:r>
      <w:r>
        <w:tab/>
        <w:t>140</w:t>
      </w:r>
    </w:p>
    <w:p w14:paraId="2798D264" w14:textId="77777777" w:rsidR="00D23461" w:rsidRDefault="00D23461" w:rsidP="00D23461">
      <w:r>
        <w:rPr>
          <w:rFonts w:hint="eastAsia"/>
        </w:rPr>
        <w:t>Приложение</w:t>
      </w:r>
      <w:r>
        <w:t xml:space="preserve"> </w:t>
      </w:r>
      <w:r>
        <w:rPr>
          <w:rFonts w:hint="eastAsia"/>
        </w:rPr>
        <w:t>К</w:t>
      </w:r>
      <w:r>
        <w:tab/>
        <w:t>144</w:t>
      </w:r>
    </w:p>
    <w:p w14:paraId="2CCC0771" w14:textId="77777777" w:rsidR="00D23461" w:rsidRDefault="00D23461" w:rsidP="00D23461">
      <w:r>
        <w:rPr>
          <w:rFonts w:hint="eastAsia"/>
        </w:rPr>
        <w:t>Приложение</w:t>
      </w:r>
      <w:r>
        <w:t xml:space="preserve"> </w:t>
      </w:r>
      <w:r>
        <w:rPr>
          <w:rFonts w:hint="eastAsia"/>
        </w:rPr>
        <w:t>Л</w:t>
      </w:r>
      <w:r>
        <w:tab/>
        <w:t>145</w:t>
      </w:r>
    </w:p>
    <w:p w14:paraId="2A464DF9" w14:textId="77777777" w:rsidR="00D23461" w:rsidRDefault="00D23461" w:rsidP="00D23461">
      <w:r>
        <w:rPr>
          <w:rFonts w:hint="eastAsia"/>
        </w:rPr>
        <w:t>Приложение</w:t>
      </w:r>
      <w:r>
        <w:t xml:space="preserve"> </w:t>
      </w:r>
      <w:r>
        <w:rPr>
          <w:rFonts w:hint="eastAsia"/>
        </w:rPr>
        <w:t>М</w:t>
      </w:r>
      <w:r>
        <w:tab/>
        <w:t>146</w:t>
      </w:r>
    </w:p>
    <w:p w14:paraId="662A0DB7" w14:textId="77777777" w:rsidR="00D23461" w:rsidRDefault="00D23461" w:rsidP="00D23461">
      <w:r>
        <w:rPr>
          <w:rFonts w:hint="eastAsia"/>
        </w:rPr>
        <w:t>Приложение</w:t>
      </w:r>
      <w:r>
        <w:t xml:space="preserve"> </w:t>
      </w:r>
      <w:r>
        <w:rPr>
          <w:rFonts w:hint="eastAsia"/>
        </w:rPr>
        <w:t>Н</w:t>
      </w:r>
      <w:r>
        <w:tab/>
        <w:t>147</w:t>
      </w:r>
    </w:p>
    <w:p w14:paraId="29779EBD" w14:textId="4BE144C8" w:rsidR="00D9549B" w:rsidRDefault="00D9549B" w:rsidP="00D23461"/>
    <w:p w14:paraId="3F352859" w14:textId="77777777" w:rsidR="00D23461" w:rsidRDefault="00D23461" w:rsidP="00D23461"/>
    <w:p w14:paraId="0FA4AE85" w14:textId="77777777" w:rsidR="00D23461" w:rsidRDefault="00D23461" w:rsidP="00D23461"/>
    <w:p w14:paraId="5F7A6869" w14:textId="77777777" w:rsidR="00D23461" w:rsidRDefault="00D23461" w:rsidP="00D23461">
      <w:r>
        <w:rPr>
          <w:rFonts w:hint="eastAsia"/>
        </w:rPr>
        <w:t>Выводы</w:t>
      </w:r>
      <w:r>
        <w:t xml:space="preserve"> </w:t>
      </w:r>
      <w:r>
        <w:rPr>
          <w:rFonts w:hint="eastAsia"/>
        </w:rPr>
        <w:t>по</w:t>
      </w:r>
      <w:r>
        <w:t xml:space="preserve"> </w:t>
      </w:r>
      <w:r>
        <w:rPr>
          <w:rFonts w:hint="eastAsia"/>
        </w:rPr>
        <w:t>работе</w:t>
      </w:r>
    </w:p>
    <w:p w14:paraId="76046913" w14:textId="77777777" w:rsidR="00D23461" w:rsidRDefault="00D23461" w:rsidP="00D23461">
      <w:r>
        <w:t>1</w:t>
      </w:r>
      <w:r>
        <w:tab/>
      </w:r>
      <w:r>
        <w:rPr>
          <w:rFonts w:hint="eastAsia"/>
        </w:rPr>
        <w:t>На</w:t>
      </w:r>
      <w:r>
        <w:t xml:space="preserve"> </w:t>
      </w:r>
      <w:r>
        <w:rPr>
          <w:rFonts w:hint="eastAsia"/>
        </w:rPr>
        <w:t>основании</w:t>
      </w:r>
      <w:r>
        <w:t xml:space="preserve"> </w:t>
      </w:r>
      <w:r>
        <w:rPr>
          <w:rFonts w:hint="eastAsia"/>
        </w:rPr>
        <w:t>компьютерного</w:t>
      </w:r>
      <w:r>
        <w:t xml:space="preserve"> </w:t>
      </w:r>
      <w:r>
        <w:rPr>
          <w:rFonts w:hint="eastAsia"/>
        </w:rPr>
        <w:t>моделирования</w:t>
      </w:r>
      <w:r>
        <w:t xml:space="preserve"> </w:t>
      </w:r>
      <w:r>
        <w:rPr>
          <w:rFonts w:hint="eastAsia"/>
        </w:rPr>
        <w:t>выполнены</w:t>
      </w:r>
      <w:r>
        <w:t xml:space="preserve"> </w:t>
      </w:r>
      <w:r>
        <w:rPr>
          <w:rFonts w:hint="eastAsia"/>
        </w:rPr>
        <w:t>исследова</w:t>
      </w:r>
      <w:r>
        <w:rPr>
          <w:rFonts w:hint="eastAsia"/>
        </w:rPr>
        <w:t>¬</w:t>
      </w:r>
      <w:r>
        <w:rPr>
          <w:rFonts w:hint="eastAsia"/>
        </w:rPr>
        <w:t>ния</w:t>
      </w:r>
      <w:r>
        <w:t xml:space="preserve"> </w:t>
      </w:r>
      <w:r>
        <w:rPr>
          <w:rFonts w:hint="eastAsia"/>
        </w:rPr>
        <w:t>гидродинамики</w:t>
      </w:r>
      <w:r>
        <w:t xml:space="preserve"> </w:t>
      </w:r>
      <w:r>
        <w:rPr>
          <w:rFonts w:hint="eastAsia"/>
        </w:rPr>
        <w:t>движения</w:t>
      </w:r>
      <w:r>
        <w:t xml:space="preserve"> </w:t>
      </w:r>
      <w:r>
        <w:rPr>
          <w:rFonts w:hint="eastAsia"/>
        </w:rPr>
        <w:t>потоков</w:t>
      </w:r>
      <w:r>
        <w:t xml:space="preserve"> </w:t>
      </w:r>
      <w:r>
        <w:rPr>
          <w:rFonts w:hint="eastAsia"/>
        </w:rPr>
        <w:t>жидкости</w:t>
      </w:r>
      <w:r>
        <w:t xml:space="preserve"> </w:t>
      </w:r>
      <w:r>
        <w:rPr>
          <w:rFonts w:hint="eastAsia"/>
        </w:rPr>
        <w:t>в</w:t>
      </w:r>
      <w:r>
        <w:t xml:space="preserve"> </w:t>
      </w:r>
      <w:r>
        <w:rPr>
          <w:rFonts w:hint="eastAsia"/>
        </w:rPr>
        <w:t>аппарате</w:t>
      </w:r>
      <w:r>
        <w:t xml:space="preserve"> </w:t>
      </w:r>
      <w:r>
        <w:rPr>
          <w:rFonts w:hint="eastAsia"/>
        </w:rPr>
        <w:t>цилиндрической</w:t>
      </w:r>
      <w:r>
        <w:t xml:space="preserve"> </w:t>
      </w:r>
      <w:r>
        <w:rPr>
          <w:rFonts w:hint="eastAsia"/>
        </w:rPr>
        <w:t>конструкции</w:t>
      </w:r>
      <w:r>
        <w:t xml:space="preserve"> </w:t>
      </w:r>
      <w:r>
        <w:rPr>
          <w:rFonts w:hint="eastAsia"/>
        </w:rPr>
        <w:t>с</w:t>
      </w:r>
      <w:r>
        <w:t xml:space="preserve"> </w:t>
      </w:r>
      <w:r>
        <w:rPr>
          <w:rFonts w:hint="eastAsia"/>
        </w:rPr>
        <w:t>ротором</w:t>
      </w:r>
      <w:r>
        <w:t xml:space="preserve"> </w:t>
      </w:r>
      <w:r>
        <w:rPr>
          <w:rFonts w:hint="eastAsia"/>
        </w:rPr>
        <w:t>геликоидального</w:t>
      </w:r>
      <w:r>
        <w:t xml:space="preserve"> </w:t>
      </w:r>
      <w:r>
        <w:rPr>
          <w:rFonts w:hint="eastAsia"/>
        </w:rPr>
        <w:t>типа</w:t>
      </w:r>
      <w:r>
        <w:t xml:space="preserve">. </w:t>
      </w:r>
      <w:r>
        <w:rPr>
          <w:rFonts w:hint="eastAsia"/>
        </w:rPr>
        <w:t>В</w:t>
      </w:r>
      <w:r>
        <w:t xml:space="preserve"> </w:t>
      </w:r>
      <w:r>
        <w:rPr>
          <w:rFonts w:hint="eastAsia"/>
        </w:rPr>
        <w:t>результате</w:t>
      </w:r>
      <w:r>
        <w:t xml:space="preserve"> </w:t>
      </w:r>
      <w:r>
        <w:rPr>
          <w:rFonts w:hint="eastAsia"/>
        </w:rPr>
        <w:t>чего</w:t>
      </w:r>
      <w:r>
        <w:t xml:space="preserve">, </w:t>
      </w:r>
      <w:r>
        <w:rPr>
          <w:rFonts w:hint="eastAsia"/>
        </w:rPr>
        <w:t>в</w:t>
      </w:r>
      <w:r>
        <w:t xml:space="preserve"> </w:t>
      </w:r>
      <w:r>
        <w:rPr>
          <w:rFonts w:hint="eastAsia"/>
        </w:rPr>
        <w:t>рабочей</w:t>
      </w:r>
      <w:r>
        <w:t xml:space="preserve"> </w:t>
      </w:r>
      <w:r>
        <w:rPr>
          <w:rFonts w:hint="eastAsia"/>
        </w:rPr>
        <w:t>полости</w:t>
      </w:r>
      <w:r>
        <w:t xml:space="preserve"> </w:t>
      </w:r>
      <w:r>
        <w:rPr>
          <w:rFonts w:hint="eastAsia"/>
        </w:rPr>
        <w:t>аппарата</w:t>
      </w:r>
      <w:r>
        <w:t xml:space="preserve"> </w:t>
      </w:r>
      <w:r>
        <w:rPr>
          <w:rFonts w:hint="eastAsia"/>
        </w:rPr>
        <w:t>обнаружены</w:t>
      </w:r>
      <w:r>
        <w:t xml:space="preserve"> </w:t>
      </w:r>
      <w:r>
        <w:rPr>
          <w:rFonts w:hint="eastAsia"/>
        </w:rPr>
        <w:t>застойные</w:t>
      </w:r>
      <w:r>
        <w:t xml:space="preserve"> </w:t>
      </w:r>
      <w:r>
        <w:rPr>
          <w:rFonts w:hint="eastAsia"/>
        </w:rPr>
        <w:t>зоны</w:t>
      </w:r>
      <w:r>
        <w:t xml:space="preserve"> </w:t>
      </w:r>
      <w:r>
        <w:rPr>
          <w:rFonts w:hint="eastAsia"/>
        </w:rPr>
        <w:t>динамического</w:t>
      </w:r>
      <w:r>
        <w:t xml:space="preserve"> </w:t>
      </w:r>
      <w:r>
        <w:rPr>
          <w:rFonts w:hint="eastAsia"/>
        </w:rPr>
        <w:t>характера</w:t>
      </w:r>
      <w:r>
        <w:t xml:space="preserve">, </w:t>
      </w:r>
      <w:r>
        <w:rPr>
          <w:rFonts w:hint="eastAsia"/>
        </w:rPr>
        <w:t>оказывающие</w:t>
      </w:r>
      <w:r>
        <w:t xml:space="preserve"> </w:t>
      </w:r>
      <w:r>
        <w:rPr>
          <w:rFonts w:hint="eastAsia"/>
        </w:rPr>
        <w:t>отрицательное</w:t>
      </w:r>
      <w:r>
        <w:t xml:space="preserve"> </w:t>
      </w:r>
      <w:r>
        <w:rPr>
          <w:rFonts w:hint="eastAsia"/>
        </w:rPr>
        <w:t>влияние</w:t>
      </w:r>
      <w:r>
        <w:t xml:space="preserve"> </w:t>
      </w:r>
      <w:r>
        <w:rPr>
          <w:rFonts w:hint="eastAsia"/>
        </w:rPr>
        <w:t>на</w:t>
      </w:r>
      <w:r>
        <w:t xml:space="preserve"> </w:t>
      </w:r>
      <w:r>
        <w:rPr>
          <w:rFonts w:hint="eastAsia"/>
        </w:rPr>
        <w:t>качество</w:t>
      </w:r>
      <w:r>
        <w:t xml:space="preserve"> </w:t>
      </w:r>
      <w:r>
        <w:rPr>
          <w:rFonts w:hint="eastAsia"/>
        </w:rPr>
        <w:t>перемешивания</w:t>
      </w:r>
      <w:r>
        <w:t xml:space="preserve"> </w:t>
      </w:r>
      <w:r>
        <w:rPr>
          <w:rFonts w:hint="eastAsia"/>
        </w:rPr>
        <w:t>и</w:t>
      </w:r>
      <w:r>
        <w:t xml:space="preserve"> </w:t>
      </w:r>
      <w:r>
        <w:rPr>
          <w:rFonts w:hint="eastAsia"/>
        </w:rPr>
        <w:t>увеличи</w:t>
      </w:r>
      <w:r>
        <w:rPr>
          <w:rFonts w:hint="eastAsia"/>
        </w:rPr>
        <w:t>¬</w:t>
      </w:r>
      <w:r>
        <w:rPr>
          <w:rFonts w:hint="eastAsia"/>
        </w:rPr>
        <w:t>вающие</w:t>
      </w:r>
      <w:r>
        <w:t xml:space="preserve"> </w:t>
      </w:r>
      <w:r>
        <w:rPr>
          <w:rFonts w:hint="eastAsia"/>
        </w:rPr>
        <w:t>энергопотребление</w:t>
      </w:r>
      <w:r>
        <w:t xml:space="preserve"> </w:t>
      </w:r>
      <w:r>
        <w:rPr>
          <w:rFonts w:hint="eastAsia"/>
        </w:rPr>
        <w:t>при</w:t>
      </w:r>
      <w:r>
        <w:t xml:space="preserve"> </w:t>
      </w:r>
      <w:r>
        <w:rPr>
          <w:rFonts w:hint="eastAsia"/>
        </w:rPr>
        <w:t>работе</w:t>
      </w:r>
      <w:r>
        <w:t xml:space="preserve"> </w:t>
      </w:r>
      <w:r>
        <w:rPr>
          <w:rFonts w:hint="eastAsia"/>
        </w:rPr>
        <w:t>аппарата</w:t>
      </w:r>
      <w:r>
        <w:t>.</w:t>
      </w:r>
    </w:p>
    <w:p w14:paraId="223FE215" w14:textId="77777777" w:rsidR="00D23461" w:rsidRDefault="00D23461" w:rsidP="00D23461">
      <w:r>
        <w:t>2</w:t>
      </w:r>
      <w:r>
        <w:tab/>
      </w:r>
      <w:r>
        <w:rPr>
          <w:rFonts w:hint="eastAsia"/>
        </w:rPr>
        <w:t>Разработаны</w:t>
      </w:r>
      <w:r>
        <w:t xml:space="preserve"> </w:t>
      </w:r>
      <w:r>
        <w:rPr>
          <w:rFonts w:hint="eastAsia"/>
        </w:rPr>
        <w:t>теоретические</w:t>
      </w:r>
      <w:r>
        <w:t xml:space="preserve"> </w:t>
      </w:r>
      <w:r>
        <w:rPr>
          <w:rFonts w:hint="eastAsia"/>
        </w:rPr>
        <w:t>положения</w:t>
      </w:r>
      <w:r>
        <w:t xml:space="preserve"> </w:t>
      </w:r>
      <w:r>
        <w:rPr>
          <w:rFonts w:hint="eastAsia"/>
        </w:rPr>
        <w:t>о</w:t>
      </w:r>
      <w:r>
        <w:t xml:space="preserve"> </w:t>
      </w:r>
      <w:r>
        <w:rPr>
          <w:rFonts w:hint="eastAsia"/>
        </w:rPr>
        <w:t>принципах</w:t>
      </w:r>
      <w:r>
        <w:t xml:space="preserve"> </w:t>
      </w:r>
      <w:r>
        <w:rPr>
          <w:rFonts w:hint="eastAsia"/>
        </w:rPr>
        <w:t>профилирования</w:t>
      </w:r>
      <w:r>
        <w:t xml:space="preserve"> </w:t>
      </w:r>
      <w:r>
        <w:rPr>
          <w:rFonts w:hint="eastAsia"/>
        </w:rPr>
        <w:t>корпусных</w:t>
      </w:r>
      <w:r>
        <w:t xml:space="preserve"> </w:t>
      </w:r>
      <w:r>
        <w:rPr>
          <w:rFonts w:hint="eastAsia"/>
        </w:rPr>
        <w:t>элементов</w:t>
      </w:r>
      <w:r>
        <w:t xml:space="preserve"> </w:t>
      </w:r>
      <w:r>
        <w:rPr>
          <w:rFonts w:hint="eastAsia"/>
        </w:rPr>
        <w:t>и</w:t>
      </w:r>
      <w:r>
        <w:t xml:space="preserve"> </w:t>
      </w:r>
      <w:r>
        <w:rPr>
          <w:rFonts w:hint="eastAsia"/>
        </w:rPr>
        <w:t>методика</w:t>
      </w:r>
      <w:r>
        <w:t xml:space="preserve"> </w:t>
      </w:r>
      <w:r>
        <w:rPr>
          <w:rFonts w:hint="eastAsia"/>
        </w:rPr>
        <w:t>построения</w:t>
      </w:r>
      <w:r>
        <w:t xml:space="preserve"> </w:t>
      </w:r>
      <w:r>
        <w:rPr>
          <w:rFonts w:hint="eastAsia"/>
        </w:rPr>
        <w:t>профилей</w:t>
      </w:r>
      <w:r>
        <w:t xml:space="preserve"> </w:t>
      </w:r>
      <w:r>
        <w:rPr>
          <w:rFonts w:hint="eastAsia"/>
        </w:rPr>
        <w:t>корпусных</w:t>
      </w:r>
      <w:r>
        <w:t xml:space="preserve"> </w:t>
      </w:r>
      <w:r>
        <w:rPr>
          <w:rFonts w:hint="eastAsia"/>
        </w:rPr>
        <w:t>элемен</w:t>
      </w:r>
      <w:r>
        <w:rPr>
          <w:rFonts w:hint="eastAsia"/>
        </w:rPr>
        <w:t>¬</w:t>
      </w:r>
      <w:r>
        <w:rPr>
          <w:rFonts w:hint="eastAsia"/>
        </w:rPr>
        <w:t>тов</w:t>
      </w:r>
      <w:r>
        <w:t xml:space="preserve"> </w:t>
      </w:r>
      <w:r>
        <w:rPr>
          <w:rFonts w:hint="eastAsia"/>
        </w:rPr>
        <w:t>емкостны</w:t>
      </w:r>
      <w:r>
        <w:rPr>
          <w:rFonts w:hint="eastAsia"/>
        </w:rPr>
        <w:lastRenderedPageBreak/>
        <w:t>х</w:t>
      </w:r>
      <w:r>
        <w:t xml:space="preserve"> </w:t>
      </w:r>
      <w:r>
        <w:rPr>
          <w:rFonts w:hint="eastAsia"/>
        </w:rPr>
        <w:t>аппаратов</w:t>
      </w:r>
      <w:r>
        <w:t>.</w:t>
      </w:r>
    </w:p>
    <w:p w14:paraId="07D113ED" w14:textId="77777777" w:rsidR="00D23461" w:rsidRDefault="00D23461" w:rsidP="00D23461">
      <w:r>
        <w:t>3</w:t>
      </w:r>
      <w:r>
        <w:tab/>
      </w:r>
      <w:r>
        <w:rPr>
          <w:rFonts w:hint="eastAsia"/>
        </w:rPr>
        <w:t>На</w:t>
      </w:r>
      <w:r>
        <w:t xml:space="preserve"> </w:t>
      </w:r>
      <w:r>
        <w:rPr>
          <w:rFonts w:hint="eastAsia"/>
        </w:rPr>
        <w:t>основании</w:t>
      </w:r>
      <w:r>
        <w:t xml:space="preserve"> </w:t>
      </w:r>
      <w:r>
        <w:rPr>
          <w:rFonts w:hint="eastAsia"/>
        </w:rPr>
        <w:t>экспериментальных</w:t>
      </w:r>
      <w:r>
        <w:t xml:space="preserve"> </w:t>
      </w:r>
      <w:r>
        <w:rPr>
          <w:rFonts w:hint="eastAsia"/>
        </w:rPr>
        <w:t>исследований</w:t>
      </w:r>
      <w:r>
        <w:t xml:space="preserve"> </w:t>
      </w:r>
      <w:r>
        <w:rPr>
          <w:rFonts w:hint="eastAsia"/>
        </w:rPr>
        <w:t>гидродинамических</w:t>
      </w:r>
      <w:r>
        <w:t xml:space="preserve"> </w:t>
      </w:r>
      <w:r>
        <w:rPr>
          <w:rFonts w:hint="eastAsia"/>
        </w:rPr>
        <w:t>характеристик</w:t>
      </w:r>
      <w:r>
        <w:t xml:space="preserve"> </w:t>
      </w:r>
      <w:r>
        <w:rPr>
          <w:rFonts w:hint="eastAsia"/>
        </w:rPr>
        <w:t>перемешивающих</w:t>
      </w:r>
      <w:r>
        <w:t xml:space="preserve"> </w:t>
      </w:r>
      <w:r>
        <w:rPr>
          <w:rFonts w:hint="eastAsia"/>
        </w:rPr>
        <w:t>аппаратов</w:t>
      </w:r>
      <w:r>
        <w:t xml:space="preserve"> </w:t>
      </w:r>
      <w:r>
        <w:rPr>
          <w:rFonts w:hint="eastAsia"/>
        </w:rPr>
        <w:t>различной</w:t>
      </w:r>
      <w:r>
        <w:t xml:space="preserve"> </w:t>
      </w:r>
      <w:r>
        <w:rPr>
          <w:rFonts w:hint="eastAsia"/>
        </w:rPr>
        <w:t>конструкции</w:t>
      </w:r>
      <w:r>
        <w:t xml:space="preserve"> </w:t>
      </w:r>
      <w:r>
        <w:rPr>
          <w:rFonts w:hint="eastAsia"/>
        </w:rPr>
        <w:t>установ</w:t>
      </w:r>
      <w:r>
        <w:rPr>
          <w:rFonts w:hint="eastAsia"/>
        </w:rPr>
        <w:t>¬</w:t>
      </w:r>
      <w:r>
        <w:rPr>
          <w:rFonts w:hint="eastAsia"/>
        </w:rPr>
        <w:t>лено</w:t>
      </w:r>
      <w:r>
        <w:t xml:space="preserve">, </w:t>
      </w:r>
      <w:r>
        <w:rPr>
          <w:rFonts w:hint="eastAsia"/>
        </w:rPr>
        <w:t>что</w:t>
      </w:r>
      <w:r>
        <w:t xml:space="preserve"> </w:t>
      </w:r>
      <w:r>
        <w:rPr>
          <w:rFonts w:hint="eastAsia"/>
        </w:rPr>
        <w:t>применение</w:t>
      </w:r>
      <w:r>
        <w:t xml:space="preserve"> </w:t>
      </w:r>
      <w:r>
        <w:rPr>
          <w:rFonts w:hint="eastAsia"/>
        </w:rPr>
        <w:t>аппарата</w:t>
      </w:r>
      <w:r>
        <w:t xml:space="preserve"> </w:t>
      </w:r>
      <w:r>
        <w:rPr>
          <w:rFonts w:hint="eastAsia"/>
        </w:rPr>
        <w:t>профилированной</w:t>
      </w:r>
      <w:r>
        <w:t xml:space="preserve"> </w:t>
      </w:r>
      <w:r>
        <w:rPr>
          <w:rFonts w:hint="eastAsia"/>
        </w:rPr>
        <w:t>формы</w:t>
      </w:r>
      <w:r>
        <w:t xml:space="preserve"> </w:t>
      </w:r>
      <w:r>
        <w:rPr>
          <w:rFonts w:hint="eastAsia"/>
        </w:rPr>
        <w:t>с</w:t>
      </w:r>
      <w:r>
        <w:t xml:space="preserve"> </w:t>
      </w:r>
      <w:r>
        <w:rPr>
          <w:rFonts w:hint="eastAsia"/>
        </w:rPr>
        <w:t>ротором</w:t>
      </w:r>
      <w:r>
        <w:t xml:space="preserve"> </w:t>
      </w:r>
      <w:r>
        <w:rPr>
          <w:rFonts w:hint="eastAsia"/>
        </w:rPr>
        <w:t>геликои</w:t>
      </w:r>
      <w:r>
        <w:rPr>
          <w:rFonts w:hint="eastAsia"/>
        </w:rPr>
        <w:t>¬</w:t>
      </w:r>
      <w:r>
        <w:rPr>
          <w:rFonts w:hint="eastAsia"/>
        </w:rPr>
        <w:t>дального</w:t>
      </w:r>
      <w:r>
        <w:t xml:space="preserve"> </w:t>
      </w:r>
      <w:r>
        <w:rPr>
          <w:rFonts w:hint="eastAsia"/>
        </w:rPr>
        <w:t>типа</w:t>
      </w:r>
      <w:r>
        <w:t xml:space="preserve"> </w:t>
      </w:r>
      <w:r>
        <w:rPr>
          <w:rFonts w:hint="eastAsia"/>
        </w:rPr>
        <w:t>и</w:t>
      </w:r>
      <w:r>
        <w:t xml:space="preserve"> </w:t>
      </w:r>
      <w:r>
        <w:rPr>
          <w:rFonts w:hint="eastAsia"/>
        </w:rPr>
        <w:t>верхней</w:t>
      </w:r>
      <w:r>
        <w:t xml:space="preserve"> </w:t>
      </w:r>
      <w:r>
        <w:rPr>
          <w:rFonts w:hint="eastAsia"/>
        </w:rPr>
        <w:t>направляющей</w:t>
      </w:r>
      <w:r>
        <w:t xml:space="preserve"> </w:t>
      </w:r>
      <w:r>
        <w:rPr>
          <w:rFonts w:hint="eastAsia"/>
        </w:rPr>
        <w:t>вставкой</w:t>
      </w:r>
      <w:r>
        <w:t xml:space="preserve"> (</w:t>
      </w:r>
      <w:r>
        <w:rPr>
          <w:rFonts w:hint="eastAsia"/>
        </w:rPr>
        <w:t>угол</w:t>
      </w:r>
      <w:r>
        <w:t xml:space="preserve"> </w:t>
      </w:r>
      <w:r>
        <w:rPr>
          <w:rFonts w:hint="eastAsia"/>
        </w:rPr>
        <w:t>установки</w:t>
      </w:r>
      <w:r>
        <w:t xml:space="preserve"> </w:t>
      </w:r>
      <w:r>
        <w:rPr>
          <w:rFonts w:hint="eastAsia"/>
        </w:rPr>
        <w:t>лопаток</w:t>
      </w:r>
      <w:r>
        <w:t xml:space="preserve"> </w:t>
      </w:r>
      <w:r>
        <w:rPr>
          <w:rFonts w:hint="eastAsia"/>
        </w:rPr>
        <w:t>а</w:t>
      </w:r>
      <w:r>
        <w:t xml:space="preserve"> = 0</w:t>
      </w:r>
      <w:r>
        <w:rPr>
          <w:rFonts w:hint="eastAsia"/>
        </w:rPr>
        <w:t>°</w:t>
      </w:r>
      <w:r>
        <w:t xml:space="preserve">) </w:t>
      </w:r>
      <w:r>
        <w:rPr>
          <w:rFonts w:hint="eastAsia"/>
        </w:rPr>
        <w:t>приводит</w:t>
      </w:r>
      <w:r>
        <w:t xml:space="preserve"> </w:t>
      </w:r>
      <w:r>
        <w:rPr>
          <w:rFonts w:hint="eastAsia"/>
        </w:rPr>
        <w:t>к</w:t>
      </w:r>
      <w:r>
        <w:t xml:space="preserve"> </w:t>
      </w:r>
      <w:r>
        <w:rPr>
          <w:rFonts w:hint="eastAsia"/>
        </w:rPr>
        <w:t>увеличению</w:t>
      </w:r>
      <w:r>
        <w:t xml:space="preserve"> </w:t>
      </w:r>
      <w:r>
        <w:rPr>
          <w:rFonts w:hint="eastAsia"/>
        </w:rPr>
        <w:t>осевой</w:t>
      </w:r>
      <w:r>
        <w:t xml:space="preserve"> </w:t>
      </w:r>
      <w:r>
        <w:rPr>
          <w:rFonts w:hint="eastAsia"/>
        </w:rPr>
        <w:t>составляющей</w:t>
      </w:r>
      <w:r>
        <w:t xml:space="preserve"> </w:t>
      </w:r>
      <w:r>
        <w:rPr>
          <w:rFonts w:hint="eastAsia"/>
        </w:rPr>
        <w:t>абсолютной</w:t>
      </w:r>
      <w:r>
        <w:t xml:space="preserve"> </w:t>
      </w:r>
      <w:r>
        <w:rPr>
          <w:rFonts w:hint="eastAsia"/>
        </w:rPr>
        <w:t>скорости</w:t>
      </w:r>
      <w:r>
        <w:t xml:space="preserve"> </w:t>
      </w:r>
      <w:r>
        <w:rPr>
          <w:rFonts w:hint="eastAsia"/>
        </w:rPr>
        <w:t>по</w:t>
      </w:r>
      <w:r>
        <w:rPr>
          <w:rFonts w:hint="eastAsia"/>
        </w:rPr>
        <w:t>¬</w:t>
      </w:r>
      <w:r>
        <w:rPr>
          <w:rFonts w:hint="eastAsia"/>
        </w:rPr>
        <w:t>тока</w:t>
      </w:r>
      <w:r>
        <w:t xml:space="preserve"> </w:t>
      </w:r>
      <w:r>
        <w:rPr>
          <w:rFonts w:hint="eastAsia"/>
        </w:rPr>
        <w:t>на</w:t>
      </w:r>
      <w:r>
        <w:t xml:space="preserve"> 35 %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аппаратом</w:t>
      </w:r>
      <w:r>
        <w:t xml:space="preserve"> </w:t>
      </w:r>
      <w:r>
        <w:rPr>
          <w:rFonts w:hint="eastAsia"/>
        </w:rPr>
        <w:t>цилиндрической</w:t>
      </w:r>
      <w:r>
        <w:t xml:space="preserve"> </w:t>
      </w:r>
      <w:r>
        <w:rPr>
          <w:rFonts w:hint="eastAsia"/>
        </w:rPr>
        <w:t>конструкции</w:t>
      </w:r>
      <w:r>
        <w:t>.</w:t>
      </w:r>
    </w:p>
    <w:p w14:paraId="7AF62BD5" w14:textId="77777777" w:rsidR="00D23461" w:rsidRDefault="00D23461" w:rsidP="00D23461">
      <w:r>
        <w:t>4</w:t>
      </w:r>
      <w:r>
        <w:tab/>
      </w:r>
      <w:r>
        <w:rPr>
          <w:rFonts w:hint="eastAsia"/>
        </w:rPr>
        <w:t>Установлено</w:t>
      </w:r>
      <w:r>
        <w:t xml:space="preserve">, </w:t>
      </w:r>
      <w:r>
        <w:rPr>
          <w:rFonts w:hint="eastAsia"/>
        </w:rPr>
        <w:t>что</w:t>
      </w:r>
      <w:r>
        <w:t xml:space="preserve"> </w:t>
      </w:r>
      <w:r>
        <w:rPr>
          <w:rFonts w:hint="eastAsia"/>
        </w:rPr>
        <w:t>применение</w:t>
      </w:r>
      <w:r>
        <w:t xml:space="preserve"> </w:t>
      </w:r>
      <w:r>
        <w:rPr>
          <w:rFonts w:hint="eastAsia"/>
        </w:rPr>
        <w:t>аппарата</w:t>
      </w:r>
      <w:r>
        <w:t xml:space="preserve"> </w:t>
      </w:r>
      <w:r>
        <w:rPr>
          <w:rFonts w:hint="eastAsia"/>
        </w:rPr>
        <w:t>профилированной</w:t>
      </w:r>
      <w:r>
        <w:t xml:space="preserve"> </w:t>
      </w:r>
      <w:r>
        <w:rPr>
          <w:rFonts w:hint="eastAsia"/>
        </w:rPr>
        <w:t>формы</w:t>
      </w:r>
      <w:r>
        <w:t xml:space="preserve"> </w:t>
      </w:r>
      <w:r>
        <w:rPr>
          <w:rFonts w:hint="eastAsia"/>
        </w:rPr>
        <w:t>совместно</w:t>
      </w:r>
      <w:r>
        <w:t xml:space="preserve"> </w:t>
      </w:r>
      <w:r>
        <w:rPr>
          <w:rFonts w:hint="eastAsia"/>
        </w:rPr>
        <w:t>с</w:t>
      </w:r>
      <w:r>
        <w:t xml:space="preserve"> </w:t>
      </w:r>
      <w:r>
        <w:rPr>
          <w:rFonts w:hint="eastAsia"/>
        </w:rPr>
        <w:t>РГТ</w:t>
      </w:r>
      <w:r>
        <w:t xml:space="preserve">-270 </w:t>
      </w:r>
      <w:r>
        <w:rPr>
          <w:rFonts w:hint="eastAsia"/>
        </w:rPr>
        <w:t>и</w:t>
      </w:r>
      <w:r>
        <w:t xml:space="preserve"> </w:t>
      </w:r>
      <w:r>
        <w:rPr>
          <w:rFonts w:hint="eastAsia"/>
        </w:rPr>
        <w:t>верхней</w:t>
      </w:r>
      <w:r>
        <w:t xml:space="preserve"> </w:t>
      </w:r>
      <w:r>
        <w:rPr>
          <w:rFonts w:hint="eastAsia"/>
        </w:rPr>
        <w:t>направляющей</w:t>
      </w:r>
      <w:r>
        <w:t xml:space="preserve"> </w:t>
      </w:r>
      <w:r>
        <w:rPr>
          <w:rFonts w:hint="eastAsia"/>
        </w:rPr>
        <w:t>вставкой</w:t>
      </w:r>
      <w:r>
        <w:t xml:space="preserve"> </w:t>
      </w:r>
      <w:r>
        <w:rPr>
          <w:rFonts w:hint="eastAsia"/>
        </w:rPr>
        <w:t>позволяет</w:t>
      </w:r>
      <w:r>
        <w:t xml:space="preserve"> </w:t>
      </w:r>
      <w:r>
        <w:rPr>
          <w:rFonts w:hint="eastAsia"/>
        </w:rPr>
        <w:t>снизить</w:t>
      </w:r>
      <w:r>
        <w:t xml:space="preserve"> </w:t>
      </w:r>
      <w:r>
        <w:rPr>
          <w:rFonts w:hint="eastAsia"/>
        </w:rPr>
        <w:t>потребления</w:t>
      </w:r>
      <w:r>
        <w:t xml:space="preserve"> </w:t>
      </w:r>
      <w:r>
        <w:rPr>
          <w:rFonts w:hint="eastAsia"/>
        </w:rPr>
        <w:t>энергии</w:t>
      </w:r>
      <w:r>
        <w:t xml:space="preserve"> </w:t>
      </w:r>
      <w:r>
        <w:rPr>
          <w:rFonts w:hint="eastAsia"/>
        </w:rPr>
        <w:t>на</w:t>
      </w:r>
      <w:r>
        <w:t xml:space="preserve"> 40 %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цилиндрическим</w:t>
      </w:r>
      <w:r>
        <w:t xml:space="preserve"> </w:t>
      </w:r>
      <w:r>
        <w:rPr>
          <w:rFonts w:hint="eastAsia"/>
        </w:rPr>
        <w:t>аппаратом</w:t>
      </w:r>
      <w:r>
        <w:t xml:space="preserve"> </w:t>
      </w:r>
      <w:r>
        <w:rPr>
          <w:rFonts w:hint="eastAsia"/>
        </w:rPr>
        <w:t>с</w:t>
      </w:r>
      <w:r>
        <w:t xml:space="preserve"> </w:t>
      </w:r>
      <w:r>
        <w:rPr>
          <w:rFonts w:hint="eastAsia"/>
        </w:rPr>
        <w:t>турбинной</w:t>
      </w:r>
      <w:r>
        <w:t xml:space="preserve"> </w:t>
      </w:r>
      <w:r>
        <w:rPr>
          <w:rFonts w:hint="eastAsia"/>
        </w:rPr>
        <w:t>мешалкой</w:t>
      </w:r>
      <w:r>
        <w:t>.</w:t>
      </w:r>
    </w:p>
    <w:p w14:paraId="50FC882F" w14:textId="77777777" w:rsidR="00D23461" w:rsidRDefault="00D23461" w:rsidP="00D23461">
      <w:r>
        <w:t>5</w:t>
      </w:r>
      <w:r>
        <w:tab/>
      </w:r>
      <w:r>
        <w:rPr>
          <w:rFonts w:hint="eastAsia"/>
        </w:rPr>
        <w:t>Определены</w:t>
      </w:r>
      <w:r>
        <w:t xml:space="preserve"> </w:t>
      </w:r>
      <w:r>
        <w:rPr>
          <w:rFonts w:hint="eastAsia"/>
        </w:rPr>
        <w:t>оптимальные</w:t>
      </w:r>
      <w:r>
        <w:t xml:space="preserve"> </w:t>
      </w:r>
      <w:r>
        <w:rPr>
          <w:rFonts w:hint="eastAsia"/>
        </w:rPr>
        <w:t>технологические</w:t>
      </w:r>
      <w:r>
        <w:t xml:space="preserve"> </w:t>
      </w:r>
      <w:r>
        <w:rPr>
          <w:rFonts w:hint="eastAsia"/>
        </w:rPr>
        <w:t>режимы</w:t>
      </w:r>
      <w:r>
        <w:t xml:space="preserve"> </w:t>
      </w:r>
      <w:r>
        <w:rPr>
          <w:rFonts w:hint="eastAsia"/>
        </w:rPr>
        <w:t>работы</w:t>
      </w:r>
      <w:r>
        <w:t xml:space="preserve"> </w:t>
      </w:r>
      <w:r>
        <w:rPr>
          <w:rFonts w:hint="eastAsia"/>
        </w:rPr>
        <w:t>аппарата</w:t>
      </w:r>
      <w:r>
        <w:t xml:space="preserve"> </w:t>
      </w:r>
      <w:r>
        <w:rPr>
          <w:rFonts w:hint="eastAsia"/>
        </w:rPr>
        <w:t>с</w:t>
      </w:r>
      <w:r>
        <w:t xml:space="preserve"> </w:t>
      </w:r>
      <w:r>
        <w:rPr>
          <w:rFonts w:hint="eastAsia"/>
        </w:rPr>
        <w:t>профилированными</w:t>
      </w:r>
      <w:r>
        <w:t xml:space="preserve"> </w:t>
      </w:r>
      <w:r>
        <w:rPr>
          <w:rFonts w:hint="eastAsia"/>
        </w:rPr>
        <w:t>элементами</w:t>
      </w:r>
      <w:r>
        <w:t xml:space="preserve"> </w:t>
      </w:r>
      <w:r>
        <w:rPr>
          <w:rFonts w:hint="eastAsia"/>
        </w:rPr>
        <w:t>корпуса</w:t>
      </w:r>
      <w:r>
        <w:t xml:space="preserve"> </w:t>
      </w:r>
      <w:r>
        <w:rPr>
          <w:rFonts w:hint="eastAsia"/>
        </w:rPr>
        <w:t>при</w:t>
      </w:r>
      <w:r>
        <w:t xml:space="preserve"> </w:t>
      </w:r>
      <w:r>
        <w:rPr>
          <w:rFonts w:hint="eastAsia"/>
        </w:rPr>
        <w:t>подготовке</w:t>
      </w:r>
      <w:r>
        <w:t xml:space="preserve"> </w:t>
      </w:r>
      <w:r>
        <w:rPr>
          <w:rFonts w:hint="eastAsia"/>
        </w:rPr>
        <w:t>композиции</w:t>
      </w:r>
      <w:r>
        <w:t xml:space="preserve"> </w:t>
      </w:r>
      <w:r>
        <w:rPr>
          <w:rFonts w:hint="eastAsia"/>
        </w:rPr>
        <w:t>бу</w:t>
      </w:r>
      <w:r>
        <w:rPr>
          <w:rFonts w:hint="eastAsia"/>
        </w:rPr>
        <w:t>¬</w:t>
      </w:r>
      <w:r>
        <w:rPr>
          <w:rFonts w:hint="eastAsia"/>
        </w:rPr>
        <w:t>мажной</w:t>
      </w:r>
      <w:r>
        <w:t xml:space="preserve"> </w:t>
      </w:r>
      <w:r>
        <w:rPr>
          <w:rFonts w:hint="eastAsia"/>
        </w:rPr>
        <w:t>массы</w:t>
      </w:r>
      <w:r>
        <w:t xml:space="preserve">. </w:t>
      </w:r>
      <w:r>
        <w:rPr>
          <w:rFonts w:hint="eastAsia"/>
        </w:rPr>
        <w:t>Для</w:t>
      </w:r>
      <w:r>
        <w:t xml:space="preserve"> </w:t>
      </w:r>
      <w:r>
        <w:rPr>
          <w:rFonts w:hint="eastAsia"/>
        </w:rPr>
        <w:t>разрывного</w:t>
      </w:r>
      <w:r>
        <w:t xml:space="preserve"> </w:t>
      </w:r>
      <w:r>
        <w:rPr>
          <w:rFonts w:hint="eastAsia"/>
        </w:rPr>
        <w:t>усилия</w:t>
      </w:r>
      <w:r>
        <w:t xml:space="preserve"> </w:t>
      </w:r>
      <w:r>
        <w:rPr>
          <w:rFonts w:hint="eastAsia"/>
        </w:rPr>
        <w:t>оптимальный</w:t>
      </w:r>
      <w:r>
        <w:t xml:space="preserve"> </w:t>
      </w:r>
      <w:r>
        <w:rPr>
          <w:rFonts w:hint="eastAsia"/>
        </w:rPr>
        <w:t>технологический</w:t>
      </w:r>
      <w:r>
        <w:t xml:space="preserve"> </w:t>
      </w:r>
      <w:r>
        <w:rPr>
          <w:rFonts w:hint="eastAsia"/>
        </w:rPr>
        <w:t>ре</w:t>
      </w:r>
      <w:r>
        <w:rPr>
          <w:rFonts w:hint="eastAsia"/>
        </w:rPr>
        <w:t>¬</w:t>
      </w:r>
      <w:r>
        <w:rPr>
          <w:rFonts w:hint="eastAsia"/>
        </w:rPr>
        <w:t>жим</w:t>
      </w:r>
      <w:r>
        <w:t xml:space="preserve"> </w:t>
      </w:r>
      <w:r>
        <w:rPr>
          <w:rFonts w:hint="eastAsia"/>
        </w:rPr>
        <w:t>составил</w:t>
      </w:r>
      <w:r>
        <w:t xml:space="preserve">: </w:t>
      </w:r>
      <w:r>
        <w:rPr>
          <w:rFonts w:hint="eastAsia"/>
        </w:rPr>
        <w:t>с</w:t>
      </w:r>
      <w:r>
        <w:t xml:space="preserve"> = 0,1 %; </w:t>
      </w:r>
      <w:r>
        <w:rPr>
          <w:rFonts w:hint="eastAsia"/>
        </w:rPr>
        <w:t>т</w:t>
      </w:r>
      <w:r>
        <w:t xml:space="preserve"> = 19,6 </w:t>
      </w:r>
      <w:r>
        <w:rPr>
          <w:rFonts w:hint="eastAsia"/>
        </w:rPr>
        <w:t>мин</w:t>
      </w:r>
      <w:r>
        <w:t xml:space="preserve">; n = 407,4 </w:t>
      </w:r>
      <w:r>
        <w:rPr>
          <w:rFonts w:hint="eastAsia"/>
        </w:rPr>
        <w:t>об</w:t>
      </w:r>
      <w:r>
        <w:t>/</w:t>
      </w:r>
      <w:r>
        <w:rPr>
          <w:rFonts w:hint="eastAsia"/>
        </w:rPr>
        <w:t>мин</w:t>
      </w:r>
      <w:r>
        <w:t xml:space="preserve">; </w:t>
      </w:r>
      <w:r>
        <w:rPr>
          <w:rFonts w:hint="eastAsia"/>
        </w:rPr>
        <w:t>для</w:t>
      </w:r>
      <w:r>
        <w:t xml:space="preserve"> </w:t>
      </w:r>
      <w:r>
        <w:rPr>
          <w:rFonts w:hint="eastAsia"/>
        </w:rPr>
        <w:t>капиллярной</w:t>
      </w:r>
      <w:r>
        <w:t xml:space="preserve"> </w:t>
      </w:r>
      <w:r>
        <w:rPr>
          <w:rFonts w:hint="eastAsia"/>
        </w:rPr>
        <w:t>впитываемости</w:t>
      </w:r>
      <w:r>
        <w:t xml:space="preserve">: </w:t>
      </w:r>
      <w:r>
        <w:rPr>
          <w:rFonts w:hint="eastAsia"/>
        </w:rPr>
        <w:t>с</w:t>
      </w:r>
      <w:r>
        <w:t xml:space="preserve"> = 0,1 %; </w:t>
      </w:r>
      <w:r>
        <w:rPr>
          <w:rFonts w:hint="eastAsia"/>
        </w:rPr>
        <w:t>т</w:t>
      </w:r>
      <w:r>
        <w:t xml:space="preserve"> = 18,2 </w:t>
      </w:r>
      <w:r>
        <w:rPr>
          <w:rFonts w:hint="eastAsia"/>
        </w:rPr>
        <w:t>мин</w:t>
      </w:r>
      <w:r>
        <w:t xml:space="preserve">; n = 393,2 </w:t>
      </w:r>
      <w:r>
        <w:rPr>
          <w:rFonts w:hint="eastAsia"/>
        </w:rPr>
        <w:t>об</w:t>
      </w:r>
      <w:r>
        <w:t>/</w:t>
      </w:r>
      <w:r>
        <w:rPr>
          <w:rFonts w:hint="eastAsia"/>
        </w:rPr>
        <w:t>мин</w:t>
      </w:r>
      <w:r>
        <w:t>.</w:t>
      </w:r>
    </w:p>
    <w:p w14:paraId="03014C05" w14:textId="77777777" w:rsidR="00D23461" w:rsidRDefault="00D23461" w:rsidP="00D23461">
      <w:r>
        <w:t>6</w:t>
      </w:r>
      <w:r>
        <w:tab/>
      </w:r>
      <w:r>
        <w:rPr>
          <w:rFonts w:hint="eastAsia"/>
        </w:rPr>
        <w:t>Разработана</w:t>
      </w:r>
      <w:r>
        <w:t xml:space="preserve"> </w:t>
      </w:r>
      <w:r>
        <w:rPr>
          <w:rFonts w:hint="eastAsia"/>
        </w:rPr>
        <w:t>методика</w:t>
      </w:r>
      <w:r>
        <w:t xml:space="preserve"> </w:t>
      </w:r>
      <w:r>
        <w:rPr>
          <w:rFonts w:hint="eastAsia"/>
        </w:rPr>
        <w:t>инженерного</w:t>
      </w:r>
      <w:r>
        <w:t xml:space="preserve"> </w:t>
      </w:r>
      <w:r>
        <w:rPr>
          <w:rFonts w:hint="eastAsia"/>
        </w:rPr>
        <w:t>построения</w:t>
      </w:r>
      <w:r>
        <w:t xml:space="preserve"> </w:t>
      </w:r>
      <w:r>
        <w:rPr>
          <w:rFonts w:hint="eastAsia"/>
        </w:rPr>
        <w:t>аппарата</w:t>
      </w:r>
      <w:r>
        <w:t xml:space="preserve"> </w:t>
      </w:r>
      <w:r>
        <w:rPr>
          <w:rFonts w:hint="eastAsia"/>
        </w:rPr>
        <w:t>с</w:t>
      </w:r>
      <w:r>
        <w:t xml:space="preserve"> </w:t>
      </w:r>
      <w:r>
        <w:rPr>
          <w:rFonts w:hint="eastAsia"/>
        </w:rPr>
        <w:t>профили</w:t>
      </w:r>
      <w:r>
        <w:t>-</w:t>
      </w:r>
      <w:r>
        <w:rPr>
          <w:rFonts w:hint="eastAsia"/>
        </w:rPr>
        <w:t>рованными</w:t>
      </w:r>
      <w:r>
        <w:t xml:space="preserve"> </w:t>
      </w:r>
      <w:r>
        <w:rPr>
          <w:rFonts w:hint="eastAsia"/>
        </w:rPr>
        <w:t>элементами</w:t>
      </w:r>
      <w:r>
        <w:t xml:space="preserve"> </w:t>
      </w:r>
      <w:r>
        <w:rPr>
          <w:rFonts w:hint="eastAsia"/>
        </w:rPr>
        <w:t>корпуса</w:t>
      </w:r>
      <w:r>
        <w:t xml:space="preserve"> </w:t>
      </w:r>
      <w:r>
        <w:rPr>
          <w:rFonts w:hint="eastAsia"/>
        </w:rPr>
        <w:t>различного</w:t>
      </w:r>
      <w:r>
        <w:t xml:space="preserve"> </w:t>
      </w:r>
      <w:r>
        <w:rPr>
          <w:rFonts w:hint="eastAsia"/>
        </w:rPr>
        <w:t>функционального</w:t>
      </w:r>
      <w:r>
        <w:t xml:space="preserve"> </w:t>
      </w:r>
      <w:r>
        <w:rPr>
          <w:rFonts w:hint="eastAsia"/>
        </w:rPr>
        <w:t>назначения</w:t>
      </w:r>
      <w:r>
        <w:t xml:space="preserve"> </w:t>
      </w:r>
      <w:r>
        <w:rPr>
          <w:rFonts w:hint="eastAsia"/>
        </w:rPr>
        <w:t>с</w:t>
      </w:r>
      <w:r>
        <w:t xml:space="preserve"> </w:t>
      </w:r>
      <w:r>
        <w:rPr>
          <w:rFonts w:hint="eastAsia"/>
        </w:rPr>
        <w:t>ротором</w:t>
      </w:r>
      <w:r>
        <w:t xml:space="preserve"> </w:t>
      </w:r>
      <w:r>
        <w:rPr>
          <w:rFonts w:hint="eastAsia"/>
        </w:rPr>
        <w:t>геликоидального</w:t>
      </w:r>
      <w:r>
        <w:t xml:space="preserve"> </w:t>
      </w:r>
      <w:r>
        <w:rPr>
          <w:rFonts w:hint="eastAsia"/>
        </w:rPr>
        <w:t>типа</w:t>
      </w:r>
      <w:r>
        <w:t>.</w:t>
      </w:r>
    </w:p>
    <w:p w14:paraId="7D385235" w14:textId="63CE003B" w:rsidR="00D23461" w:rsidRPr="00D23461" w:rsidRDefault="00D23461" w:rsidP="00D23461">
      <w:r>
        <w:rPr>
          <w:rFonts w:hint="eastAsia"/>
        </w:rPr>
        <w:t>Выполнена</w:t>
      </w:r>
      <w:r>
        <w:t xml:space="preserve">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применения</w:t>
      </w:r>
      <w:r>
        <w:t xml:space="preserve"> </w:t>
      </w:r>
      <w:r>
        <w:rPr>
          <w:rFonts w:hint="eastAsia"/>
        </w:rPr>
        <w:t>пере</w:t>
      </w:r>
      <w:r>
        <w:rPr>
          <w:rFonts w:hint="eastAsia"/>
        </w:rPr>
        <w:t>¬</w:t>
      </w:r>
      <w:r>
        <w:rPr>
          <w:rFonts w:hint="eastAsia"/>
        </w:rPr>
        <w:t>мешивающего</w:t>
      </w:r>
      <w:r>
        <w:t xml:space="preserve"> </w:t>
      </w:r>
      <w:r>
        <w:rPr>
          <w:rFonts w:hint="eastAsia"/>
        </w:rPr>
        <w:t>аппарата</w:t>
      </w:r>
      <w:r>
        <w:t xml:space="preserve"> </w:t>
      </w:r>
      <w:r>
        <w:rPr>
          <w:rFonts w:hint="eastAsia"/>
        </w:rPr>
        <w:t>профилированной</w:t>
      </w:r>
      <w:r>
        <w:t xml:space="preserve"> </w:t>
      </w:r>
      <w:r>
        <w:rPr>
          <w:rFonts w:hint="eastAsia"/>
        </w:rPr>
        <w:t>формы</w:t>
      </w:r>
      <w:r>
        <w:t xml:space="preserve"> </w:t>
      </w:r>
      <w:r>
        <w:rPr>
          <w:rFonts w:hint="eastAsia"/>
        </w:rPr>
        <w:t>для</w:t>
      </w:r>
      <w:r>
        <w:t xml:space="preserve"> </w:t>
      </w:r>
      <w:r>
        <w:rPr>
          <w:rFonts w:hint="eastAsia"/>
        </w:rPr>
        <w:t>подготовки</w:t>
      </w:r>
      <w:r>
        <w:t xml:space="preserve"> </w:t>
      </w:r>
      <w:r>
        <w:rPr>
          <w:rFonts w:hint="eastAsia"/>
        </w:rPr>
        <w:t>компози</w:t>
      </w:r>
      <w:r>
        <w:rPr>
          <w:rFonts w:hint="eastAsia"/>
        </w:rPr>
        <w:t>¬</w:t>
      </w:r>
      <w:r>
        <w:rPr>
          <w:rFonts w:hint="eastAsia"/>
        </w:rPr>
        <w:t>ции</w:t>
      </w:r>
      <w:r>
        <w:t xml:space="preserve"> </w:t>
      </w:r>
      <w:r>
        <w:rPr>
          <w:rFonts w:hint="eastAsia"/>
        </w:rPr>
        <w:t>бумажной</w:t>
      </w:r>
      <w:r>
        <w:t xml:space="preserve"> </w:t>
      </w:r>
      <w:r>
        <w:rPr>
          <w:rFonts w:hint="eastAsia"/>
        </w:rPr>
        <w:t>массы</w:t>
      </w:r>
      <w:r>
        <w:t xml:space="preserve"> </w:t>
      </w:r>
      <w:r>
        <w:rPr>
          <w:rFonts w:hint="eastAsia"/>
        </w:rPr>
        <w:t>при</w:t>
      </w:r>
      <w:r>
        <w:t xml:space="preserve"> </w:t>
      </w:r>
      <w:r>
        <w:rPr>
          <w:rFonts w:hint="eastAsia"/>
        </w:rPr>
        <w:t>производстве</w:t>
      </w:r>
      <w:r>
        <w:t xml:space="preserve"> </w:t>
      </w:r>
      <w:r>
        <w:rPr>
          <w:rFonts w:hint="eastAsia"/>
        </w:rPr>
        <w:t>санитарно</w:t>
      </w:r>
      <w:r>
        <w:t>-</w:t>
      </w:r>
      <w:r>
        <w:rPr>
          <w:rFonts w:hint="eastAsia"/>
        </w:rPr>
        <w:t>гигиенической</w:t>
      </w:r>
      <w:r>
        <w:t xml:space="preserve"> </w:t>
      </w:r>
      <w:r>
        <w:rPr>
          <w:rFonts w:hint="eastAsia"/>
        </w:rPr>
        <w:t>бумаги</w:t>
      </w:r>
      <w:r>
        <w:t xml:space="preserve">- </w:t>
      </w:r>
      <w:r>
        <w:rPr>
          <w:rFonts w:hint="eastAsia"/>
        </w:rPr>
        <w:t>основы</w:t>
      </w:r>
      <w:r>
        <w:t xml:space="preserve">. </w:t>
      </w:r>
      <w:r>
        <w:rPr>
          <w:rFonts w:hint="eastAsia"/>
        </w:rPr>
        <w:t>Предлагаемый</w:t>
      </w:r>
      <w:r>
        <w:t xml:space="preserve"> </w:t>
      </w:r>
      <w:r>
        <w:rPr>
          <w:rFonts w:hint="eastAsia"/>
        </w:rPr>
        <w:t>вариант</w:t>
      </w:r>
      <w:r>
        <w:t xml:space="preserve"> </w:t>
      </w:r>
      <w:r>
        <w:rPr>
          <w:rFonts w:hint="eastAsia"/>
        </w:rPr>
        <w:t>перемешивающего</w:t>
      </w:r>
      <w:r>
        <w:t xml:space="preserve"> </w:t>
      </w:r>
      <w:r>
        <w:rPr>
          <w:rFonts w:hint="eastAsia"/>
        </w:rPr>
        <w:t>оборудования</w:t>
      </w:r>
      <w:r>
        <w:t xml:space="preserve"> </w:t>
      </w:r>
      <w:r>
        <w:rPr>
          <w:rFonts w:hint="eastAsia"/>
        </w:rPr>
        <w:t>позволяет</w:t>
      </w:r>
      <w:r>
        <w:t xml:space="preserve"> </w:t>
      </w:r>
      <w:r>
        <w:rPr>
          <w:rFonts w:hint="eastAsia"/>
        </w:rPr>
        <w:t>снизить</w:t>
      </w:r>
      <w:r>
        <w:t xml:space="preserve"> </w:t>
      </w:r>
      <w:r>
        <w:rPr>
          <w:rFonts w:hint="eastAsia"/>
        </w:rPr>
        <w:t>себестоимость</w:t>
      </w:r>
      <w:r>
        <w:t xml:space="preserve"> </w:t>
      </w:r>
      <w:r>
        <w:rPr>
          <w:rFonts w:hint="eastAsia"/>
        </w:rPr>
        <w:t>производимой</w:t>
      </w:r>
      <w:r>
        <w:t xml:space="preserve"> </w:t>
      </w:r>
      <w:r>
        <w:rPr>
          <w:rFonts w:hint="eastAsia"/>
        </w:rPr>
        <w:t>бумаги</w:t>
      </w:r>
      <w:r>
        <w:t>-</w:t>
      </w:r>
      <w:r>
        <w:rPr>
          <w:rFonts w:hint="eastAsia"/>
        </w:rPr>
        <w:t>основы</w:t>
      </w:r>
      <w:r>
        <w:t xml:space="preserve"> </w:t>
      </w:r>
      <w:r>
        <w:rPr>
          <w:rFonts w:hint="eastAsia"/>
        </w:rPr>
        <w:t>и</w:t>
      </w:r>
      <w:r>
        <w:t xml:space="preserve"> </w:t>
      </w:r>
      <w:r>
        <w:rPr>
          <w:rFonts w:hint="eastAsia"/>
        </w:rPr>
        <w:t>обеспечивает</w:t>
      </w:r>
      <w:r>
        <w:t xml:space="preserve"> </w:t>
      </w:r>
      <w:r>
        <w:rPr>
          <w:rFonts w:hint="eastAsia"/>
        </w:rPr>
        <w:t>услов</w:t>
      </w:r>
      <w:r>
        <w:rPr>
          <w:rFonts w:hint="eastAsia"/>
        </w:rPr>
        <w:t>¬</w:t>
      </w:r>
      <w:r>
        <w:rPr>
          <w:rFonts w:hint="eastAsia"/>
        </w:rPr>
        <w:t>но</w:t>
      </w:r>
      <w:r>
        <w:t>-</w:t>
      </w:r>
      <w:r>
        <w:rPr>
          <w:rFonts w:hint="eastAsia"/>
        </w:rPr>
        <w:t>годовую</w:t>
      </w:r>
      <w:r>
        <w:t xml:space="preserve"> </w:t>
      </w:r>
      <w:r>
        <w:rPr>
          <w:rFonts w:hint="eastAsia"/>
        </w:rPr>
        <w:t>экономию</w:t>
      </w:r>
      <w:r>
        <w:t xml:space="preserve"> </w:t>
      </w:r>
      <w:r>
        <w:rPr>
          <w:rFonts w:hint="eastAsia"/>
        </w:rPr>
        <w:t>в</w:t>
      </w:r>
      <w:r>
        <w:t xml:space="preserve"> </w:t>
      </w:r>
      <w:r>
        <w:rPr>
          <w:rFonts w:hint="eastAsia"/>
        </w:rPr>
        <w:t>размере</w:t>
      </w:r>
      <w:r>
        <w:t xml:space="preserve"> 345,9 </w:t>
      </w:r>
      <w:r>
        <w:rPr>
          <w:rFonts w:hint="eastAsia"/>
        </w:rPr>
        <w:t>тыс</w:t>
      </w:r>
      <w:r>
        <w:t xml:space="preserve">. </w:t>
      </w:r>
      <w:r>
        <w:rPr>
          <w:rFonts w:hint="eastAsia"/>
        </w:rPr>
        <w:t>руб</w:t>
      </w:r>
      <w:r>
        <w:t xml:space="preserve">. </w:t>
      </w:r>
      <w:r>
        <w:rPr>
          <w:rFonts w:hint="eastAsia"/>
        </w:rPr>
        <w:t>Срок</w:t>
      </w:r>
      <w:r>
        <w:t xml:space="preserve"> </w:t>
      </w:r>
      <w:r>
        <w:rPr>
          <w:rFonts w:hint="eastAsia"/>
        </w:rPr>
        <w:t>окупаемости</w:t>
      </w:r>
      <w:r>
        <w:t xml:space="preserve"> </w:t>
      </w:r>
      <w:r>
        <w:rPr>
          <w:rFonts w:hint="eastAsia"/>
        </w:rPr>
        <w:t>модерни</w:t>
      </w:r>
      <w:r>
        <w:rPr>
          <w:rFonts w:hint="eastAsia"/>
        </w:rPr>
        <w:t>¬</w:t>
      </w:r>
      <w:r>
        <w:rPr>
          <w:rFonts w:hint="eastAsia"/>
        </w:rPr>
        <w:t>зированного</w:t>
      </w:r>
      <w:r>
        <w:t xml:space="preserve"> </w:t>
      </w:r>
      <w:r>
        <w:rPr>
          <w:rFonts w:hint="eastAsia"/>
        </w:rPr>
        <w:t>оборудования</w:t>
      </w:r>
      <w:r>
        <w:t xml:space="preserve"> </w:t>
      </w:r>
      <w:r>
        <w:rPr>
          <w:rFonts w:hint="eastAsia"/>
        </w:rPr>
        <w:t>составляет</w:t>
      </w:r>
      <w:r>
        <w:t xml:space="preserve"> 3,3 </w:t>
      </w:r>
      <w:r>
        <w:rPr>
          <w:rFonts w:hint="eastAsia"/>
        </w:rPr>
        <w:t>года</w:t>
      </w:r>
    </w:p>
    <w:sectPr w:rsidR="00D23461" w:rsidRPr="00D23461" w:rsidSect="00C93BB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70FBA" w14:textId="77777777" w:rsidR="00C93BBE" w:rsidRDefault="00C93BBE">
      <w:pPr>
        <w:spacing w:after="0" w:line="240" w:lineRule="auto"/>
      </w:pPr>
      <w:r>
        <w:separator/>
      </w:r>
    </w:p>
  </w:endnote>
  <w:endnote w:type="continuationSeparator" w:id="0">
    <w:p w14:paraId="3D9587F0" w14:textId="77777777" w:rsidR="00C93BBE" w:rsidRDefault="00C93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83835" w14:textId="77777777" w:rsidR="00C93BBE" w:rsidRDefault="00C93BBE"/>
    <w:p w14:paraId="6AE113E1" w14:textId="77777777" w:rsidR="00C93BBE" w:rsidRDefault="00C93BBE"/>
    <w:p w14:paraId="57C49BA5" w14:textId="77777777" w:rsidR="00C93BBE" w:rsidRDefault="00C93BBE"/>
    <w:p w14:paraId="2C93DAFD" w14:textId="77777777" w:rsidR="00C93BBE" w:rsidRDefault="00C93BBE"/>
    <w:p w14:paraId="3F44F1C7" w14:textId="77777777" w:rsidR="00C93BBE" w:rsidRDefault="00C93BBE"/>
    <w:p w14:paraId="52FC3F46" w14:textId="77777777" w:rsidR="00C93BBE" w:rsidRDefault="00C93BBE"/>
    <w:p w14:paraId="3214546B" w14:textId="77777777" w:rsidR="00C93BBE" w:rsidRDefault="00C93BB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8FE943" wp14:editId="18F482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0CE7F" w14:textId="77777777" w:rsidR="00C93BBE" w:rsidRDefault="00C93B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8FE9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490CE7F" w14:textId="77777777" w:rsidR="00C93BBE" w:rsidRDefault="00C93B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F76D9A" w14:textId="77777777" w:rsidR="00C93BBE" w:rsidRDefault="00C93BBE"/>
    <w:p w14:paraId="3F3499E4" w14:textId="77777777" w:rsidR="00C93BBE" w:rsidRDefault="00C93BBE"/>
    <w:p w14:paraId="60009DB6" w14:textId="77777777" w:rsidR="00C93BBE" w:rsidRDefault="00C93BB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370747" wp14:editId="151F2A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A06DC" w14:textId="77777777" w:rsidR="00C93BBE" w:rsidRDefault="00C93BBE"/>
                          <w:p w14:paraId="65D5D101" w14:textId="77777777" w:rsidR="00C93BBE" w:rsidRDefault="00C93B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3707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AA06DC" w14:textId="77777777" w:rsidR="00C93BBE" w:rsidRDefault="00C93BBE"/>
                    <w:p w14:paraId="65D5D101" w14:textId="77777777" w:rsidR="00C93BBE" w:rsidRDefault="00C93BB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2AF3FD0" w14:textId="77777777" w:rsidR="00C93BBE" w:rsidRDefault="00C93BBE"/>
    <w:p w14:paraId="682FC93B" w14:textId="77777777" w:rsidR="00C93BBE" w:rsidRDefault="00C93BBE">
      <w:pPr>
        <w:rPr>
          <w:sz w:val="2"/>
          <w:szCs w:val="2"/>
        </w:rPr>
      </w:pPr>
    </w:p>
    <w:p w14:paraId="0C47BEE5" w14:textId="77777777" w:rsidR="00C93BBE" w:rsidRDefault="00C93BBE"/>
    <w:p w14:paraId="3772FE3B" w14:textId="77777777" w:rsidR="00C93BBE" w:rsidRDefault="00C93BBE">
      <w:pPr>
        <w:spacing w:after="0" w:line="240" w:lineRule="auto"/>
      </w:pPr>
    </w:p>
  </w:footnote>
  <w:footnote w:type="continuationSeparator" w:id="0">
    <w:p w14:paraId="0E1F492E" w14:textId="77777777" w:rsidR="00C93BBE" w:rsidRDefault="00C93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BE"/>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16585</TotalTime>
  <Pages>4</Pages>
  <Words>760</Words>
  <Characters>4337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2558</cp:revision>
  <cp:lastPrinted>2009-02-06T05:36:00Z</cp:lastPrinted>
  <dcterms:created xsi:type="dcterms:W3CDTF">2024-04-09T10:20:00Z</dcterms:created>
  <dcterms:modified xsi:type="dcterms:W3CDTF">2024-04-29T10:49:00Z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