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D3D01" w14:textId="3CEAA9DD" w:rsidR="00A44073" w:rsidRDefault="00430687" w:rsidP="00430687">
      <w:pPr>
        <w:rPr>
          <w:lang w:val="ru-RU"/>
        </w:rPr>
      </w:pPr>
      <w:r w:rsidRPr="00430687">
        <w:rPr>
          <w:rFonts w:hint="eastAsia"/>
        </w:rPr>
        <w:t>Журавлев</w:t>
      </w:r>
      <w:r w:rsidRPr="00430687">
        <w:t xml:space="preserve">, </w:t>
      </w:r>
      <w:r w:rsidRPr="00430687">
        <w:rPr>
          <w:rFonts w:hint="eastAsia"/>
        </w:rPr>
        <w:t>Алексей</w:t>
      </w:r>
      <w:r w:rsidRPr="00430687">
        <w:t xml:space="preserve"> </w:t>
      </w:r>
      <w:r w:rsidRPr="00430687">
        <w:rPr>
          <w:rFonts w:hint="eastAsia"/>
        </w:rPr>
        <w:t>Владимирович</w:t>
      </w:r>
      <w:r>
        <w:rPr>
          <w:lang w:val="ru-RU"/>
        </w:rPr>
        <w:t xml:space="preserve"> </w:t>
      </w:r>
      <w:r w:rsidRPr="00430687">
        <w:rPr>
          <w:rFonts w:hint="eastAsia"/>
          <w:lang w:val="ru-RU"/>
        </w:rPr>
        <w:t>Совершенствование</w:t>
      </w:r>
      <w:r w:rsidRPr="00430687">
        <w:rPr>
          <w:lang w:val="ru-RU"/>
        </w:rPr>
        <w:t xml:space="preserve"> </w:t>
      </w:r>
      <w:r w:rsidRPr="00430687">
        <w:rPr>
          <w:rFonts w:hint="eastAsia"/>
          <w:lang w:val="ru-RU"/>
        </w:rPr>
        <w:t>организации</w:t>
      </w:r>
      <w:r w:rsidRPr="00430687">
        <w:rPr>
          <w:lang w:val="ru-RU"/>
        </w:rPr>
        <w:t xml:space="preserve"> </w:t>
      </w:r>
      <w:r w:rsidRPr="00430687">
        <w:rPr>
          <w:rFonts w:hint="eastAsia"/>
          <w:lang w:val="ru-RU"/>
        </w:rPr>
        <w:t>первичной</w:t>
      </w:r>
      <w:r w:rsidRPr="00430687">
        <w:rPr>
          <w:lang w:val="ru-RU"/>
        </w:rPr>
        <w:t xml:space="preserve"> </w:t>
      </w:r>
      <w:r w:rsidRPr="00430687">
        <w:rPr>
          <w:rFonts w:hint="eastAsia"/>
          <w:lang w:val="ru-RU"/>
        </w:rPr>
        <w:t>медико</w:t>
      </w:r>
      <w:r w:rsidRPr="00430687">
        <w:rPr>
          <w:lang w:val="ru-RU"/>
        </w:rPr>
        <w:t>-</w:t>
      </w:r>
      <w:r w:rsidRPr="00430687">
        <w:rPr>
          <w:rFonts w:hint="eastAsia"/>
          <w:lang w:val="ru-RU"/>
        </w:rPr>
        <w:t>санитарной</w:t>
      </w:r>
      <w:r w:rsidRPr="00430687">
        <w:rPr>
          <w:lang w:val="ru-RU"/>
        </w:rPr>
        <w:t xml:space="preserve"> </w:t>
      </w:r>
      <w:r w:rsidRPr="00430687">
        <w:rPr>
          <w:rFonts w:hint="eastAsia"/>
          <w:lang w:val="ru-RU"/>
        </w:rPr>
        <w:t>помощи</w:t>
      </w:r>
      <w:r w:rsidRPr="00430687">
        <w:rPr>
          <w:lang w:val="ru-RU"/>
        </w:rPr>
        <w:t xml:space="preserve"> </w:t>
      </w:r>
      <w:r w:rsidRPr="00430687">
        <w:rPr>
          <w:rFonts w:hint="eastAsia"/>
          <w:lang w:val="ru-RU"/>
        </w:rPr>
        <w:t>на</w:t>
      </w:r>
      <w:r w:rsidRPr="00430687">
        <w:rPr>
          <w:lang w:val="ru-RU"/>
        </w:rPr>
        <w:t xml:space="preserve"> </w:t>
      </w:r>
      <w:r w:rsidRPr="00430687">
        <w:rPr>
          <w:rFonts w:hint="eastAsia"/>
          <w:lang w:val="ru-RU"/>
        </w:rPr>
        <w:t>дому</w:t>
      </w:r>
    </w:p>
    <w:p w14:paraId="32533935" w14:textId="77777777" w:rsidR="00430687" w:rsidRPr="00430687" w:rsidRDefault="00430687" w:rsidP="00430687">
      <w:pPr>
        <w:rPr>
          <w:lang w:val="ru-RU"/>
        </w:rPr>
      </w:pPr>
      <w:r w:rsidRPr="00430687">
        <w:rPr>
          <w:rFonts w:hint="eastAsia"/>
          <w:lang w:val="ru-RU"/>
        </w:rPr>
        <w:t>ОГЛАВЛЕНИЕ</w:t>
      </w:r>
      <w:r w:rsidRPr="00430687">
        <w:rPr>
          <w:lang w:val="ru-RU"/>
        </w:rPr>
        <w:t xml:space="preserve"> </w:t>
      </w:r>
      <w:r w:rsidRPr="00430687">
        <w:rPr>
          <w:rFonts w:hint="eastAsia"/>
          <w:lang w:val="ru-RU"/>
        </w:rPr>
        <w:t>ДИССЕРТАЦИИ</w:t>
      </w:r>
    </w:p>
    <w:p w14:paraId="3DC6711C" w14:textId="77777777" w:rsidR="00430687" w:rsidRPr="00430687" w:rsidRDefault="00430687" w:rsidP="00430687">
      <w:pPr>
        <w:rPr>
          <w:lang w:val="ru-RU"/>
        </w:rPr>
      </w:pPr>
      <w:r w:rsidRPr="00430687">
        <w:rPr>
          <w:rFonts w:hint="eastAsia"/>
          <w:lang w:val="ru-RU"/>
        </w:rPr>
        <w:t>кандидат</w:t>
      </w:r>
      <w:r w:rsidRPr="00430687">
        <w:rPr>
          <w:lang w:val="ru-RU"/>
        </w:rPr>
        <w:t xml:space="preserve"> </w:t>
      </w:r>
      <w:r w:rsidRPr="00430687">
        <w:rPr>
          <w:rFonts w:hint="eastAsia"/>
          <w:lang w:val="ru-RU"/>
        </w:rPr>
        <w:t>наук</w:t>
      </w:r>
      <w:r w:rsidRPr="00430687">
        <w:rPr>
          <w:lang w:val="ru-RU"/>
        </w:rPr>
        <w:t xml:space="preserve"> </w:t>
      </w:r>
      <w:r w:rsidRPr="00430687">
        <w:rPr>
          <w:rFonts w:hint="eastAsia"/>
          <w:lang w:val="ru-RU"/>
        </w:rPr>
        <w:t>Журавлев</w:t>
      </w:r>
      <w:r w:rsidRPr="00430687">
        <w:rPr>
          <w:lang w:val="ru-RU"/>
        </w:rPr>
        <w:t xml:space="preserve">, </w:t>
      </w:r>
      <w:r w:rsidRPr="00430687">
        <w:rPr>
          <w:rFonts w:hint="eastAsia"/>
          <w:lang w:val="ru-RU"/>
        </w:rPr>
        <w:t>Алексей</w:t>
      </w:r>
      <w:r w:rsidRPr="00430687">
        <w:rPr>
          <w:lang w:val="ru-RU"/>
        </w:rPr>
        <w:t xml:space="preserve"> </w:t>
      </w:r>
      <w:r w:rsidRPr="00430687">
        <w:rPr>
          <w:rFonts w:hint="eastAsia"/>
          <w:lang w:val="ru-RU"/>
        </w:rPr>
        <w:t>Владимирович</w:t>
      </w:r>
    </w:p>
    <w:p w14:paraId="00EE0443" w14:textId="77777777" w:rsidR="00430687" w:rsidRPr="00430687" w:rsidRDefault="00430687" w:rsidP="00430687">
      <w:pPr>
        <w:rPr>
          <w:lang w:val="ru-RU"/>
        </w:rPr>
      </w:pPr>
      <w:r w:rsidRPr="00430687">
        <w:rPr>
          <w:rFonts w:hint="eastAsia"/>
          <w:lang w:val="ru-RU"/>
        </w:rPr>
        <w:t>Оглавление</w:t>
      </w:r>
    </w:p>
    <w:p w14:paraId="46261D96" w14:textId="77777777" w:rsidR="00430687" w:rsidRPr="00430687" w:rsidRDefault="00430687" w:rsidP="00430687">
      <w:pPr>
        <w:rPr>
          <w:lang w:val="ru-RU"/>
        </w:rPr>
      </w:pPr>
    </w:p>
    <w:p w14:paraId="3F49D384" w14:textId="77777777" w:rsidR="00430687" w:rsidRPr="00430687" w:rsidRDefault="00430687" w:rsidP="00430687">
      <w:pPr>
        <w:rPr>
          <w:lang w:val="ru-RU"/>
        </w:rPr>
      </w:pPr>
      <w:r w:rsidRPr="00430687">
        <w:rPr>
          <w:rFonts w:hint="eastAsia"/>
          <w:lang w:val="ru-RU"/>
        </w:rPr>
        <w:t>Введение</w:t>
      </w:r>
    </w:p>
    <w:p w14:paraId="0E4453F6" w14:textId="77777777" w:rsidR="00430687" w:rsidRPr="00430687" w:rsidRDefault="00430687" w:rsidP="00430687">
      <w:pPr>
        <w:rPr>
          <w:lang w:val="ru-RU"/>
        </w:rPr>
      </w:pPr>
    </w:p>
    <w:p w14:paraId="6E55B225" w14:textId="77777777" w:rsidR="00430687" w:rsidRPr="00430687" w:rsidRDefault="00430687" w:rsidP="00430687">
      <w:pPr>
        <w:rPr>
          <w:lang w:val="ru-RU"/>
        </w:rPr>
      </w:pPr>
      <w:r w:rsidRPr="00430687">
        <w:rPr>
          <w:rFonts w:hint="eastAsia"/>
          <w:lang w:val="ru-RU"/>
        </w:rPr>
        <w:t>ГЛАВА</w:t>
      </w:r>
      <w:r w:rsidRPr="00430687">
        <w:rPr>
          <w:lang w:val="ru-RU"/>
        </w:rPr>
        <w:t xml:space="preserve"> 1</w:t>
      </w:r>
    </w:p>
    <w:p w14:paraId="68A034F8" w14:textId="77777777" w:rsidR="00430687" w:rsidRPr="00430687" w:rsidRDefault="00430687" w:rsidP="00430687">
      <w:pPr>
        <w:rPr>
          <w:lang w:val="ru-RU"/>
        </w:rPr>
      </w:pPr>
    </w:p>
    <w:p w14:paraId="651CEDED" w14:textId="77777777" w:rsidR="00430687" w:rsidRPr="00430687" w:rsidRDefault="00430687" w:rsidP="00430687">
      <w:pPr>
        <w:rPr>
          <w:lang w:val="ru-RU"/>
        </w:rPr>
      </w:pPr>
      <w:r w:rsidRPr="00430687">
        <w:rPr>
          <w:rFonts w:hint="eastAsia"/>
          <w:lang w:val="ru-RU"/>
        </w:rPr>
        <w:t>ОБЗОР</w:t>
      </w:r>
      <w:r w:rsidRPr="00430687">
        <w:rPr>
          <w:lang w:val="ru-RU"/>
        </w:rPr>
        <w:t xml:space="preserve"> </w:t>
      </w:r>
      <w:r w:rsidRPr="00430687">
        <w:rPr>
          <w:rFonts w:hint="eastAsia"/>
          <w:lang w:val="ru-RU"/>
        </w:rPr>
        <w:t>ЛИТЕРАТУРЫ</w:t>
      </w:r>
    </w:p>
    <w:p w14:paraId="21E08327" w14:textId="77777777" w:rsidR="00430687" w:rsidRPr="00430687" w:rsidRDefault="00430687" w:rsidP="00430687">
      <w:pPr>
        <w:rPr>
          <w:lang w:val="ru-RU"/>
        </w:rPr>
      </w:pPr>
    </w:p>
    <w:p w14:paraId="3D1431C8" w14:textId="77777777" w:rsidR="00430687" w:rsidRPr="00430687" w:rsidRDefault="00430687" w:rsidP="00430687">
      <w:pPr>
        <w:rPr>
          <w:lang w:val="ru-RU"/>
        </w:rPr>
      </w:pPr>
      <w:r w:rsidRPr="00430687">
        <w:rPr>
          <w:rFonts w:hint="eastAsia"/>
          <w:lang w:val="ru-RU"/>
        </w:rPr>
        <w:t>Организация</w:t>
      </w:r>
      <w:r w:rsidRPr="00430687">
        <w:rPr>
          <w:lang w:val="ru-RU"/>
        </w:rPr>
        <w:t xml:space="preserve"> </w:t>
      </w:r>
      <w:r w:rsidRPr="00430687">
        <w:rPr>
          <w:rFonts w:hint="eastAsia"/>
          <w:lang w:val="ru-RU"/>
        </w:rPr>
        <w:t>первичной</w:t>
      </w:r>
      <w:r w:rsidRPr="00430687">
        <w:rPr>
          <w:lang w:val="ru-RU"/>
        </w:rPr>
        <w:t xml:space="preserve"> </w:t>
      </w:r>
      <w:r w:rsidRPr="00430687">
        <w:rPr>
          <w:rFonts w:hint="eastAsia"/>
          <w:lang w:val="ru-RU"/>
        </w:rPr>
        <w:t>медико</w:t>
      </w:r>
      <w:r w:rsidRPr="00430687">
        <w:rPr>
          <w:lang w:val="ru-RU"/>
        </w:rPr>
        <w:t>-</w:t>
      </w:r>
      <w:r w:rsidRPr="00430687">
        <w:rPr>
          <w:rFonts w:hint="eastAsia"/>
          <w:lang w:val="ru-RU"/>
        </w:rPr>
        <w:t>санитарной</w:t>
      </w:r>
      <w:r w:rsidRPr="00430687">
        <w:rPr>
          <w:lang w:val="ru-RU"/>
        </w:rPr>
        <w:t xml:space="preserve"> </w:t>
      </w:r>
      <w:r w:rsidRPr="00430687">
        <w:rPr>
          <w:rFonts w:hint="eastAsia"/>
          <w:lang w:val="ru-RU"/>
        </w:rPr>
        <w:t>помощи</w:t>
      </w:r>
      <w:r w:rsidRPr="00430687">
        <w:rPr>
          <w:lang w:val="ru-RU"/>
        </w:rPr>
        <w:t xml:space="preserve"> </w:t>
      </w:r>
      <w:r w:rsidRPr="00430687">
        <w:rPr>
          <w:rFonts w:hint="eastAsia"/>
          <w:lang w:val="ru-RU"/>
        </w:rPr>
        <w:t>на</w:t>
      </w:r>
      <w:r w:rsidRPr="00430687">
        <w:rPr>
          <w:lang w:val="ru-RU"/>
        </w:rPr>
        <w:t xml:space="preserve"> </w:t>
      </w:r>
      <w:r w:rsidRPr="00430687">
        <w:rPr>
          <w:rFonts w:hint="eastAsia"/>
          <w:lang w:val="ru-RU"/>
        </w:rPr>
        <w:t>дому</w:t>
      </w:r>
    </w:p>
    <w:p w14:paraId="4AC68B7D" w14:textId="77777777" w:rsidR="00430687" w:rsidRPr="00430687" w:rsidRDefault="00430687" w:rsidP="00430687">
      <w:pPr>
        <w:rPr>
          <w:lang w:val="ru-RU"/>
        </w:rPr>
      </w:pPr>
    </w:p>
    <w:p w14:paraId="3DE21F57" w14:textId="77777777" w:rsidR="00430687" w:rsidRPr="00430687" w:rsidRDefault="00430687" w:rsidP="00430687">
      <w:pPr>
        <w:rPr>
          <w:lang w:val="ru-RU"/>
        </w:rPr>
      </w:pPr>
      <w:r w:rsidRPr="00430687">
        <w:rPr>
          <w:rFonts w:hint="eastAsia"/>
          <w:lang w:val="ru-RU"/>
        </w:rPr>
        <w:t>ГЛАВА</w:t>
      </w:r>
      <w:r w:rsidRPr="00430687">
        <w:rPr>
          <w:lang w:val="ru-RU"/>
        </w:rPr>
        <w:t xml:space="preserve"> 2</w:t>
      </w:r>
    </w:p>
    <w:p w14:paraId="26D919C9" w14:textId="77777777" w:rsidR="00430687" w:rsidRPr="00430687" w:rsidRDefault="00430687" w:rsidP="00430687">
      <w:pPr>
        <w:rPr>
          <w:lang w:val="ru-RU"/>
        </w:rPr>
      </w:pPr>
    </w:p>
    <w:p w14:paraId="71BEEAF0" w14:textId="77777777" w:rsidR="00430687" w:rsidRPr="00430687" w:rsidRDefault="00430687" w:rsidP="00430687">
      <w:pPr>
        <w:rPr>
          <w:lang w:val="ru-RU"/>
        </w:rPr>
      </w:pPr>
      <w:r w:rsidRPr="00430687">
        <w:rPr>
          <w:rFonts w:hint="eastAsia"/>
          <w:lang w:val="ru-RU"/>
        </w:rPr>
        <w:t>Методология</w:t>
      </w:r>
      <w:r w:rsidRPr="00430687">
        <w:rPr>
          <w:lang w:val="ru-RU"/>
        </w:rPr>
        <w:t xml:space="preserve"> </w:t>
      </w:r>
      <w:r w:rsidRPr="00430687">
        <w:rPr>
          <w:rFonts w:hint="eastAsia"/>
          <w:lang w:val="ru-RU"/>
        </w:rPr>
        <w:t>и</w:t>
      </w:r>
      <w:r w:rsidRPr="00430687">
        <w:rPr>
          <w:lang w:val="ru-RU"/>
        </w:rPr>
        <w:t xml:space="preserve"> </w:t>
      </w:r>
      <w:r w:rsidRPr="00430687">
        <w:rPr>
          <w:rFonts w:hint="eastAsia"/>
          <w:lang w:val="ru-RU"/>
        </w:rPr>
        <w:t>методы</w:t>
      </w:r>
      <w:r w:rsidRPr="00430687">
        <w:rPr>
          <w:lang w:val="ru-RU"/>
        </w:rPr>
        <w:t xml:space="preserve"> </w:t>
      </w:r>
      <w:r w:rsidRPr="00430687">
        <w:rPr>
          <w:rFonts w:hint="eastAsia"/>
          <w:lang w:val="ru-RU"/>
        </w:rPr>
        <w:t>исследования</w:t>
      </w:r>
    </w:p>
    <w:p w14:paraId="4447FEDC" w14:textId="77777777" w:rsidR="00430687" w:rsidRPr="00430687" w:rsidRDefault="00430687" w:rsidP="00430687">
      <w:pPr>
        <w:rPr>
          <w:lang w:val="ru-RU"/>
        </w:rPr>
      </w:pPr>
    </w:p>
    <w:p w14:paraId="19091990" w14:textId="77777777" w:rsidR="00430687" w:rsidRPr="00430687" w:rsidRDefault="00430687" w:rsidP="00430687">
      <w:pPr>
        <w:rPr>
          <w:lang w:val="ru-RU"/>
        </w:rPr>
      </w:pPr>
      <w:r w:rsidRPr="00430687">
        <w:rPr>
          <w:rFonts w:hint="eastAsia"/>
          <w:lang w:val="ru-RU"/>
        </w:rPr>
        <w:t>ГЛАВА</w:t>
      </w:r>
      <w:r w:rsidRPr="00430687">
        <w:rPr>
          <w:lang w:val="ru-RU"/>
        </w:rPr>
        <w:t xml:space="preserve"> 3</w:t>
      </w:r>
    </w:p>
    <w:p w14:paraId="0D266269" w14:textId="77777777" w:rsidR="00430687" w:rsidRPr="00430687" w:rsidRDefault="00430687" w:rsidP="00430687">
      <w:pPr>
        <w:rPr>
          <w:lang w:val="ru-RU"/>
        </w:rPr>
      </w:pPr>
    </w:p>
    <w:p w14:paraId="149A195C" w14:textId="77777777" w:rsidR="00430687" w:rsidRPr="00430687" w:rsidRDefault="00430687" w:rsidP="00430687">
      <w:pPr>
        <w:rPr>
          <w:lang w:val="ru-RU"/>
        </w:rPr>
      </w:pPr>
      <w:r w:rsidRPr="00430687">
        <w:rPr>
          <w:rFonts w:hint="eastAsia"/>
          <w:lang w:val="ru-RU"/>
        </w:rPr>
        <w:t>Заболеваемость</w:t>
      </w:r>
      <w:r w:rsidRPr="00430687">
        <w:rPr>
          <w:lang w:val="ru-RU"/>
        </w:rPr>
        <w:t xml:space="preserve"> </w:t>
      </w:r>
      <w:r w:rsidRPr="00430687">
        <w:rPr>
          <w:rFonts w:hint="eastAsia"/>
          <w:lang w:val="ru-RU"/>
        </w:rPr>
        <w:t>взрослого</w:t>
      </w:r>
      <w:r w:rsidRPr="00430687">
        <w:rPr>
          <w:lang w:val="ru-RU"/>
        </w:rPr>
        <w:t xml:space="preserve"> </w:t>
      </w:r>
      <w:r w:rsidRPr="00430687">
        <w:rPr>
          <w:rFonts w:hint="eastAsia"/>
          <w:lang w:val="ru-RU"/>
        </w:rPr>
        <w:t>населения</w:t>
      </w:r>
      <w:r w:rsidRPr="00430687">
        <w:rPr>
          <w:lang w:val="ru-RU"/>
        </w:rPr>
        <w:t xml:space="preserve"> </w:t>
      </w:r>
      <w:r w:rsidRPr="00430687">
        <w:rPr>
          <w:rFonts w:hint="eastAsia"/>
          <w:lang w:val="ru-RU"/>
        </w:rPr>
        <w:t>по</w:t>
      </w:r>
      <w:r w:rsidRPr="00430687">
        <w:rPr>
          <w:lang w:val="ru-RU"/>
        </w:rPr>
        <w:t xml:space="preserve"> </w:t>
      </w:r>
      <w:r w:rsidRPr="00430687">
        <w:rPr>
          <w:rFonts w:hint="eastAsia"/>
          <w:lang w:val="ru-RU"/>
        </w:rPr>
        <w:t>городу</w:t>
      </w:r>
      <w:r w:rsidRPr="00430687">
        <w:rPr>
          <w:lang w:val="ru-RU"/>
        </w:rPr>
        <w:t xml:space="preserve"> </w:t>
      </w:r>
      <w:r w:rsidRPr="00430687">
        <w:rPr>
          <w:rFonts w:hint="eastAsia"/>
          <w:lang w:val="ru-RU"/>
        </w:rPr>
        <w:t>Москве</w:t>
      </w:r>
      <w:r w:rsidRPr="00430687">
        <w:rPr>
          <w:lang w:val="ru-RU"/>
        </w:rPr>
        <w:t xml:space="preserve"> </w:t>
      </w:r>
      <w:r w:rsidRPr="00430687">
        <w:rPr>
          <w:rFonts w:hint="eastAsia"/>
          <w:lang w:val="ru-RU"/>
        </w:rPr>
        <w:t>за</w:t>
      </w:r>
      <w:r w:rsidRPr="00430687">
        <w:rPr>
          <w:lang w:val="ru-RU"/>
        </w:rPr>
        <w:t xml:space="preserve"> 2010-2014 </w:t>
      </w:r>
      <w:r w:rsidRPr="00430687">
        <w:rPr>
          <w:rFonts w:hint="eastAsia"/>
          <w:lang w:val="ru-RU"/>
        </w:rPr>
        <w:t>годы</w:t>
      </w:r>
    </w:p>
    <w:p w14:paraId="76CB8F46" w14:textId="77777777" w:rsidR="00430687" w:rsidRPr="00430687" w:rsidRDefault="00430687" w:rsidP="00430687">
      <w:pPr>
        <w:rPr>
          <w:lang w:val="ru-RU"/>
        </w:rPr>
      </w:pPr>
    </w:p>
    <w:p w14:paraId="7A445AC0" w14:textId="77777777" w:rsidR="00430687" w:rsidRPr="00430687" w:rsidRDefault="00430687" w:rsidP="00430687">
      <w:pPr>
        <w:rPr>
          <w:lang w:val="ru-RU"/>
        </w:rPr>
      </w:pPr>
      <w:r w:rsidRPr="00430687">
        <w:rPr>
          <w:rFonts w:hint="eastAsia"/>
          <w:lang w:val="ru-RU"/>
        </w:rPr>
        <w:t>ГЛАВА</w:t>
      </w:r>
      <w:r w:rsidRPr="00430687">
        <w:rPr>
          <w:lang w:val="ru-RU"/>
        </w:rPr>
        <w:t xml:space="preserve"> 4</w:t>
      </w:r>
    </w:p>
    <w:p w14:paraId="2B5A6E5D" w14:textId="77777777" w:rsidR="00430687" w:rsidRPr="00430687" w:rsidRDefault="00430687" w:rsidP="00430687">
      <w:pPr>
        <w:rPr>
          <w:lang w:val="ru-RU"/>
        </w:rPr>
      </w:pPr>
    </w:p>
    <w:p w14:paraId="4748ADF1" w14:textId="77777777" w:rsidR="00430687" w:rsidRPr="00430687" w:rsidRDefault="00430687" w:rsidP="00430687">
      <w:pPr>
        <w:rPr>
          <w:lang w:val="ru-RU"/>
        </w:rPr>
      </w:pPr>
      <w:r w:rsidRPr="00430687">
        <w:rPr>
          <w:rFonts w:hint="eastAsia"/>
          <w:lang w:val="ru-RU"/>
        </w:rPr>
        <w:t>Оценка</w:t>
      </w:r>
      <w:r w:rsidRPr="00430687">
        <w:rPr>
          <w:lang w:val="ru-RU"/>
        </w:rPr>
        <w:t xml:space="preserve"> </w:t>
      </w:r>
      <w:r w:rsidRPr="00430687">
        <w:rPr>
          <w:rFonts w:hint="eastAsia"/>
          <w:lang w:val="ru-RU"/>
        </w:rPr>
        <w:t>соответствия</w:t>
      </w:r>
      <w:r w:rsidRPr="00430687">
        <w:rPr>
          <w:lang w:val="ru-RU"/>
        </w:rPr>
        <w:t xml:space="preserve"> </w:t>
      </w:r>
      <w:r w:rsidRPr="00430687">
        <w:rPr>
          <w:rFonts w:hint="eastAsia"/>
          <w:lang w:val="ru-RU"/>
        </w:rPr>
        <w:t>сведений</w:t>
      </w:r>
      <w:r w:rsidRPr="00430687">
        <w:rPr>
          <w:lang w:val="ru-RU"/>
        </w:rPr>
        <w:t xml:space="preserve"> </w:t>
      </w:r>
      <w:r w:rsidRPr="00430687">
        <w:rPr>
          <w:rFonts w:hint="eastAsia"/>
          <w:lang w:val="ru-RU"/>
        </w:rPr>
        <w:t>о</w:t>
      </w:r>
      <w:r w:rsidRPr="00430687">
        <w:rPr>
          <w:lang w:val="ru-RU"/>
        </w:rPr>
        <w:t xml:space="preserve"> </w:t>
      </w:r>
      <w:r w:rsidRPr="00430687">
        <w:rPr>
          <w:rFonts w:hint="eastAsia"/>
          <w:lang w:val="ru-RU"/>
        </w:rPr>
        <w:t>выполнении</w:t>
      </w:r>
      <w:r w:rsidRPr="00430687">
        <w:rPr>
          <w:lang w:val="ru-RU"/>
        </w:rPr>
        <w:t xml:space="preserve"> </w:t>
      </w:r>
      <w:r w:rsidRPr="00430687">
        <w:rPr>
          <w:rFonts w:hint="eastAsia"/>
          <w:lang w:val="ru-RU"/>
        </w:rPr>
        <w:t>активных</w:t>
      </w:r>
      <w:r w:rsidRPr="00430687">
        <w:rPr>
          <w:lang w:val="ru-RU"/>
        </w:rPr>
        <w:t xml:space="preserve"> </w:t>
      </w:r>
      <w:r w:rsidRPr="00430687">
        <w:rPr>
          <w:rFonts w:hint="eastAsia"/>
          <w:lang w:val="ru-RU"/>
        </w:rPr>
        <w:t>посещений</w:t>
      </w:r>
      <w:r w:rsidRPr="00430687">
        <w:rPr>
          <w:lang w:val="ru-RU"/>
        </w:rPr>
        <w:t xml:space="preserve"> </w:t>
      </w:r>
      <w:r w:rsidRPr="00430687">
        <w:rPr>
          <w:rFonts w:hint="eastAsia"/>
          <w:lang w:val="ru-RU"/>
        </w:rPr>
        <w:t>в</w:t>
      </w:r>
      <w:r w:rsidRPr="00430687">
        <w:rPr>
          <w:lang w:val="ru-RU"/>
        </w:rPr>
        <w:t xml:space="preserve"> </w:t>
      </w:r>
      <w:r w:rsidRPr="00430687">
        <w:rPr>
          <w:rFonts w:hint="eastAsia"/>
          <w:lang w:val="ru-RU"/>
        </w:rPr>
        <w:t>отчетных</w:t>
      </w:r>
      <w:r w:rsidRPr="00430687">
        <w:rPr>
          <w:lang w:val="ru-RU"/>
        </w:rPr>
        <w:t xml:space="preserve"> </w:t>
      </w:r>
      <w:r w:rsidRPr="00430687">
        <w:rPr>
          <w:rFonts w:hint="eastAsia"/>
          <w:lang w:val="ru-RU"/>
        </w:rPr>
        <w:t>и</w:t>
      </w:r>
      <w:r w:rsidRPr="00430687">
        <w:rPr>
          <w:lang w:val="ru-RU"/>
        </w:rPr>
        <w:t xml:space="preserve"> </w:t>
      </w:r>
      <w:r w:rsidRPr="00430687">
        <w:rPr>
          <w:rFonts w:hint="eastAsia"/>
          <w:lang w:val="ru-RU"/>
        </w:rPr>
        <w:t>учетных</w:t>
      </w:r>
      <w:r w:rsidRPr="00430687">
        <w:rPr>
          <w:lang w:val="ru-RU"/>
        </w:rPr>
        <w:t xml:space="preserve"> </w:t>
      </w:r>
      <w:r w:rsidRPr="00430687">
        <w:rPr>
          <w:rFonts w:hint="eastAsia"/>
          <w:lang w:val="ru-RU"/>
        </w:rPr>
        <w:t>формах</w:t>
      </w:r>
    </w:p>
    <w:p w14:paraId="4A45CD51" w14:textId="77777777" w:rsidR="00430687" w:rsidRPr="00430687" w:rsidRDefault="00430687" w:rsidP="00430687">
      <w:pPr>
        <w:rPr>
          <w:lang w:val="ru-RU"/>
        </w:rPr>
      </w:pPr>
    </w:p>
    <w:p w14:paraId="72E2834D" w14:textId="77777777" w:rsidR="00430687" w:rsidRPr="00430687" w:rsidRDefault="00430687" w:rsidP="00430687">
      <w:pPr>
        <w:rPr>
          <w:lang w:val="ru-RU"/>
        </w:rPr>
      </w:pPr>
      <w:r w:rsidRPr="00430687">
        <w:rPr>
          <w:rFonts w:hint="eastAsia"/>
          <w:lang w:val="ru-RU"/>
        </w:rPr>
        <w:t>ГЛАВА</w:t>
      </w:r>
      <w:r w:rsidRPr="00430687">
        <w:rPr>
          <w:lang w:val="ru-RU"/>
        </w:rPr>
        <w:t xml:space="preserve"> 5</w:t>
      </w:r>
    </w:p>
    <w:p w14:paraId="76D409DF" w14:textId="77777777" w:rsidR="00430687" w:rsidRPr="00430687" w:rsidRDefault="00430687" w:rsidP="00430687">
      <w:pPr>
        <w:rPr>
          <w:lang w:val="ru-RU"/>
        </w:rPr>
      </w:pPr>
    </w:p>
    <w:p w14:paraId="3F8B953D" w14:textId="77777777" w:rsidR="00430687" w:rsidRPr="00430687" w:rsidRDefault="00430687" w:rsidP="00430687">
      <w:pPr>
        <w:rPr>
          <w:lang w:val="ru-RU"/>
        </w:rPr>
      </w:pPr>
      <w:r w:rsidRPr="00430687">
        <w:rPr>
          <w:rFonts w:hint="eastAsia"/>
          <w:lang w:val="ru-RU"/>
        </w:rPr>
        <w:lastRenderedPageBreak/>
        <w:t>Правила</w:t>
      </w:r>
      <w:r w:rsidRPr="00430687">
        <w:rPr>
          <w:lang w:val="ru-RU"/>
        </w:rPr>
        <w:t xml:space="preserve"> </w:t>
      </w:r>
      <w:r w:rsidRPr="00430687">
        <w:rPr>
          <w:rFonts w:hint="eastAsia"/>
          <w:lang w:val="ru-RU"/>
        </w:rPr>
        <w:t>организации</w:t>
      </w:r>
      <w:r w:rsidRPr="00430687">
        <w:rPr>
          <w:lang w:val="ru-RU"/>
        </w:rPr>
        <w:t xml:space="preserve"> </w:t>
      </w:r>
      <w:r w:rsidRPr="00430687">
        <w:rPr>
          <w:rFonts w:hint="eastAsia"/>
          <w:lang w:val="ru-RU"/>
        </w:rPr>
        <w:t>активных</w:t>
      </w:r>
      <w:r w:rsidRPr="00430687">
        <w:rPr>
          <w:lang w:val="ru-RU"/>
        </w:rPr>
        <w:t xml:space="preserve"> </w:t>
      </w:r>
      <w:r w:rsidRPr="00430687">
        <w:rPr>
          <w:rFonts w:hint="eastAsia"/>
          <w:lang w:val="ru-RU"/>
        </w:rPr>
        <w:t>посещений</w:t>
      </w:r>
      <w:r w:rsidRPr="00430687">
        <w:rPr>
          <w:lang w:val="ru-RU"/>
        </w:rPr>
        <w:t xml:space="preserve">, </w:t>
      </w:r>
      <w:r w:rsidRPr="00430687">
        <w:rPr>
          <w:rFonts w:hint="eastAsia"/>
          <w:lang w:val="ru-RU"/>
        </w:rPr>
        <w:t>утвержденные</w:t>
      </w:r>
      <w:r w:rsidRPr="00430687">
        <w:rPr>
          <w:lang w:val="ru-RU"/>
        </w:rPr>
        <w:t xml:space="preserve"> </w:t>
      </w:r>
      <w:r w:rsidRPr="00430687">
        <w:rPr>
          <w:rFonts w:hint="eastAsia"/>
          <w:lang w:val="ru-RU"/>
        </w:rPr>
        <w:t>нормативными</w:t>
      </w:r>
      <w:r w:rsidRPr="00430687">
        <w:rPr>
          <w:lang w:val="ru-RU"/>
        </w:rPr>
        <w:t xml:space="preserve"> </w:t>
      </w:r>
      <w:r w:rsidRPr="00430687">
        <w:rPr>
          <w:rFonts w:hint="eastAsia"/>
          <w:lang w:val="ru-RU"/>
        </w:rPr>
        <w:t>документами</w:t>
      </w:r>
    </w:p>
    <w:p w14:paraId="68E92E48" w14:textId="77777777" w:rsidR="00430687" w:rsidRPr="00430687" w:rsidRDefault="00430687" w:rsidP="00430687">
      <w:pPr>
        <w:rPr>
          <w:lang w:val="ru-RU"/>
        </w:rPr>
      </w:pPr>
    </w:p>
    <w:p w14:paraId="54A17A4A" w14:textId="77777777" w:rsidR="00430687" w:rsidRPr="00430687" w:rsidRDefault="00430687" w:rsidP="00430687">
      <w:pPr>
        <w:rPr>
          <w:lang w:val="ru-RU"/>
        </w:rPr>
      </w:pPr>
      <w:r w:rsidRPr="00430687">
        <w:rPr>
          <w:rFonts w:hint="eastAsia"/>
          <w:lang w:val="ru-RU"/>
        </w:rPr>
        <w:t>ГЛАВА</w:t>
      </w:r>
      <w:r w:rsidRPr="00430687">
        <w:rPr>
          <w:lang w:val="ru-RU"/>
        </w:rPr>
        <w:t xml:space="preserve"> 6</w:t>
      </w:r>
    </w:p>
    <w:p w14:paraId="51DD4591" w14:textId="77777777" w:rsidR="00430687" w:rsidRPr="00430687" w:rsidRDefault="00430687" w:rsidP="00430687">
      <w:pPr>
        <w:rPr>
          <w:lang w:val="ru-RU"/>
        </w:rPr>
      </w:pPr>
    </w:p>
    <w:p w14:paraId="30C2BFF7" w14:textId="77777777" w:rsidR="00430687" w:rsidRPr="00430687" w:rsidRDefault="00430687" w:rsidP="00430687">
      <w:pPr>
        <w:rPr>
          <w:lang w:val="ru-RU"/>
        </w:rPr>
      </w:pPr>
      <w:r w:rsidRPr="00430687">
        <w:rPr>
          <w:rFonts w:hint="eastAsia"/>
          <w:lang w:val="ru-RU"/>
        </w:rPr>
        <w:t>Изучение</w:t>
      </w:r>
      <w:r w:rsidRPr="00430687">
        <w:rPr>
          <w:lang w:val="ru-RU"/>
        </w:rPr>
        <w:t xml:space="preserve"> </w:t>
      </w:r>
      <w:r w:rsidRPr="00430687">
        <w:rPr>
          <w:rFonts w:hint="eastAsia"/>
          <w:lang w:val="ru-RU"/>
        </w:rPr>
        <w:t>организации</w:t>
      </w:r>
      <w:r w:rsidRPr="00430687">
        <w:rPr>
          <w:lang w:val="ru-RU"/>
        </w:rPr>
        <w:t xml:space="preserve"> </w:t>
      </w:r>
      <w:r w:rsidRPr="00430687">
        <w:rPr>
          <w:rFonts w:hint="eastAsia"/>
          <w:lang w:val="ru-RU"/>
        </w:rPr>
        <w:t>посещений</w:t>
      </w:r>
      <w:r w:rsidRPr="00430687">
        <w:rPr>
          <w:lang w:val="ru-RU"/>
        </w:rPr>
        <w:t xml:space="preserve"> </w:t>
      </w:r>
      <w:r w:rsidRPr="00430687">
        <w:rPr>
          <w:rFonts w:hint="eastAsia"/>
          <w:lang w:val="ru-RU"/>
        </w:rPr>
        <w:t>на</w:t>
      </w:r>
      <w:r w:rsidRPr="00430687">
        <w:rPr>
          <w:lang w:val="ru-RU"/>
        </w:rPr>
        <w:t xml:space="preserve"> </w:t>
      </w:r>
      <w:r w:rsidRPr="00430687">
        <w:rPr>
          <w:rFonts w:hint="eastAsia"/>
          <w:lang w:val="ru-RU"/>
        </w:rPr>
        <w:t>дому</w:t>
      </w:r>
      <w:r w:rsidRPr="00430687">
        <w:rPr>
          <w:lang w:val="ru-RU"/>
        </w:rPr>
        <w:t xml:space="preserve"> </w:t>
      </w:r>
      <w:r w:rsidRPr="00430687">
        <w:rPr>
          <w:rFonts w:hint="eastAsia"/>
          <w:lang w:val="ru-RU"/>
        </w:rPr>
        <w:t>при</w:t>
      </w:r>
      <w:r w:rsidRPr="00430687">
        <w:rPr>
          <w:lang w:val="ru-RU"/>
        </w:rPr>
        <w:t xml:space="preserve"> </w:t>
      </w:r>
      <w:r w:rsidRPr="00430687">
        <w:rPr>
          <w:rFonts w:hint="eastAsia"/>
          <w:lang w:val="ru-RU"/>
        </w:rPr>
        <w:t>оказании</w:t>
      </w:r>
      <w:r w:rsidRPr="00430687">
        <w:rPr>
          <w:lang w:val="ru-RU"/>
        </w:rPr>
        <w:t xml:space="preserve"> </w:t>
      </w:r>
      <w:r w:rsidRPr="00430687">
        <w:rPr>
          <w:rFonts w:hint="eastAsia"/>
          <w:lang w:val="ru-RU"/>
        </w:rPr>
        <w:t>первичной</w:t>
      </w:r>
      <w:r w:rsidRPr="00430687">
        <w:rPr>
          <w:lang w:val="ru-RU"/>
        </w:rPr>
        <w:t xml:space="preserve"> </w:t>
      </w:r>
      <w:r w:rsidRPr="00430687">
        <w:rPr>
          <w:rFonts w:hint="eastAsia"/>
          <w:lang w:val="ru-RU"/>
        </w:rPr>
        <w:t>медико</w:t>
      </w:r>
      <w:r w:rsidRPr="00430687">
        <w:rPr>
          <w:lang w:val="ru-RU"/>
        </w:rPr>
        <w:t>-</w:t>
      </w:r>
      <w:r w:rsidRPr="00430687">
        <w:rPr>
          <w:rFonts w:hint="eastAsia"/>
          <w:lang w:val="ru-RU"/>
        </w:rPr>
        <w:t>санитарной</w:t>
      </w:r>
      <w:r w:rsidRPr="00430687">
        <w:rPr>
          <w:lang w:val="ru-RU"/>
        </w:rPr>
        <w:t xml:space="preserve"> </w:t>
      </w:r>
      <w:r w:rsidRPr="00430687">
        <w:rPr>
          <w:rFonts w:hint="eastAsia"/>
          <w:lang w:val="ru-RU"/>
        </w:rPr>
        <w:t>помощи</w:t>
      </w:r>
      <w:r w:rsidRPr="00430687">
        <w:rPr>
          <w:lang w:val="ru-RU"/>
        </w:rPr>
        <w:t xml:space="preserve"> </w:t>
      </w:r>
      <w:r w:rsidRPr="00430687">
        <w:rPr>
          <w:rFonts w:hint="eastAsia"/>
          <w:lang w:val="ru-RU"/>
        </w:rPr>
        <w:t>в</w:t>
      </w:r>
      <w:r w:rsidRPr="00430687">
        <w:rPr>
          <w:lang w:val="ru-RU"/>
        </w:rPr>
        <w:t xml:space="preserve"> </w:t>
      </w:r>
      <w:r w:rsidRPr="00430687">
        <w:rPr>
          <w:rFonts w:hint="eastAsia"/>
          <w:lang w:val="ru-RU"/>
        </w:rPr>
        <w:t>амбулаторно</w:t>
      </w:r>
      <w:r w:rsidRPr="00430687">
        <w:rPr>
          <w:lang w:val="ru-RU"/>
        </w:rPr>
        <w:t>-</w:t>
      </w:r>
      <w:r w:rsidRPr="00430687">
        <w:rPr>
          <w:rFonts w:hint="eastAsia"/>
          <w:lang w:val="ru-RU"/>
        </w:rPr>
        <w:t>поликлинических</w:t>
      </w:r>
      <w:r w:rsidRPr="00430687">
        <w:rPr>
          <w:lang w:val="ru-RU"/>
        </w:rPr>
        <w:t xml:space="preserve"> </w:t>
      </w:r>
      <w:r w:rsidRPr="00430687">
        <w:rPr>
          <w:rFonts w:hint="eastAsia"/>
          <w:lang w:val="ru-RU"/>
        </w:rPr>
        <w:t>учреждениях</w:t>
      </w:r>
      <w:r w:rsidRPr="00430687">
        <w:rPr>
          <w:lang w:val="ru-RU"/>
        </w:rPr>
        <w:t xml:space="preserve"> </w:t>
      </w:r>
      <w:r w:rsidRPr="00430687">
        <w:rPr>
          <w:rFonts w:hint="eastAsia"/>
          <w:lang w:val="ru-RU"/>
        </w:rPr>
        <w:t>города</w:t>
      </w:r>
      <w:r w:rsidRPr="00430687">
        <w:rPr>
          <w:lang w:val="ru-RU"/>
        </w:rPr>
        <w:t xml:space="preserve"> </w:t>
      </w:r>
      <w:r w:rsidRPr="00430687">
        <w:rPr>
          <w:rFonts w:hint="eastAsia"/>
          <w:lang w:val="ru-RU"/>
        </w:rPr>
        <w:t>Москвы</w:t>
      </w:r>
    </w:p>
    <w:p w14:paraId="3A4B3CF9" w14:textId="77777777" w:rsidR="00430687" w:rsidRPr="00430687" w:rsidRDefault="00430687" w:rsidP="00430687">
      <w:pPr>
        <w:rPr>
          <w:lang w:val="ru-RU"/>
        </w:rPr>
      </w:pPr>
    </w:p>
    <w:p w14:paraId="736EF8EA" w14:textId="77777777" w:rsidR="00430687" w:rsidRPr="00430687" w:rsidRDefault="00430687" w:rsidP="00430687">
      <w:pPr>
        <w:rPr>
          <w:lang w:val="ru-RU"/>
        </w:rPr>
      </w:pPr>
      <w:r w:rsidRPr="00430687">
        <w:rPr>
          <w:lang w:val="ru-RU"/>
        </w:rPr>
        <w:t xml:space="preserve">6.1. </w:t>
      </w:r>
      <w:r w:rsidRPr="00430687">
        <w:rPr>
          <w:rFonts w:hint="eastAsia"/>
          <w:lang w:val="ru-RU"/>
        </w:rPr>
        <w:t>Изучение</w:t>
      </w:r>
      <w:r w:rsidRPr="00430687">
        <w:rPr>
          <w:lang w:val="ru-RU"/>
        </w:rPr>
        <w:t xml:space="preserve"> </w:t>
      </w:r>
      <w:r w:rsidRPr="00430687">
        <w:rPr>
          <w:rFonts w:hint="eastAsia"/>
          <w:lang w:val="ru-RU"/>
        </w:rPr>
        <w:t>знаний</w:t>
      </w:r>
      <w:r w:rsidRPr="00430687">
        <w:rPr>
          <w:lang w:val="ru-RU"/>
        </w:rPr>
        <w:t xml:space="preserve"> </w:t>
      </w:r>
      <w:r w:rsidRPr="00430687">
        <w:rPr>
          <w:rFonts w:hint="eastAsia"/>
          <w:lang w:val="ru-RU"/>
        </w:rPr>
        <w:t>участковых</w:t>
      </w:r>
      <w:r w:rsidRPr="00430687">
        <w:rPr>
          <w:lang w:val="ru-RU"/>
        </w:rPr>
        <w:t xml:space="preserve"> </w:t>
      </w:r>
      <w:r w:rsidRPr="00430687">
        <w:rPr>
          <w:rFonts w:hint="eastAsia"/>
          <w:lang w:val="ru-RU"/>
        </w:rPr>
        <w:t>врачей</w:t>
      </w:r>
      <w:r w:rsidRPr="00430687">
        <w:rPr>
          <w:lang w:val="ru-RU"/>
        </w:rPr>
        <w:t>-</w:t>
      </w:r>
      <w:r w:rsidRPr="00430687">
        <w:rPr>
          <w:rFonts w:hint="eastAsia"/>
          <w:lang w:val="ru-RU"/>
        </w:rPr>
        <w:t>терапевтов</w:t>
      </w:r>
      <w:r w:rsidRPr="00430687">
        <w:rPr>
          <w:lang w:val="ru-RU"/>
        </w:rPr>
        <w:t xml:space="preserve"> </w:t>
      </w:r>
      <w:r w:rsidRPr="00430687">
        <w:rPr>
          <w:rFonts w:hint="eastAsia"/>
          <w:lang w:val="ru-RU"/>
        </w:rPr>
        <w:t>вопросов</w:t>
      </w:r>
      <w:r w:rsidRPr="00430687">
        <w:rPr>
          <w:lang w:val="ru-RU"/>
        </w:rPr>
        <w:t xml:space="preserve"> </w:t>
      </w:r>
      <w:r w:rsidRPr="00430687">
        <w:rPr>
          <w:rFonts w:hint="eastAsia"/>
          <w:lang w:val="ru-RU"/>
        </w:rPr>
        <w:t>организации</w:t>
      </w:r>
      <w:r w:rsidRPr="00430687">
        <w:rPr>
          <w:lang w:val="ru-RU"/>
        </w:rPr>
        <w:t xml:space="preserve"> </w:t>
      </w:r>
      <w:r w:rsidRPr="00430687">
        <w:rPr>
          <w:rFonts w:hint="eastAsia"/>
          <w:lang w:val="ru-RU"/>
        </w:rPr>
        <w:t>первичной</w:t>
      </w:r>
      <w:r w:rsidRPr="00430687">
        <w:rPr>
          <w:lang w:val="ru-RU"/>
        </w:rPr>
        <w:t xml:space="preserve"> </w:t>
      </w:r>
      <w:r w:rsidRPr="00430687">
        <w:rPr>
          <w:rFonts w:hint="eastAsia"/>
          <w:lang w:val="ru-RU"/>
        </w:rPr>
        <w:t>медико</w:t>
      </w:r>
      <w:r w:rsidRPr="00430687">
        <w:rPr>
          <w:lang w:val="ru-RU"/>
        </w:rPr>
        <w:t>-</w:t>
      </w:r>
      <w:r w:rsidRPr="00430687">
        <w:rPr>
          <w:rFonts w:hint="eastAsia"/>
          <w:lang w:val="ru-RU"/>
        </w:rPr>
        <w:t>санитарной</w:t>
      </w:r>
      <w:r w:rsidRPr="00430687">
        <w:rPr>
          <w:lang w:val="ru-RU"/>
        </w:rPr>
        <w:t xml:space="preserve"> </w:t>
      </w:r>
      <w:r w:rsidRPr="00430687">
        <w:rPr>
          <w:rFonts w:hint="eastAsia"/>
          <w:lang w:val="ru-RU"/>
        </w:rPr>
        <w:t>помощи</w:t>
      </w:r>
      <w:r w:rsidRPr="00430687">
        <w:rPr>
          <w:lang w:val="ru-RU"/>
        </w:rPr>
        <w:t xml:space="preserve"> </w:t>
      </w:r>
      <w:r w:rsidRPr="00430687">
        <w:rPr>
          <w:rFonts w:hint="eastAsia"/>
          <w:lang w:val="ru-RU"/>
        </w:rPr>
        <w:t>на</w:t>
      </w:r>
      <w:r w:rsidRPr="00430687">
        <w:rPr>
          <w:lang w:val="ru-RU"/>
        </w:rPr>
        <w:t xml:space="preserve"> </w:t>
      </w:r>
      <w:r w:rsidRPr="00430687">
        <w:rPr>
          <w:rFonts w:hint="eastAsia"/>
          <w:lang w:val="ru-RU"/>
        </w:rPr>
        <w:t>дому</w:t>
      </w:r>
    </w:p>
    <w:p w14:paraId="03502EC2" w14:textId="77777777" w:rsidR="00430687" w:rsidRPr="00430687" w:rsidRDefault="00430687" w:rsidP="00430687">
      <w:pPr>
        <w:rPr>
          <w:lang w:val="ru-RU"/>
        </w:rPr>
      </w:pPr>
    </w:p>
    <w:p w14:paraId="361E84CB" w14:textId="77777777" w:rsidR="00430687" w:rsidRPr="00430687" w:rsidRDefault="00430687" w:rsidP="00430687">
      <w:pPr>
        <w:rPr>
          <w:lang w:val="ru-RU"/>
        </w:rPr>
      </w:pPr>
      <w:r w:rsidRPr="00430687">
        <w:rPr>
          <w:lang w:val="ru-RU"/>
        </w:rPr>
        <w:t xml:space="preserve">6.2. </w:t>
      </w:r>
      <w:r w:rsidRPr="00430687">
        <w:rPr>
          <w:rFonts w:hint="eastAsia"/>
          <w:lang w:val="ru-RU"/>
        </w:rPr>
        <w:t>Организация</w:t>
      </w:r>
      <w:r w:rsidRPr="00430687">
        <w:rPr>
          <w:lang w:val="ru-RU"/>
        </w:rPr>
        <w:t xml:space="preserve"> </w:t>
      </w:r>
      <w:r w:rsidRPr="00430687">
        <w:rPr>
          <w:rFonts w:hint="eastAsia"/>
          <w:lang w:val="ru-RU"/>
        </w:rPr>
        <w:t>активных</w:t>
      </w:r>
      <w:r w:rsidRPr="00430687">
        <w:rPr>
          <w:lang w:val="ru-RU"/>
        </w:rPr>
        <w:t xml:space="preserve"> </w:t>
      </w:r>
      <w:r w:rsidRPr="00430687">
        <w:rPr>
          <w:rFonts w:hint="eastAsia"/>
          <w:lang w:val="ru-RU"/>
        </w:rPr>
        <w:t>посещений</w:t>
      </w:r>
      <w:r w:rsidRPr="00430687">
        <w:rPr>
          <w:lang w:val="ru-RU"/>
        </w:rPr>
        <w:t xml:space="preserve"> </w:t>
      </w:r>
      <w:r w:rsidRPr="00430687">
        <w:rPr>
          <w:rFonts w:hint="eastAsia"/>
          <w:lang w:val="ru-RU"/>
        </w:rPr>
        <w:t>в</w:t>
      </w:r>
      <w:r w:rsidRPr="00430687">
        <w:rPr>
          <w:lang w:val="ru-RU"/>
        </w:rPr>
        <w:t xml:space="preserve"> </w:t>
      </w:r>
      <w:r w:rsidRPr="00430687">
        <w:rPr>
          <w:rFonts w:hint="eastAsia"/>
          <w:lang w:val="ru-RU"/>
        </w:rPr>
        <w:t>городских</w:t>
      </w:r>
      <w:r w:rsidRPr="00430687">
        <w:rPr>
          <w:lang w:val="ru-RU"/>
        </w:rPr>
        <w:t xml:space="preserve"> </w:t>
      </w:r>
      <w:r w:rsidRPr="00430687">
        <w:rPr>
          <w:rFonts w:hint="eastAsia"/>
          <w:lang w:val="ru-RU"/>
        </w:rPr>
        <w:t>поликлиниках</w:t>
      </w:r>
      <w:r w:rsidRPr="00430687">
        <w:rPr>
          <w:lang w:val="ru-RU"/>
        </w:rPr>
        <w:t xml:space="preserve"> </w:t>
      </w:r>
      <w:r w:rsidRPr="00430687">
        <w:rPr>
          <w:rFonts w:hint="eastAsia"/>
          <w:lang w:val="ru-RU"/>
        </w:rPr>
        <w:t>города</w:t>
      </w:r>
      <w:r w:rsidRPr="00430687">
        <w:rPr>
          <w:lang w:val="ru-RU"/>
        </w:rPr>
        <w:t xml:space="preserve"> </w:t>
      </w:r>
      <w:r w:rsidRPr="00430687">
        <w:rPr>
          <w:rFonts w:hint="eastAsia"/>
          <w:lang w:val="ru-RU"/>
        </w:rPr>
        <w:t>Москвы</w:t>
      </w:r>
    </w:p>
    <w:p w14:paraId="4BD9420E" w14:textId="77777777" w:rsidR="00430687" w:rsidRPr="00430687" w:rsidRDefault="00430687" w:rsidP="00430687">
      <w:pPr>
        <w:rPr>
          <w:lang w:val="ru-RU"/>
        </w:rPr>
      </w:pPr>
    </w:p>
    <w:p w14:paraId="68C7E98D" w14:textId="77777777" w:rsidR="00430687" w:rsidRPr="00430687" w:rsidRDefault="00430687" w:rsidP="00430687">
      <w:pPr>
        <w:rPr>
          <w:lang w:val="ru-RU"/>
        </w:rPr>
      </w:pPr>
      <w:r w:rsidRPr="00430687">
        <w:rPr>
          <w:rFonts w:hint="eastAsia"/>
          <w:lang w:val="ru-RU"/>
        </w:rPr>
        <w:t>ГЛАВА</w:t>
      </w:r>
      <w:r w:rsidRPr="00430687">
        <w:rPr>
          <w:lang w:val="ru-RU"/>
        </w:rPr>
        <w:t xml:space="preserve"> 7</w:t>
      </w:r>
    </w:p>
    <w:p w14:paraId="5857B797" w14:textId="77777777" w:rsidR="00430687" w:rsidRPr="00430687" w:rsidRDefault="00430687" w:rsidP="00430687">
      <w:pPr>
        <w:rPr>
          <w:lang w:val="ru-RU"/>
        </w:rPr>
      </w:pPr>
    </w:p>
    <w:p w14:paraId="382AEEE0" w14:textId="77777777" w:rsidR="00430687" w:rsidRPr="00430687" w:rsidRDefault="00430687" w:rsidP="00430687">
      <w:pPr>
        <w:rPr>
          <w:lang w:val="ru-RU"/>
        </w:rPr>
      </w:pPr>
      <w:r w:rsidRPr="00430687">
        <w:rPr>
          <w:rFonts w:hint="eastAsia"/>
          <w:lang w:val="ru-RU"/>
        </w:rPr>
        <w:t>Организационные</w:t>
      </w:r>
      <w:r w:rsidRPr="00430687">
        <w:rPr>
          <w:lang w:val="ru-RU"/>
        </w:rPr>
        <w:t xml:space="preserve"> </w:t>
      </w:r>
      <w:r w:rsidRPr="00430687">
        <w:rPr>
          <w:rFonts w:hint="eastAsia"/>
          <w:lang w:val="ru-RU"/>
        </w:rPr>
        <w:t>меры</w:t>
      </w:r>
      <w:r w:rsidRPr="00430687">
        <w:rPr>
          <w:lang w:val="ru-RU"/>
        </w:rPr>
        <w:t xml:space="preserve"> </w:t>
      </w:r>
      <w:r w:rsidRPr="00430687">
        <w:rPr>
          <w:rFonts w:hint="eastAsia"/>
          <w:lang w:val="ru-RU"/>
        </w:rPr>
        <w:t>для</w:t>
      </w:r>
      <w:r w:rsidRPr="00430687">
        <w:rPr>
          <w:lang w:val="ru-RU"/>
        </w:rPr>
        <w:t xml:space="preserve"> </w:t>
      </w:r>
      <w:r w:rsidRPr="00430687">
        <w:rPr>
          <w:rFonts w:hint="eastAsia"/>
          <w:lang w:val="ru-RU"/>
        </w:rPr>
        <w:t>устранения</w:t>
      </w:r>
      <w:r w:rsidRPr="00430687">
        <w:rPr>
          <w:lang w:val="ru-RU"/>
        </w:rPr>
        <w:t xml:space="preserve"> </w:t>
      </w:r>
      <w:r w:rsidRPr="00430687">
        <w:rPr>
          <w:rFonts w:hint="eastAsia"/>
          <w:lang w:val="ru-RU"/>
        </w:rPr>
        <w:t>недостатков</w:t>
      </w:r>
      <w:r w:rsidRPr="00430687">
        <w:rPr>
          <w:lang w:val="ru-RU"/>
        </w:rPr>
        <w:t xml:space="preserve"> </w:t>
      </w:r>
      <w:r w:rsidRPr="00430687">
        <w:rPr>
          <w:rFonts w:hint="eastAsia"/>
          <w:lang w:val="ru-RU"/>
        </w:rPr>
        <w:t>организации</w:t>
      </w:r>
      <w:r w:rsidRPr="00430687">
        <w:rPr>
          <w:lang w:val="ru-RU"/>
        </w:rPr>
        <w:t xml:space="preserve"> </w:t>
      </w:r>
      <w:r w:rsidRPr="00430687">
        <w:rPr>
          <w:rFonts w:hint="eastAsia"/>
          <w:lang w:val="ru-RU"/>
        </w:rPr>
        <w:t>активных</w:t>
      </w:r>
      <w:r w:rsidRPr="00430687">
        <w:rPr>
          <w:lang w:val="ru-RU"/>
        </w:rPr>
        <w:t xml:space="preserve"> </w:t>
      </w:r>
      <w:r w:rsidRPr="00430687">
        <w:rPr>
          <w:rFonts w:hint="eastAsia"/>
          <w:lang w:val="ru-RU"/>
        </w:rPr>
        <w:t>посещений</w:t>
      </w:r>
    </w:p>
    <w:p w14:paraId="621AEB1A" w14:textId="77777777" w:rsidR="00430687" w:rsidRPr="00430687" w:rsidRDefault="00430687" w:rsidP="00430687">
      <w:pPr>
        <w:rPr>
          <w:lang w:val="ru-RU"/>
        </w:rPr>
      </w:pPr>
    </w:p>
    <w:p w14:paraId="3DBA3B95" w14:textId="77777777" w:rsidR="00430687" w:rsidRPr="00430687" w:rsidRDefault="00430687" w:rsidP="00430687">
      <w:pPr>
        <w:rPr>
          <w:lang w:val="ru-RU"/>
        </w:rPr>
      </w:pPr>
      <w:r w:rsidRPr="00430687">
        <w:rPr>
          <w:rFonts w:hint="eastAsia"/>
          <w:lang w:val="ru-RU"/>
        </w:rPr>
        <w:t>ЗАКЛЮЧЕНИЕ</w:t>
      </w:r>
    </w:p>
    <w:p w14:paraId="2C8C95A0" w14:textId="77777777" w:rsidR="00430687" w:rsidRPr="00430687" w:rsidRDefault="00430687" w:rsidP="00430687">
      <w:pPr>
        <w:rPr>
          <w:lang w:val="ru-RU"/>
        </w:rPr>
      </w:pPr>
    </w:p>
    <w:p w14:paraId="2854F471" w14:textId="77777777" w:rsidR="00430687" w:rsidRPr="00430687" w:rsidRDefault="00430687" w:rsidP="00430687">
      <w:pPr>
        <w:rPr>
          <w:lang w:val="ru-RU"/>
        </w:rPr>
      </w:pPr>
      <w:r w:rsidRPr="00430687">
        <w:rPr>
          <w:rFonts w:hint="eastAsia"/>
          <w:lang w:val="ru-RU"/>
        </w:rPr>
        <w:t>ВЫВОДЫ</w:t>
      </w:r>
    </w:p>
    <w:p w14:paraId="5E325A4E" w14:textId="77777777" w:rsidR="00430687" w:rsidRPr="00430687" w:rsidRDefault="00430687" w:rsidP="00430687">
      <w:pPr>
        <w:rPr>
          <w:lang w:val="ru-RU"/>
        </w:rPr>
      </w:pPr>
    </w:p>
    <w:p w14:paraId="4CBF5893" w14:textId="77777777" w:rsidR="00430687" w:rsidRPr="00430687" w:rsidRDefault="00430687" w:rsidP="00430687">
      <w:pPr>
        <w:rPr>
          <w:lang w:val="ru-RU"/>
        </w:rPr>
      </w:pPr>
      <w:r w:rsidRPr="00430687">
        <w:rPr>
          <w:rFonts w:hint="eastAsia"/>
          <w:lang w:val="ru-RU"/>
        </w:rPr>
        <w:t>ПРАКТИЧЕСКИЕ</w:t>
      </w:r>
      <w:r w:rsidRPr="00430687">
        <w:rPr>
          <w:lang w:val="ru-RU"/>
        </w:rPr>
        <w:t xml:space="preserve"> </w:t>
      </w:r>
      <w:r w:rsidRPr="00430687">
        <w:rPr>
          <w:rFonts w:hint="eastAsia"/>
          <w:lang w:val="ru-RU"/>
        </w:rPr>
        <w:t>РЕКОМЕНДАЦИИ</w:t>
      </w:r>
    </w:p>
    <w:p w14:paraId="63B5CB01" w14:textId="77777777" w:rsidR="00430687" w:rsidRPr="00430687" w:rsidRDefault="00430687" w:rsidP="00430687">
      <w:pPr>
        <w:rPr>
          <w:lang w:val="ru-RU"/>
        </w:rPr>
      </w:pPr>
    </w:p>
    <w:p w14:paraId="5039C9C4" w14:textId="77777777" w:rsidR="00430687" w:rsidRPr="00430687" w:rsidRDefault="00430687" w:rsidP="00430687">
      <w:pPr>
        <w:rPr>
          <w:lang w:val="ru-RU"/>
        </w:rPr>
      </w:pPr>
      <w:r w:rsidRPr="00430687">
        <w:rPr>
          <w:rFonts w:hint="eastAsia"/>
          <w:lang w:val="ru-RU"/>
        </w:rPr>
        <w:t>ПЕРСПЕКТИВЫ</w:t>
      </w:r>
      <w:r w:rsidRPr="00430687">
        <w:rPr>
          <w:lang w:val="ru-RU"/>
        </w:rPr>
        <w:t xml:space="preserve"> </w:t>
      </w:r>
      <w:r w:rsidRPr="00430687">
        <w:rPr>
          <w:rFonts w:hint="eastAsia"/>
          <w:lang w:val="ru-RU"/>
        </w:rPr>
        <w:t>ДАЛЬНЕЙШЕЙ</w:t>
      </w:r>
      <w:r w:rsidRPr="00430687">
        <w:rPr>
          <w:lang w:val="ru-RU"/>
        </w:rPr>
        <w:t xml:space="preserve"> </w:t>
      </w:r>
      <w:r w:rsidRPr="00430687">
        <w:rPr>
          <w:rFonts w:hint="eastAsia"/>
          <w:lang w:val="ru-RU"/>
        </w:rPr>
        <w:t>РАЗРАБОТКИ</w:t>
      </w:r>
      <w:r w:rsidRPr="00430687">
        <w:rPr>
          <w:lang w:val="ru-RU"/>
        </w:rPr>
        <w:t xml:space="preserve"> </w:t>
      </w:r>
      <w:r w:rsidRPr="00430687">
        <w:rPr>
          <w:rFonts w:hint="eastAsia"/>
          <w:lang w:val="ru-RU"/>
        </w:rPr>
        <w:t>ТЕМЫ</w:t>
      </w:r>
    </w:p>
    <w:p w14:paraId="53FE4D54" w14:textId="77777777" w:rsidR="00430687" w:rsidRPr="00430687" w:rsidRDefault="00430687" w:rsidP="00430687">
      <w:pPr>
        <w:rPr>
          <w:lang w:val="ru-RU"/>
        </w:rPr>
      </w:pPr>
    </w:p>
    <w:p w14:paraId="5DE96349" w14:textId="77777777" w:rsidR="00430687" w:rsidRPr="00430687" w:rsidRDefault="00430687" w:rsidP="00430687">
      <w:pPr>
        <w:rPr>
          <w:lang w:val="ru-RU"/>
        </w:rPr>
      </w:pPr>
      <w:r w:rsidRPr="00430687">
        <w:rPr>
          <w:rFonts w:hint="eastAsia"/>
          <w:lang w:val="ru-RU"/>
        </w:rPr>
        <w:t>СПИСОК</w:t>
      </w:r>
      <w:r w:rsidRPr="00430687">
        <w:rPr>
          <w:lang w:val="ru-RU"/>
        </w:rPr>
        <w:t xml:space="preserve"> </w:t>
      </w:r>
      <w:r w:rsidRPr="00430687">
        <w:rPr>
          <w:rFonts w:hint="eastAsia"/>
          <w:lang w:val="ru-RU"/>
        </w:rPr>
        <w:t>ЛИТЕРАТУРЫ</w:t>
      </w:r>
    </w:p>
    <w:p w14:paraId="5D92C434" w14:textId="77777777" w:rsidR="00430687" w:rsidRPr="00430687" w:rsidRDefault="00430687" w:rsidP="00430687">
      <w:pPr>
        <w:rPr>
          <w:lang w:val="ru-RU"/>
        </w:rPr>
      </w:pPr>
    </w:p>
    <w:p w14:paraId="77F18249" w14:textId="627DF32D" w:rsidR="00430687" w:rsidRPr="00430687" w:rsidRDefault="00430687" w:rsidP="00430687">
      <w:pPr>
        <w:rPr>
          <w:lang w:val="ru-RU"/>
        </w:rPr>
      </w:pPr>
      <w:r w:rsidRPr="00430687">
        <w:rPr>
          <w:rFonts w:hint="eastAsia"/>
          <w:lang w:val="ru-RU"/>
        </w:rPr>
        <w:t>ПРИЛОЖЕНИЕ</w:t>
      </w:r>
    </w:p>
    <w:sectPr w:rsidR="00430687" w:rsidRPr="00430687" w:rsidSect="00232A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03C34" w14:textId="77777777" w:rsidR="00232ADD" w:rsidRPr="00C66E52" w:rsidRDefault="00232ADD">
      <w:pPr>
        <w:spacing w:after="0" w:line="240" w:lineRule="auto"/>
      </w:pPr>
      <w:r w:rsidRPr="00C66E52">
        <w:separator/>
      </w:r>
    </w:p>
  </w:endnote>
  <w:endnote w:type="continuationSeparator" w:id="0">
    <w:p w14:paraId="103037E3" w14:textId="77777777" w:rsidR="00232ADD" w:rsidRPr="00C66E52" w:rsidRDefault="00232AD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849D5" w14:textId="77777777" w:rsidR="00232ADD" w:rsidRPr="00C66E52" w:rsidRDefault="00232ADD"/>
    <w:p w14:paraId="47E5608C" w14:textId="77777777" w:rsidR="00232ADD" w:rsidRPr="00C66E52" w:rsidRDefault="00232ADD"/>
    <w:p w14:paraId="45B5B18D" w14:textId="77777777" w:rsidR="00232ADD" w:rsidRPr="00C66E52" w:rsidRDefault="00232ADD"/>
    <w:p w14:paraId="66694E21" w14:textId="77777777" w:rsidR="00232ADD" w:rsidRPr="00C66E52" w:rsidRDefault="00232ADD"/>
    <w:p w14:paraId="70E73502" w14:textId="77777777" w:rsidR="00232ADD" w:rsidRPr="00C66E52" w:rsidRDefault="00232ADD"/>
    <w:p w14:paraId="70E97294" w14:textId="77777777" w:rsidR="00232ADD" w:rsidRPr="00C66E52" w:rsidRDefault="00232ADD"/>
    <w:p w14:paraId="46DD847D" w14:textId="77777777" w:rsidR="00232ADD" w:rsidRPr="00C66E52" w:rsidRDefault="00232ADD">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194A0B2" wp14:editId="1DE5B6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5C000" w14:textId="77777777" w:rsidR="00232ADD" w:rsidRPr="00C66E52" w:rsidRDefault="00232AD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94A0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85C000" w14:textId="77777777" w:rsidR="00232ADD" w:rsidRPr="00C66E52" w:rsidRDefault="00232AD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B307877" w14:textId="77777777" w:rsidR="00232ADD" w:rsidRPr="00C66E52" w:rsidRDefault="00232ADD"/>
    <w:p w14:paraId="4D8A4AE4" w14:textId="77777777" w:rsidR="00232ADD" w:rsidRPr="00C66E52" w:rsidRDefault="00232ADD"/>
    <w:p w14:paraId="4D67E89D" w14:textId="77777777" w:rsidR="00232ADD" w:rsidRPr="00C66E52" w:rsidRDefault="00232ADD">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09E589B" wp14:editId="25B9DD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CFF0E" w14:textId="77777777" w:rsidR="00232ADD" w:rsidRPr="00C66E52" w:rsidRDefault="00232ADD"/>
                          <w:p w14:paraId="3A117E06" w14:textId="77777777" w:rsidR="00232ADD" w:rsidRPr="00C66E52" w:rsidRDefault="00232AD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9E58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3CFF0E" w14:textId="77777777" w:rsidR="00232ADD" w:rsidRPr="00C66E52" w:rsidRDefault="00232ADD"/>
                    <w:p w14:paraId="3A117E06" w14:textId="77777777" w:rsidR="00232ADD" w:rsidRPr="00C66E52" w:rsidRDefault="00232AD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653BC6F" w14:textId="77777777" w:rsidR="00232ADD" w:rsidRPr="00C66E52" w:rsidRDefault="00232ADD"/>
    <w:p w14:paraId="7570A94A" w14:textId="77777777" w:rsidR="00232ADD" w:rsidRPr="00C66E52" w:rsidRDefault="00232ADD">
      <w:pPr>
        <w:rPr>
          <w:sz w:val="2"/>
          <w:szCs w:val="2"/>
        </w:rPr>
      </w:pPr>
    </w:p>
    <w:p w14:paraId="7E1B7A35" w14:textId="77777777" w:rsidR="00232ADD" w:rsidRPr="00C66E52" w:rsidRDefault="00232ADD"/>
    <w:p w14:paraId="7F2C4D0B" w14:textId="77777777" w:rsidR="00232ADD" w:rsidRPr="00C66E52" w:rsidRDefault="00232ADD">
      <w:pPr>
        <w:spacing w:after="0" w:line="240" w:lineRule="auto"/>
      </w:pPr>
    </w:p>
  </w:footnote>
  <w:footnote w:type="continuationSeparator" w:id="0">
    <w:p w14:paraId="2F24DCB8" w14:textId="77777777" w:rsidR="00232ADD" w:rsidRPr="00C66E52" w:rsidRDefault="00232AD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AD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25196</TotalTime>
  <Pages>2</Pages>
  <Words>169</Words>
  <Characters>969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3692</cp:revision>
  <cp:lastPrinted>2009-02-06T05:36:00Z</cp:lastPrinted>
  <dcterms:created xsi:type="dcterms:W3CDTF">2024-04-09T10:20:00Z</dcterms:created>
  <dcterms:modified xsi:type="dcterms:W3CDTF">2024-05-08T09:38:00Z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