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B61" w14:textId="4377F66D" w:rsidR="002C45C7" w:rsidRDefault="00916827" w:rsidP="00916827">
      <w:pPr>
        <w:rPr>
          <w:rFonts w:ascii="Times New Roman" w:eastAsia="Arial Unicode MS" w:hAnsi="Times New Roman" w:cs="Times New Roman"/>
          <w:b/>
          <w:bCs/>
          <w:color w:val="000000"/>
          <w:kern w:val="0"/>
          <w:sz w:val="28"/>
          <w:szCs w:val="28"/>
          <w:lang w:eastAsia="ru-RU" w:bidi="uk-UA"/>
        </w:rPr>
      </w:pPr>
      <w:proofErr w:type="spellStart"/>
      <w:r w:rsidRPr="00916827">
        <w:rPr>
          <w:rFonts w:ascii="Times New Roman" w:eastAsia="Arial Unicode MS" w:hAnsi="Times New Roman" w:cs="Times New Roman" w:hint="eastAsia"/>
          <w:b/>
          <w:bCs/>
          <w:color w:val="000000"/>
          <w:kern w:val="0"/>
          <w:sz w:val="28"/>
          <w:szCs w:val="28"/>
          <w:lang w:eastAsia="ru-RU" w:bidi="uk-UA"/>
        </w:rPr>
        <w:t>Черноскутов</w:t>
      </w:r>
      <w:proofErr w:type="spellEnd"/>
      <w:r w:rsidRPr="00916827">
        <w:rPr>
          <w:rFonts w:ascii="Times New Roman" w:eastAsia="Arial Unicode MS" w:hAnsi="Times New Roman" w:cs="Times New Roman"/>
          <w:b/>
          <w:bCs/>
          <w:color w:val="000000"/>
          <w:kern w:val="0"/>
          <w:sz w:val="28"/>
          <w:szCs w:val="28"/>
          <w:lang w:eastAsia="ru-RU" w:bidi="uk-UA"/>
        </w:rPr>
        <w:t xml:space="preserve"> </w:t>
      </w:r>
      <w:r w:rsidRPr="00916827">
        <w:rPr>
          <w:rFonts w:ascii="Times New Roman" w:eastAsia="Arial Unicode MS" w:hAnsi="Times New Roman" w:cs="Times New Roman" w:hint="eastAsia"/>
          <w:b/>
          <w:bCs/>
          <w:color w:val="000000"/>
          <w:kern w:val="0"/>
          <w:sz w:val="28"/>
          <w:szCs w:val="28"/>
          <w:lang w:eastAsia="ru-RU" w:bidi="uk-UA"/>
        </w:rPr>
        <w:t>Александр</w:t>
      </w:r>
      <w:r w:rsidRPr="00916827">
        <w:rPr>
          <w:rFonts w:ascii="Times New Roman" w:eastAsia="Arial Unicode MS" w:hAnsi="Times New Roman" w:cs="Times New Roman"/>
          <w:b/>
          <w:bCs/>
          <w:color w:val="000000"/>
          <w:kern w:val="0"/>
          <w:sz w:val="28"/>
          <w:szCs w:val="28"/>
          <w:lang w:eastAsia="ru-RU" w:bidi="uk-UA"/>
        </w:rPr>
        <w:t xml:space="preserve"> </w:t>
      </w:r>
      <w:r w:rsidRPr="00916827">
        <w:rPr>
          <w:rFonts w:ascii="Times New Roman" w:eastAsia="Arial Unicode MS" w:hAnsi="Times New Roman" w:cs="Times New Roman" w:hint="eastAsia"/>
          <w:b/>
          <w:bCs/>
          <w:color w:val="000000"/>
          <w:kern w:val="0"/>
          <w:sz w:val="28"/>
          <w:szCs w:val="28"/>
          <w:lang w:eastAsia="ru-RU" w:bidi="uk-UA"/>
        </w:rPr>
        <w:t>Игоревич</w:t>
      </w:r>
      <w:r>
        <w:rPr>
          <w:rFonts w:ascii="Times New Roman" w:eastAsia="Arial Unicode MS" w:hAnsi="Times New Roman" w:cs="Times New Roman" w:hint="eastAsia"/>
          <w:b/>
          <w:bCs/>
          <w:color w:val="000000"/>
          <w:kern w:val="0"/>
          <w:sz w:val="28"/>
          <w:szCs w:val="28"/>
          <w:lang w:eastAsia="ru-RU" w:bidi="uk-UA"/>
        </w:rPr>
        <w:t xml:space="preserve"> </w:t>
      </w:r>
      <w:r w:rsidRPr="00916827">
        <w:rPr>
          <w:rFonts w:ascii="Times New Roman" w:eastAsia="Arial Unicode MS" w:hAnsi="Times New Roman" w:cs="Times New Roman" w:hint="eastAsia"/>
          <w:b/>
          <w:bCs/>
          <w:color w:val="000000"/>
          <w:kern w:val="0"/>
          <w:sz w:val="28"/>
          <w:szCs w:val="28"/>
          <w:lang w:eastAsia="ru-RU" w:bidi="uk-UA"/>
        </w:rPr>
        <w:t>Прямые</w:t>
      </w:r>
      <w:r w:rsidRPr="00916827">
        <w:rPr>
          <w:rFonts w:ascii="Times New Roman" w:eastAsia="Arial Unicode MS" w:hAnsi="Times New Roman" w:cs="Times New Roman"/>
          <w:b/>
          <w:bCs/>
          <w:color w:val="000000"/>
          <w:kern w:val="0"/>
          <w:sz w:val="28"/>
          <w:szCs w:val="28"/>
          <w:lang w:eastAsia="ru-RU" w:bidi="uk-UA"/>
        </w:rPr>
        <w:t xml:space="preserve"> </w:t>
      </w:r>
      <w:r w:rsidRPr="00916827">
        <w:rPr>
          <w:rFonts w:ascii="Times New Roman" w:eastAsia="Arial Unicode MS" w:hAnsi="Times New Roman" w:cs="Times New Roman" w:hint="eastAsia"/>
          <w:b/>
          <w:bCs/>
          <w:color w:val="000000"/>
          <w:kern w:val="0"/>
          <w:sz w:val="28"/>
          <w:szCs w:val="28"/>
          <w:lang w:eastAsia="ru-RU" w:bidi="uk-UA"/>
        </w:rPr>
        <w:t>и</w:t>
      </w:r>
      <w:r w:rsidRPr="00916827">
        <w:rPr>
          <w:rFonts w:ascii="Times New Roman" w:eastAsia="Arial Unicode MS" w:hAnsi="Times New Roman" w:cs="Times New Roman"/>
          <w:b/>
          <w:bCs/>
          <w:color w:val="000000"/>
          <w:kern w:val="0"/>
          <w:sz w:val="28"/>
          <w:szCs w:val="28"/>
          <w:lang w:eastAsia="ru-RU" w:bidi="uk-UA"/>
        </w:rPr>
        <w:t xml:space="preserve"> </w:t>
      </w:r>
      <w:r w:rsidRPr="00916827">
        <w:rPr>
          <w:rFonts w:ascii="Times New Roman" w:eastAsia="Arial Unicode MS" w:hAnsi="Times New Roman" w:cs="Times New Roman" w:hint="eastAsia"/>
          <w:b/>
          <w:bCs/>
          <w:color w:val="000000"/>
          <w:kern w:val="0"/>
          <w:sz w:val="28"/>
          <w:szCs w:val="28"/>
          <w:lang w:eastAsia="ru-RU" w:bidi="uk-UA"/>
        </w:rPr>
        <w:t>обратные</w:t>
      </w:r>
      <w:r w:rsidRPr="00916827">
        <w:rPr>
          <w:rFonts w:ascii="Times New Roman" w:eastAsia="Arial Unicode MS" w:hAnsi="Times New Roman" w:cs="Times New Roman"/>
          <w:b/>
          <w:bCs/>
          <w:color w:val="000000"/>
          <w:kern w:val="0"/>
          <w:sz w:val="28"/>
          <w:szCs w:val="28"/>
          <w:lang w:eastAsia="ru-RU" w:bidi="uk-UA"/>
        </w:rPr>
        <w:t xml:space="preserve"> </w:t>
      </w:r>
      <w:r w:rsidRPr="00916827">
        <w:rPr>
          <w:rFonts w:ascii="Times New Roman" w:eastAsia="Arial Unicode MS" w:hAnsi="Times New Roman" w:cs="Times New Roman" w:hint="eastAsia"/>
          <w:b/>
          <w:bCs/>
          <w:color w:val="000000"/>
          <w:kern w:val="0"/>
          <w:sz w:val="28"/>
          <w:szCs w:val="28"/>
          <w:lang w:eastAsia="ru-RU" w:bidi="uk-UA"/>
        </w:rPr>
        <w:t>задачи</w:t>
      </w:r>
      <w:r w:rsidRPr="00916827">
        <w:rPr>
          <w:rFonts w:ascii="Times New Roman" w:eastAsia="Arial Unicode MS" w:hAnsi="Times New Roman" w:cs="Times New Roman"/>
          <w:b/>
          <w:bCs/>
          <w:color w:val="000000"/>
          <w:kern w:val="0"/>
          <w:sz w:val="28"/>
          <w:szCs w:val="28"/>
          <w:lang w:eastAsia="ru-RU" w:bidi="uk-UA"/>
        </w:rPr>
        <w:t xml:space="preserve"> </w:t>
      </w:r>
      <w:r w:rsidRPr="00916827">
        <w:rPr>
          <w:rFonts w:ascii="Times New Roman" w:eastAsia="Arial Unicode MS" w:hAnsi="Times New Roman" w:cs="Times New Roman" w:hint="eastAsia"/>
          <w:b/>
          <w:bCs/>
          <w:color w:val="000000"/>
          <w:kern w:val="0"/>
          <w:sz w:val="28"/>
          <w:szCs w:val="28"/>
          <w:lang w:eastAsia="ru-RU" w:bidi="uk-UA"/>
        </w:rPr>
        <w:t>гравиметрии</w:t>
      </w:r>
      <w:r w:rsidRPr="00916827">
        <w:rPr>
          <w:rFonts w:ascii="Times New Roman" w:eastAsia="Arial Unicode MS" w:hAnsi="Times New Roman" w:cs="Times New Roman"/>
          <w:b/>
          <w:bCs/>
          <w:color w:val="000000"/>
          <w:kern w:val="0"/>
          <w:sz w:val="28"/>
          <w:szCs w:val="28"/>
          <w:lang w:eastAsia="ru-RU" w:bidi="uk-UA"/>
        </w:rPr>
        <w:t xml:space="preserve"> </w:t>
      </w:r>
      <w:r w:rsidRPr="00916827">
        <w:rPr>
          <w:rFonts w:ascii="Times New Roman" w:eastAsia="Arial Unicode MS" w:hAnsi="Times New Roman" w:cs="Times New Roman" w:hint="eastAsia"/>
          <w:b/>
          <w:bCs/>
          <w:color w:val="000000"/>
          <w:kern w:val="0"/>
          <w:sz w:val="28"/>
          <w:szCs w:val="28"/>
          <w:lang w:eastAsia="ru-RU" w:bidi="uk-UA"/>
        </w:rPr>
        <w:t>при</w:t>
      </w:r>
      <w:r w:rsidRPr="00916827">
        <w:rPr>
          <w:rFonts w:ascii="Times New Roman" w:eastAsia="Arial Unicode MS" w:hAnsi="Times New Roman" w:cs="Times New Roman"/>
          <w:b/>
          <w:bCs/>
          <w:color w:val="000000"/>
          <w:kern w:val="0"/>
          <w:sz w:val="28"/>
          <w:szCs w:val="28"/>
          <w:lang w:eastAsia="ru-RU" w:bidi="uk-UA"/>
        </w:rPr>
        <w:t xml:space="preserve"> </w:t>
      </w:r>
      <w:r w:rsidRPr="00916827">
        <w:rPr>
          <w:rFonts w:ascii="Times New Roman" w:eastAsia="Arial Unicode MS" w:hAnsi="Times New Roman" w:cs="Times New Roman" w:hint="eastAsia"/>
          <w:b/>
          <w:bCs/>
          <w:color w:val="000000"/>
          <w:kern w:val="0"/>
          <w:sz w:val="28"/>
          <w:szCs w:val="28"/>
          <w:lang w:eastAsia="ru-RU" w:bidi="uk-UA"/>
        </w:rPr>
        <w:t>построении</w:t>
      </w:r>
      <w:r w:rsidRPr="00916827">
        <w:rPr>
          <w:rFonts w:ascii="Times New Roman" w:eastAsia="Arial Unicode MS" w:hAnsi="Times New Roman" w:cs="Times New Roman"/>
          <w:b/>
          <w:bCs/>
          <w:color w:val="000000"/>
          <w:kern w:val="0"/>
          <w:sz w:val="28"/>
          <w:szCs w:val="28"/>
          <w:lang w:eastAsia="ru-RU" w:bidi="uk-UA"/>
        </w:rPr>
        <w:t xml:space="preserve"> </w:t>
      </w:r>
      <w:r w:rsidRPr="00916827">
        <w:rPr>
          <w:rFonts w:ascii="Times New Roman" w:eastAsia="Arial Unicode MS" w:hAnsi="Times New Roman" w:cs="Times New Roman" w:hint="eastAsia"/>
          <w:b/>
          <w:bCs/>
          <w:color w:val="000000"/>
          <w:kern w:val="0"/>
          <w:sz w:val="28"/>
          <w:szCs w:val="28"/>
          <w:lang w:eastAsia="ru-RU" w:bidi="uk-UA"/>
        </w:rPr>
        <w:t>трехмерных</w:t>
      </w:r>
      <w:r w:rsidRPr="00916827">
        <w:rPr>
          <w:rFonts w:ascii="Times New Roman" w:eastAsia="Arial Unicode MS" w:hAnsi="Times New Roman" w:cs="Times New Roman"/>
          <w:b/>
          <w:bCs/>
          <w:color w:val="000000"/>
          <w:kern w:val="0"/>
          <w:sz w:val="28"/>
          <w:szCs w:val="28"/>
          <w:lang w:eastAsia="ru-RU" w:bidi="uk-UA"/>
        </w:rPr>
        <w:t xml:space="preserve"> </w:t>
      </w:r>
      <w:r w:rsidRPr="00916827">
        <w:rPr>
          <w:rFonts w:ascii="Times New Roman" w:eastAsia="Arial Unicode MS" w:hAnsi="Times New Roman" w:cs="Times New Roman" w:hint="eastAsia"/>
          <w:b/>
          <w:bCs/>
          <w:color w:val="000000"/>
          <w:kern w:val="0"/>
          <w:sz w:val="28"/>
          <w:szCs w:val="28"/>
          <w:lang w:eastAsia="ru-RU" w:bidi="uk-UA"/>
        </w:rPr>
        <w:t>плотностных</w:t>
      </w:r>
      <w:r w:rsidRPr="00916827">
        <w:rPr>
          <w:rFonts w:ascii="Times New Roman" w:eastAsia="Arial Unicode MS" w:hAnsi="Times New Roman" w:cs="Times New Roman"/>
          <w:b/>
          <w:bCs/>
          <w:color w:val="000000"/>
          <w:kern w:val="0"/>
          <w:sz w:val="28"/>
          <w:szCs w:val="28"/>
          <w:lang w:eastAsia="ru-RU" w:bidi="uk-UA"/>
        </w:rPr>
        <w:t xml:space="preserve"> </w:t>
      </w:r>
      <w:r w:rsidRPr="00916827">
        <w:rPr>
          <w:rFonts w:ascii="Times New Roman" w:eastAsia="Arial Unicode MS" w:hAnsi="Times New Roman" w:cs="Times New Roman" w:hint="eastAsia"/>
          <w:b/>
          <w:bCs/>
          <w:color w:val="000000"/>
          <w:kern w:val="0"/>
          <w:sz w:val="28"/>
          <w:szCs w:val="28"/>
          <w:lang w:eastAsia="ru-RU" w:bidi="uk-UA"/>
        </w:rPr>
        <w:t>моделей</w:t>
      </w:r>
      <w:r w:rsidRPr="00916827">
        <w:rPr>
          <w:rFonts w:ascii="Times New Roman" w:eastAsia="Arial Unicode MS" w:hAnsi="Times New Roman" w:cs="Times New Roman"/>
          <w:b/>
          <w:bCs/>
          <w:color w:val="000000"/>
          <w:kern w:val="0"/>
          <w:sz w:val="28"/>
          <w:szCs w:val="28"/>
          <w:lang w:eastAsia="ru-RU" w:bidi="uk-UA"/>
        </w:rPr>
        <w:t xml:space="preserve"> </w:t>
      </w:r>
      <w:r w:rsidRPr="00916827">
        <w:rPr>
          <w:rFonts w:ascii="Times New Roman" w:eastAsia="Arial Unicode MS" w:hAnsi="Times New Roman" w:cs="Times New Roman" w:hint="eastAsia"/>
          <w:b/>
          <w:bCs/>
          <w:color w:val="000000"/>
          <w:kern w:val="0"/>
          <w:sz w:val="28"/>
          <w:szCs w:val="28"/>
          <w:lang w:eastAsia="ru-RU" w:bidi="uk-UA"/>
        </w:rPr>
        <w:t>земной</w:t>
      </w:r>
      <w:r w:rsidRPr="00916827">
        <w:rPr>
          <w:rFonts w:ascii="Times New Roman" w:eastAsia="Arial Unicode MS" w:hAnsi="Times New Roman" w:cs="Times New Roman"/>
          <w:b/>
          <w:bCs/>
          <w:color w:val="000000"/>
          <w:kern w:val="0"/>
          <w:sz w:val="28"/>
          <w:szCs w:val="28"/>
          <w:lang w:eastAsia="ru-RU" w:bidi="uk-UA"/>
        </w:rPr>
        <w:t xml:space="preserve"> </w:t>
      </w:r>
      <w:r w:rsidRPr="00916827">
        <w:rPr>
          <w:rFonts w:ascii="Times New Roman" w:eastAsia="Arial Unicode MS" w:hAnsi="Times New Roman" w:cs="Times New Roman" w:hint="eastAsia"/>
          <w:b/>
          <w:bCs/>
          <w:color w:val="000000"/>
          <w:kern w:val="0"/>
          <w:sz w:val="28"/>
          <w:szCs w:val="28"/>
          <w:lang w:eastAsia="ru-RU" w:bidi="uk-UA"/>
        </w:rPr>
        <w:t>коры</w:t>
      </w:r>
      <w:r w:rsidRPr="00916827">
        <w:rPr>
          <w:rFonts w:ascii="Times New Roman" w:eastAsia="Arial Unicode MS" w:hAnsi="Times New Roman" w:cs="Times New Roman"/>
          <w:b/>
          <w:bCs/>
          <w:color w:val="000000"/>
          <w:kern w:val="0"/>
          <w:sz w:val="28"/>
          <w:szCs w:val="28"/>
          <w:lang w:eastAsia="ru-RU" w:bidi="uk-UA"/>
        </w:rPr>
        <w:t xml:space="preserve"> </w:t>
      </w:r>
      <w:r w:rsidRPr="00916827">
        <w:rPr>
          <w:rFonts w:ascii="Times New Roman" w:eastAsia="Arial Unicode MS" w:hAnsi="Times New Roman" w:cs="Times New Roman" w:hint="eastAsia"/>
          <w:b/>
          <w:bCs/>
          <w:color w:val="000000"/>
          <w:kern w:val="0"/>
          <w:sz w:val="28"/>
          <w:szCs w:val="28"/>
          <w:lang w:eastAsia="ru-RU" w:bidi="uk-UA"/>
        </w:rPr>
        <w:t>с</w:t>
      </w:r>
      <w:r w:rsidRPr="00916827">
        <w:rPr>
          <w:rFonts w:ascii="Times New Roman" w:eastAsia="Arial Unicode MS" w:hAnsi="Times New Roman" w:cs="Times New Roman"/>
          <w:b/>
          <w:bCs/>
          <w:color w:val="000000"/>
          <w:kern w:val="0"/>
          <w:sz w:val="28"/>
          <w:szCs w:val="28"/>
          <w:lang w:eastAsia="ru-RU" w:bidi="uk-UA"/>
        </w:rPr>
        <w:t xml:space="preserve"> </w:t>
      </w:r>
      <w:r w:rsidRPr="00916827">
        <w:rPr>
          <w:rFonts w:ascii="Times New Roman" w:eastAsia="Arial Unicode MS" w:hAnsi="Times New Roman" w:cs="Times New Roman" w:hint="eastAsia"/>
          <w:b/>
          <w:bCs/>
          <w:color w:val="000000"/>
          <w:kern w:val="0"/>
          <w:sz w:val="28"/>
          <w:szCs w:val="28"/>
          <w:lang w:eastAsia="ru-RU" w:bidi="uk-UA"/>
        </w:rPr>
        <w:t>учетом</w:t>
      </w:r>
      <w:r w:rsidRPr="00916827">
        <w:rPr>
          <w:rFonts w:ascii="Times New Roman" w:eastAsia="Arial Unicode MS" w:hAnsi="Times New Roman" w:cs="Times New Roman"/>
          <w:b/>
          <w:bCs/>
          <w:color w:val="000000"/>
          <w:kern w:val="0"/>
          <w:sz w:val="28"/>
          <w:szCs w:val="28"/>
          <w:lang w:eastAsia="ru-RU" w:bidi="uk-UA"/>
        </w:rPr>
        <w:t xml:space="preserve"> </w:t>
      </w:r>
      <w:r w:rsidRPr="00916827">
        <w:rPr>
          <w:rFonts w:ascii="Times New Roman" w:eastAsia="Arial Unicode MS" w:hAnsi="Times New Roman" w:cs="Times New Roman" w:hint="eastAsia"/>
          <w:b/>
          <w:bCs/>
          <w:color w:val="000000"/>
          <w:kern w:val="0"/>
          <w:sz w:val="28"/>
          <w:szCs w:val="28"/>
          <w:lang w:eastAsia="ru-RU" w:bidi="uk-UA"/>
        </w:rPr>
        <w:t>формы</w:t>
      </w:r>
      <w:r w:rsidRPr="00916827">
        <w:rPr>
          <w:rFonts w:ascii="Times New Roman" w:eastAsia="Arial Unicode MS" w:hAnsi="Times New Roman" w:cs="Times New Roman"/>
          <w:b/>
          <w:bCs/>
          <w:color w:val="000000"/>
          <w:kern w:val="0"/>
          <w:sz w:val="28"/>
          <w:szCs w:val="28"/>
          <w:lang w:eastAsia="ru-RU" w:bidi="uk-UA"/>
        </w:rPr>
        <w:t xml:space="preserve"> </w:t>
      </w:r>
      <w:r w:rsidRPr="00916827">
        <w:rPr>
          <w:rFonts w:ascii="Times New Roman" w:eastAsia="Arial Unicode MS" w:hAnsi="Times New Roman" w:cs="Times New Roman" w:hint="eastAsia"/>
          <w:b/>
          <w:bCs/>
          <w:color w:val="000000"/>
          <w:kern w:val="0"/>
          <w:sz w:val="28"/>
          <w:szCs w:val="28"/>
          <w:lang w:eastAsia="ru-RU" w:bidi="uk-UA"/>
        </w:rPr>
        <w:t>планеты</w:t>
      </w:r>
    </w:p>
    <w:p w14:paraId="25E39B27" w14:textId="77777777" w:rsidR="00916827" w:rsidRDefault="00916827" w:rsidP="00916827">
      <w:r>
        <w:rPr>
          <w:rFonts w:hint="eastAsia"/>
        </w:rPr>
        <w:t>ОГЛАВЛЕНИЕ</w:t>
      </w:r>
      <w:r>
        <w:t xml:space="preserve"> </w:t>
      </w:r>
      <w:r>
        <w:rPr>
          <w:rFonts w:hint="eastAsia"/>
        </w:rPr>
        <w:t>ДИССЕРТАЦИИ</w:t>
      </w:r>
    </w:p>
    <w:p w14:paraId="27C3F180" w14:textId="77777777" w:rsidR="00916827" w:rsidRDefault="00916827" w:rsidP="00916827">
      <w:r>
        <w:rPr>
          <w:rFonts w:hint="eastAsia"/>
        </w:rPr>
        <w:t>кандидат</w:t>
      </w:r>
      <w:r>
        <w:t xml:space="preserve"> </w:t>
      </w:r>
      <w:r>
        <w:rPr>
          <w:rFonts w:hint="eastAsia"/>
        </w:rPr>
        <w:t>наук</w:t>
      </w:r>
      <w:r>
        <w:t xml:space="preserve"> </w:t>
      </w:r>
      <w:r>
        <w:rPr>
          <w:rFonts w:hint="eastAsia"/>
        </w:rPr>
        <w:t>Черноскутов</w:t>
      </w:r>
      <w:r>
        <w:t xml:space="preserve"> </w:t>
      </w:r>
      <w:r>
        <w:rPr>
          <w:rFonts w:hint="eastAsia"/>
        </w:rPr>
        <w:t>Александр</w:t>
      </w:r>
      <w:r>
        <w:t xml:space="preserve"> </w:t>
      </w:r>
      <w:r>
        <w:rPr>
          <w:rFonts w:hint="eastAsia"/>
        </w:rPr>
        <w:t>Игоревич</w:t>
      </w:r>
    </w:p>
    <w:p w14:paraId="2314762C" w14:textId="77777777" w:rsidR="00916827" w:rsidRDefault="00916827" w:rsidP="00916827">
      <w:r>
        <w:rPr>
          <w:rFonts w:hint="eastAsia"/>
        </w:rPr>
        <w:t>Оглавление</w:t>
      </w:r>
    </w:p>
    <w:p w14:paraId="63063213" w14:textId="77777777" w:rsidR="00916827" w:rsidRDefault="00916827" w:rsidP="00916827"/>
    <w:p w14:paraId="7FBBF6AA" w14:textId="77777777" w:rsidR="00916827" w:rsidRDefault="00916827" w:rsidP="00916827">
      <w:r>
        <w:rPr>
          <w:rFonts w:hint="eastAsia"/>
        </w:rPr>
        <w:t>Введение</w:t>
      </w:r>
    </w:p>
    <w:p w14:paraId="68F2C9F2" w14:textId="77777777" w:rsidR="00916827" w:rsidRDefault="00916827" w:rsidP="00916827"/>
    <w:p w14:paraId="453A4239" w14:textId="77777777" w:rsidR="00916827" w:rsidRDefault="00916827" w:rsidP="00916827">
      <w:r>
        <w:rPr>
          <w:rFonts w:hint="eastAsia"/>
        </w:rPr>
        <w:t>Глава</w:t>
      </w:r>
      <w:r>
        <w:t xml:space="preserve"> 1. </w:t>
      </w:r>
      <w:r>
        <w:rPr>
          <w:rFonts w:hint="eastAsia"/>
        </w:rPr>
        <w:t>Обзор</w:t>
      </w:r>
      <w:r>
        <w:t xml:space="preserve"> </w:t>
      </w:r>
      <w:r>
        <w:rPr>
          <w:rFonts w:hint="eastAsia"/>
        </w:rPr>
        <w:t>современных</w:t>
      </w:r>
      <w:r>
        <w:t xml:space="preserve"> </w:t>
      </w:r>
      <w:r>
        <w:rPr>
          <w:rFonts w:hint="eastAsia"/>
        </w:rPr>
        <w:t>подходов</w:t>
      </w:r>
      <w:r>
        <w:t xml:space="preserve"> </w:t>
      </w:r>
      <w:r>
        <w:rPr>
          <w:rFonts w:hint="eastAsia"/>
        </w:rPr>
        <w:t>к</w:t>
      </w:r>
      <w:r>
        <w:t xml:space="preserve"> </w:t>
      </w:r>
      <w:r>
        <w:rPr>
          <w:rFonts w:hint="eastAsia"/>
        </w:rPr>
        <w:t>исследованию</w:t>
      </w:r>
      <w:r>
        <w:t xml:space="preserve"> </w:t>
      </w:r>
      <w:r>
        <w:rPr>
          <w:rFonts w:hint="eastAsia"/>
        </w:rPr>
        <w:t>проблемы</w:t>
      </w:r>
    </w:p>
    <w:p w14:paraId="670B6177" w14:textId="77777777" w:rsidR="00916827" w:rsidRDefault="00916827" w:rsidP="00916827"/>
    <w:p w14:paraId="3AA70D7D" w14:textId="77777777" w:rsidR="00916827" w:rsidRDefault="00916827" w:rsidP="00916827">
      <w:r>
        <w:rPr>
          <w:rFonts w:hint="eastAsia"/>
        </w:rPr>
        <w:t>Глава</w:t>
      </w:r>
      <w:r>
        <w:t xml:space="preserve"> 2. </w:t>
      </w:r>
      <w:r>
        <w:rPr>
          <w:rFonts w:hint="eastAsia"/>
        </w:rPr>
        <w:t>Решение</w:t>
      </w:r>
      <w:r>
        <w:t xml:space="preserve"> </w:t>
      </w:r>
      <w:r>
        <w:rPr>
          <w:rFonts w:hint="eastAsia"/>
        </w:rPr>
        <w:t>прямой</w:t>
      </w:r>
      <w:r>
        <w:t xml:space="preserve"> </w:t>
      </w:r>
      <w:r>
        <w:rPr>
          <w:rFonts w:hint="eastAsia"/>
        </w:rPr>
        <w:t>задачи</w:t>
      </w:r>
      <w:r>
        <w:t xml:space="preserve"> </w:t>
      </w:r>
      <w:r>
        <w:rPr>
          <w:rFonts w:hint="eastAsia"/>
        </w:rPr>
        <w:t>гравиметрии</w:t>
      </w:r>
      <w:r>
        <w:t xml:space="preserve"> </w:t>
      </w:r>
      <w:r>
        <w:rPr>
          <w:rFonts w:hint="eastAsia"/>
        </w:rPr>
        <w:t>для</w:t>
      </w:r>
      <w:r>
        <w:t xml:space="preserve"> </w:t>
      </w:r>
      <w:r>
        <w:rPr>
          <w:rFonts w:hint="eastAsia"/>
        </w:rPr>
        <w:t>«</w:t>
      </w:r>
      <w:r>
        <w:rPr>
          <w:rFonts w:hint="eastAsia"/>
        </w:rPr>
        <w:t>сферических</w:t>
      </w:r>
      <w:r>
        <w:rPr>
          <w:rFonts w:hint="eastAsia"/>
        </w:rPr>
        <w:t>»</w:t>
      </w:r>
      <w:r>
        <w:t xml:space="preserve"> </w:t>
      </w:r>
      <w:r>
        <w:rPr>
          <w:rFonts w:hint="eastAsia"/>
        </w:rPr>
        <w:t>моделей</w:t>
      </w:r>
    </w:p>
    <w:p w14:paraId="35BD4688" w14:textId="77777777" w:rsidR="00916827" w:rsidRDefault="00916827" w:rsidP="00916827"/>
    <w:p w14:paraId="3947AC3E" w14:textId="77777777" w:rsidR="00916827" w:rsidRDefault="00916827" w:rsidP="00916827">
      <w:r>
        <w:rPr>
          <w:rFonts w:hint="eastAsia"/>
        </w:rPr>
        <w:t>Постановка</w:t>
      </w:r>
      <w:r>
        <w:t xml:space="preserve"> </w:t>
      </w:r>
      <w:r>
        <w:rPr>
          <w:rFonts w:hint="eastAsia"/>
        </w:rPr>
        <w:t>прямой</w:t>
      </w:r>
      <w:r>
        <w:t xml:space="preserve"> </w:t>
      </w:r>
      <w:r>
        <w:rPr>
          <w:rFonts w:hint="eastAsia"/>
        </w:rPr>
        <w:t>задачи</w:t>
      </w:r>
    </w:p>
    <w:p w14:paraId="0DA7A264" w14:textId="77777777" w:rsidR="00916827" w:rsidRDefault="00916827" w:rsidP="00916827"/>
    <w:p w14:paraId="730D7DF6" w14:textId="77777777" w:rsidR="00916827" w:rsidRDefault="00916827" w:rsidP="00916827">
      <w:r>
        <w:rPr>
          <w:rFonts w:hint="eastAsia"/>
        </w:rPr>
        <w:t>Метод</w:t>
      </w:r>
      <w:r>
        <w:t xml:space="preserve"> </w:t>
      </w:r>
      <w:r>
        <w:rPr>
          <w:rFonts w:hint="eastAsia"/>
        </w:rPr>
        <w:t>многогранников</w:t>
      </w:r>
    </w:p>
    <w:p w14:paraId="67A649F0" w14:textId="77777777" w:rsidR="00916827" w:rsidRDefault="00916827" w:rsidP="00916827"/>
    <w:p w14:paraId="716F7AE3" w14:textId="77777777" w:rsidR="00916827" w:rsidRDefault="00916827" w:rsidP="00916827">
      <w:r>
        <w:rPr>
          <w:rFonts w:hint="eastAsia"/>
        </w:rPr>
        <w:t>Погрешность</w:t>
      </w:r>
      <w:r>
        <w:t xml:space="preserve"> </w:t>
      </w:r>
      <w:r>
        <w:rPr>
          <w:rFonts w:hint="eastAsia"/>
        </w:rPr>
        <w:t>и</w:t>
      </w:r>
      <w:r>
        <w:t xml:space="preserve"> </w:t>
      </w:r>
      <w:r>
        <w:rPr>
          <w:rFonts w:hint="eastAsia"/>
        </w:rPr>
        <w:t>сходимость</w:t>
      </w:r>
      <w:r>
        <w:t xml:space="preserve"> </w:t>
      </w:r>
      <w:r>
        <w:rPr>
          <w:rFonts w:hint="eastAsia"/>
        </w:rPr>
        <w:t>метода</w:t>
      </w:r>
    </w:p>
    <w:p w14:paraId="5CCA5C96" w14:textId="77777777" w:rsidR="00916827" w:rsidRDefault="00916827" w:rsidP="00916827"/>
    <w:p w14:paraId="5A4EC5BA" w14:textId="77777777" w:rsidR="00916827" w:rsidRDefault="00916827" w:rsidP="00916827">
      <w:r>
        <w:rPr>
          <w:rFonts w:hint="eastAsia"/>
        </w:rPr>
        <w:t>Замена</w:t>
      </w:r>
      <w:r>
        <w:t xml:space="preserve"> </w:t>
      </w:r>
      <w:r>
        <w:rPr>
          <w:rFonts w:hint="eastAsia"/>
        </w:rPr>
        <w:t>удаленных</w:t>
      </w:r>
      <w:r>
        <w:t xml:space="preserve"> </w:t>
      </w:r>
      <w:r>
        <w:rPr>
          <w:rFonts w:hint="eastAsia"/>
        </w:rPr>
        <w:t>гравитирующих</w:t>
      </w:r>
      <w:r>
        <w:t xml:space="preserve"> </w:t>
      </w:r>
      <w:r>
        <w:rPr>
          <w:rFonts w:hint="eastAsia"/>
        </w:rPr>
        <w:t>элементов</w:t>
      </w:r>
      <w:r>
        <w:t xml:space="preserve"> </w:t>
      </w:r>
      <w:r>
        <w:rPr>
          <w:rFonts w:hint="eastAsia"/>
        </w:rPr>
        <w:t>сингулярными</w:t>
      </w:r>
      <w:r>
        <w:t xml:space="preserve"> </w:t>
      </w:r>
      <w:r>
        <w:rPr>
          <w:rFonts w:hint="eastAsia"/>
        </w:rPr>
        <w:t>источниками</w:t>
      </w:r>
    </w:p>
    <w:p w14:paraId="1B04453E" w14:textId="77777777" w:rsidR="00916827" w:rsidRDefault="00916827" w:rsidP="00916827"/>
    <w:p w14:paraId="0DE118BE" w14:textId="77777777" w:rsidR="00916827" w:rsidRDefault="00916827" w:rsidP="00916827">
      <w:r>
        <w:rPr>
          <w:rFonts w:hint="eastAsia"/>
        </w:rPr>
        <w:t>Решение</w:t>
      </w:r>
      <w:r>
        <w:t xml:space="preserve"> </w:t>
      </w:r>
      <w:r>
        <w:rPr>
          <w:rFonts w:hint="eastAsia"/>
        </w:rPr>
        <w:t>прямой</w:t>
      </w:r>
      <w:r>
        <w:t xml:space="preserve"> </w:t>
      </w:r>
      <w:r>
        <w:rPr>
          <w:rFonts w:hint="eastAsia"/>
        </w:rPr>
        <w:t>задачи</w:t>
      </w:r>
      <w:r>
        <w:t xml:space="preserve"> </w:t>
      </w:r>
      <w:r>
        <w:rPr>
          <w:rFonts w:hint="eastAsia"/>
        </w:rPr>
        <w:t>для</w:t>
      </w:r>
      <w:r>
        <w:t xml:space="preserve"> </w:t>
      </w:r>
      <w:r>
        <w:rPr>
          <w:rFonts w:hint="eastAsia"/>
        </w:rPr>
        <w:t>региональной</w:t>
      </w:r>
      <w:r>
        <w:t xml:space="preserve"> </w:t>
      </w:r>
      <w:r>
        <w:rPr>
          <w:rFonts w:hint="eastAsia"/>
        </w:rPr>
        <w:t>модели</w:t>
      </w:r>
    </w:p>
    <w:p w14:paraId="0F7EF3DD" w14:textId="77777777" w:rsidR="00916827" w:rsidRDefault="00916827" w:rsidP="00916827"/>
    <w:p w14:paraId="145E19AA" w14:textId="77777777" w:rsidR="00916827" w:rsidRDefault="00916827" w:rsidP="00916827">
      <w:r>
        <w:rPr>
          <w:rFonts w:hint="eastAsia"/>
        </w:rPr>
        <w:t>Программная</w:t>
      </w:r>
      <w:r>
        <w:t xml:space="preserve"> </w:t>
      </w:r>
      <w:r>
        <w:rPr>
          <w:rFonts w:hint="eastAsia"/>
        </w:rPr>
        <w:t>реализация</w:t>
      </w:r>
      <w:r>
        <w:t xml:space="preserve"> </w:t>
      </w:r>
      <w:r>
        <w:rPr>
          <w:rFonts w:hint="eastAsia"/>
        </w:rPr>
        <w:t>алгоритма</w:t>
      </w:r>
    </w:p>
    <w:p w14:paraId="790B40F5" w14:textId="77777777" w:rsidR="00916827" w:rsidRDefault="00916827" w:rsidP="00916827"/>
    <w:p w14:paraId="3FC7EBAB" w14:textId="77777777" w:rsidR="00916827" w:rsidRDefault="00916827" w:rsidP="00916827">
      <w:r>
        <w:rPr>
          <w:rFonts w:hint="eastAsia"/>
        </w:rPr>
        <w:t>Глава</w:t>
      </w:r>
      <w:r>
        <w:t xml:space="preserve"> 3. </w:t>
      </w:r>
      <w:r>
        <w:rPr>
          <w:rFonts w:hint="eastAsia"/>
        </w:rPr>
        <w:t>Оценка</w:t>
      </w:r>
      <w:r>
        <w:t xml:space="preserve"> </w:t>
      </w:r>
      <w:r>
        <w:rPr>
          <w:rFonts w:hint="eastAsia"/>
        </w:rPr>
        <w:t>порядка</w:t>
      </w:r>
      <w:r>
        <w:t xml:space="preserve"> </w:t>
      </w:r>
      <w:r>
        <w:rPr>
          <w:rFonts w:hint="eastAsia"/>
        </w:rPr>
        <w:t>поправки</w:t>
      </w:r>
      <w:r>
        <w:t xml:space="preserve"> </w:t>
      </w:r>
      <w:r>
        <w:rPr>
          <w:rFonts w:hint="eastAsia"/>
        </w:rPr>
        <w:t>«</w:t>
      </w:r>
      <w:r>
        <w:rPr>
          <w:rFonts w:hint="eastAsia"/>
        </w:rPr>
        <w:t>за</w:t>
      </w:r>
      <w:r>
        <w:t xml:space="preserve"> </w:t>
      </w:r>
      <w:r>
        <w:rPr>
          <w:rFonts w:hint="eastAsia"/>
        </w:rPr>
        <w:t>сферичность</w:t>
      </w:r>
      <w:r>
        <w:rPr>
          <w:rFonts w:hint="eastAsia"/>
        </w:rPr>
        <w:t>»</w:t>
      </w:r>
      <w:r>
        <w:t xml:space="preserve"> </w:t>
      </w:r>
      <w:r>
        <w:rPr>
          <w:rFonts w:hint="eastAsia"/>
        </w:rPr>
        <w:t>для</w:t>
      </w:r>
      <w:r>
        <w:t xml:space="preserve"> </w:t>
      </w:r>
      <w:r>
        <w:rPr>
          <w:rFonts w:hint="eastAsia"/>
        </w:rPr>
        <w:t>разномасштабных</w:t>
      </w:r>
      <w:r>
        <w:t xml:space="preserve"> </w:t>
      </w:r>
      <w:r>
        <w:rPr>
          <w:rFonts w:hint="eastAsia"/>
        </w:rPr>
        <w:t>моделей</w:t>
      </w:r>
    </w:p>
    <w:p w14:paraId="73A8D1EA" w14:textId="77777777" w:rsidR="00916827" w:rsidRDefault="00916827" w:rsidP="00916827"/>
    <w:p w14:paraId="2E89F332" w14:textId="77777777" w:rsidR="00916827" w:rsidRDefault="00916827" w:rsidP="00916827">
      <w:r>
        <w:rPr>
          <w:rFonts w:hint="eastAsia"/>
        </w:rPr>
        <w:lastRenderedPageBreak/>
        <w:t>Оценка</w:t>
      </w:r>
      <w:r>
        <w:t xml:space="preserve"> </w:t>
      </w:r>
      <w:r>
        <w:rPr>
          <w:rFonts w:hint="eastAsia"/>
        </w:rPr>
        <w:t>погрешности</w:t>
      </w:r>
      <w:r>
        <w:t xml:space="preserve"> </w:t>
      </w:r>
      <w:r>
        <w:rPr>
          <w:rFonts w:hint="eastAsia"/>
        </w:rPr>
        <w:t>для</w:t>
      </w:r>
      <w:r>
        <w:t xml:space="preserve"> </w:t>
      </w:r>
      <w:r>
        <w:rPr>
          <w:rFonts w:hint="eastAsia"/>
        </w:rPr>
        <w:t>моделей</w:t>
      </w:r>
      <w:r>
        <w:t xml:space="preserve"> </w:t>
      </w:r>
      <w:r>
        <w:rPr>
          <w:rFonts w:hint="eastAsia"/>
        </w:rPr>
        <w:t>с</w:t>
      </w:r>
      <w:r>
        <w:t xml:space="preserve"> </w:t>
      </w:r>
      <w:r>
        <w:rPr>
          <w:rFonts w:hint="eastAsia"/>
        </w:rPr>
        <w:t>постоянным</w:t>
      </w:r>
      <w:r>
        <w:t xml:space="preserve"> </w:t>
      </w:r>
      <w:r>
        <w:rPr>
          <w:rFonts w:hint="eastAsia"/>
        </w:rPr>
        <w:t>и</w:t>
      </w:r>
      <w:r>
        <w:t xml:space="preserve"> </w:t>
      </w:r>
      <w:r>
        <w:rPr>
          <w:rFonts w:hint="eastAsia"/>
        </w:rPr>
        <w:t>сингулярным</w:t>
      </w:r>
      <w:r>
        <w:t xml:space="preserve"> </w:t>
      </w:r>
      <w:r>
        <w:rPr>
          <w:rFonts w:hint="eastAsia"/>
        </w:rPr>
        <w:t>распределением</w:t>
      </w:r>
      <w:r>
        <w:t xml:space="preserve"> </w:t>
      </w:r>
      <w:r>
        <w:rPr>
          <w:rFonts w:hint="eastAsia"/>
        </w:rPr>
        <w:t>плотности</w:t>
      </w:r>
    </w:p>
    <w:p w14:paraId="7D43A24C" w14:textId="77777777" w:rsidR="00916827" w:rsidRDefault="00916827" w:rsidP="00916827"/>
    <w:p w14:paraId="26B63559" w14:textId="77777777" w:rsidR="00916827" w:rsidRDefault="00916827" w:rsidP="00916827">
      <w:r>
        <w:rPr>
          <w:rFonts w:hint="eastAsia"/>
        </w:rPr>
        <w:t>Метод</w:t>
      </w:r>
      <w:r>
        <w:t xml:space="preserve"> </w:t>
      </w:r>
      <w:r>
        <w:rPr>
          <w:rFonts w:hint="eastAsia"/>
        </w:rPr>
        <w:t>проектирования</w:t>
      </w:r>
      <w:r>
        <w:t xml:space="preserve"> </w:t>
      </w:r>
      <w:r>
        <w:rPr>
          <w:rFonts w:hint="eastAsia"/>
        </w:rPr>
        <w:t>«</w:t>
      </w:r>
      <w:r>
        <w:rPr>
          <w:rFonts w:hint="eastAsia"/>
        </w:rPr>
        <w:t>плоской</w:t>
      </w:r>
      <w:r>
        <w:rPr>
          <w:rFonts w:hint="eastAsia"/>
        </w:rPr>
        <w:t>»</w:t>
      </w:r>
      <w:r>
        <w:t xml:space="preserve"> </w:t>
      </w:r>
      <w:r>
        <w:rPr>
          <w:rFonts w:hint="eastAsia"/>
        </w:rPr>
        <w:t>плотностной</w:t>
      </w:r>
      <w:r>
        <w:t xml:space="preserve"> </w:t>
      </w:r>
      <w:r>
        <w:rPr>
          <w:rFonts w:hint="eastAsia"/>
        </w:rPr>
        <w:t>модели</w:t>
      </w:r>
      <w:r>
        <w:t xml:space="preserve"> </w:t>
      </w:r>
      <w:r>
        <w:rPr>
          <w:rFonts w:hint="eastAsia"/>
        </w:rPr>
        <w:t>в</w:t>
      </w:r>
      <w:r>
        <w:t xml:space="preserve"> </w:t>
      </w:r>
      <w:r>
        <w:rPr>
          <w:rFonts w:hint="eastAsia"/>
        </w:rPr>
        <w:t>«</w:t>
      </w:r>
      <w:r>
        <w:rPr>
          <w:rFonts w:hint="eastAsia"/>
        </w:rPr>
        <w:t>сферическую</w:t>
      </w:r>
      <w:r>
        <w:rPr>
          <w:rFonts w:hint="eastAsia"/>
        </w:rPr>
        <w:t>»</w:t>
      </w:r>
    </w:p>
    <w:p w14:paraId="37295500" w14:textId="77777777" w:rsidR="00916827" w:rsidRDefault="00916827" w:rsidP="00916827"/>
    <w:p w14:paraId="47AEA748" w14:textId="77777777" w:rsidR="00916827" w:rsidRDefault="00916827" w:rsidP="00916827">
      <w:r>
        <w:rPr>
          <w:rFonts w:hint="eastAsia"/>
        </w:rPr>
        <w:t>Трехмерные</w:t>
      </w:r>
      <w:r>
        <w:t xml:space="preserve"> </w:t>
      </w:r>
      <w:r>
        <w:rPr>
          <w:rFonts w:hint="eastAsia"/>
        </w:rPr>
        <w:t>модели</w:t>
      </w:r>
      <w:r>
        <w:t xml:space="preserve"> </w:t>
      </w:r>
      <w:r>
        <w:rPr>
          <w:rFonts w:hint="eastAsia"/>
        </w:rPr>
        <w:t>с</w:t>
      </w:r>
      <w:r>
        <w:t xml:space="preserve"> </w:t>
      </w:r>
      <w:r>
        <w:rPr>
          <w:rFonts w:hint="eastAsia"/>
        </w:rPr>
        <w:t>изолированным</w:t>
      </w:r>
      <w:r>
        <w:t xml:space="preserve"> </w:t>
      </w:r>
      <w:r>
        <w:rPr>
          <w:rFonts w:hint="eastAsia"/>
        </w:rPr>
        <w:t>«</w:t>
      </w:r>
      <w:r>
        <w:rPr>
          <w:rFonts w:hint="eastAsia"/>
        </w:rPr>
        <w:t>сферическим</w:t>
      </w:r>
      <w:r>
        <w:rPr>
          <w:rFonts w:hint="eastAsia"/>
        </w:rPr>
        <w:t>»</w:t>
      </w:r>
      <w:r>
        <w:t xml:space="preserve"> </w:t>
      </w:r>
      <w:r>
        <w:rPr>
          <w:rFonts w:hint="eastAsia"/>
        </w:rPr>
        <w:t>параллелепипедом</w:t>
      </w:r>
    </w:p>
    <w:p w14:paraId="12545D89" w14:textId="77777777" w:rsidR="00916827" w:rsidRDefault="00916827" w:rsidP="00916827"/>
    <w:p w14:paraId="49950538" w14:textId="77777777" w:rsidR="00916827" w:rsidRDefault="00916827" w:rsidP="00916827">
      <w:r>
        <w:rPr>
          <w:rFonts w:hint="eastAsia"/>
        </w:rPr>
        <w:t>Оценка</w:t>
      </w:r>
      <w:r>
        <w:t xml:space="preserve"> </w:t>
      </w:r>
      <w:r>
        <w:rPr>
          <w:rFonts w:hint="eastAsia"/>
        </w:rPr>
        <w:t>погрешности</w:t>
      </w:r>
      <w:r>
        <w:t xml:space="preserve"> </w:t>
      </w:r>
      <w:r>
        <w:rPr>
          <w:rFonts w:hint="eastAsia"/>
        </w:rPr>
        <w:t>для</w:t>
      </w:r>
      <w:r>
        <w:t xml:space="preserve"> </w:t>
      </w:r>
      <w:r>
        <w:rPr>
          <w:rFonts w:hint="eastAsia"/>
        </w:rPr>
        <w:t>региональных</w:t>
      </w:r>
      <w:r>
        <w:t xml:space="preserve"> </w:t>
      </w:r>
      <w:r>
        <w:rPr>
          <w:rFonts w:hint="eastAsia"/>
        </w:rPr>
        <w:t>моделей</w:t>
      </w:r>
    </w:p>
    <w:p w14:paraId="74F614E0" w14:textId="77777777" w:rsidR="00916827" w:rsidRDefault="00916827" w:rsidP="00916827"/>
    <w:p w14:paraId="1F8BC5EB" w14:textId="77777777" w:rsidR="00916827" w:rsidRDefault="00916827" w:rsidP="00916827">
      <w:r>
        <w:rPr>
          <w:rFonts w:hint="eastAsia"/>
        </w:rPr>
        <w:t>Обсуждение</w:t>
      </w:r>
      <w:r>
        <w:t xml:space="preserve"> </w:t>
      </w:r>
      <w:r>
        <w:rPr>
          <w:rFonts w:hint="eastAsia"/>
        </w:rPr>
        <w:t>результатов</w:t>
      </w:r>
    </w:p>
    <w:p w14:paraId="50349B9E" w14:textId="77777777" w:rsidR="00916827" w:rsidRDefault="00916827" w:rsidP="00916827"/>
    <w:p w14:paraId="0D42CEAC" w14:textId="77777777" w:rsidR="00916827" w:rsidRDefault="00916827" w:rsidP="00916827">
      <w:r>
        <w:rPr>
          <w:rFonts w:hint="eastAsia"/>
        </w:rPr>
        <w:t>Глава</w:t>
      </w:r>
      <w:r>
        <w:t xml:space="preserve"> 4. </w:t>
      </w:r>
      <w:r>
        <w:rPr>
          <w:rFonts w:hint="eastAsia"/>
        </w:rPr>
        <w:t>Решение</w:t>
      </w:r>
      <w:r>
        <w:t xml:space="preserve"> </w:t>
      </w:r>
      <w:r>
        <w:rPr>
          <w:rFonts w:hint="eastAsia"/>
        </w:rPr>
        <w:t>обратной</w:t>
      </w:r>
      <w:r>
        <w:t xml:space="preserve"> </w:t>
      </w:r>
      <w:r>
        <w:rPr>
          <w:rFonts w:hint="eastAsia"/>
        </w:rPr>
        <w:t>задачи</w:t>
      </w:r>
      <w:r>
        <w:t xml:space="preserve"> </w:t>
      </w:r>
      <w:r>
        <w:rPr>
          <w:rFonts w:hint="eastAsia"/>
        </w:rPr>
        <w:t>гравиметрии</w:t>
      </w:r>
      <w:r>
        <w:t xml:space="preserve"> </w:t>
      </w:r>
      <w:r>
        <w:rPr>
          <w:rFonts w:hint="eastAsia"/>
        </w:rPr>
        <w:t>для</w:t>
      </w:r>
      <w:r>
        <w:t xml:space="preserve"> </w:t>
      </w:r>
      <w:r>
        <w:rPr>
          <w:rFonts w:hint="eastAsia"/>
        </w:rPr>
        <w:t>«</w:t>
      </w:r>
      <w:r>
        <w:rPr>
          <w:rFonts w:hint="eastAsia"/>
        </w:rPr>
        <w:t>сферических</w:t>
      </w:r>
      <w:r>
        <w:rPr>
          <w:rFonts w:hint="eastAsia"/>
        </w:rPr>
        <w:t>»</w:t>
      </w:r>
    </w:p>
    <w:p w14:paraId="56FF60E5" w14:textId="77777777" w:rsidR="00916827" w:rsidRDefault="00916827" w:rsidP="00916827"/>
    <w:p w14:paraId="1E3504D0" w14:textId="77777777" w:rsidR="00916827" w:rsidRDefault="00916827" w:rsidP="00916827">
      <w:r>
        <w:rPr>
          <w:rFonts w:hint="eastAsia"/>
        </w:rPr>
        <w:t>моделей</w:t>
      </w:r>
    </w:p>
    <w:p w14:paraId="73066E4F" w14:textId="77777777" w:rsidR="00916827" w:rsidRDefault="00916827" w:rsidP="00916827"/>
    <w:p w14:paraId="58C2C93B" w14:textId="77777777" w:rsidR="00916827" w:rsidRDefault="00916827" w:rsidP="00916827">
      <w:r>
        <w:rPr>
          <w:rFonts w:hint="eastAsia"/>
        </w:rPr>
        <w:t>Начальное</w:t>
      </w:r>
      <w:r>
        <w:t xml:space="preserve"> </w:t>
      </w:r>
      <w:r>
        <w:rPr>
          <w:rFonts w:hint="eastAsia"/>
        </w:rPr>
        <w:t>приближение</w:t>
      </w:r>
    </w:p>
    <w:p w14:paraId="43AEB214" w14:textId="77777777" w:rsidR="00916827" w:rsidRDefault="00916827" w:rsidP="00916827"/>
    <w:p w14:paraId="1FF27459" w14:textId="77777777" w:rsidR="00916827" w:rsidRDefault="00916827" w:rsidP="00916827">
      <w:r>
        <w:rPr>
          <w:rFonts w:hint="eastAsia"/>
        </w:rPr>
        <w:t>Постановка</w:t>
      </w:r>
      <w:r>
        <w:t xml:space="preserve"> </w:t>
      </w:r>
      <w:r>
        <w:rPr>
          <w:rFonts w:hint="eastAsia"/>
        </w:rPr>
        <w:t>задачи</w:t>
      </w:r>
      <w:r>
        <w:t xml:space="preserve"> </w:t>
      </w:r>
      <w:r>
        <w:rPr>
          <w:rFonts w:hint="eastAsia"/>
        </w:rPr>
        <w:t>оптимизации</w:t>
      </w:r>
    </w:p>
    <w:p w14:paraId="33662DF5" w14:textId="77777777" w:rsidR="00916827" w:rsidRDefault="00916827" w:rsidP="00916827"/>
    <w:p w14:paraId="71FDEF9C" w14:textId="77777777" w:rsidR="00916827" w:rsidRDefault="00916827" w:rsidP="00916827">
      <w:r>
        <w:rPr>
          <w:rFonts w:hint="eastAsia"/>
        </w:rPr>
        <w:t>Восстановление</w:t>
      </w:r>
      <w:r>
        <w:t xml:space="preserve"> </w:t>
      </w:r>
      <w:r>
        <w:rPr>
          <w:rFonts w:hint="eastAsia"/>
        </w:rPr>
        <w:t>региональной</w:t>
      </w:r>
      <w:r>
        <w:t xml:space="preserve"> </w:t>
      </w:r>
      <w:r>
        <w:rPr>
          <w:rFonts w:hint="eastAsia"/>
        </w:rPr>
        <w:t>модели</w:t>
      </w:r>
    </w:p>
    <w:p w14:paraId="35DE2B2F" w14:textId="77777777" w:rsidR="00916827" w:rsidRDefault="00916827" w:rsidP="00916827"/>
    <w:p w14:paraId="272B7920" w14:textId="77777777" w:rsidR="00916827" w:rsidRDefault="00916827" w:rsidP="00916827">
      <w:r>
        <w:rPr>
          <w:rFonts w:hint="eastAsia"/>
        </w:rPr>
        <w:t>Заключение</w:t>
      </w:r>
    </w:p>
    <w:p w14:paraId="49D28C4D" w14:textId="77777777" w:rsidR="00916827" w:rsidRDefault="00916827" w:rsidP="00916827"/>
    <w:p w14:paraId="2D5D5159" w14:textId="77777777" w:rsidR="00916827" w:rsidRDefault="00916827" w:rsidP="00916827">
      <w:r>
        <w:rPr>
          <w:rFonts w:hint="eastAsia"/>
        </w:rPr>
        <w:t>Литература</w:t>
      </w:r>
    </w:p>
    <w:p w14:paraId="700681F8" w14:textId="77777777" w:rsidR="00916827" w:rsidRDefault="00916827" w:rsidP="00916827"/>
    <w:p w14:paraId="44B5019A" w14:textId="77777777" w:rsidR="00916827" w:rsidRDefault="00916827" w:rsidP="00916827">
      <w:r>
        <w:rPr>
          <w:rFonts w:hint="eastAsia"/>
        </w:rPr>
        <w:t>Публикации</w:t>
      </w:r>
      <w:r>
        <w:t xml:space="preserve"> </w:t>
      </w:r>
      <w:r>
        <w:rPr>
          <w:rFonts w:hint="eastAsia"/>
        </w:rPr>
        <w:t>по</w:t>
      </w:r>
      <w:r>
        <w:t xml:space="preserve"> </w:t>
      </w:r>
      <w:r>
        <w:rPr>
          <w:rFonts w:hint="eastAsia"/>
        </w:rPr>
        <w:t>теме</w:t>
      </w:r>
      <w:r>
        <w:t xml:space="preserve"> </w:t>
      </w:r>
      <w:r>
        <w:rPr>
          <w:rFonts w:hint="eastAsia"/>
        </w:rPr>
        <w:t>диссертации</w:t>
      </w:r>
    </w:p>
    <w:p w14:paraId="6F0B4A2F" w14:textId="77777777" w:rsidR="00916827" w:rsidRDefault="00916827" w:rsidP="00916827"/>
    <w:p w14:paraId="1F29D3BA" w14:textId="77777777" w:rsidR="00916827" w:rsidRDefault="00916827" w:rsidP="00916827">
      <w:r>
        <w:rPr>
          <w:rFonts w:hint="eastAsia"/>
        </w:rPr>
        <w:t>Приложение</w:t>
      </w:r>
      <w:r>
        <w:t xml:space="preserve"> 1. </w:t>
      </w:r>
      <w:r>
        <w:rPr>
          <w:rFonts w:hint="eastAsia"/>
        </w:rPr>
        <w:t>Инструкция</w:t>
      </w:r>
      <w:r>
        <w:t xml:space="preserve"> </w:t>
      </w:r>
      <w:r>
        <w:rPr>
          <w:rFonts w:hint="eastAsia"/>
        </w:rPr>
        <w:t>пользователя</w:t>
      </w:r>
      <w:r>
        <w:t xml:space="preserve"> </w:t>
      </w:r>
      <w:r>
        <w:rPr>
          <w:rFonts w:hint="eastAsia"/>
        </w:rPr>
        <w:t>программного</w:t>
      </w:r>
      <w:r>
        <w:t xml:space="preserve"> </w:t>
      </w:r>
      <w:r>
        <w:rPr>
          <w:rFonts w:hint="eastAsia"/>
        </w:rPr>
        <w:t>обеспечения</w:t>
      </w:r>
      <w:r>
        <w:t xml:space="preserve"> </w:t>
      </w:r>
      <w:r>
        <w:rPr>
          <w:rFonts w:hint="eastAsia"/>
        </w:rPr>
        <w:t>«</w:t>
      </w:r>
      <w:r>
        <w:t>GRAFEN v0.1</w:t>
      </w:r>
      <w:r>
        <w:rPr>
          <w:rFonts w:hint="eastAsia"/>
        </w:rPr>
        <w:t>»</w:t>
      </w:r>
    </w:p>
    <w:p w14:paraId="22AC5AB8" w14:textId="77777777" w:rsidR="00916827" w:rsidRDefault="00916827" w:rsidP="00916827"/>
    <w:p w14:paraId="4920F7A5" w14:textId="77777777" w:rsidR="00916827" w:rsidRDefault="00916827" w:rsidP="00916827">
      <w:r>
        <w:rPr>
          <w:rFonts w:hint="eastAsia"/>
        </w:rPr>
        <w:t>Введение</w:t>
      </w:r>
    </w:p>
    <w:p w14:paraId="10C954A1" w14:textId="77777777" w:rsidR="00916827" w:rsidRDefault="00916827" w:rsidP="00916827"/>
    <w:p w14:paraId="5F2C2017" w14:textId="16C0563E" w:rsidR="00916827" w:rsidRPr="00916827" w:rsidRDefault="00916827" w:rsidP="00916827">
      <w:r>
        <w:rPr>
          <w:rFonts w:hint="eastAsia"/>
        </w:rPr>
        <w:t>Интерпретация</w:t>
      </w:r>
      <w:r>
        <w:t xml:space="preserve"> </w:t>
      </w:r>
      <w:r>
        <w:rPr>
          <w:rFonts w:hint="eastAsia"/>
        </w:rPr>
        <w:t>значений</w:t>
      </w:r>
      <w:r>
        <w:t xml:space="preserve"> </w:t>
      </w:r>
      <w:r>
        <w:rPr>
          <w:rFonts w:hint="eastAsia"/>
        </w:rPr>
        <w:t>силы</w:t>
      </w:r>
      <w:r>
        <w:t xml:space="preserve"> </w:t>
      </w:r>
      <w:r>
        <w:rPr>
          <w:rFonts w:hint="eastAsia"/>
        </w:rPr>
        <w:t>тяжести</w:t>
      </w:r>
      <w:r>
        <w:t xml:space="preserve"> </w:t>
      </w:r>
      <w:r>
        <w:rPr>
          <w:rFonts w:hint="eastAsia"/>
        </w:rPr>
        <w:t>как</w:t>
      </w:r>
      <w:r>
        <w:t xml:space="preserve"> </w:t>
      </w:r>
      <w:r>
        <w:rPr>
          <w:rFonts w:hint="eastAsia"/>
        </w:rPr>
        <w:t>источника</w:t>
      </w:r>
      <w:r>
        <w:t xml:space="preserve"> </w:t>
      </w:r>
      <w:r>
        <w:rPr>
          <w:rFonts w:hint="eastAsia"/>
        </w:rPr>
        <w:t>информации</w:t>
      </w:r>
      <w:r>
        <w:t xml:space="preserve"> </w:t>
      </w:r>
      <w:r>
        <w:rPr>
          <w:rFonts w:hint="eastAsia"/>
        </w:rPr>
        <w:t>о</w:t>
      </w:r>
      <w:r>
        <w:t xml:space="preserve"> </w:t>
      </w:r>
      <w:r>
        <w:rPr>
          <w:rFonts w:hint="eastAsia"/>
        </w:rPr>
        <w:t>структуре</w:t>
      </w:r>
      <w:r>
        <w:t xml:space="preserve"> </w:t>
      </w:r>
      <w:r>
        <w:rPr>
          <w:rFonts w:hint="eastAsia"/>
        </w:rPr>
        <w:t>земной</w:t>
      </w:r>
      <w:r>
        <w:t xml:space="preserve"> </w:t>
      </w:r>
      <w:r>
        <w:rPr>
          <w:rFonts w:hint="eastAsia"/>
        </w:rPr>
        <w:t>коры</w:t>
      </w:r>
      <w:r>
        <w:t xml:space="preserve"> </w:t>
      </w:r>
      <w:r>
        <w:rPr>
          <w:rFonts w:hint="eastAsia"/>
        </w:rPr>
        <w:t>и</w:t>
      </w:r>
      <w:r>
        <w:t xml:space="preserve"> </w:t>
      </w:r>
      <w:r>
        <w:rPr>
          <w:rFonts w:hint="eastAsia"/>
        </w:rPr>
        <w:t>подкорового</w:t>
      </w:r>
      <w:r>
        <w:t xml:space="preserve"> </w:t>
      </w:r>
      <w:r>
        <w:rPr>
          <w:rFonts w:hint="eastAsia"/>
        </w:rPr>
        <w:t>слоя</w:t>
      </w:r>
      <w:r>
        <w:t xml:space="preserve"> </w:t>
      </w:r>
      <w:r>
        <w:rPr>
          <w:rFonts w:hint="eastAsia"/>
        </w:rPr>
        <w:t>является</w:t>
      </w:r>
      <w:r>
        <w:t xml:space="preserve"> </w:t>
      </w:r>
      <w:r>
        <w:rPr>
          <w:rFonts w:hint="eastAsia"/>
        </w:rPr>
        <w:t>важным</w:t>
      </w:r>
      <w:r>
        <w:t xml:space="preserve"> </w:t>
      </w:r>
      <w:r>
        <w:rPr>
          <w:rFonts w:hint="eastAsia"/>
        </w:rPr>
        <w:t>направлением</w:t>
      </w:r>
      <w:r>
        <w:t xml:space="preserve"> </w:t>
      </w:r>
      <w:r>
        <w:rPr>
          <w:rFonts w:hint="eastAsia"/>
        </w:rPr>
        <w:t>современной</w:t>
      </w:r>
      <w:r>
        <w:t xml:space="preserve"> </w:t>
      </w:r>
      <w:r>
        <w:rPr>
          <w:rFonts w:hint="eastAsia"/>
        </w:rPr>
        <w:t>геофизики</w:t>
      </w:r>
      <w:r>
        <w:t xml:space="preserve">. </w:t>
      </w:r>
      <w:r>
        <w:rPr>
          <w:rFonts w:hint="eastAsia"/>
        </w:rPr>
        <w:t>Всякое</w:t>
      </w:r>
      <w:r>
        <w:t xml:space="preserve"> </w:t>
      </w:r>
      <w:r>
        <w:rPr>
          <w:rFonts w:hint="eastAsia"/>
        </w:rPr>
        <w:t>аномальное</w:t>
      </w:r>
      <w:r>
        <w:t xml:space="preserve"> </w:t>
      </w:r>
      <w:r>
        <w:rPr>
          <w:rFonts w:hint="eastAsia"/>
        </w:rPr>
        <w:t>распределение</w:t>
      </w:r>
      <w:r>
        <w:t xml:space="preserve"> </w:t>
      </w:r>
      <w:r>
        <w:rPr>
          <w:rFonts w:hint="eastAsia"/>
        </w:rPr>
        <w:t>плотности</w:t>
      </w:r>
      <w:r>
        <w:t xml:space="preserve"> (</w:t>
      </w:r>
      <w:r>
        <w:rPr>
          <w:rFonts w:hint="eastAsia"/>
        </w:rPr>
        <w:t>т</w:t>
      </w:r>
      <w:r>
        <w:t>.</w:t>
      </w:r>
      <w:r>
        <w:rPr>
          <w:rFonts w:hint="eastAsia"/>
        </w:rPr>
        <w:t>е</w:t>
      </w:r>
      <w:r>
        <w:t xml:space="preserve">. </w:t>
      </w:r>
      <w:r>
        <w:rPr>
          <w:rFonts w:hint="eastAsia"/>
        </w:rPr>
        <w:t>отличающееся</w:t>
      </w:r>
      <w:r>
        <w:t xml:space="preserve"> </w:t>
      </w:r>
      <w:r>
        <w:rPr>
          <w:rFonts w:hint="eastAsia"/>
        </w:rPr>
        <w:t>от</w:t>
      </w:r>
      <w:r>
        <w:t xml:space="preserve"> </w:t>
      </w:r>
      <w:r>
        <w:rPr>
          <w:rFonts w:hint="eastAsia"/>
        </w:rPr>
        <w:t>некоторого</w:t>
      </w:r>
      <w:r>
        <w:t xml:space="preserve"> </w:t>
      </w:r>
      <w:r>
        <w:rPr>
          <w:rFonts w:hint="eastAsia"/>
        </w:rPr>
        <w:t>«</w:t>
      </w:r>
      <w:r>
        <w:rPr>
          <w:rFonts w:hint="eastAsia"/>
        </w:rPr>
        <w:t>нормального</w:t>
      </w:r>
      <w:r>
        <w:rPr>
          <w:rFonts w:hint="eastAsia"/>
        </w:rPr>
        <w:t>»</w:t>
      </w:r>
      <w:r>
        <w:t xml:space="preserve"> </w:t>
      </w:r>
      <w:r>
        <w:rPr>
          <w:rFonts w:hint="eastAsia"/>
        </w:rPr>
        <w:t>референс</w:t>
      </w:r>
      <w:r>
        <w:t>-</w:t>
      </w:r>
      <w:r>
        <w:rPr>
          <w:rFonts w:hint="eastAsia"/>
        </w:rPr>
        <w:t>распределения</w:t>
      </w:r>
      <w:r>
        <w:t xml:space="preserve">) </w:t>
      </w:r>
      <w:r>
        <w:rPr>
          <w:rFonts w:hint="eastAsia"/>
        </w:rPr>
        <w:t>находит</w:t>
      </w:r>
      <w:r>
        <w:t xml:space="preserve"> </w:t>
      </w:r>
      <w:r>
        <w:rPr>
          <w:rFonts w:hint="eastAsia"/>
        </w:rPr>
        <w:t>свое</w:t>
      </w:r>
      <w:r>
        <w:t xml:space="preserve"> </w:t>
      </w:r>
      <w:r>
        <w:rPr>
          <w:rFonts w:hint="eastAsia"/>
        </w:rPr>
        <w:t>отражение</w:t>
      </w:r>
      <w:r>
        <w:t xml:space="preserve"> </w:t>
      </w:r>
      <w:r>
        <w:rPr>
          <w:rFonts w:hint="eastAsia"/>
        </w:rPr>
        <w:t>в</w:t>
      </w:r>
      <w:r>
        <w:t xml:space="preserve"> </w:t>
      </w:r>
      <w:r>
        <w:rPr>
          <w:rFonts w:hint="eastAsia"/>
        </w:rPr>
        <w:t>гравитационном</w:t>
      </w:r>
      <w:r>
        <w:t xml:space="preserve"> </w:t>
      </w:r>
      <w:r>
        <w:rPr>
          <w:rFonts w:hint="eastAsia"/>
        </w:rPr>
        <w:t>поле</w:t>
      </w:r>
      <w:r>
        <w:t xml:space="preserve"> </w:t>
      </w:r>
      <w:r>
        <w:rPr>
          <w:rFonts w:hint="eastAsia"/>
        </w:rPr>
        <w:t>Земли</w:t>
      </w:r>
      <w:r>
        <w:t xml:space="preserve">, </w:t>
      </w:r>
      <w:r>
        <w:rPr>
          <w:rFonts w:hint="eastAsia"/>
        </w:rPr>
        <w:t>что</w:t>
      </w:r>
      <w:r>
        <w:t xml:space="preserve"> </w:t>
      </w:r>
      <w:r>
        <w:rPr>
          <w:rFonts w:hint="eastAsia"/>
        </w:rPr>
        <w:t>позволяет</w:t>
      </w:r>
      <w:r>
        <w:t xml:space="preserve"> </w:t>
      </w:r>
      <w:r>
        <w:rPr>
          <w:rFonts w:hint="eastAsia"/>
        </w:rPr>
        <w:t>использовать</w:t>
      </w:r>
      <w:r>
        <w:t xml:space="preserve"> </w:t>
      </w:r>
      <w:r>
        <w:rPr>
          <w:rFonts w:hint="eastAsia"/>
        </w:rPr>
        <w:t>данные</w:t>
      </w:r>
      <w:r>
        <w:t xml:space="preserve"> </w:t>
      </w:r>
      <w:r>
        <w:rPr>
          <w:rFonts w:hint="eastAsia"/>
        </w:rPr>
        <w:t>гравиметрии</w:t>
      </w:r>
      <w:r>
        <w:t xml:space="preserve"> </w:t>
      </w:r>
      <w:r>
        <w:rPr>
          <w:rFonts w:hint="eastAsia"/>
        </w:rPr>
        <w:t>для</w:t>
      </w:r>
      <w:r>
        <w:t xml:space="preserve"> </w:t>
      </w:r>
      <w:r>
        <w:rPr>
          <w:rFonts w:hint="eastAsia"/>
        </w:rPr>
        <w:t>решения</w:t>
      </w:r>
      <w:r>
        <w:t xml:space="preserve"> </w:t>
      </w:r>
      <w:r>
        <w:rPr>
          <w:rFonts w:hint="eastAsia"/>
        </w:rPr>
        <w:t>широкого</w:t>
      </w:r>
      <w:r>
        <w:t xml:space="preserve"> </w:t>
      </w:r>
      <w:r>
        <w:rPr>
          <w:rFonts w:hint="eastAsia"/>
        </w:rPr>
        <w:t>круга</w:t>
      </w:r>
      <w:r>
        <w:t xml:space="preserve"> </w:t>
      </w:r>
      <w:r>
        <w:rPr>
          <w:rFonts w:hint="eastAsia"/>
        </w:rPr>
        <w:t>практических</w:t>
      </w:r>
      <w:r>
        <w:t xml:space="preserve"> (</w:t>
      </w:r>
      <w:r>
        <w:rPr>
          <w:rFonts w:hint="eastAsia"/>
        </w:rPr>
        <w:t>поиск</w:t>
      </w:r>
      <w:r>
        <w:t xml:space="preserve"> </w:t>
      </w:r>
      <w:r>
        <w:rPr>
          <w:rFonts w:hint="eastAsia"/>
        </w:rPr>
        <w:t>и</w:t>
      </w:r>
      <w:r>
        <w:t xml:space="preserve"> </w:t>
      </w:r>
      <w:r>
        <w:rPr>
          <w:rFonts w:hint="eastAsia"/>
        </w:rPr>
        <w:t>разведка</w:t>
      </w:r>
      <w:r>
        <w:t xml:space="preserve"> </w:t>
      </w:r>
      <w:r>
        <w:rPr>
          <w:rFonts w:hint="eastAsia"/>
        </w:rPr>
        <w:t>полезных</w:t>
      </w:r>
      <w:r>
        <w:t xml:space="preserve"> </w:t>
      </w:r>
      <w:r>
        <w:rPr>
          <w:rFonts w:hint="eastAsia"/>
        </w:rPr>
        <w:t>ископаемых</w:t>
      </w:r>
      <w:r>
        <w:t xml:space="preserve">) </w:t>
      </w:r>
      <w:r>
        <w:rPr>
          <w:rFonts w:hint="eastAsia"/>
        </w:rPr>
        <w:t>и</w:t>
      </w:r>
      <w:r>
        <w:t xml:space="preserve"> </w:t>
      </w:r>
      <w:r>
        <w:rPr>
          <w:rFonts w:hint="eastAsia"/>
        </w:rPr>
        <w:t>фундаментальных</w:t>
      </w:r>
      <w:r>
        <w:t xml:space="preserve"> </w:t>
      </w:r>
      <w:r>
        <w:rPr>
          <w:rFonts w:hint="eastAsia"/>
        </w:rPr>
        <w:t>задач</w:t>
      </w:r>
      <w:r>
        <w:t xml:space="preserve"> (</w:t>
      </w:r>
      <w:r>
        <w:rPr>
          <w:rFonts w:hint="eastAsia"/>
        </w:rPr>
        <w:t>глубинное</w:t>
      </w:r>
      <w:r>
        <w:t xml:space="preserve"> </w:t>
      </w:r>
      <w:r>
        <w:rPr>
          <w:rFonts w:hint="eastAsia"/>
        </w:rPr>
        <w:t>строение</w:t>
      </w:r>
      <w:r>
        <w:t xml:space="preserve"> </w:t>
      </w:r>
      <w:r>
        <w:rPr>
          <w:rFonts w:hint="eastAsia"/>
        </w:rPr>
        <w:t>планеты</w:t>
      </w:r>
      <w:r>
        <w:t>).</w:t>
      </w:r>
    </w:p>
    <w:sectPr w:rsidR="00916827" w:rsidRPr="00916827" w:rsidSect="0008541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66400" w14:textId="77777777" w:rsidR="00085415" w:rsidRDefault="00085415">
      <w:pPr>
        <w:spacing w:after="0" w:line="240" w:lineRule="auto"/>
      </w:pPr>
      <w:r>
        <w:separator/>
      </w:r>
    </w:p>
  </w:endnote>
  <w:endnote w:type="continuationSeparator" w:id="0">
    <w:p w14:paraId="47476C17" w14:textId="77777777" w:rsidR="00085415" w:rsidRDefault="00085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B1F5E" w14:textId="77777777" w:rsidR="00085415" w:rsidRDefault="00085415"/>
    <w:p w14:paraId="20DF3CA8" w14:textId="77777777" w:rsidR="00085415" w:rsidRDefault="00085415"/>
    <w:p w14:paraId="2F26B4E6" w14:textId="77777777" w:rsidR="00085415" w:rsidRDefault="00085415"/>
    <w:p w14:paraId="7AF6BA69" w14:textId="77777777" w:rsidR="00085415" w:rsidRDefault="00085415"/>
    <w:p w14:paraId="665A4CB2" w14:textId="77777777" w:rsidR="00085415" w:rsidRDefault="00085415"/>
    <w:p w14:paraId="313D40ED" w14:textId="77777777" w:rsidR="00085415" w:rsidRDefault="00085415"/>
    <w:p w14:paraId="15F08C08" w14:textId="77777777" w:rsidR="00085415" w:rsidRDefault="0008541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560EAD" wp14:editId="757E0D3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53317" w14:textId="77777777" w:rsidR="00085415" w:rsidRDefault="000854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560EA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2153317" w14:textId="77777777" w:rsidR="00085415" w:rsidRDefault="000854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38D0C5" w14:textId="77777777" w:rsidR="00085415" w:rsidRDefault="00085415"/>
    <w:p w14:paraId="46ADE271" w14:textId="77777777" w:rsidR="00085415" w:rsidRDefault="00085415"/>
    <w:p w14:paraId="17D4F0D4" w14:textId="77777777" w:rsidR="00085415" w:rsidRDefault="0008541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CEC9E1" wp14:editId="3B23AC2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09ED7" w14:textId="77777777" w:rsidR="00085415" w:rsidRDefault="00085415"/>
                          <w:p w14:paraId="798A63C9" w14:textId="77777777" w:rsidR="00085415" w:rsidRDefault="000854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CEC9E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6709ED7" w14:textId="77777777" w:rsidR="00085415" w:rsidRDefault="00085415"/>
                    <w:p w14:paraId="798A63C9" w14:textId="77777777" w:rsidR="00085415" w:rsidRDefault="000854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27BE72" w14:textId="77777777" w:rsidR="00085415" w:rsidRDefault="00085415"/>
    <w:p w14:paraId="12C1F58E" w14:textId="77777777" w:rsidR="00085415" w:rsidRDefault="00085415">
      <w:pPr>
        <w:rPr>
          <w:sz w:val="2"/>
          <w:szCs w:val="2"/>
        </w:rPr>
      </w:pPr>
    </w:p>
    <w:p w14:paraId="35F60FC5" w14:textId="77777777" w:rsidR="00085415" w:rsidRDefault="00085415"/>
    <w:p w14:paraId="3BC7C179" w14:textId="77777777" w:rsidR="00085415" w:rsidRDefault="00085415">
      <w:pPr>
        <w:spacing w:after="0" w:line="240" w:lineRule="auto"/>
      </w:pPr>
    </w:p>
  </w:footnote>
  <w:footnote w:type="continuationSeparator" w:id="0">
    <w:p w14:paraId="56970B75" w14:textId="77777777" w:rsidR="00085415" w:rsidRDefault="00085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1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11672</TotalTime>
  <Pages>3</Pages>
  <Words>264</Words>
  <Characters>1507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1100</cp:revision>
  <cp:lastPrinted>2009-02-06T05:36:00Z</cp:lastPrinted>
  <dcterms:created xsi:type="dcterms:W3CDTF">2024-01-07T13:43:00Z</dcterms:created>
  <dcterms:modified xsi:type="dcterms:W3CDTF">2024-01-25T10:47:00Z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