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E08D" w14:textId="77777777" w:rsidR="009B3308" w:rsidRDefault="009B3308" w:rsidP="009B3308">
      <w:pPr>
        <w:pStyle w:val="afffffffffffffffffffffffffff5"/>
        <w:rPr>
          <w:rFonts w:ascii="Verdana" w:hAnsi="Verdana"/>
          <w:color w:val="000000"/>
          <w:sz w:val="21"/>
          <w:szCs w:val="21"/>
        </w:rPr>
      </w:pPr>
      <w:r>
        <w:rPr>
          <w:rFonts w:ascii="Helvetica" w:hAnsi="Helvetica" w:cs="Helvetica"/>
          <w:b/>
          <w:bCs w:val="0"/>
          <w:color w:val="222222"/>
          <w:sz w:val="21"/>
          <w:szCs w:val="21"/>
        </w:rPr>
        <w:t>Кудрявцева, Елена Александровна.</w:t>
      </w:r>
    </w:p>
    <w:p w14:paraId="05A076B7" w14:textId="77777777" w:rsidR="009B3308" w:rsidRDefault="009B3308" w:rsidP="009B33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Замкнутые траектории гамильтоновых систем и приложение к планетно-спутниковой </w:t>
      </w:r>
      <w:proofErr w:type="gramStart"/>
      <w:r>
        <w:rPr>
          <w:rFonts w:ascii="Helvetica" w:hAnsi="Helvetica" w:cs="Helvetica"/>
          <w:caps/>
          <w:color w:val="222222"/>
          <w:sz w:val="21"/>
          <w:szCs w:val="21"/>
        </w:rPr>
        <w:t>системе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1998. - 200 с.</w:t>
      </w:r>
    </w:p>
    <w:p w14:paraId="77F6F6C3" w14:textId="77777777" w:rsidR="009B3308" w:rsidRDefault="009B3308" w:rsidP="009B33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Кудрявцева, Елена Александровна</w:t>
      </w:r>
    </w:p>
    <w:p w14:paraId="58657E17"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8A31DE2"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Сохранение замкнутых траекторий гамильтоновых систем при возмущениях</w:t>
      </w:r>
    </w:p>
    <w:p w14:paraId="34BE45A9"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Оценка числа замкнутых траекторий</w:t>
      </w:r>
    </w:p>
    <w:p w14:paraId="02834714"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усреднения на подмногообразии</w:t>
      </w:r>
    </w:p>
    <w:p w14:paraId="014A8636"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Устойчивость замкнутых траекторий</w:t>
      </w:r>
    </w:p>
    <w:p w14:paraId="230B8516"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Неподвижные точки </w:t>
      </w:r>
      <w:proofErr w:type="spellStart"/>
      <w:r>
        <w:rPr>
          <w:rFonts w:ascii="Arial" w:hAnsi="Arial" w:cs="Arial"/>
          <w:color w:val="333333"/>
          <w:sz w:val="21"/>
          <w:szCs w:val="21"/>
        </w:rPr>
        <w:t>симплектических</w:t>
      </w:r>
      <w:proofErr w:type="spellEnd"/>
      <w:r>
        <w:rPr>
          <w:rFonts w:ascii="Arial" w:hAnsi="Arial" w:cs="Arial"/>
          <w:color w:val="333333"/>
          <w:sz w:val="21"/>
          <w:szCs w:val="21"/>
        </w:rPr>
        <w:t xml:space="preserve"> отображений</w:t>
      </w:r>
    </w:p>
    <w:p w14:paraId="0BFD61B3"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Доказательства теорем о неподвижных точках</w:t>
      </w:r>
    </w:p>
    <w:p w14:paraId="1299C604"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Доказательство теорем о замкнутых траекториях</w:t>
      </w:r>
    </w:p>
    <w:p w14:paraId="304E4934"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Некоторые частные случаи</w:t>
      </w:r>
    </w:p>
    <w:p w14:paraId="465B257F"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Некоторые обобщения и дополнения</w:t>
      </w:r>
    </w:p>
    <w:p w14:paraId="31BA53EA"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Роль постоянства значений энергии, функции периода и сим-</w:t>
      </w:r>
      <w:proofErr w:type="spellStart"/>
      <w:r>
        <w:rPr>
          <w:rFonts w:ascii="Arial" w:hAnsi="Arial" w:cs="Arial"/>
          <w:color w:val="333333"/>
          <w:sz w:val="21"/>
          <w:szCs w:val="21"/>
        </w:rPr>
        <w:t>плектической</w:t>
      </w:r>
      <w:proofErr w:type="spellEnd"/>
      <w:r>
        <w:rPr>
          <w:rFonts w:ascii="Arial" w:hAnsi="Arial" w:cs="Arial"/>
          <w:color w:val="333333"/>
          <w:sz w:val="21"/>
          <w:szCs w:val="21"/>
        </w:rPr>
        <w:t xml:space="preserve"> структуры</w:t>
      </w:r>
    </w:p>
    <w:p w14:paraId="543200D6"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Положения равновесия</w:t>
      </w:r>
    </w:p>
    <w:p w14:paraId="1D5700DD"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Негамильтонов</w:t>
      </w:r>
      <w:proofErr w:type="spellEnd"/>
      <w:r>
        <w:rPr>
          <w:rFonts w:ascii="Arial" w:hAnsi="Arial" w:cs="Arial"/>
          <w:color w:val="333333"/>
          <w:sz w:val="21"/>
          <w:szCs w:val="21"/>
        </w:rPr>
        <w:t xml:space="preserve"> случай</w:t>
      </w:r>
    </w:p>
    <w:p w14:paraId="2DC8E013"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Относительно периодические движения </w:t>
      </w:r>
      <w:proofErr w:type="spellStart"/>
      <w:r>
        <w:rPr>
          <w:rFonts w:ascii="Arial" w:hAnsi="Arial" w:cs="Arial"/>
          <w:color w:val="333333"/>
          <w:sz w:val="21"/>
          <w:szCs w:val="21"/>
        </w:rPr>
        <w:t>планетно-</w:t>
      </w:r>
      <w:proofErr w:type="gramStart"/>
      <w:r>
        <w:rPr>
          <w:rFonts w:ascii="Arial" w:hAnsi="Arial" w:cs="Arial"/>
          <w:color w:val="333333"/>
          <w:sz w:val="21"/>
          <w:szCs w:val="21"/>
        </w:rPr>
        <w:t>спутни-ковой</w:t>
      </w:r>
      <w:proofErr w:type="spellEnd"/>
      <w:proofErr w:type="gramEnd"/>
      <w:r>
        <w:rPr>
          <w:rFonts w:ascii="Arial" w:hAnsi="Arial" w:cs="Arial"/>
          <w:color w:val="333333"/>
          <w:sz w:val="21"/>
          <w:szCs w:val="21"/>
        </w:rPr>
        <w:t xml:space="preserve"> системы</w:t>
      </w:r>
    </w:p>
    <w:p w14:paraId="0E48FED0"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Формулировки теорем</w:t>
      </w:r>
    </w:p>
    <w:p w14:paraId="21643719"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Вспомогательные утверждения</w:t>
      </w:r>
    </w:p>
    <w:p w14:paraId="1CA28324"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План доказательства</w:t>
      </w:r>
    </w:p>
    <w:p w14:paraId="218DB361"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Доказательство вспомогательных утверждений</w:t>
      </w:r>
    </w:p>
    <w:p w14:paraId="542745A9" w14:textId="77777777" w:rsidR="009B3308" w:rsidRDefault="009B3308" w:rsidP="009B33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Обобщения. Двойные планеты</w:t>
      </w:r>
    </w:p>
    <w:p w14:paraId="4FDAD129" w14:textId="252B0ED2" w:rsidR="00BD642D" w:rsidRPr="009B3308" w:rsidRDefault="00BD642D" w:rsidP="009B3308"/>
    <w:sectPr w:rsidR="00BD642D" w:rsidRPr="009B33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BEF4" w14:textId="77777777" w:rsidR="00AB5D18" w:rsidRDefault="00AB5D18">
      <w:pPr>
        <w:spacing w:after="0" w:line="240" w:lineRule="auto"/>
      </w:pPr>
      <w:r>
        <w:separator/>
      </w:r>
    </w:p>
  </w:endnote>
  <w:endnote w:type="continuationSeparator" w:id="0">
    <w:p w14:paraId="0D052E8C" w14:textId="77777777" w:rsidR="00AB5D18" w:rsidRDefault="00AB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7B0F" w14:textId="77777777" w:rsidR="00AB5D18" w:rsidRDefault="00AB5D18"/>
    <w:p w14:paraId="561BB69B" w14:textId="77777777" w:rsidR="00AB5D18" w:rsidRDefault="00AB5D18"/>
    <w:p w14:paraId="00392F14" w14:textId="77777777" w:rsidR="00AB5D18" w:rsidRDefault="00AB5D18"/>
    <w:p w14:paraId="2CCFD2C8" w14:textId="77777777" w:rsidR="00AB5D18" w:rsidRDefault="00AB5D18"/>
    <w:p w14:paraId="3BD60532" w14:textId="77777777" w:rsidR="00AB5D18" w:rsidRDefault="00AB5D18"/>
    <w:p w14:paraId="1C921C6B" w14:textId="77777777" w:rsidR="00AB5D18" w:rsidRDefault="00AB5D18"/>
    <w:p w14:paraId="2C58F2C3" w14:textId="77777777" w:rsidR="00AB5D18" w:rsidRDefault="00AB5D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61C24C" wp14:editId="2767A6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2AB0F" w14:textId="77777777" w:rsidR="00AB5D18" w:rsidRDefault="00AB5D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1C2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02AB0F" w14:textId="77777777" w:rsidR="00AB5D18" w:rsidRDefault="00AB5D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65FE06" w14:textId="77777777" w:rsidR="00AB5D18" w:rsidRDefault="00AB5D18"/>
    <w:p w14:paraId="42CF2E8E" w14:textId="77777777" w:rsidR="00AB5D18" w:rsidRDefault="00AB5D18"/>
    <w:p w14:paraId="2139D986" w14:textId="77777777" w:rsidR="00AB5D18" w:rsidRDefault="00AB5D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606632" wp14:editId="633D5A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0789" w14:textId="77777777" w:rsidR="00AB5D18" w:rsidRDefault="00AB5D18"/>
                          <w:p w14:paraId="3E5C0AE1" w14:textId="77777777" w:rsidR="00AB5D18" w:rsidRDefault="00AB5D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6066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060789" w14:textId="77777777" w:rsidR="00AB5D18" w:rsidRDefault="00AB5D18"/>
                    <w:p w14:paraId="3E5C0AE1" w14:textId="77777777" w:rsidR="00AB5D18" w:rsidRDefault="00AB5D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5ABEA6" w14:textId="77777777" w:rsidR="00AB5D18" w:rsidRDefault="00AB5D18"/>
    <w:p w14:paraId="0B50BF66" w14:textId="77777777" w:rsidR="00AB5D18" w:rsidRDefault="00AB5D18">
      <w:pPr>
        <w:rPr>
          <w:sz w:val="2"/>
          <w:szCs w:val="2"/>
        </w:rPr>
      </w:pPr>
    </w:p>
    <w:p w14:paraId="33CB5E68" w14:textId="77777777" w:rsidR="00AB5D18" w:rsidRDefault="00AB5D18"/>
    <w:p w14:paraId="1BF19805" w14:textId="77777777" w:rsidR="00AB5D18" w:rsidRDefault="00AB5D18">
      <w:pPr>
        <w:spacing w:after="0" w:line="240" w:lineRule="auto"/>
      </w:pPr>
    </w:p>
  </w:footnote>
  <w:footnote w:type="continuationSeparator" w:id="0">
    <w:p w14:paraId="022ED9B8" w14:textId="77777777" w:rsidR="00AB5D18" w:rsidRDefault="00AB5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18"/>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95107</TotalTime>
  <Pages>2</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409</cp:revision>
  <cp:lastPrinted>2009-02-06T05:36:00Z</cp:lastPrinted>
  <dcterms:created xsi:type="dcterms:W3CDTF">2024-01-07T13:43:00Z</dcterms:created>
  <dcterms:modified xsi:type="dcterms:W3CDTF">2025-05-16T16:37:00Z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