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Левчук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Олена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Віталіївна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адміністратор</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ТОВ</w:t>
      </w:r>
      <w:r w:rsidRPr="007F4D83">
        <w:rPr>
          <w:rFonts w:ascii="Verdana" w:eastAsia="Times New Roman" w:hAnsi="Verdana" w:cs="Times New Roman"/>
          <w:color w:val="000000"/>
          <w:kern w:val="0"/>
          <w:sz w:val="24"/>
          <w:szCs w:val="24"/>
          <w:lang w:eastAsia="ru-RU"/>
        </w:rPr>
        <w:t xml:space="preserve"> &amp;laquo;</w:t>
      </w:r>
      <w:r w:rsidRPr="007F4D83">
        <w:rPr>
          <w:rFonts w:ascii="Verdana" w:eastAsia="Times New Roman" w:hAnsi="Verdana" w:cs="Times New Roman" w:hint="eastAsia"/>
          <w:color w:val="000000"/>
          <w:kern w:val="0"/>
          <w:sz w:val="24"/>
          <w:szCs w:val="24"/>
          <w:lang w:eastAsia="ru-RU"/>
        </w:rPr>
        <w:t>ГРІН</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ЕЙР</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КОМПАНІ</w:t>
      </w:r>
      <w:r w:rsidRPr="007F4D83">
        <w:rPr>
          <w:rFonts w:ascii="Verdana" w:eastAsia="Times New Roman" w:hAnsi="Verdana" w:cs="Times New Roman"/>
          <w:color w:val="000000"/>
          <w:kern w:val="0"/>
          <w:sz w:val="24"/>
          <w:szCs w:val="24"/>
          <w:lang w:eastAsia="ru-RU"/>
        </w:rPr>
        <w:t>&amp;raquo;: &amp;laquo;</w:t>
      </w:r>
      <w:r w:rsidRPr="007F4D83">
        <w:rPr>
          <w:rFonts w:ascii="Verdana" w:eastAsia="Times New Roman" w:hAnsi="Verdana" w:cs="Times New Roman" w:hint="eastAsia"/>
          <w:color w:val="000000"/>
          <w:kern w:val="0"/>
          <w:sz w:val="24"/>
          <w:szCs w:val="24"/>
          <w:lang w:eastAsia="ru-RU"/>
        </w:rPr>
        <w:t>Газетна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періодика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Києва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як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дослідження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міського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повсякдення</w:t>
      </w:r>
      <w:r w:rsidRPr="007F4D83">
        <w:rPr>
          <w:rFonts w:ascii="Verdana" w:eastAsia="Times New Roman" w:hAnsi="Verdana" w:cs="Times New Roman"/>
          <w:color w:val="000000"/>
          <w:kern w:val="0"/>
          <w:sz w:val="24"/>
          <w:szCs w:val="24"/>
          <w:lang w:eastAsia="ru-RU"/>
        </w:rPr>
        <w:t xml:space="preserve"> (1905 - 1914 </w:t>
      </w:r>
      <w:r w:rsidRPr="007F4D83">
        <w:rPr>
          <w:rFonts w:ascii="Verdana" w:eastAsia="Times New Roman" w:hAnsi="Verdana" w:cs="Times New Roman" w:hint="eastAsia"/>
          <w:color w:val="000000"/>
          <w:kern w:val="0"/>
          <w:sz w:val="24"/>
          <w:szCs w:val="24"/>
          <w:lang w:eastAsia="ru-RU"/>
        </w:rPr>
        <w:t>рр</w:t>
      </w:r>
      <w:r w:rsidRPr="007F4D83">
        <w:rPr>
          <w:rFonts w:ascii="Verdana" w:eastAsia="Times New Roman" w:hAnsi="Verdana" w:cs="Times New Roman"/>
          <w:color w:val="000000"/>
          <w:kern w:val="0"/>
          <w:sz w:val="24"/>
          <w:szCs w:val="24"/>
          <w:lang w:eastAsia="ru-RU"/>
        </w:rPr>
        <w:t xml:space="preserve">.)&amp;raquo; (07.00.06 - </w:t>
      </w:r>
      <w:r w:rsidRPr="007F4D83">
        <w:rPr>
          <w:rFonts w:ascii="Verdana" w:eastAsia="Times New Roman" w:hAnsi="Verdana" w:cs="Times New Roman" w:hint="eastAsia"/>
          <w:color w:val="000000"/>
          <w:kern w:val="0"/>
          <w:sz w:val="24"/>
          <w:szCs w:val="24"/>
          <w:lang w:eastAsia="ru-RU"/>
        </w:rPr>
        <w:t>історіографія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джерелознавство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спеціальні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історичні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дисципліни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Спецрада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w:t>
      </w:r>
      <w:r w:rsidRPr="007F4D83">
        <w:rPr>
          <w:rFonts w:ascii="Verdana" w:eastAsia="Times New Roman" w:hAnsi="Verdana" w:cs="Times New Roman"/>
          <w:color w:val="000000"/>
          <w:kern w:val="0"/>
          <w:sz w:val="24"/>
          <w:szCs w:val="24"/>
          <w:lang w:eastAsia="ru-RU"/>
        </w:rPr>
        <w:t xml:space="preserve"> 26.001.20 </w:t>
      </w:r>
      <w:r w:rsidRPr="007F4D83">
        <w:rPr>
          <w:rFonts w:ascii="Verdana" w:eastAsia="Times New Roman" w:hAnsi="Verdana" w:cs="Times New Roman" w:hint="eastAsia"/>
          <w:color w:val="000000"/>
          <w:kern w:val="0"/>
          <w:sz w:val="24"/>
          <w:szCs w:val="24"/>
          <w:lang w:eastAsia="ru-RU"/>
        </w:rPr>
        <w:t>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Київському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національному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університеті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імені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Тараса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Шевченка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МОН</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України</w:t>
      </w: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Київський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національний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університет</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імені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Тараса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Шевченка</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Міністерство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освіти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України</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Київський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національний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університет</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імені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Тараса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Шевченка</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Міністерство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освіти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України</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Кваліфікаційна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наукова</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праця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правах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рукопису</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ЛЕВЧУК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ОЛЕНА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ВІТАЛІЇВНА</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УДК</w:t>
      </w:r>
      <w:r w:rsidRPr="007F4D83">
        <w:rPr>
          <w:rFonts w:ascii="Verdana" w:eastAsia="Times New Roman" w:hAnsi="Verdana" w:cs="Times New Roman"/>
          <w:color w:val="000000"/>
          <w:kern w:val="0"/>
          <w:sz w:val="24"/>
          <w:szCs w:val="24"/>
          <w:lang w:eastAsia="ru-RU"/>
        </w:rPr>
        <w:t xml:space="preserve"> 930.2:070(477-25)</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1905/1914</w:t>
      </w:r>
      <w:r w:rsidRPr="007F4D83">
        <w:rPr>
          <w:rFonts w:ascii="Verdana" w:eastAsia="Times New Roman" w:hAnsi="Verdana" w:cs="Times New Roman" w:hint="eastAsia"/>
          <w:color w:val="000000"/>
          <w:kern w:val="0"/>
          <w:sz w:val="24"/>
          <w:szCs w:val="24"/>
          <w:lang w:eastAsia="ru-RU"/>
        </w:rPr>
        <w:t>»</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ДИСЕРТАЦІЯ</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ГАЗЕТНА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ПЕРІОДИКА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КИЄВА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ЯК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ДОСЛІДЖЕННЯ</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МІСЬКОГО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ПОВСЯКДЕННЯ</w:t>
      </w:r>
      <w:r w:rsidRPr="007F4D83">
        <w:rPr>
          <w:rFonts w:ascii="Verdana" w:eastAsia="Times New Roman" w:hAnsi="Verdana" w:cs="Times New Roman"/>
          <w:color w:val="000000"/>
          <w:kern w:val="0"/>
          <w:sz w:val="24"/>
          <w:szCs w:val="24"/>
          <w:lang w:eastAsia="ru-RU"/>
        </w:rPr>
        <w:t xml:space="preserve"> (1905-1914 </w:t>
      </w:r>
      <w:r w:rsidRPr="007F4D83">
        <w:rPr>
          <w:rFonts w:ascii="Verdana" w:eastAsia="Times New Roman" w:hAnsi="Verdana" w:cs="Times New Roman" w:hint="eastAsia"/>
          <w:color w:val="000000"/>
          <w:kern w:val="0"/>
          <w:sz w:val="24"/>
          <w:szCs w:val="24"/>
          <w:lang w:eastAsia="ru-RU"/>
        </w:rPr>
        <w:t>рр</w:t>
      </w:r>
      <w:r w:rsidRPr="007F4D83">
        <w:rPr>
          <w:rFonts w:ascii="Verdana" w:eastAsia="Times New Roman" w:hAnsi="Verdana" w:cs="Times New Roman"/>
          <w:color w:val="000000"/>
          <w:kern w:val="0"/>
          <w:sz w:val="24"/>
          <w:szCs w:val="24"/>
          <w:lang w:eastAsia="ru-RU"/>
        </w:rPr>
        <w:t>.)</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07.00.06 </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історіографія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джерелознавство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спеціальні</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історичні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дисципліни</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Подається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здобуття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наукового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ступеня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кандидата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історичних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Дисертація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містить</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результати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власних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досліджень</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Використання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ідей</w:t>
      </w:r>
      <w:r w:rsidRPr="007F4D83">
        <w:rPr>
          <w:rFonts w:ascii="Verdana" w:eastAsia="Times New Roman" w:hAnsi="Verdana" w:cs="Times New Roman"/>
          <w:color w:val="000000"/>
          <w:kern w:val="0"/>
          <w:sz w:val="24"/>
          <w:szCs w:val="24"/>
          <w:lang w:eastAsia="ru-RU"/>
        </w:rPr>
        <w:t>,</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результатів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текстів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інших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авторів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мають</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посилання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відповідне</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джерело</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________________</w:t>
      </w:r>
      <w:r w:rsidRPr="007F4D83">
        <w:rPr>
          <w:rFonts w:ascii="Verdana" w:eastAsia="Times New Roman" w:hAnsi="Verdana" w:cs="Times New Roman" w:hint="eastAsia"/>
          <w:color w:val="000000"/>
          <w:kern w:val="0"/>
          <w:sz w:val="24"/>
          <w:szCs w:val="24"/>
          <w:lang w:eastAsia="ru-RU"/>
        </w:rPr>
        <w:t>О</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Левчук</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Науковий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керівник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Щербак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Микола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Григорович</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доктор</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історичних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наук</w:t>
      </w:r>
      <w:r w:rsidRPr="007F4D83">
        <w:rPr>
          <w:rFonts w:ascii="Verdana" w:eastAsia="Times New Roman" w:hAnsi="Verdana" w:cs="Times New Roman"/>
          <w:color w:val="000000"/>
          <w:kern w:val="0"/>
          <w:sz w:val="24"/>
          <w:szCs w:val="24"/>
          <w:lang w:eastAsia="ru-RU"/>
        </w:rPr>
        <w:t>,</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професор</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Київ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 xml:space="preserve"> 2018</w:t>
      </w: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ЗМІСТ</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СПИСОК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УМОВНИХ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СКОРОЧЕНЬ</w:t>
      </w:r>
      <w:r w:rsidRPr="007F4D83">
        <w:rPr>
          <w:rFonts w:ascii="Verdana" w:eastAsia="Times New Roman" w:hAnsi="Verdana" w:cs="Times New Roman"/>
          <w:color w:val="000000"/>
          <w:kern w:val="0"/>
          <w:sz w:val="24"/>
          <w:szCs w:val="24"/>
          <w:lang w:eastAsia="ru-RU"/>
        </w:rPr>
        <w:t>......................................................................16</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ВСТУП……………………………………………………………………………</w:t>
      </w:r>
      <w:r w:rsidRPr="007F4D83">
        <w:rPr>
          <w:rFonts w:ascii="Verdana" w:eastAsia="Times New Roman" w:hAnsi="Verdana" w:cs="Times New Roman"/>
          <w:color w:val="000000"/>
          <w:kern w:val="0"/>
          <w:sz w:val="24"/>
          <w:szCs w:val="24"/>
          <w:lang w:eastAsia="ru-RU"/>
        </w:rPr>
        <w:t>....17</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РОЗДІЛ</w:t>
      </w:r>
      <w:r w:rsidRPr="007F4D83">
        <w:rPr>
          <w:rFonts w:ascii="Verdana" w:eastAsia="Times New Roman" w:hAnsi="Verdana" w:cs="Times New Roman"/>
          <w:color w:val="000000"/>
          <w:kern w:val="0"/>
          <w:sz w:val="24"/>
          <w:szCs w:val="24"/>
          <w:lang w:eastAsia="ru-RU"/>
        </w:rPr>
        <w:t xml:space="preserve"> 1. </w:t>
      </w:r>
      <w:r w:rsidRPr="007F4D83">
        <w:rPr>
          <w:rFonts w:ascii="Verdana" w:eastAsia="Times New Roman" w:hAnsi="Verdana" w:cs="Times New Roman" w:hint="eastAsia"/>
          <w:color w:val="000000"/>
          <w:kern w:val="0"/>
          <w:sz w:val="24"/>
          <w:szCs w:val="24"/>
          <w:lang w:eastAsia="ru-RU"/>
        </w:rPr>
        <w:t>ІСТОРІОГРАФІЯ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ДЖЕРЕЛЬНА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БАЗА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МЕТОДОЛОГІЯ</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ДОСЛІДЖЕННЯ……………………………………………………………………</w:t>
      </w:r>
      <w:r w:rsidRPr="007F4D83">
        <w:rPr>
          <w:rFonts w:ascii="Verdana" w:eastAsia="Times New Roman" w:hAnsi="Verdana" w:cs="Times New Roman"/>
          <w:color w:val="000000"/>
          <w:kern w:val="0"/>
          <w:sz w:val="24"/>
          <w:szCs w:val="24"/>
          <w:lang w:eastAsia="ru-RU"/>
        </w:rPr>
        <w:t>23</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1. 1. </w:t>
      </w:r>
      <w:r w:rsidRPr="007F4D83">
        <w:rPr>
          <w:rFonts w:ascii="Verdana" w:eastAsia="Times New Roman" w:hAnsi="Verdana" w:cs="Times New Roman" w:hint="eastAsia"/>
          <w:color w:val="000000"/>
          <w:kern w:val="0"/>
          <w:sz w:val="24"/>
          <w:szCs w:val="24"/>
          <w:lang w:eastAsia="ru-RU"/>
        </w:rPr>
        <w:t>Стан</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дослідження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проблеми</w:t>
      </w:r>
      <w:r w:rsidRPr="007F4D83">
        <w:rPr>
          <w:rFonts w:ascii="Verdana" w:eastAsia="Times New Roman" w:hAnsi="Verdana" w:cs="Times New Roman"/>
          <w:color w:val="000000"/>
          <w:kern w:val="0"/>
          <w:sz w:val="24"/>
          <w:szCs w:val="24"/>
          <w:lang w:eastAsia="ru-RU"/>
        </w:rPr>
        <w:t xml:space="preserve"> .................................................................23</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1. 2. </w:t>
      </w:r>
      <w:r w:rsidRPr="007F4D83">
        <w:rPr>
          <w:rFonts w:ascii="Verdana" w:eastAsia="Times New Roman" w:hAnsi="Verdana" w:cs="Times New Roman" w:hint="eastAsia"/>
          <w:color w:val="000000"/>
          <w:kern w:val="0"/>
          <w:sz w:val="24"/>
          <w:szCs w:val="24"/>
          <w:lang w:eastAsia="ru-RU"/>
        </w:rPr>
        <w:t>Джерельний</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комплекс</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методологічні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засади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дослідження………</w:t>
      </w:r>
      <w:r w:rsidRPr="007F4D83">
        <w:rPr>
          <w:rFonts w:ascii="Verdana" w:eastAsia="Times New Roman" w:hAnsi="Verdana" w:cs="Times New Roman"/>
          <w:color w:val="000000"/>
          <w:kern w:val="0"/>
          <w:sz w:val="24"/>
          <w:szCs w:val="24"/>
          <w:lang w:eastAsia="ru-RU"/>
        </w:rPr>
        <w:t>50</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РОЗДІЛ</w:t>
      </w:r>
      <w:r w:rsidRPr="007F4D83">
        <w:rPr>
          <w:rFonts w:ascii="Verdana" w:eastAsia="Times New Roman" w:hAnsi="Verdana" w:cs="Times New Roman"/>
          <w:color w:val="000000"/>
          <w:kern w:val="0"/>
          <w:sz w:val="24"/>
          <w:szCs w:val="24"/>
          <w:lang w:eastAsia="ru-RU"/>
        </w:rPr>
        <w:t xml:space="preserve"> 2. </w:t>
      </w:r>
      <w:r w:rsidRPr="007F4D83">
        <w:rPr>
          <w:rFonts w:ascii="Verdana" w:eastAsia="Times New Roman" w:hAnsi="Verdana" w:cs="Times New Roman" w:hint="eastAsia"/>
          <w:color w:val="000000"/>
          <w:kern w:val="0"/>
          <w:sz w:val="24"/>
          <w:szCs w:val="24"/>
          <w:lang w:eastAsia="ru-RU"/>
        </w:rPr>
        <w:t>ЗАГАЛЬНА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ХАРАКТЕРИСТИКА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ГАЗЕТНИХ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ВИДАНЬ</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КИЄВА…………………………………………………………</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..62</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2. 1.</w:t>
      </w:r>
      <w:r w:rsidRPr="007F4D83">
        <w:rPr>
          <w:rFonts w:ascii="Verdana" w:eastAsia="Times New Roman" w:hAnsi="Verdana" w:cs="Times New Roman" w:hint="eastAsia"/>
          <w:color w:val="000000"/>
          <w:kern w:val="0"/>
          <w:sz w:val="24"/>
          <w:szCs w:val="24"/>
          <w:lang w:eastAsia="ru-RU"/>
        </w:rPr>
        <w:t>Тенденції</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розвитку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преси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її</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місцева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специфіка……………………</w:t>
      </w:r>
      <w:r w:rsidRPr="007F4D83">
        <w:rPr>
          <w:rFonts w:ascii="Verdana" w:eastAsia="Times New Roman" w:hAnsi="Verdana" w:cs="Times New Roman"/>
          <w:color w:val="000000"/>
          <w:kern w:val="0"/>
          <w:sz w:val="24"/>
          <w:szCs w:val="24"/>
          <w:lang w:eastAsia="ru-RU"/>
        </w:rPr>
        <w:t>62</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2. 2. </w:t>
      </w:r>
      <w:r w:rsidRPr="007F4D83">
        <w:rPr>
          <w:rFonts w:ascii="Verdana" w:eastAsia="Times New Roman" w:hAnsi="Verdana" w:cs="Times New Roman" w:hint="eastAsia"/>
          <w:color w:val="000000"/>
          <w:kern w:val="0"/>
          <w:sz w:val="24"/>
          <w:szCs w:val="24"/>
          <w:lang w:eastAsia="ru-RU"/>
        </w:rPr>
        <w:t>Тематичні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жанрові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особливості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відображення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повсякдення……</w:t>
      </w:r>
      <w:r w:rsidRPr="007F4D83">
        <w:rPr>
          <w:rFonts w:ascii="Verdana" w:eastAsia="Times New Roman" w:hAnsi="Verdana" w:cs="Times New Roman"/>
          <w:color w:val="000000"/>
          <w:kern w:val="0"/>
          <w:sz w:val="24"/>
          <w:szCs w:val="24"/>
          <w:lang w:eastAsia="ru-RU"/>
        </w:rPr>
        <w:t>..77</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РОЗДІЛ</w:t>
      </w:r>
      <w:r w:rsidRPr="007F4D83">
        <w:rPr>
          <w:rFonts w:ascii="Verdana" w:eastAsia="Times New Roman" w:hAnsi="Verdana" w:cs="Times New Roman"/>
          <w:color w:val="000000"/>
          <w:kern w:val="0"/>
          <w:sz w:val="24"/>
          <w:szCs w:val="24"/>
          <w:lang w:eastAsia="ru-RU"/>
        </w:rPr>
        <w:t xml:space="preserve"> 3. </w:t>
      </w:r>
      <w:r w:rsidRPr="007F4D83">
        <w:rPr>
          <w:rFonts w:ascii="Verdana" w:eastAsia="Times New Roman" w:hAnsi="Verdana" w:cs="Times New Roman" w:hint="eastAsia"/>
          <w:color w:val="000000"/>
          <w:kern w:val="0"/>
          <w:sz w:val="24"/>
          <w:szCs w:val="24"/>
          <w:lang w:eastAsia="ru-RU"/>
        </w:rPr>
        <w:t>ВИСВІТЛЕННЯ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КИЇВСЬКИХ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ГАЗЕТАХ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ЕТНОПОЛІТИЧНИХ</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СОЦІОКУЛЬТУРНИХ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ЧИННИКІВ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ФОРМУВАННЯ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ПОВСЯКДЕННОГО</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ЖИТТЯ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МІСЬКОГО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СОЦІУМУ…………………………………………………</w:t>
      </w:r>
      <w:r w:rsidRPr="007F4D83">
        <w:rPr>
          <w:rFonts w:ascii="Verdana" w:eastAsia="Times New Roman" w:hAnsi="Verdana" w:cs="Times New Roman"/>
          <w:color w:val="000000"/>
          <w:kern w:val="0"/>
          <w:sz w:val="24"/>
          <w:szCs w:val="24"/>
          <w:lang w:eastAsia="ru-RU"/>
        </w:rPr>
        <w:t>..95</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3. 1. </w:t>
      </w:r>
      <w:r w:rsidRPr="007F4D83">
        <w:rPr>
          <w:rFonts w:ascii="Verdana" w:eastAsia="Times New Roman" w:hAnsi="Verdana" w:cs="Times New Roman" w:hint="eastAsia"/>
          <w:color w:val="000000"/>
          <w:kern w:val="0"/>
          <w:sz w:val="24"/>
          <w:szCs w:val="24"/>
          <w:lang w:eastAsia="ru-RU"/>
        </w:rPr>
        <w:t>Відображення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етнополітичних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правових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факторів</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буденного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життя……………………………………………………………………</w:t>
      </w:r>
      <w:r w:rsidRPr="007F4D83">
        <w:rPr>
          <w:rFonts w:ascii="Verdana" w:eastAsia="Times New Roman" w:hAnsi="Verdana" w:cs="Times New Roman"/>
          <w:color w:val="000000"/>
          <w:kern w:val="0"/>
          <w:sz w:val="24"/>
          <w:szCs w:val="24"/>
          <w:lang w:eastAsia="ru-RU"/>
        </w:rPr>
        <w:t>95</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3. 2. </w:t>
      </w:r>
      <w:r w:rsidRPr="007F4D83">
        <w:rPr>
          <w:rFonts w:ascii="Verdana" w:eastAsia="Times New Roman" w:hAnsi="Verdana" w:cs="Times New Roman" w:hint="eastAsia"/>
          <w:color w:val="000000"/>
          <w:kern w:val="0"/>
          <w:sz w:val="24"/>
          <w:szCs w:val="24"/>
          <w:lang w:eastAsia="ru-RU"/>
        </w:rPr>
        <w:t>Газети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про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економічні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соціальні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культурні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реалії</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міського</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повсякдення……………</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 .117</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3. 3. </w:t>
      </w:r>
      <w:r w:rsidRPr="007F4D83">
        <w:rPr>
          <w:rFonts w:ascii="Verdana" w:eastAsia="Times New Roman" w:hAnsi="Verdana" w:cs="Times New Roman" w:hint="eastAsia"/>
          <w:color w:val="000000"/>
          <w:kern w:val="0"/>
          <w:sz w:val="24"/>
          <w:szCs w:val="24"/>
          <w:lang w:eastAsia="ru-RU"/>
        </w:rPr>
        <w:t>Соціальні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аномалії</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безпека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населення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на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сторінках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газет………</w:t>
      </w:r>
      <w:r w:rsidRPr="007F4D83">
        <w:rPr>
          <w:rFonts w:ascii="Verdana" w:eastAsia="Times New Roman" w:hAnsi="Verdana" w:cs="Times New Roman"/>
          <w:color w:val="000000"/>
          <w:kern w:val="0"/>
          <w:sz w:val="24"/>
          <w:szCs w:val="24"/>
          <w:lang w:eastAsia="ru-RU"/>
        </w:rPr>
        <w:t>137</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РОЗДІЛ</w:t>
      </w:r>
      <w:r w:rsidRPr="007F4D83">
        <w:rPr>
          <w:rFonts w:ascii="Verdana" w:eastAsia="Times New Roman" w:hAnsi="Verdana" w:cs="Times New Roman"/>
          <w:color w:val="000000"/>
          <w:kern w:val="0"/>
          <w:sz w:val="24"/>
          <w:szCs w:val="24"/>
          <w:lang w:eastAsia="ru-RU"/>
        </w:rPr>
        <w:t xml:space="preserve"> 4. </w:t>
      </w:r>
      <w:r w:rsidRPr="007F4D83">
        <w:rPr>
          <w:rFonts w:ascii="Verdana" w:eastAsia="Times New Roman" w:hAnsi="Verdana" w:cs="Times New Roman" w:hint="eastAsia"/>
          <w:color w:val="000000"/>
          <w:kern w:val="0"/>
          <w:sz w:val="24"/>
          <w:szCs w:val="24"/>
          <w:lang w:eastAsia="ru-RU"/>
        </w:rPr>
        <w:t>ДЖЕРЕЛЬНЕ</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ЗНАЧЕННЯ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ГАЗЕТНИХ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МАТЕРІАЛІВ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ЩОДО</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МІСЬКОГО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БЛАГОУСТРОЮ</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ЖИТЛОВИХ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УМОВ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ОХОРОНИ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ЗДОРОВ</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Я</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ДОЗВІЛЛЯ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КИЯН……………………………………</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w:t>
      </w:r>
      <w:r w:rsidRPr="007F4D83">
        <w:rPr>
          <w:rFonts w:ascii="Verdana" w:eastAsia="Times New Roman" w:hAnsi="Verdana" w:cs="Times New Roman"/>
          <w:color w:val="000000"/>
          <w:kern w:val="0"/>
          <w:sz w:val="24"/>
          <w:szCs w:val="24"/>
          <w:lang w:eastAsia="ru-RU"/>
        </w:rPr>
        <w:t>..163</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4. 1. </w:t>
      </w:r>
      <w:r w:rsidRPr="007F4D83">
        <w:rPr>
          <w:rFonts w:ascii="Verdana" w:eastAsia="Times New Roman" w:hAnsi="Verdana" w:cs="Times New Roman" w:hint="eastAsia"/>
          <w:color w:val="000000"/>
          <w:kern w:val="0"/>
          <w:sz w:val="24"/>
          <w:szCs w:val="24"/>
          <w:lang w:eastAsia="ru-RU"/>
        </w:rPr>
        <w:t>Відтворення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благоустрою</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та</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житлових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умов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мешканців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Києва…</w:t>
      </w:r>
      <w:r w:rsidRPr="007F4D83">
        <w:rPr>
          <w:rFonts w:ascii="Verdana" w:eastAsia="Times New Roman" w:hAnsi="Verdana" w:cs="Times New Roman"/>
          <w:color w:val="000000"/>
          <w:kern w:val="0"/>
          <w:sz w:val="24"/>
          <w:szCs w:val="24"/>
          <w:lang w:eastAsia="ru-RU"/>
        </w:rPr>
        <w:t>...163</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color w:val="000000"/>
          <w:kern w:val="0"/>
          <w:sz w:val="24"/>
          <w:szCs w:val="24"/>
          <w:lang w:eastAsia="ru-RU"/>
        </w:rPr>
        <w:t xml:space="preserve">4. 2. </w:t>
      </w:r>
      <w:r w:rsidRPr="007F4D83">
        <w:rPr>
          <w:rFonts w:ascii="Verdana" w:eastAsia="Times New Roman" w:hAnsi="Verdana" w:cs="Times New Roman" w:hint="eastAsia"/>
          <w:color w:val="000000"/>
          <w:kern w:val="0"/>
          <w:sz w:val="24"/>
          <w:szCs w:val="24"/>
          <w:lang w:eastAsia="ru-RU"/>
        </w:rPr>
        <w:t>Висвітлення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газетах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питань</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охорони</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здоров</w:t>
      </w:r>
      <w:r w:rsidRPr="007F4D83">
        <w:rPr>
          <w:rFonts w:ascii="Verdana" w:eastAsia="Times New Roman" w:hAnsi="Verdana" w:cs="Times New Roman"/>
          <w:color w:val="000000"/>
          <w:kern w:val="0"/>
          <w:sz w:val="24"/>
          <w:szCs w:val="24"/>
          <w:lang w:eastAsia="ru-RU"/>
        </w:rPr>
        <w:t>'</w:t>
      </w:r>
      <w:r w:rsidRPr="007F4D83">
        <w:rPr>
          <w:rFonts w:ascii="Verdana" w:eastAsia="Times New Roman" w:hAnsi="Verdana" w:cs="Times New Roman" w:hint="eastAsia"/>
          <w:color w:val="000000"/>
          <w:kern w:val="0"/>
          <w:sz w:val="24"/>
          <w:szCs w:val="24"/>
          <w:lang w:eastAsia="ru-RU"/>
        </w:rPr>
        <w:t>я</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відпочинку</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спортивного</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дозвілля……………………………………………………………</w:t>
      </w:r>
      <w:r w:rsidRPr="007F4D83">
        <w:rPr>
          <w:rFonts w:ascii="Verdana" w:eastAsia="Times New Roman" w:hAnsi="Verdana" w:cs="Times New Roman"/>
          <w:color w:val="000000"/>
          <w:kern w:val="0"/>
          <w:sz w:val="24"/>
          <w:szCs w:val="24"/>
          <w:lang w:eastAsia="ru-RU"/>
        </w:rPr>
        <w:t xml:space="preserve"> .189</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ВИСНОВКИ………………………………………………………………………</w:t>
      </w:r>
      <w:r w:rsidRPr="007F4D83">
        <w:rPr>
          <w:rFonts w:ascii="Verdana" w:eastAsia="Times New Roman" w:hAnsi="Verdana" w:cs="Times New Roman"/>
          <w:color w:val="000000"/>
          <w:kern w:val="0"/>
          <w:sz w:val="24"/>
          <w:szCs w:val="24"/>
          <w:lang w:eastAsia="ru-RU"/>
        </w:rPr>
        <w:t>.212</w:t>
      </w:r>
    </w:p>
    <w:p w:rsidR="007F4D83" w:rsidRPr="007F4D83"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СПИСОК</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ВИКОРИСТАНИХ</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ДЖЕРЕЛ</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І</w:t>
      </w:r>
      <w:r w:rsidRPr="007F4D83">
        <w:rPr>
          <w:rFonts w:ascii="Verdana" w:eastAsia="Times New Roman" w:hAnsi="Verdana" w:cs="Times New Roman"/>
          <w:color w:val="000000"/>
          <w:kern w:val="0"/>
          <w:sz w:val="24"/>
          <w:szCs w:val="24"/>
          <w:lang w:eastAsia="ru-RU"/>
        </w:rPr>
        <w:t xml:space="preserve"> </w:t>
      </w:r>
      <w:r w:rsidRPr="007F4D83">
        <w:rPr>
          <w:rFonts w:ascii="Verdana" w:eastAsia="Times New Roman" w:hAnsi="Verdana" w:cs="Times New Roman" w:hint="eastAsia"/>
          <w:color w:val="000000"/>
          <w:kern w:val="0"/>
          <w:sz w:val="24"/>
          <w:szCs w:val="24"/>
          <w:lang w:eastAsia="ru-RU"/>
        </w:rPr>
        <w:t>ЛІТЕРАТУРИ………………………</w:t>
      </w:r>
      <w:r w:rsidRPr="007F4D83">
        <w:rPr>
          <w:rFonts w:ascii="Verdana" w:eastAsia="Times New Roman" w:hAnsi="Verdana" w:cs="Times New Roman"/>
          <w:color w:val="000000"/>
          <w:kern w:val="0"/>
          <w:sz w:val="24"/>
          <w:szCs w:val="24"/>
          <w:lang w:eastAsia="ru-RU"/>
        </w:rPr>
        <w:t>221</w:t>
      </w:r>
    </w:p>
    <w:p w:rsidR="00AA0F86" w:rsidRDefault="007F4D83" w:rsidP="007F4D83">
      <w:pPr>
        <w:rPr>
          <w:rFonts w:ascii="Verdana" w:eastAsia="Times New Roman" w:hAnsi="Verdana" w:cs="Times New Roman"/>
          <w:color w:val="000000"/>
          <w:kern w:val="0"/>
          <w:sz w:val="24"/>
          <w:szCs w:val="24"/>
          <w:lang w:eastAsia="ru-RU"/>
        </w:rPr>
      </w:pPr>
      <w:r w:rsidRPr="007F4D83">
        <w:rPr>
          <w:rFonts w:ascii="Verdana" w:eastAsia="Times New Roman" w:hAnsi="Verdana" w:cs="Times New Roman" w:hint="eastAsia"/>
          <w:color w:val="000000"/>
          <w:kern w:val="0"/>
          <w:sz w:val="24"/>
          <w:szCs w:val="24"/>
          <w:lang w:eastAsia="ru-RU"/>
        </w:rPr>
        <w:t>ДОДАТКИ…………………………………………………………………………</w:t>
      </w:r>
      <w:r w:rsidRPr="007F4D83">
        <w:rPr>
          <w:rFonts w:ascii="Verdana" w:eastAsia="Times New Roman" w:hAnsi="Verdana" w:cs="Times New Roman"/>
          <w:color w:val="000000"/>
          <w:kern w:val="0"/>
          <w:sz w:val="24"/>
          <w:szCs w:val="24"/>
          <w:lang w:eastAsia="ru-RU"/>
        </w:rPr>
        <w:t>258</w:t>
      </w:r>
    </w:p>
    <w:p w:rsidR="007F4D83" w:rsidRDefault="007F4D83" w:rsidP="007F4D83">
      <w:pPr>
        <w:rPr>
          <w:rFonts w:ascii="Verdana" w:eastAsia="Times New Roman" w:hAnsi="Verdana" w:cs="Times New Roman"/>
          <w:color w:val="000000"/>
          <w:kern w:val="0"/>
          <w:sz w:val="24"/>
          <w:szCs w:val="24"/>
          <w:lang w:eastAsia="ru-RU"/>
        </w:rPr>
      </w:pPr>
    </w:p>
    <w:p w:rsidR="007F4D83" w:rsidRDefault="007F4D83" w:rsidP="007F4D83">
      <w:pPr>
        <w:rPr>
          <w:rFonts w:ascii="Verdana" w:eastAsia="Times New Roman" w:hAnsi="Verdana" w:cs="Times New Roman"/>
          <w:color w:val="000000"/>
          <w:kern w:val="0"/>
          <w:sz w:val="24"/>
          <w:szCs w:val="24"/>
          <w:lang w:eastAsia="ru-RU"/>
        </w:rPr>
      </w:pPr>
    </w:p>
    <w:p w:rsidR="007F4D83" w:rsidRDefault="007F4D83" w:rsidP="007F4D83">
      <w:r>
        <w:rPr>
          <w:rFonts w:hint="eastAsia"/>
        </w:rPr>
        <w:t>ВИСНОВКИ</w:t>
      </w:r>
    </w:p>
    <w:p w:rsidR="007F4D83" w:rsidRDefault="007F4D83" w:rsidP="007F4D83">
      <w:r>
        <w:rPr>
          <w:rFonts w:hint="eastAsia"/>
        </w:rPr>
        <w:t>Виконуючи</w:t>
      </w:r>
      <w:r>
        <w:t></w:t>
      </w:r>
      <w:r>
        <w:rPr>
          <w:rFonts w:hint="eastAsia"/>
        </w:rPr>
        <w:t>обумовлені</w:t>
      </w:r>
      <w:r>
        <w:t></w:t>
      </w:r>
      <w:r>
        <w:rPr>
          <w:rFonts w:hint="eastAsia"/>
        </w:rPr>
        <w:t>метою</w:t>
      </w:r>
      <w:r>
        <w:t></w:t>
      </w:r>
      <w:r>
        <w:rPr>
          <w:rFonts w:hint="eastAsia"/>
        </w:rPr>
        <w:t>дисертації</w:t>
      </w:r>
      <w:r>
        <w:t></w:t>
      </w:r>
      <w:r>
        <w:rPr>
          <w:rFonts w:hint="eastAsia"/>
        </w:rPr>
        <w:t>наукові</w:t>
      </w:r>
      <w:r>
        <w:t></w:t>
      </w:r>
      <w:r>
        <w:rPr>
          <w:rFonts w:hint="eastAsia"/>
        </w:rPr>
        <w:t>завдання</w:t>
      </w:r>
      <w:r>
        <w:t></w:t>
      </w:r>
      <w:r>
        <w:t></w:t>
      </w:r>
      <w:r>
        <w:rPr>
          <w:rFonts w:hint="eastAsia"/>
        </w:rPr>
        <w:t>у</w:t>
      </w:r>
      <w:r>
        <w:t></w:t>
      </w:r>
      <w:r>
        <w:rPr>
          <w:rFonts w:hint="eastAsia"/>
        </w:rPr>
        <w:t>ході</w:t>
      </w:r>
    </w:p>
    <w:p w:rsidR="007F4D83" w:rsidRDefault="007F4D83" w:rsidP="007F4D83">
      <w:r>
        <w:rPr>
          <w:rFonts w:hint="eastAsia"/>
        </w:rPr>
        <w:t>комплексного</w:t>
      </w:r>
      <w:r>
        <w:t></w:t>
      </w:r>
      <w:r>
        <w:rPr>
          <w:rFonts w:hint="eastAsia"/>
        </w:rPr>
        <w:t>дослідження</w:t>
      </w:r>
      <w:r>
        <w:t></w:t>
      </w:r>
      <w:r>
        <w:rPr>
          <w:rFonts w:hint="eastAsia"/>
        </w:rPr>
        <w:t>джерельного</w:t>
      </w:r>
      <w:r>
        <w:t></w:t>
      </w:r>
      <w:r>
        <w:rPr>
          <w:rFonts w:hint="eastAsia"/>
        </w:rPr>
        <w:t>значення</w:t>
      </w:r>
      <w:r>
        <w:t></w:t>
      </w:r>
      <w:r>
        <w:rPr>
          <w:rFonts w:hint="eastAsia"/>
        </w:rPr>
        <w:t>газетної</w:t>
      </w:r>
      <w:r>
        <w:t></w:t>
      </w:r>
      <w:r>
        <w:rPr>
          <w:rFonts w:hint="eastAsia"/>
        </w:rPr>
        <w:t>періодики</w:t>
      </w:r>
      <w:r>
        <w:t></w:t>
      </w:r>
      <w:r>
        <w:rPr>
          <w:rFonts w:hint="eastAsia"/>
        </w:rPr>
        <w:t>Києва</w:t>
      </w:r>
    </w:p>
    <w:p w:rsidR="007F4D83" w:rsidRDefault="007F4D83" w:rsidP="007F4D83">
      <w:r>
        <w:t></w:t>
      </w:r>
      <w:r>
        <w:t></w:t>
      </w:r>
      <w:r>
        <w:t></w:t>
      </w:r>
      <w:r>
        <w:t></w:t>
      </w:r>
      <w:r>
        <w:t></w:t>
      </w:r>
      <w:r>
        <w:t></w:t>
      </w:r>
      <w:r>
        <w:t></w:t>
      </w:r>
      <w:r>
        <w:t></w:t>
      </w:r>
      <w:r>
        <w:t></w:t>
      </w:r>
      <w:r>
        <w:t></w:t>
      </w:r>
      <w:r>
        <w:rPr>
          <w:rFonts w:hint="eastAsia"/>
        </w:rPr>
        <w:t>рр</w:t>
      </w:r>
      <w:r>
        <w:t></w:t>
      </w:r>
      <w:r>
        <w:t></w:t>
      </w:r>
      <w:r>
        <w:rPr>
          <w:rFonts w:hint="eastAsia"/>
        </w:rPr>
        <w:t>при</w:t>
      </w:r>
      <w:r>
        <w:t></w:t>
      </w:r>
      <w:r>
        <w:rPr>
          <w:rFonts w:hint="eastAsia"/>
        </w:rPr>
        <w:t>вивченні</w:t>
      </w:r>
      <w:r>
        <w:t></w:t>
      </w:r>
      <w:r>
        <w:rPr>
          <w:rFonts w:hint="eastAsia"/>
        </w:rPr>
        <w:t>різних</w:t>
      </w:r>
      <w:r>
        <w:t></w:t>
      </w:r>
      <w:r>
        <w:rPr>
          <w:rFonts w:hint="eastAsia"/>
        </w:rPr>
        <w:t>напрямків</w:t>
      </w:r>
      <w:r>
        <w:t></w:t>
      </w:r>
      <w:r>
        <w:rPr>
          <w:rFonts w:hint="eastAsia"/>
        </w:rPr>
        <w:t>повсякденного</w:t>
      </w:r>
      <w:r>
        <w:t></w:t>
      </w:r>
      <w:r>
        <w:rPr>
          <w:rFonts w:hint="eastAsia"/>
        </w:rPr>
        <w:t>життя</w:t>
      </w:r>
      <w:r>
        <w:t></w:t>
      </w:r>
      <w:r>
        <w:rPr>
          <w:rFonts w:hint="eastAsia"/>
        </w:rPr>
        <w:t>міста</w:t>
      </w:r>
      <w:r>
        <w:t></w:t>
      </w:r>
      <w:r>
        <w:t></w:t>
      </w:r>
      <w:r>
        <w:rPr>
          <w:rFonts w:hint="eastAsia"/>
        </w:rPr>
        <w:t>було</w:t>
      </w:r>
    </w:p>
    <w:p w:rsidR="007F4D83" w:rsidRDefault="007F4D83" w:rsidP="007F4D83">
      <w:r>
        <w:rPr>
          <w:rFonts w:hint="eastAsia"/>
        </w:rPr>
        <w:t>обґрунтовано</w:t>
      </w:r>
      <w:r>
        <w:t></w:t>
      </w:r>
      <w:r>
        <w:rPr>
          <w:rFonts w:hint="eastAsia"/>
        </w:rPr>
        <w:t>низку</w:t>
      </w:r>
      <w:r>
        <w:t></w:t>
      </w:r>
      <w:r>
        <w:rPr>
          <w:rFonts w:hint="eastAsia"/>
        </w:rPr>
        <w:t>нових</w:t>
      </w:r>
      <w:r>
        <w:t></w:t>
      </w:r>
      <w:r>
        <w:rPr>
          <w:rFonts w:hint="eastAsia"/>
        </w:rPr>
        <w:t>наукових</w:t>
      </w:r>
      <w:r>
        <w:t></w:t>
      </w:r>
      <w:r>
        <w:rPr>
          <w:rFonts w:hint="eastAsia"/>
        </w:rPr>
        <w:t>положень</w:t>
      </w:r>
      <w:r>
        <w:t></w:t>
      </w:r>
      <w:r>
        <w:rPr>
          <w:rFonts w:hint="eastAsia"/>
        </w:rPr>
        <w:t>та</w:t>
      </w:r>
      <w:r>
        <w:t></w:t>
      </w:r>
      <w:r>
        <w:rPr>
          <w:rFonts w:hint="eastAsia"/>
        </w:rPr>
        <w:t>досягнуто</w:t>
      </w:r>
      <w:r>
        <w:t></w:t>
      </w:r>
      <w:r>
        <w:rPr>
          <w:rFonts w:hint="eastAsia"/>
        </w:rPr>
        <w:t>наступних</w:t>
      </w:r>
    </w:p>
    <w:p w:rsidR="007F4D83" w:rsidRDefault="007F4D83" w:rsidP="007F4D83">
      <w:r>
        <w:rPr>
          <w:rFonts w:hint="eastAsia"/>
        </w:rPr>
        <w:t>результатів</w:t>
      </w:r>
      <w:r>
        <w:t></w:t>
      </w:r>
    </w:p>
    <w:p w:rsidR="007F4D83" w:rsidRDefault="007F4D83" w:rsidP="007F4D83">
      <w:r>
        <w:t></w:t>
      </w:r>
      <w:r>
        <w:t></w:t>
      </w:r>
      <w:r>
        <w:t></w:t>
      </w:r>
      <w:r>
        <w:rPr>
          <w:rFonts w:hint="eastAsia"/>
        </w:rPr>
        <w:t>Проведено</w:t>
      </w:r>
      <w:r>
        <w:t></w:t>
      </w:r>
      <w:r>
        <w:rPr>
          <w:rFonts w:hint="eastAsia"/>
        </w:rPr>
        <w:t>аналіз</w:t>
      </w:r>
      <w:r>
        <w:t></w:t>
      </w:r>
      <w:r>
        <w:rPr>
          <w:rFonts w:hint="eastAsia"/>
        </w:rPr>
        <w:t>основних</w:t>
      </w:r>
      <w:r>
        <w:t></w:t>
      </w:r>
      <w:r>
        <w:rPr>
          <w:rFonts w:hint="eastAsia"/>
        </w:rPr>
        <w:t>авторських</w:t>
      </w:r>
      <w:r>
        <w:t></w:t>
      </w:r>
      <w:r>
        <w:rPr>
          <w:rFonts w:hint="eastAsia"/>
        </w:rPr>
        <w:t>підходів</w:t>
      </w:r>
      <w:r>
        <w:t></w:t>
      </w:r>
      <w:r>
        <w:t></w:t>
      </w:r>
      <w:r>
        <w:rPr>
          <w:rFonts w:hint="eastAsia"/>
        </w:rPr>
        <w:t>що</w:t>
      </w:r>
      <w:r>
        <w:t></w:t>
      </w:r>
      <w:r>
        <w:rPr>
          <w:rFonts w:hint="eastAsia"/>
        </w:rPr>
        <w:t>сформувалися</w:t>
      </w:r>
      <w:r>
        <w:t></w:t>
      </w:r>
      <w:r>
        <w:rPr>
          <w:rFonts w:hint="eastAsia"/>
        </w:rPr>
        <w:t>в</w:t>
      </w:r>
    </w:p>
    <w:p w:rsidR="007F4D83" w:rsidRDefault="007F4D83" w:rsidP="007F4D83">
      <w:r>
        <w:rPr>
          <w:rFonts w:hint="eastAsia"/>
        </w:rPr>
        <w:t>межах</w:t>
      </w:r>
      <w:r>
        <w:t></w:t>
      </w:r>
      <w:r>
        <w:rPr>
          <w:rFonts w:hint="eastAsia"/>
        </w:rPr>
        <w:t>української</w:t>
      </w:r>
      <w:r>
        <w:t></w:t>
      </w:r>
      <w:r>
        <w:rPr>
          <w:rFonts w:hint="eastAsia"/>
        </w:rPr>
        <w:t>та</w:t>
      </w:r>
      <w:r>
        <w:t></w:t>
      </w:r>
      <w:r>
        <w:rPr>
          <w:rFonts w:hint="eastAsia"/>
        </w:rPr>
        <w:t>зарубіжної</w:t>
      </w:r>
      <w:r>
        <w:t></w:t>
      </w:r>
      <w:r>
        <w:rPr>
          <w:rFonts w:hint="eastAsia"/>
        </w:rPr>
        <w:t>історіографії</w:t>
      </w:r>
      <w:r>
        <w:t></w:t>
      </w:r>
      <w:r>
        <w:rPr>
          <w:rFonts w:hint="eastAsia"/>
        </w:rPr>
        <w:t>щодо</w:t>
      </w:r>
      <w:r>
        <w:t></w:t>
      </w:r>
      <w:r>
        <w:rPr>
          <w:rFonts w:hint="eastAsia"/>
        </w:rPr>
        <w:t>проблеми</w:t>
      </w:r>
      <w:r>
        <w:t></w:t>
      </w:r>
      <w:r>
        <w:rPr>
          <w:rFonts w:hint="eastAsia"/>
        </w:rPr>
        <w:t>вивчення</w:t>
      </w:r>
    </w:p>
    <w:p w:rsidR="007F4D83" w:rsidRDefault="007F4D83" w:rsidP="007F4D83">
      <w:r>
        <w:rPr>
          <w:rFonts w:hint="eastAsia"/>
        </w:rPr>
        <w:t>становлення</w:t>
      </w:r>
      <w:r>
        <w:t></w:t>
      </w:r>
      <w:r>
        <w:rPr>
          <w:rFonts w:hint="eastAsia"/>
        </w:rPr>
        <w:t>і</w:t>
      </w:r>
      <w:r>
        <w:t></w:t>
      </w:r>
      <w:r>
        <w:rPr>
          <w:rFonts w:hint="eastAsia"/>
        </w:rPr>
        <w:t>функціонування</w:t>
      </w:r>
      <w:r>
        <w:t></w:t>
      </w:r>
      <w:r>
        <w:rPr>
          <w:rFonts w:hint="eastAsia"/>
        </w:rPr>
        <w:t>київських</w:t>
      </w:r>
      <w:r>
        <w:t></w:t>
      </w:r>
      <w:r>
        <w:rPr>
          <w:rFonts w:hint="eastAsia"/>
        </w:rPr>
        <w:t>газетних</w:t>
      </w:r>
      <w:r>
        <w:t></w:t>
      </w:r>
      <w:r>
        <w:rPr>
          <w:rFonts w:hint="eastAsia"/>
        </w:rPr>
        <w:t>видань</w:t>
      </w:r>
      <w:r>
        <w:t></w:t>
      </w:r>
      <w:r>
        <w:t></w:t>
      </w:r>
      <w:r>
        <w:t></w:t>
      </w:r>
      <w:r>
        <w:t></w:t>
      </w:r>
      <w:r>
        <w:t></w:t>
      </w:r>
      <w:r>
        <w:t></w:t>
      </w:r>
      <w:r>
        <w:t></w:t>
      </w:r>
      <w:r>
        <w:t></w:t>
      </w:r>
      <w:r>
        <w:t></w:t>
      </w:r>
      <w:r>
        <w:t></w:t>
      </w:r>
      <w:r>
        <w:t></w:t>
      </w:r>
      <w:r>
        <w:rPr>
          <w:rFonts w:hint="eastAsia"/>
        </w:rPr>
        <w:t>рр</w:t>
      </w:r>
      <w:r>
        <w:t></w:t>
      </w:r>
      <w:r>
        <w:t></w:t>
      </w:r>
    </w:p>
    <w:p w:rsidR="007F4D83" w:rsidRDefault="007F4D83" w:rsidP="007F4D83">
      <w:r>
        <w:rPr>
          <w:rFonts w:hint="eastAsia"/>
        </w:rPr>
        <w:t>дослідженні</w:t>
      </w:r>
      <w:r>
        <w:t></w:t>
      </w:r>
      <w:r>
        <w:rPr>
          <w:rFonts w:hint="eastAsia"/>
        </w:rPr>
        <w:t>джерельного</w:t>
      </w:r>
      <w:r>
        <w:t></w:t>
      </w:r>
      <w:r>
        <w:rPr>
          <w:rFonts w:hint="eastAsia"/>
        </w:rPr>
        <w:t>потенціалу</w:t>
      </w:r>
      <w:r>
        <w:t></w:t>
      </w:r>
      <w:r>
        <w:rPr>
          <w:rFonts w:hint="eastAsia"/>
        </w:rPr>
        <w:t>останніх</w:t>
      </w:r>
      <w:r>
        <w:t></w:t>
      </w:r>
      <w:r>
        <w:t></w:t>
      </w:r>
      <w:r>
        <w:rPr>
          <w:rFonts w:hint="eastAsia"/>
        </w:rPr>
        <w:t>Виділено</w:t>
      </w:r>
      <w:r>
        <w:t></w:t>
      </w:r>
      <w:r>
        <w:rPr>
          <w:rFonts w:hint="eastAsia"/>
        </w:rPr>
        <w:t>окремі</w:t>
      </w:r>
      <w:r>
        <w:t></w:t>
      </w:r>
      <w:r>
        <w:rPr>
          <w:rFonts w:hint="eastAsia"/>
        </w:rPr>
        <w:t>етапи</w:t>
      </w:r>
      <w:r>
        <w:t></w:t>
      </w:r>
      <w:r>
        <w:rPr>
          <w:rFonts w:hint="eastAsia"/>
        </w:rPr>
        <w:t>в</w:t>
      </w:r>
      <w:r>
        <w:t></w:t>
      </w:r>
      <w:r>
        <w:rPr>
          <w:rFonts w:hint="eastAsia"/>
        </w:rPr>
        <w:t>історії</w:t>
      </w:r>
    </w:p>
    <w:p w:rsidR="007F4D83" w:rsidRDefault="007F4D83" w:rsidP="007F4D83">
      <w:r>
        <w:rPr>
          <w:rFonts w:hint="eastAsia"/>
        </w:rPr>
        <w:t>вивчення</w:t>
      </w:r>
      <w:r>
        <w:t></w:t>
      </w:r>
      <w:r>
        <w:rPr>
          <w:rFonts w:hint="eastAsia"/>
        </w:rPr>
        <w:t>київських</w:t>
      </w:r>
      <w:r>
        <w:t></w:t>
      </w:r>
      <w:r>
        <w:rPr>
          <w:rFonts w:hint="eastAsia"/>
        </w:rPr>
        <w:t>газет</w:t>
      </w:r>
      <w:r>
        <w:t></w:t>
      </w:r>
      <w:r>
        <w:rPr>
          <w:rFonts w:hint="eastAsia"/>
        </w:rPr>
        <w:t>і</w:t>
      </w:r>
      <w:r>
        <w:t></w:t>
      </w:r>
      <w:r>
        <w:rPr>
          <w:rFonts w:hint="eastAsia"/>
        </w:rPr>
        <w:t>прослідковано</w:t>
      </w:r>
      <w:r>
        <w:t></w:t>
      </w:r>
      <w:r>
        <w:rPr>
          <w:rFonts w:hint="eastAsia"/>
        </w:rPr>
        <w:t>провідні</w:t>
      </w:r>
      <w:r>
        <w:t></w:t>
      </w:r>
      <w:r>
        <w:rPr>
          <w:rFonts w:hint="eastAsia"/>
        </w:rPr>
        <w:t>центри</w:t>
      </w:r>
      <w:r>
        <w:t></w:t>
      </w:r>
      <w:r>
        <w:rPr>
          <w:rFonts w:hint="eastAsia"/>
        </w:rPr>
        <w:t>дослідження</w:t>
      </w:r>
      <w:r>
        <w:t></w:t>
      </w:r>
      <w:r>
        <w:rPr>
          <w:rFonts w:hint="eastAsia"/>
        </w:rPr>
        <w:t>преси</w:t>
      </w:r>
    </w:p>
    <w:p w:rsidR="007F4D83" w:rsidRDefault="007F4D83" w:rsidP="007F4D83">
      <w:r>
        <w:rPr>
          <w:rFonts w:hint="eastAsia"/>
        </w:rPr>
        <w:t>на</w:t>
      </w:r>
      <w:r>
        <w:t></w:t>
      </w:r>
      <w:r>
        <w:rPr>
          <w:rFonts w:hint="eastAsia"/>
        </w:rPr>
        <w:t>кожному</w:t>
      </w:r>
      <w:r>
        <w:t></w:t>
      </w:r>
      <w:r>
        <w:rPr>
          <w:rFonts w:hint="eastAsia"/>
        </w:rPr>
        <w:t>з</w:t>
      </w:r>
      <w:r>
        <w:t></w:t>
      </w:r>
      <w:r>
        <w:rPr>
          <w:rFonts w:hint="eastAsia"/>
        </w:rPr>
        <w:t>них</w:t>
      </w:r>
      <w:r>
        <w:t></w:t>
      </w:r>
      <w:r>
        <w:t></w:t>
      </w:r>
      <w:r>
        <w:rPr>
          <w:rFonts w:hint="eastAsia"/>
        </w:rPr>
        <w:t>Аналіз</w:t>
      </w:r>
      <w:r>
        <w:t></w:t>
      </w:r>
      <w:r>
        <w:rPr>
          <w:rFonts w:hint="eastAsia"/>
        </w:rPr>
        <w:t>праць</w:t>
      </w:r>
      <w:r>
        <w:t></w:t>
      </w:r>
      <w:r>
        <w:rPr>
          <w:rFonts w:hint="eastAsia"/>
        </w:rPr>
        <w:t>з</w:t>
      </w:r>
      <w:r>
        <w:t></w:t>
      </w:r>
      <w:r>
        <w:rPr>
          <w:rFonts w:hint="eastAsia"/>
        </w:rPr>
        <w:t>досліджуваної</w:t>
      </w:r>
      <w:r>
        <w:t></w:t>
      </w:r>
      <w:r>
        <w:rPr>
          <w:rFonts w:hint="eastAsia"/>
        </w:rPr>
        <w:t>проблематики</w:t>
      </w:r>
      <w:r>
        <w:t></w:t>
      </w:r>
      <w:r>
        <w:rPr>
          <w:rFonts w:hint="eastAsia"/>
        </w:rPr>
        <w:t>проводиться</w:t>
      </w:r>
      <w:r>
        <w:t></w:t>
      </w:r>
      <w:r>
        <w:rPr>
          <w:rFonts w:hint="eastAsia"/>
        </w:rPr>
        <w:t>у</w:t>
      </w:r>
    </w:p>
    <w:p w:rsidR="007F4D83" w:rsidRDefault="007F4D83" w:rsidP="007F4D83">
      <w:r>
        <w:rPr>
          <w:rFonts w:hint="eastAsia"/>
        </w:rPr>
        <w:t>роботі</w:t>
      </w:r>
      <w:r>
        <w:t></w:t>
      </w:r>
      <w:r>
        <w:rPr>
          <w:rFonts w:hint="eastAsia"/>
        </w:rPr>
        <w:t>за</w:t>
      </w:r>
      <w:r>
        <w:t></w:t>
      </w:r>
      <w:r>
        <w:rPr>
          <w:rFonts w:hint="eastAsia"/>
        </w:rPr>
        <w:t>поділом</w:t>
      </w:r>
      <w:r>
        <w:t></w:t>
      </w:r>
      <w:r>
        <w:rPr>
          <w:rFonts w:hint="eastAsia"/>
        </w:rPr>
        <w:t>історії</w:t>
      </w:r>
      <w:r>
        <w:t></w:t>
      </w:r>
      <w:r>
        <w:rPr>
          <w:rFonts w:hint="eastAsia"/>
        </w:rPr>
        <w:t>вивчення</w:t>
      </w:r>
      <w:r>
        <w:t></w:t>
      </w:r>
      <w:r>
        <w:rPr>
          <w:rFonts w:hint="eastAsia"/>
        </w:rPr>
        <w:t>газетної</w:t>
      </w:r>
      <w:r>
        <w:t></w:t>
      </w:r>
      <w:r>
        <w:rPr>
          <w:rFonts w:hint="eastAsia"/>
        </w:rPr>
        <w:t>періодики</w:t>
      </w:r>
      <w:r>
        <w:t></w:t>
      </w:r>
      <w:r>
        <w:rPr>
          <w:rFonts w:hint="eastAsia"/>
        </w:rPr>
        <w:t>міста</w:t>
      </w:r>
      <w:r>
        <w:t></w:t>
      </w:r>
      <w:r>
        <w:rPr>
          <w:rFonts w:hint="eastAsia"/>
        </w:rPr>
        <w:t>на</w:t>
      </w:r>
      <w:r>
        <w:t></w:t>
      </w:r>
      <w:r>
        <w:t></w:t>
      </w:r>
      <w:r>
        <w:t></w:t>
      </w:r>
      <w:r>
        <w:rPr>
          <w:rFonts w:hint="eastAsia"/>
        </w:rPr>
        <w:t>періоди</w:t>
      </w:r>
      <w:r>
        <w:t></w:t>
      </w:r>
    </w:p>
    <w:p w:rsidR="007F4D83" w:rsidRDefault="007F4D83" w:rsidP="007F4D83">
      <w:r>
        <w:rPr>
          <w:rFonts w:hint="eastAsia"/>
        </w:rPr>
        <w:t>дорадянський</w:t>
      </w:r>
      <w:r>
        <w:t></w:t>
      </w:r>
      <w:r>
        <w:t></w:t>
      </w:r>
      <w:r>
        <w:t></w:t>
      </w:r>
      <w:r>
        <w:t></w:t>
      </w:r>
      <w:r>
        <w:t></w:t>
      </w:r>
      <w:r>
        <w:t></w:t>
      </w:r>
      <w:r>
        <w:t></w:t>
      </w:r>
      <w:r>
        <w:t></w:t>
      </w:r>
      <w:r>
        <w:t></w:t>
      </w:r>
      <w:r>
        <w:t></w:t>
      </w:r>
      <w:r>
        <w:t></w:t>
      </w:r>
      <w:r>
        <w:t></w:t>
      </w:r>
      <w:r>
        <w:rPr>
          <w:rFonts w:hint="eastAsia"/>
        </w:rPr>
        <w:t>рр</w:t>
      </w:r>
      <w:r>
        <w:t></w:t>
      </w:r>
      <w:r>
        <w:t></w:t>
      </w:r>
      <w:r>
        <w:t></w:t>
      </w:r>
      <w:r>
        <w:t></w:t>
      </w:r>
      <w:r>
        <w:rPr>
          <w:rFonts w:hint="eastAsia"/>
        </w:rPr>
        <w:t>радянський</w:t>
      </w:r>
      <w:r>
        <w:t></w:t>
      </w:r>
      <w:r>
        <w:t></w:t>
      </w:r>
      <w:r>
        <w:t></w:t>
      </w:r>
      <w:r>
        <w:t></w:t>
      </w:r>
      <w:r>
        <w:t></w:t>
      </w:r>
      <w:r>
        <w:t></w:t>
      </w:r>
      <w:r>
        <w:t></w:t>
      </w:r>
      <w:r>
        <w:t></w:t>
      </w:r>
      <w:r>
        <w:t></w:t>
      </w:r>
      <w:r>
        <w:t></w:t>
      </w:r>
      <w:r>
        <w:t></w:t>
      </w:r>
      <w:r>
        <w:t></w:t>
      </w:r>
      <w:r>
        <w:rPr>
          <w:rFonts w:hint="eastAsia"/>
        </w:rPr>
        <w:t>рр</w:t>
      </w:r>
      <w:r>
        <w:t></w:t>
      </w:r>
      <w:r>
        <w:t></w:t>
      </w:r>
      <w:r>
        <w:t></w:t>
      </w:r>
      <w:r>
        <w:rPr>
          <w:rFonts w:hint="eastAsia"/>
        </w:rPr>
        <w:t>і</w:t>
      </w:r>
      <w:r>
        <w:t></w:t>
      </w:r>
      <w:r>
        <w:rPr>
          <w:rFonts w:hint="eastAsia"/>
        </w:rPr>
        <w:t>пострадянський</w:t>
      </w:r>
      <w:r>
        <w:t></w:t>
      </w:r>
      <w:r>
        <w:t></w:t>
      </w:r>
      <w:r>
        <w:rPr>
          <w:rFonts w:hint="eastAsia"/>
        </w:rPr>
        <w:t>з</w:t>
      </w:r>
    </w:p>
    <w:p w:rsidR="007F4D83" w:rsidRDefault="007F4D83" w:rsidP="007F4D83">
      <w:r>
        <w:t></w:t>
      </w:r>
      <w:r>
        <w:t></w:t>
      </w:r>
      <w:r>
        <w:t></w:t>
      </w:r>
      <w:r>
        <w:t></w:t>
      </w:r>
      <w:r>
        <w:t></w:t>
      </w:r>
      <w:r>
        <w:rPr>
          <w:rFonts w:hint="eastAsia"/>
        </w:rPr>
        <w:t>р</w:t>
      </w:r>
      <w:r>
        <w:t></w:t>
      </w:r>
      <w:r>
        <w:t></w:t>
      </w:r>
      <w:r>
        <w:rPr>
          <w:rFonts w:hint="eastAsia"/>
        </w:rPr>
        <w:t>до</w:t>
      </w:r>
      <w:r>
        <w:t></w:t>
      </w:r>
      <w:r>
        <w:rPr>
          <w:rFonts w:hint="eastAsia"/>
        </w:rPr>
        <w:t>сьогодні</w:t>
      </w:r>
      <w:r>
        <w:t></w:t>
      </w:r>
      <w:r>
        <w:t></w:t>
      </w:r>
      <w:r>
        <w:t></w:t>
      </w:r>
      <w:r>
        <w:rPr>
          <w:rFonts w:hint="eastAsia"/>
        </w:rPr>
        <w:t>кожному</w:t>
      </w:r>
      <w:r>
        <w:t></w:t>
      </w:r>
      <w:r>
        <w:rPr>
          <w:rFonts w:hint="eastAsia"/>
        </w:rPr>
        <w:t>з</w:t>
      </w:r>
      <w:r>
        <w:t></w:t>
      </w:r>
      <w:r>
        <w:rPr>
          <w:rFonts w:hint="eastAsia"/>
        </w:rPr>
        <w:t>яких</w:t>
      </w:r>
      <w:r>
        <w:t></w:t>
      </w:r>
      <w:r>
        <w:rPr>
          <w:rFonts w:hint="eastAsia"/>
        </w:rPr>
        <w:t>притаманні</w:t>
      </w:r>
      <w:r>
        <w:t></w:t>
      </w:r>
      <w:r>
        <w:rPr>
          <w:rFonts w:hint="eastAsia"/>
        </w:rPr>
        <w:t>власні</w:t>
      </w:r>
      <w:r>
        <w:t></w:t>
      </w:r>
      <w:r>
        <w:rPr>
          <w:rFonts w:hint="eastAsia"/>
        </w:rPr>
        <w:t>особливості</w:t>
      </w:r>
      <w:r>
        <w:t></w:t>
      </w:r>
      <w:r>
        <w:rPr>
          <w:rFonts w:hint="eastAsia"/>
        </w:rPr>
        <w:t>у</w:t>
      </w:r>
      <w:r>
        <w:t></w:t>
      </w:r>
      <w:r>
        <w:rPr>
          <w:rFonts w:hint="eastAsia"/>
        </w:rPr>
        <w:t>методах</w:t>
      </w:r>
    </w:p>
    <w:p w:rsidR="007F4D83" w:rsidRDefault="007F4D83" w:rsidP="007F4D83">
      <w:r>
        <w:rPr>
          <w:rFonts w:hint="eastAsia"/>
        </w:rPr>
        <w:t>та</w:t>
      </w:r>
      <w:r>
        <w:t></w:t>
      </w:r>
      <w:r>
        <w:rPr>
          <w:rFonts w:hint="eastAsia"/>
        </w:rPr>
        <w:t>підходах</w:t>
      </w:r>
      <w:r>
        <w:t></w:t>
      </w:r>
      <w:r>
        <w:rPr>
          <w:rFonts w:hint="eastAsia"/>
        </w:rPr>
        <w:t>до</w:t>
      </w:r>
      <w:r>
        <w:t></w:t>
      </w:r>
      <w:r>
        <w:rPr>
          <w:rFonts w:hint="eastAsia"/>
        </w:rPr>
        <w:t>вивчення</w:t>
      </w:r>
      <w:r>
        <w:t></w:t>
      </w:r>
      <w:r>
        <w:rPr>
          <w:rFonts w:hint="eastAsia"/>
        </w:rPr>
        <w:t>регіональної</w:t>
      </w:r>
      <w:r>
        <w:t></w:t>
      </w:r>
      <w:r>
        <w:rPr>
          <w:rFonts w:hint="eastAsia"/>
        </w:rPr>
        <w:t>преси</w:t>
      </w:r>
      <w:r>
        <w:t></w:t>
      </w:r>
    </w:p>
    <w:p w:rsidR="007F4D83" w:rsidRDefault="007F4D83" w:rsidP="007F4D83">
      <w:r>
        <w:rPr>
          <w:rFonts w:hint="eastAsia"/>
        </w:rPr>
        <w:t>Перші</w:t>
      </w:r>
      <w:r>
        <w:t></w:t>
      </w:r>
      <w:r>
        <w:rPr>
          <w:rFonts w:hint="eastAsia"/>
        </w:rPr>
        <w:t>спроби</w:t>
      </w:r>
      <w:r>
        <w:t></w:t>
      </w:r>
      <w:r>
        <w:rPr>
          <w:rFonts w:hint="eastAsia"/>
        </w:rPr>
        <w:t>вивчення</w:t>
      </w:r>
      <w:r>
        <w:t></w:t>
      </w:r>
      <w:r>
        <w:rPr>
          <w:rFonts w:hint="eastAsia"/>
        </w:rPr>
        <w:t>історії</w:t>
      </w:r>
      <w:r>
        <w:t></w:t>
      </w:r>
      <w:r>
        <w:rPr>
          <w:rFonts w:hint="eastAsia"/>
        </w:rPr>
        <w:t>зародження</w:t>
      </w:r>
      <w:r>
        <w:t></w:t>
      </w:r>
      <w:r>
        <w:rPr>
          <w:rFonts w:hint="eastAsia"/>
        </w:rPr>
        <w:t>та</w:t>
      </w:r>
      <w:r>
        <w:t></w:t>
      </w:r>
      <w:r>
        <w:rPr>
          <w:rFonts w:hint="eastAsia"/>
        </w:rPr>
        <w:t>функціонування</w:t>
      </w:r>
      <w:r>
        <w:t></w:t>
      </w:r>
      <w:r>
        <w:rPr>
          <w:rFonts w:hint="eastAsia"/>
        </w:rPr>
        <w:t>київських</w:t>
      </w:r>
    </w:p>
    <w:p w:rsidR="007F4D83" w:rsidRDefault="007F4D83" w:rsidP="007F4D83">
      <w:r>
        <w:rPr>
          <w:rFonts w:hint="eastAsia"/>
        </w:rPr>
        <w:t>газетних</w:t>
      </w:r>
      <w:r>
        <w:t></w:t>
      </w:r>
      <w:r>
        <w:rPr>
          <w:rFonts w:hint="eastAsia"/>
        </w:rPr>
        <w:t>видань</w:t>
      </w:r>
      <w:r>
        <w:t></w:t>
      </w:r>
      <w:r>
        <w:t></w:t>
      </w:r>
      <w:r>
        <w:t></w:t>
      </w:r>
      <w:r>
        <w:t></w:t>
      </w:r>
      <w:r>
        <w:t></w:t>
      </w:r>
      <w:r>
        <w:t></w:t>
      </w:r>
      <w:r>
        <w:t></w:t>
      </w:r>
      <w:r>
        <w:t></w:t>
      </w:r>
      <w:r>
        <w:t></w:t>
      </w:r>
      <w:r>
        <w:t></w:t>
      </w:r>
      <w:r>
        <w:t></w:t>
      </w:r>
      <w:r>
        <w:rPr>
          <w:rFonts w:hint="eastAsia"/>
        </w:rPr>
        <w:t>рр</w:t>
      </w:r>
      <w:r>
        <w:t></w:t>
      </w:r>
      <w:r>
        <w:t></w:t>
      </w:r>
      <w:r>
        <w:rPr>
          <w:rFonts w:hint="eastAsia"/>
        </w:rPr>
        <w:t>почалися</w:t>
      </w:r>
      <w:r>
        <w:t></w:t>
      </w:r>
      <w:r>
        <w:rPr>
          <w:rFonts w:hint="eastAsia"/>
        </w:rPr>
        <w:t>відразу</w:t>
      </w:r>
      <w:r>
        <w:t></w:t>
      </w:r>
      <w:r>
        <w:rPr>
          <w:rFonts w:hint="eastAsia"/>
        </w:rPr>
        <w:t>після</w:t>
      </w:r>
      <w:r>
        <w:t></w:t>
      </w:r>
      <w:r>
        <w:rPr>
          <w:rFonts w:hint="eastAsia"/>
        </w:rPr>
        <w:t>зняття</w:t>
      </w:r>
      <w:r>
        <w:t></w:t>
      </w:r>
      <w:r>
        <w:rPr>
          <w:rFonts w:hint="eastAsia"/>
        </w:rPr>
        <w:t>обмежень</w:t>
      </w:r>
      <w:r>
        <w:t></w:t>
      </w:r>
      <w:r>
        <w:rPr>
          <w:rFonts w:hint="eastAsia"/>
        </w:rPr>
        <w:t>друку</w:t>
      </w:r>
      <w:r>
        <w:t></w:t>
      </w:r>
      <w:r>
        <w:rPr>
          <w:rFonts w:hint="eastAsia"/>
        </w:rPr>
        <w:t>і</w:t>
      </w:r>
    </w:p>
    <w:p w:rsidR="007F4D83" w:rsidRDefault="007F4D83" w:rsidP="007F4D83">
      <w:r>
        <w:rPr>
          <w:rFonts w:hint="eastAsia"/>
        </w:rPr>
        <w:t>належать</w:t>
      </w:r>
      <w:r>
        <w:t></w:t>
      </w:r>
      <w:r>
        <w:rPr>
          <w:rFonts w:hint="eastAsia"/>
        </w:rPr>
        <w:t>самим</w:t>
      </w:r>
      <w:r>
        <w:t></w:t>
      </w:r>
      <w:r>
        <w:rPr>
          <w:rFonts w:hint="eastAsia"/>
        </w:rPr>
        <w:t>співробітникам</w:t>
      </w:r>
      <w:r>
        <w:t></w:t>
      </w:r>
      <w:r>
        <w:rPr>
          <w:rFonts w:hint="eastAsia"/>
        </w:rPr>
        <w:t>редакцій</w:t>
      </w:r>
      <w:r>
        <w:t></w:t>
      </w:r>
      <w:r>
        <w:rPr>
          <w:rFonts w:hint="eastAsia"/>
        </w:rPr>
        <w:t>та</w:t>
      </w:r>
      <w:r>
        <w:t></w:t>
      </w:r>
      <w:r>
        <w:rPr>
          <w:rFonts w:hint="eastAsia"/>
        </w:rPr>
        <w:t>дописувачам</w:t>
      </w:r>
      <w:r>
        <w:t></w:t>
      </w:r>
      <w:r>
        <w:t></w:t>
      </w:r>
      <w:r>
        <w:rPr>
          <w:rFonts w:hint="eastAsia"/>
        </w:rPr>
        <w:t>Б</w:t>
      </w:r>
      <w:r>
        <w:t></w:t>
      </w:r>
      <w:r>
        <w:t></w:t>
      </w:r>
      <w:r>
        <w:rPr>
          <w:rFonts w:hint="eastAsia"/>
        </w:rPr>
        <w:t>Грінченку</w:t>
      </w:r>
      <w:r>
        <w:t></w:t>
      </w:r>
    </w:p>
    <w:p w:rsidR="007F4D83" w:rsidRDefault="007F4D83" w:rsidP="007F4D83">
      <w:r>
        <w:rPr>
          <w:rFonts w:hint="eastAsia"/>
        </w:rPr>
        <w:t>М</w:t>
      </w:r>
      <w:r>
        <w:t></w:t>
      </w:r>
      <w:r>
        <w:t></w:t>
      </w:r>
      <w:r>
        <w:rPr>
          <w:rFonts w:hint="eastAsia"/>
        </w:rPr>
        <w:t>Грушевському</w:t>
      </w:r>
      <w:r>
        <w:t></w:t>
      </w:r>
      <w:r>
        <w:t></w:t>
      </w:r>
      <w:r>
        <w:rPr>
          <w:rFonts w:hint="eastAsia"/>
        </w:rPr>
        <w:t>С</w:t>
      </w:r>
      <w:r>
        <w:t></w:t>
      </w:r>
      <w:r>
        <w:t></w:t>
      </w:r>
      <w:r>
        <w:rPr>
          <w:rFonts w:hint="eastAsia"/>
        </w:rPr>
        <w:t>Єфремову</w:t>
      </w:r>
      <w:r>
        <w:t></w:t>
      </w:r>
      <w:r>
        <w:t></w:t>
      </w:r>
      <w:r>
        <w:rPr>
          <w:rFonts w:hint="eastAsia"/>
        </w:rPr>
        <w:t>В</w:t>
      </w:r>
      <w:r>
        <w:t></w:t>
      </w:r>
      <w:r>
        <w:t></w:t>
      </w:r>
      <w:r>
        <w:rPr>
          <w:rFonts w:hint="eastAsia"/>
        </w:rPr>
        <w:t>Доманицькому</w:t>
      </w:r>
      <w:r>
        <w:t></w:t>
      </w:r>
      <w:r>
        <w:t></w:t>
      </w:r>
      <w:r>
        <w:rPr>
          <w:rFonts w:hint="eastAsia"/>
        </w:rPr>
        <w:t>О</w:t>
      </w:r>
      <w:r>
        <w:t></w:t>
      </w:r>
      <w:r>
        <w:t></w:t>
      </w:r>
      <w:r>
        <w:rPr>
          <w:rFonts w:hint="eastAsia"/>
        </w:rPr>
        <w:t>Русову</w:t>
      </w:r>
      <w:r>
        <w:t></w:t>
      </w:r>
      <w:r>
        <w:t></w:t>
      </w:r>
      <w:r>
        <w:rPr>
          <w:rFonts w:hint="eastAsia"/>
        </w:rPr>
        <w:t>С</w:t>
      </w:r>
      <w:r>
        <w:t></w:t>
      </w:r>
      <w:r>
        <w:t></w:t>
      </w:r>
      <w:r>
        <w:rPr>
          <w:rFonts w:hint="eastAsia"/>
        </w:rPr>
        <w:t>Щоголєву</w:t>
      </w:r>
      <w:r>
        <w:t></w:t>
      </w:r>
    </w:p>
    <w:p w:rsidR="007F4D83" w:rsidRDefault="007F4D83" w:rsidP="007F4D83">
      <w:r>
        <w:rPr>
          <w:rFonts w:hint="eastAsia"/>
        </w:rPr>
        <w:t>А</w:t>
      </w:r>
      <w:r>
        <w:t></w:t>
      </w:r>
      <w:r>
        <w:t></w:t>
      </w:r>
      <w:r>
        <w:rPr>
          <w:rFonts w:hint="eastAsia"/>
        </w:rPr>
        <w:t>Савенку</w:t>
      </w:r>
      <w:r>
        <w:t></w:t>
      </w:r>
      <w:r>
        <w:rPr>
          <w:rFonts w:hint="eastAsia"/>
        </w:rPr>
        <w:t>та</w:t>
      </w:r>
      <w:r>
        <w:t></w:t>
      </w:r>
      <w:r>
        <w:rPr>
          <w:rFonts w:hint="eastAsia"/>
        </w:rPr>
        <w:t>ін</w:t>
      </w:r>
      <w:r>
        <w:t></w:t>
      </w:r>
      <w:r>
        <w:t></w:t>
      </w:r>
      <w:r>
        <w:rPr>
          <w:rFonts w:hint="eastAsia"/>
        </w:rPr>
        <w:t>Знаковою</w:t>
      </w:r>
      <w:r>
        <w:t></w:t>
      </w:r>
      <w:r>
        <w:rPr>
          <w:rFonts w:hint="eastAsia"/>
        </w:rPr>
        <w:t>особливістю</w:t>
      </w:r>
      <w:r>
        <w:t></w:t>
      </w:r>
      <w:r>
        <w:rPr>
          <w:rFonts w:hint="eastAsia"/>
        </w:rPr>
        <w:t>історіографії</w:t>
      </w:r>
      <w:r>
        <w:t></w:t>
      </w:r>
      <w:r>
        <w:rPr>
          <w:rFonts w:hint="eastAsia"/>
        </w:rPr>
        <w:t>дорадянського</w:t>
      </w:r>
      <w:r>
        <w:t></w:t>
      </w:r>
      <w:r>
        <w:rPr>
          <w:rFonts w:hint="eastAsia"/>
        </w:rPr>
        <w:t>періоду</w:t>
      </w:r>
      <w:r>
        <w:t></w:t>
      </w:r>
      <w:r>
        <w:rPr>
          <w:rFonts w:hint="eastAsia"/>
        </w:rPr>
        <w:t>є</w:t>
      </w:r>
    </w:p>
    <w:p w:rsidR="007F4D83" w:rsidRDefault="007F4D83" w:rsidP="007F4D83">
      <w:r>
        <w:rPr>
          <w:rFonts w:hint="eastAsia"/>
        </w:rPr>
        <w:t>посилена</w:t>
      </w:r>
      <w:r>
        <w:t></w:t>
      </w:r>
      <w:r>
        <w:rPr>
          <w:rFonts w:hint="eastAsia"/>
        </w:rPr>
        <w:t>увага</w:t>
      </w:r>
      <w:r>
        <w:t></w:t>
      </w:r>
      <w:r>
        <w:rPr>
          <w:rFonts w:hint="eastAsia"/>
        </w:rPr>
        <w:t>до</w:t>
      </w:r>
      <w:r>
        <w:t></w:t>
      </w:r>
      <w:r>
        <w:rPr>
          <w:rFonts w:hint="eastAsia"/>
        </w:rPr>
        <w:t>україномовних</w:t>
      </w:r>
      <w:r>
        <w:t></w:t>
      </w:r>
      <w:r>
        <w:rPr>
          <w:rFonts w:hint="eastAsia"/>
        </w:rPr>
        <w:t>періодичних</w:t>
      </w:r>
      <w:r>
        <w:t></w:t>
      </w:r>
      <w:r>
        <w:rPr>
          <w:rFonts w:hint="eastAsia"/>
        </w:rPr>
        <w:t>видань</w:t>
      </w:r>
      <w:r>
        <w:t></w:t>
      </w:r>
      <w:r>
        <w:t></w:t>
      </w:r>
      <w:r>
        <w:rPr>
          <w:rFonts w:hint="eastAsia"/>
        </w:rPr>
        <w:t>а</w:t>
      </w:r>
      <w:r>
        <w:t></w:t>
      </w:r>
      <w:r>
        <w:rPr>
          <w:rFonts w:hint="eastAsia"/>
        </w:rPr>
        <w:t>також</w:t>
      </w:r>
      <w:r>
        <w:t></w:t>
      </w:r>
      <w:r>
        <w:t></w:t>
      </w:r>
    </w:p>
    <w:p w:rsidR="007F4D83" w:rsidRDefault="007F4D83" w:rsidP="007F4D83">
      <w:r>
        <w:rPr>
          <w:rFonts w:hint="eastAsia"/>
        </w:rPr>
        <w:t>публіцистичний</w:t>
      </w:r>
      <w:r>
        <w:t></w:t>
      </w:r>
      <w:r>
        <w:rPr>
          <w:rFonts w:hint="eastAsia"/>
        </w:rPr>
        <w:t>характер</w:t>
      </w:r>
      <w:r>
        <w:t></w:t>
      </w:r>
      <w:r>
        <w:rPr>
          <w:rFonts w:hint="eastAsia"/>
        </w:rPr>
        <w:t>праць</w:t>
      </w:r>
      <w:r>
        <w:t></w:t>
      </w:r>
      <w:r>
        <w:t></w:t>
      </w:r>
      <w:r>
        <w:rPr>
          <w:rFonts w:hint="eastAsia"/>
        </w:rPr>
        <w:t>Радянський</w:t>
      </w:r>
      <w:r>
        <w:t></w:t>
      </w:r>
      <w:r>
        <w:rPr>
          <w:rFonts w:hint="eastAsia"/>
        </w:rPr>
        <w:t>період</w:t>
      </w:r>
      <w:r>
        <w:t></w:t>
      </w:r>
      <w:r>
        <w:rPr>
          <w:rFonts w:hint="eastAsia"/>
        </w:rPr>
        <w:t>характерний</w:t>
      </w:r>
      <w:r>
        <w:t></w:t>
      </w:r>
      <w:r>
        <w:rPr>
          <w:rFonts w:hint="eastAsia"/>
        </w:rPr>
        <w:t>особливою</w:t>
      </w:r>
    </w:p>
    <w:p w:rsidR="007F4D83" w:rsidRDefault="007F4D83" w:rsidP="007F4D83">
      <w:r>
        <w:rPr>
          <w:rFonts w:hint="eastAsia"/>
        </w:rPr>
        <w:t>увагою</w:t>
      </w:r>
      <w:r>
        <w:t></w:t>
      </w:r>
      <w:r>
        <w:rPr>
          <w:rFonts w:hint="eastAsia"/>
        </w:rPr>
        <w:t>до</w:t>
      </w:r>
      <w:r>
        <w:t></w:t>
      </w:r>
      <w:r>
        <w:rPr>
          <w:rFonts w:hint="eastAsia"/>
        </w:rPr>
        <w:t>вивчення</w:t>
      </w:r>
      <w:r>
        <w:t></w:t>
      </w:r>
      <w:r>
        <w:rPr>
          <w:rFonts w:hint="eastAsia"/>
        </w:rPr>
        <w:t>більшовицької</w:t>
      </w:r>
      <w:r>
        <w:t></w:t>
      </w:r>
      <w:r>
        <w:rPr>
          <w:rFonts w:hint="eastAsia"/>
        </w:rPr>
        <w:t>преси</w:t>
      </w:r>
      <w:r>
        <w:t></w:t>
      </w:r>
      <w:r>
        <w:t></w:t>
      </w:r>
      <w:r>
        <w:rPr>
          <w:rFonts w:hint="eastAsia"/>
        </w:rPr>
        <w:t>Дослідженню</w:t>
      </w:r>
      <w:r>
        <w:t></w:t>
      </w:r>
      <w:r>
        <w:rPr>
          <w:rFonts w:hint="eastAsia"/>
        </w:rPr>
        <w:t>окремих</w:t>
      </w:r>
      <w:r>
        <w:t></w:t>
      </w:r>
      <w:r>
        <w:rPr>
          <w:rFonts w:hint="eastAsia"/>
        </w:rPr>
        <w:t>питань</w:t>
      </w:r>
    </w:p>
    <w:p w:rsidR="007F4D83" w:rsidRDefault="007F4D83" w:rsidP="007F4D83">
      <w:r>
        <w:rPr>
          <w:rFonts w:hint="eastAsia"/>
        </w:rPr>
        <w:t>функціонування</w:t>
      </w:r>
      <w:r>
        <w:t></w:t>
      </w:r>
      <w:r>
        <w:rPr>
          <w:rFonts w:hint="eastAsia"/>
        </w:rPr>
        <w:t>дорадянського</w:t>
      </w:r>
      <w:r>
        <w:t></w:t>
      </w:r>
      <w:r>
        <w:rPr>
          <w:rFonts w:hint="eastAsia"/>
        </w:rPr>
        <w:t>друку</w:t>
      </w:r>
      <w:r>
        <w:t></w:t>
      </w:r>
      <w:r>
        <w:rPr>
          <w:rFonts w:hint="eastAsia"/>
        </w:rPr>
        <w:t>в</w:t>
      </w:r>
      <w:r>
        <w:t></w:t>
      </w:r>
      <w:r>
        <w:rPr>
          <w:rFonts w:hint="eastAsia"/>
        </w:rPr>
        <w:t>Києві</w:t>
      </w:r>
      <w:r>
        <w:t></w:t>
      </w:r>
      <w:r>
        <w:rPr>
          <w:rFonts w:hint="eastAsia"/>
        </w:rPr>
        <w:t>присвячені</w:t>
      </w:r>
      <w:r>
        <w:t></w:t>
      </w:r>
      <w:r>
        <w:rPr>
          <w:rFonts w:hint="eastAsia"/>
        </w:rPr>
        <w:t>роботи</w:t>
      </w:r>
      <w:r>
        <w:t></w:t>
      </w:r>
      <w:r>
        <w:rPr>
          <w:rFonts w:hint="eastAsia"/>
        </w:rPr>
        <w:t>Є</w:t>
      </w:r>
      <w:r>
        <w:t></w:t>
      </w:r>
      <w:r>
        <w:t></w:t>
      </w:r>
      <w:r>
        <w:rPr>
          <w:rFonts w:hint="eastAsia"/>
        </w:rPr>
        <w:t>Демченко</w:t>
      </w:r>
      <w:r>
        <w:t></w:t>
      </w:r>
    </w:p>
    <w:p w:rsidR="007F4D83" w:rsidRDefault="007F4D83" w:rsidP="007F4D83">
      <w:r>
        <w:rPr>
          <w:rFonts w:hint="eastAsia"/>
        </w:rPr>
        <w:t>В</w:t>
      </w:r>
      <w:r>
        <w:t></w:t>
      </w:r>
      <w:r>
        <w:t></w:t>
      </w:r>
      <w:r>
        <w:rPr>
          <w:rFonts w:hint="eastAsia"/>
        </w:rPr>
        <w:t>Ігнатієнко</w:t>
      </w:r>
      <w:r>
        <w:t></w:t>
      </w:r>
      <w:r>
        <w:t></w:t>
      </w:r>
      <w:r>
        <w:rPr>
          <w:rFonts w:hint="eastAsia"/>
        </w:rPr>
        <w:t>В</w:t>
      </w:r>
      <w:r>
        <w:t></w:t>
      </w:r>
      <w:r>
        <w:t></w:t>
      </w:r>
      <w:r>
        <w:rPr>
          <w:rFonts w:hint="eastAsia"/>
        </w:rPr>
        <w:t>Стрельського</w:t>
      </w:r>
      <w:r>
        <w:t></w:t>
      </w:r>
      <w:r>
        <w:t></w:t>
      </w:r>
      <w:r>
        <w:rPr>
          <w:rFonts w:hint="eastAsia"/>
        </w:rPr>
        <w:t>О</w:t>
      </w:r>
      <w:r>
        <w:t></w:t>
      </w:r>
      <w:r>
        <w:t></w:t>
      </w:r>
      <w:r>
        <w:rPr>
          <w:rFonts w:hint="eastAsia"/>
        </w:rPr>
        <w:t>Гермайзе</w:t>
      </w:r>
      <w:r>
        <w:t></w:t>
      </w:r>
      <w:r>
        <w:t></w:t>
      </w:r>
      <w:r>
        <w:rPr>
          <w:rFonts w:hint="eastAsia"/>
        </w:rPr>
        <w:t>Великий</w:t>
      </w:r>
      <w:r>
        <w:t></w:t>
      </w:r>
      <w:r>
        <w:rPr>
          <w:rFonts w:hint="eastAsia"/>
        </w:rPr>
        <w:t>внесок</w:t>
      </w:r>
      <w:r>
        <w:t></w:t>
      </w:r>
      <w:r>
        <w:rPr>
          <w:rFonts w:hint="eastAsia"/>
        </w:rPr>
        <w:t>у</w:t>
      </w:r>
      <w:r>
        <w:t></w:t>
      </w:r>
      <w:r>
        <w:rPr>
          <w:rFonts w:hint="eastAsia"/>
        </w:rPr>
        <w:t>вивчення</w:t>
      </w:r>
    </w:p>
    <w:p w:rsidR="007F4D83" w:rsidRDefault="007F4D83" w:rsidP="007F4D83">
      <w:r>
        <w:rPr>
          <w:rFonts w:hint="eastAsia"/>
        </w:rPr>
        <w:t>проблеми</w:t>
      </w:r>
      <w:r>
        <w:t></w:t>
      </w:r>
      <w:r>
        <w:rPr>
          <w:rFonts w:hint="eastAsia"/>
        </w:rPr>
        <w:t>розвитку</w:t>
      </w:r>
      <w:r>
        <w:t></w:t>
      </w:r>
      <w:r>
        <w:rPr>
          <w:rFonts w:hint="eastAsia"/>
        </w:rPr>
        <w:t>газетної</w:t>
      </w:r>
      <w:r>
        <w:t></w:t>
      </w:r>
      <w:r>
        <w:rPr>
          <w:rFonts w:hint="eastAsia"/>
        </w:rPr>
        <w:t>періодики</w:t>
      </w:r>
      <w:r>
        <w:t></w:t>
      </w:r>
      <w:r>
        <w:rPr>
          <w:rFonts w:hint="eastAsia"/>
        </w:rPr>
        <w:t>зробили</w:t>
      </w:r>
      <w:r>
        <w:t></w:t>
      </w:r>
      <w:r>
        <w:rPr>
          <w:rFonts w:hint="eastAsia"/>
        </w:rPr>
        <w:t>у</w:t>
      </w:r>
      <w:r>
        <w:t></w:t>
      </w:r>
      <w:r>
        <w:rPr>
          <w:rFonts w:hint="eastAsia"/>
        </w:rPr>
        <w:t>цей</w:t>
      </w:r>
      <w:r>
        <w:t></w:t>
      </w:r>
      <w:r>
        <w:rPr>
          <w:rFonts w:hint="eastAsia"/>
        </w:rPr>
        <w:t>час</w:t>
      </w:r>
      <w:r>
        <w:t></w:t>
      </w:r>
      <w:r>
        <w:rPr>
          <w:rFonts w:hint="eastAsia"/>
        </w:rPr>
        <w:t>вчені</w:t>
      </w:r>
      <w:r>
        <w:t></w:t>
      </w:r>
      <w:r>
        <w:rPr>
          <w:rFonts w:hint="eastAsia"/>
        </w:rPr>
        <w:t>в</w:t>
      </w:r>
      <w:r>
        <w:t></w:t>
      </w:r>
      <w:r>
        <w:rPr>
          <w:rFonts w:hint="eastAsia"/>
        </w:rPr>
        <w:t>еміграції</w:t>
      </w:r>
      <w:r>
        <w:t></w:t>
      </w:r>
    </w:p>
    <w:p w:rsidR="007F4D83" w:rsidRDefault="007F4D83" w:rsidP="007F4D83">
      <w:r>
        <w:rPr>
          <w:rFonts w:hint="eastAsia"/>
        </w:rPr>
        <w:t>С</w:t>
      </w:r>
      <w:r>
        <w:t></w:t>
      </w:r>
      <w:r>
        <w:t></w:t>
      </w:r>
      <w:r>
        <w:rPr>
          <w:rFonts w:hint="eastAsia"/>
        </w:rPr>
        <w:t>Наріжний</w:t>
      </w:r>
      <w:r>
        <w:t></w:t>
      </w:r>
      <w:r>
        <w:t></w:t>
      </w:r>
      <w:r>
        <w:rPr>
          <w:rFonts w:hint="eastAsia"/>
        </w:rPr>
        <w:t>А</w:t>
      </w:r>
      <w:r>
        <w:t></w:t>
      </w:r>
      <w:r>
        <w:t></w:t>
      </w:r>
      <w:r>
        <w:rPr>
          <w:rFonts w:hint="eastAsia"/>
        </w:rPr>
        <w:t>Животко</w:t>
      </w:r>
      <w:r>
        <w:t></w:t>
      </w:r>
      <w:r>
        <w:t></w:t>
      </w:r>
      <w:r>
        <w:rPr>
          <w:rFonts w:hint="eastAsia"/>
        </w:rPr>
        <w:t>Д</w:t>
      </w:r>
      <w:r>
        <w:t></w:t>
      </w:r>
      <w:r>
        <w:t></w:t>
      </w:r>
      <w:r>
        <w:rPr>
          <w:rFonts w:hint="eastAsia"/>
        </w:rPr>
        <w:t>Дорошенко</w:t>
      </w:r>
      <w:r>
        <w:t></w:t>
      </w:r>
      <w:r>
        <w:t></w:t>
      </w:r>
      <w:r>
        <w:rPr>
          <w:rFonts w:hint="eastAsia"/>
        </w:rPr>
        <w:t>В</w:t>
      </w:r>
      <w:r>
        <w:t></w:t>
      </w:r>
      <w:r>
        <w:t></w:t>
      </w:r>
      <w:r>
        <w:rPr>
          <w:rFonts w:hint="eastAsia"/>
        </w:rPr>
        <w:t>Міяковський</w:t>
      </w:r>
      <w:r>
        <w:t></w:t>
      </w:r>
      <w:r>
        <w:rPr>
          <w:rFonts w:hint="eastAsia"/>
        </w:rPr>
        <w:t>та</w:t>
      </w:r>
    </w:p>
    <w:p w:rsidR="007F4D83" w:rsidRDefault="007F4D83" w:rsidP="007F4D83">
      <w:r>
        <w:rPr>
          <w:rFonts w:hint="eastAsia"/>
        </w:rPr>
        <w:t>Ю</w:t>
      </w:r>
      <w:r>
        <w:t></w:t>
      </w:r>
      <w:r>
        <w:t></w:t>
      </w:r>
      <w:r>
        <w:rPr>
          <w:rFonts w:hint="eastAsia"/>
        </w:rPr>
        <w:t>Тернопільський</w:t>
      </w:r>
      <w:r>
        <w:t></w:t>
      </w:r>
      <w:r>
        <w:t></w:t>
      </w:r>
    </w:p>
    <w:p w:rsidR="007F4D83" w:rsidRDefault="007F4D83" w:rsidP="007F4D83">
      <w:r>
        <w:t></w:t>
      </w:r>
      <w:r>
        <w:t></w:t>
      </w:r>
      <w:r>
        <w:t></w:t>
      </w:r>
    </w:p>
    <w:p w:rsidR="007F4D83" w:rsidRDefault="007F4D83" w:rsidP="007F4D83">
      <w:r>
        <w:rPr>
          <w:rFonts w:hint="eastAsia"/>
        </w:rPr>
        <w:t>Зі</w:t>
      </w:r>
      <w:r>
        <w:t></w:t>
      </w:r>
      <w:r>
        <w:rPr>
          <w:rFonts w:hint="eastAsia"/>
        </w:rPr>
        <w:t>здобуттям</w:t>
      </w:r>
      <w:r>
        <w:t></w:t>
      </w:r>
      <w:r>
        <w:rPr>
          <w:rFonts w:hint="eastAsia"/>
        </w:rPr>
        <w:t>Україною</w:t>
      </w:r>
      <w:r>
        <w:t></w:t>
      </w:r>
      <w:r>
        <w:rPr>
          <w:rFonts w:hint="eastAsia"/>
        </w:rPr>
        <w:t>незалежності</w:t>
      </w:r>
      <w:r>
        <w:t></w:t>
      </w:r>
      <w:r>
        <w:rPr>
          <w:rFonts w:hint="eastAsia"/>
        </w:rPr>
        <w:t>увага</w:t>
      </w:r>
      <w:r>
        <w:t></w:t>
      </w:r>
      <w:r>
        <w:rPr>
          <w:rFonts w:hint="eastAsia"/>
        </w:rPr>
        <w:t>дослідників</w:t>
      </w:r>
      <w:r>
        <w:t></w:t>
      </w:r>
      <w:r>
        <w:rPr>
          <w:rFonts w:hint="eastAsia"/>
        </w:rPr>
        <w:t>преси</w:t>
      </w:r>
    </w:p>
    <w:p w:rsidR="007F4D83" w:rsidRDefault="007F4D83" w:rsidP="007F4D83">
      <w:r>
        <w:rPr>
          <w:rFonts w:hint="eastAsia"/>
        </w:rPr>
        <w:t>зосереджується</w:t>
      </w:r>
      <w:r>
        <w:t></w:t>
      </w:r>
      <w:r>
        <w:t></w:t>
      </w:r>
      <w:r>
        <w:rPr>
          <w:rFonts w:hint="eastAsia"/>
        </w:rPr>
        <w:t>головним</w:t>
      </w:r>
      <w:r>
        <w:t></w:t>
      </w:r>
      <w:r>
        <w:rPr>
          <w:rFonts w:hint="eastAsia"/>
        </w:rPr>
        <w:t>чином</w:t>
      </w:r>
      <w:r>
        <w:t></w:t>
      </w:r>
      <w:r>
        <w:t></w:t>
      </w:r>
      <w:r>
        <w:rPr>
          <w:rFonts w:hint="eastAsia"/>
        </w:rPr>
        <w:t>на</w:t>
      </w:r>
      <w:r>
        <w:t></w:t>
      </w:r>
      <w:r>
        <w:rPr>
          <w:rFonts w:hint="eastAsia"/>
        </w:rPr>
        <w:t>її</w:t>
      </w:r>
      <w:r>
        <w:t></w:t>
      </w:r>
      <w:r>
        <w:rPr>
          <w:rFonts w:hint="eastAsia"/>
        </w:rPr>
        <w:t>історії</w:t>
      </w:r>
      <w:r>
        <w:t></w:t>
      </w:r>
      <w:r>
        <w:t></w:t>
      </w:r>
      <w:r>
        <w:rPr>
          <w:rFonts w:hint="eastAsia"/>
        </w:rPr>
        <w:t>вивченні</w:t>
      </w:r>
      <w:r>
        <w:t></w:t>
      </w:r>
      <w:r>
        <w:rPr>
          <w:rFonts w:hint="eastAsia"/>
        </w:rPr>
        <w:t>репрезентативності</w:t>
      </w:r>
    </w:p>
    <w:p w:rsidR="007F4D83" w:rsidRDefault="007F4D83" w:rsidP="007F4D83">
      <w:r>
        <w:rPr>
          <w:rFonts w:hint="eastAsia"/>
        </w:rPr>
        <w:t>газетними</w:t>
      </w:r>
      <w:r>
        <w:t></w:t>
      </w:r>
      <w:r>
        <w:rPr>
          <w:rFonts w:hint="eastAsia"/>
        </w:rPr>
        <w:t>матеріалами</w:t>
      </w:r>
      <w:r>
        <w:t></w:t>
      </w:r>
      <w:r>
        <w:rPr>
          <w:rFonts w:hint="eastAsia"/>
        </w:rPr>
        <w:t>проблемних</w:t>
      </w:r>
      <w:r>
        <w:t></w:t>
      </w:r>
      <w:r>
        <w:rPr>
          <w:rFonts w:hint="eastAsia"/>
        </w:rPr>
        <w:t>питань</w:t>
      </w:r>
      <w:r>
        <w:t></w:t>
      </w:r>
      <w:r>
        <w:rPr>
          <w:rFonts w:hint="eastAsia"/>
        </w:rPr>
        <w:t>політичної</w:t>
      </w:r>
      <w:r>
        <w:t></w:t>
      </w:r>
      <w:r>
        <w:rPr>
          <w:rFonts w:hint="eastAsia"/>
        </w:rPr>
        <w:t>та</w:t>
      </w:r>
      <w:r>
        <w:t></w:t>
      </w:r>
      <w:r>
        <w:rPr>
          <w:rFonts w:hint="eastAsia"/>
        </w:rPr>
        <w:t>етнічної</w:t>
      </w:r>
      <w:r>
        <w:t></w:t>
      </w:r>
      <w:r>
        <w:rPr>
          <w:rFonts w:hint="eastAsia"/>
        </w:rPr>
        <w:t>історії</w:t>
      </w:r>
      <w:r>
        <w:t></w:t>
      </w:r>
      <w:r>
        <w:rPr>
          <w:rFonts w:hint="eastAsia"/>
        </w:rPr>
        <w:t>нашої</w:t>
      </w:r>
    </w:p>
    <w:p w:rsidR="007F4D83" w:rsidRDefault="007F4D83" w:rsidP="007F4D83">
      <w:r>
        <w:rPr>
          <w:rFonts w:hint="eastAsia"/>
        </w:rPr>
        <w:t>країни</w:t>
      </w:r>
      <w:r>
        <w:t></w:t>
      </w:r>
      <w:r>
        <w:t></w:t>
      </w:r>
      <w:r>
        <w:rPr>
          <w:rFonts w:hint="eastAsia"/>
        </w:rPr>
        <w:t>її</w:t>
      </w:r>
      <w:r>
        <w:t></w:t>
      </w:r>
      <w:r>
        <w:rPr>
          <w:rFonts w:hint="eastAsia"/>
        </w:rPr>
        <w:t>окремих</w:t>
      </w:r>
      <w:r>
        <w:t></w:t>
      </w:r>
      <w:r>
        <w:rPr>
          <w:rFonts w:hint="eastAsia"/>
        </w:rPr>
        <w:t>регіонів</w:t>
      </w:r>
      <w:r>
        <w:t></w:t>
      </w:r>
      <w:r>
        <w:rPr>
          <w:rFonts w:hint="eastAsia"/>
        </w:rPr>
        <w:t>і</w:t>
      </w:r>
      <w:r>
        <w:t></w:t>
      </w:r>
      <w:r>
        <w:rPr>
          <w:rFonts w:hint="eastAsia"/>
        </w:rPr>
        <w:t>практично</w:t>
      </w:r>
      <w:r>
        <w:t></w:t>
      </w:r>
      <w:r>
        <w:rPr>
          <w:rFonts w:hint="eastAsia"/>
        </w:rPr>
        <w:t>недослідженим</w:t>
      </w:r>
      <w:r>
        <w:t></w:t>
      </w:r>
      <w:r>
        <w:rPr>
          <w:rFonts w:hint="eastAsia"/>
        </w:rPr>
        <w:t>сьогодні</w:t>
      </w:r>
      <w:r>
        <w:t></w:t>
      </w:r>
      <w:r>
        <w:rPr>
          <w:rFonts w:hint="eastAsia"/>
        </w:rPr>
        <w:t>є</w:t>
      </w:r>
      <w:r>
        <w:t></w:t>
      </w:r>
      <w:r>
        <w:rPr>
          <w:rFonts w:hint="eastAsia"/>
        </w:rPr>
        <w:t>джерельне</w:t>
      </w:r>
    </w:p>
    <w:p w:rsidR="007F4D83" w:rsidRDefault="007F4D83" w:rsidP="007F4D83">
      <w:r>
        <w:rPr>
          <w:rFonts w:hint="eastAsia"/>
        </w:rPr>
        <w:t>значення</w:t>
      </w:r>
      <w:r>
        <w:t></w:t>
      </w:r>
      <w:r>
        <w:rPr>
          <w:rFonts w:hint="eastAsia"/>
        </w:rPr>
        <w:t>газетних</w:t>
      </w:r>
      <w:r>
        <w:t></w:t>
      </w:r>
      <w:r>
        <w:rPr>
          <w:rFonts w:hint="eastAsia"/>
        </w:rPr>
        <w:t>видань</w:t>
      </w:r>
      <w:r>
        <w:t></w:t>
      </w:r>
      <w:r>
        <w:rPr>
          <w:rFonts w:hint="eastAsia"/>
        </w:rPr>
        <w:t>Києва</w:t>
      </w:r>
      <w:r>
        <w:t></w:t>
      </w:r>
      <w:r>
        <w:rPr>
          <w:rFonts w:hint="eastAsia"/>
        </w:rPr>
        <w:t>щодо</w:t>
      </w:r>
      <w:r>
        <w:t></w:t>
      </w:r>
      <w:r>
        <w:rPr>
          <w:rFonts w:hint="eastAsia"/>
        </w:rPr>
        <w:t>висвітлення</w:t>
      </w:r>
      <w:r>
        <w:t></w:t>
      </w:r>
      <w:r>
        <w:rPr>
          <w:rFonts w:hint="eastAsia"/>
        </w:rPr>
        <w:t>проблем</w:t>
      </w:r>
      <w:r>
        <w:t></w:t>
      </w:r>
      <w:r>
        <w:rPr>
          <w:rFonts w:hint="eastAsia"/>
        </w:rPr>
        <w:t>економічного</w:t>
      </w:r>
    </w:p>
    <w:p w:rsidR="007F4D83" w:rsidRDefault="007F4D83" w:rsidP="007F4D83">
      <w:r>
        <w:rPr>
          <w:rFonts w:hint="eastAsia"/>
        </w:rPr>
        <w:t>життя</w:t>
      </w:r>
      <w:r>
        <w:t></w:t>
      </w:r>
      <w:r>
        <w:rPr>
          <w:rFonts w:hint="eastAsia"/>
        </w:rPr>
        <w:t>регіону</w:t>
      </w:r>
      <w:r>
        <w:t></w:t>
      </w:r>
      <w:r>
        <w:t></w:t>
      </w:r>
      <w:r>
        <w:rPr>
          <w:rFonts w:hint="eastAsia"/>
        </w:rPr>
        <w:t>його</w:t>
      </w:r>
      <w:r>
        <w:t></w:t>
      </w:r>
      <w:r>
        <w:rPr>
          <w:rFonts w:hint="eastAsia"/>
        </w:rPr>
        <w:t>соціальних</w:t>
      </w:r>
      <w:r>
        <w:t></w:t>
      </w:r>
      <w:r>
        <w:rPr>
          <w:rFonts w:hint="eastAsia"/>
        </w:rPr>
        <w:t>та</w:t>
      </w:r>
      <w:r>
        <w:t></w:t>
      </w:r>
      <w:r>
        <w:rPr>
          <w:rFonts w:hint="eastAsia"/>
        </w:rPr>
        <w:t>культурних</w:t>
      </w:r>
      <w:r>
        <w:t></w:t>
      </w:r>
      <w:r>
        <w:rPr>
          <w:rFonts w:hint="eastAsia"/>
        </w:rPr>
        <w:t>особливостей</w:t>
      </w:r>
      <w:r>
        <w:t></w:t>
      </w:r>
    </w:p>
    <w:p w:rsidR="007F4D83" w:rsidRDefault="007F4D83" w:rsidP="007F4D83">
      <w:r>
        <w:rPr>
          <w:rFonts w:hint="eastAsia"/>
        </w:rPr>
        <w:t>Аналіз</w:t>
      </w:r>
      <w:r>
        <w:t></w:t>
      </w:r>
      <w:r>
        <w:rPr>
          <w:rFonts w:hint="eastAsia"/>
        </w:rPr>
        <w:t>історіографії</w:t>
      </w:r>
      <w:r>
        <w:t></w:t>
      </w:r>
      <w:r>
        <w:rPr>
          <w:rFonts w:hint="eastAsia"/>
        </w:rPr>
        <w:t>засвідчив</w:t>
      </w:r>
      <w:r>
        <w:t></w:t>
      </w:r>
      <w:r>
        <w:t></w:t>
      </w:r>
      <w:r>
        <w:rPr>
          <w:rFonts w:hint="eastAsia"/>
        </w:rPr>
        <w:t>що</w:t>
      </w:r>
      <w:r>
        <w:t></w:t>
      </w:r>
      <w:r>
        <w:rPr>
          <w:rFonts w:hint="eastAsia"/>
        </w:rPr>
        <w:t>інформативний</w:t>
      </w:r>
      <w:r>
        <w:t></w:t>
      </w:r>
      <w:r>
        <w:rPr>
          <w:rFonts w:hint="eastAsia"/>
        </w:rPr>
        <w:t>потенціал</w:t>
      </w:r>
      <w:r>
        <w:t></w:t>
      </w:r>
      <w:r>
        <w:rPr>
          <w:rFonts w:hint="eastAsia"/>
        </w:rPr>
        <w:t>київських</w:t>
      </w:r>
    </w:p>
    <w:p w:rsidR="007F4D83" w:rsidRDefault="007F4D83" w:rsidP="007F4D83">
      <w:r>
        <w:rPr>
          <w:rFonts w:hint="eastAsia"/>
        </w:rPr>
        <w:t>газет</w:t>
      </w:r>
      <w:r>
        <w:t></w:t>
      </w:r>
      <w:r>
        <w:t></w:t>
      </w:r>
      <w:r>
        <w:t></w:t>
      </w:r>
      <w:r>
        <w:t></w:t>
      </w:r>
      <w:r>
        <w:t></w:t>
      </w:r>
      <w:r>
        <w:t></w:t>
      </w:r>
      <w:r>
        <w:t></w:t>
      </w:r>
      <w:r>
        <w:t></w:t>
      </w:r>
      <w:r>
        <w:t></w:t>
      </w:r>
      <w:r>
        <w:t></w:t>
      </w:r>
      <w:r>
        <w:t></w:t>
      </w:r>
      <w:r>
        <w:rPr>
          <w:rFonts w:hint="eastAsia"/>
        </w:rPr>
        <w:t>рр</w:t>
      </w:r>
      <w:r>
        <w:t></w:t>
      </w:r>
      <w:r>
        <w:t></w:t>
      </w:r>
      <w:r>
        <w:rPr>
          <w:rFonts w:hint="eastAsia"/>
        </w:rPr>
        <w:t>у</w:t>
      </w:r>
      <w:r>
        <w:t></w:t>
      </w:r>
      <w:r>
        <w:rPr>
          <w:rFonts w:hint="eastAsia"/>
        </w:rPr>
        <w:t>вивченні</w:t>
      </w:r>
      <w:r>
        <w:t></w:t>
      </w:r>
      <w:r>
        <w:rPr>
          <w:rFonts w:hint="eastAsia"/>
        </w:rPr>
        <w:t>проблеми</w:t>
      </w:r>
      <w:r>
        <w:t></w:t>
      </w:r>
      <w:r>
        <w:rPr>
          <w:rFonts w:hint="eastAsia"/>
        </w:rPr>
        <w:t>міського</w:t>
      </w:r>
      <w:r>
        <w:t></w:t>
      </w:r>
      <w:r>
        <w:rPr>
          <w:rFonts w:hint="eastAsia"/>
        </w:rPr>
        <w:t>повсякдення</w:t>
      </w:r>
      <w:r>
        <w:t></w:t>
      </w:r>
      <w:r>
        <w:rPr>
          <w:rFonts w:hint="eastAsia"/>
        </w:rPr>
        <w:t>не</w:t>
      </w:r>
      <w:r>
        <w:t></w:t>
      </w:r>
      <w:r>
        <w:rPr>
          <w:rFonts w:hint="eastAsia"/>
        </w:rPr>
        <w:t>ставав</w:t>
      </w:r>
    </w:p>
    <w:p w:rsidR="007F4D83" w:rsidRDefault="007F4D83" w:rsidP="007F4D83">
      <w:r>
        <w:rPr>
          <w:rFonts w:hint="eastAsia"/>
        </w:rPr>
        <w:t>окремою</w:t>
      </w:r>
      <w:r>
        <w:t></w:t>
      </w:r>
      <w:r>
        <w:rPr>
          <w:rFonts w:hint="eastAsia"/>
        </w:rPr>
        <w:t>темою</w:t>
      </w:r>
      <w:r>
        <w:t></w:t>
      </w:r>
      <w:r>
        <w:rPr>
          <w:rFonts w:hint="eastAsia"/>
        </w:rPr>
        <w:t>наукового</w:t>
      </w:r>
      <w:r>
        <w:t></w:t>
      </w:r>
      <w:r>
        <w:rPr>
          <w:rFonts w:hint="eastAsia"/>
        </w:rPr>
        <w:t>дослідження</w:t>
      </w:r>
      <w:r>
        <w:t></w:t>
      </w:r>
      <w:r>
        <w:rPr>
          <w:rFonts w:hint="eastAsia"/>
        </w:rPr>
        <w:t>і</w:t>
      </w:r>
      <w:r>
        <w:t></w:t>
      </w:r>
      <w:r>
        <w:rPr>
          <w:rFonts w:hint="eastAsia"/>
        </w:rPr>
        <w:t>розкривається</w:t>
      </w:r>
      <w:r>
        <w:t></w:t>
      </w:r>
      <w:r>
        <w:rPr>
          <w:rFonts w:hint="eastAsia"/>
        </w:rPr>
        <w:t>у</w:t>
      </w:r>
      <w:r>
        <w:t></w:t>
      </w:r>
      <w:r>
        <w:rPr>
          <w:rFonts w:hint="eastAsia"/>
        </w:rPr>
        <w:t>дисертаційній</w:t>
      </w:r>
      <w:r>
        <w:t></w:t>
      </w:r>
      <w:r>
        <w:rPr>
          <w:rFonts w:hint="eastAsia"/>
        </w:rPr>
        <w:t>роботі</w:t>
      </w:r>
    </w:p>
    <w:p w:rsidR="007F4D83" w:rsidRDefault="007F4D83" w:rsidP="007F4D83">
      <w:r>
        <w:rPr>
          <w:rFonts w:hint="eastAsia"/>
        </w:rPr>
        <w:t>вперше</w:t>
      </w:r>
      <w:r>
        <w:t></w:t>
      </w:r>
    </w:p>
    <w:p w:rsidR="007F4D83" w:rsidRDefault="007F4D83" w:rsidP="007F4D83">
      <w:r>
        <w:t></w:t>
      </w:r>
      <w:r>
        <w:t></w:t>
      </w:r>
      <w:r>
        <w:t></w:t>
      </w:r>
      <w:r>
        <w:rPr>
          <w:rFonts w:hint="eastAsia"/>
        </w:rPr>
        <w:t>Наукову</w:t>
      </w:r>
      <w:r>
        <w:t></w:t>
      </w:r>
      <w:r>
        <w:rPr>
          <w:rFonts w:hint="eastAsia"/>
        </w:rPr>
        <w:t>розвідку</w:t>
      </w:r>
      <w:r>
        <w:t></w:t>
      </w:r>
      <w:r>
        <w:rPr>
          <w:rFonts w:hint="eastAsia"/>
        </w:rPr>
        <w:t>побудовано</w:t>
      </w:r>
      <w:r>
        <w:t></w:t>
      </w:r>
      <w:r>
        <w:rPr>
          <w:rFonts w:hint="eastAsia"/>
        </w:rPr>
        <w:t>на</w:t>
      </w:r>
      <w:r>
        <w:t></w:t>
      </w:r>
      <w:r>
        <w:rPr>
          <w:rFonts w:hint="eastAsia"/>
        </w:rPr>
        <w:t>аналізі</w:t>
      </w:r>
      <w:r>
        <w:t></w:t>
      </w:r>
      <w:r>
        <w:rPr>
          <w:rFonts w:hint="eastAsia"/>
        </w:rPr>
        <w:t>широкого</w:t>
      </w:r>
      <w:r>
        <w:t></w:t>
      </w:r>
      <w:r>
        <w:rPr>
          <w:rFonts w:hint="eastAsia"/>
        </w:rPr>
        <w:t>комплексу</w:t>
      </w:r>
      <w:r>
        <w:t></w:t>
      </w:r>
      <w:r>
        <w:rPr>
          <w:rFonts w:hint="eastAsia"/>
        </w:rPr>
        <w:t>газетних</w:t>
      </w:r>
    </w:p>
    <w:p w:rsidR="007F4D83" w:rsidRDefault="007F4D83" w:rsidP="007F4D83">
      <w:r>
        <w:rPr>
          <w:rFonts w:hint="eastAsia"/>
        </w:rPr>
        <w:t>публікацій</w:t>
      </w:r>
      <w:r>
        <w:t></w:t>
      </w:r>
      <w:r>
        <w:t></w:t>
      </w:r>
      <w:r>
        <w:rPr>
          <w:rFonts w:hint="eastAsia"/>
        </w:rPr>
        <w:t>архівних</w:t>
      </w:r>
      <w:r>
        <w:t></w:t>
      </w:r>
      <w:r>
        <w:rPr>
          <w:rFonts w:hint="eastAsia"/>
        </w:rPr>
        <w:t>матеріалів</w:t>
      </w:r>
      <w:r>
        <w:t></w:t>
      </w:r>
      <w:r>
        <w:t></w:t>
      </w:r>
      <w:r>
        <w:rPr>
          <w:rFonts w:hint="eastAsia"/>
        </w:rPr>
        <w:t>документальних</w:t>
      </w:r>
      <w:r>
        <w:t></w:t>
      </w:r>
      <w:r>
        <w:rPr>
          <w:rFonts w:hint="eastAsia"/>
        </w:rPr>
        <w:t>збірників</w:t>
      </w:r>
      <w:r>
        <w:t></w:t>
      </w:r>
      <w:r>
        <w:rPr>
          <w:rFonts w:hint="eastAsia"/>
        </w:rPr>
        <w:t>та</w:t>
      </w:r>
      <w:r>
        <w:t></w:t>
      </w:r>
      <w:r>
        <w:rPr>
          <w:rFonts w:hint="eastAsia"/>
        </w:rPr>
        <w:t>мемуарної</w:t>
      </w:r>
    </w:p>
    <w:p w:rsidR="007F4D83" w:rsidRDefault="007F4D83" w:rsidP="007F4D83">
      <w:r>
        <w:rPr>
          <w:rFonts w:hint="eastAsia"/>
        </w:rPr>
        <w:t>літератури</w:t>
      </w:r>
      <w:r>
        <w:t></w:t>
      </w:r>
      <w:r>
        <w:t></w:t>
      </w:r>
      <w:r>
        <w:rPr>
          <w:rFonts w:hint="eastAsia"/>
        </w:rPr>
        <w:t>Поряд</w:t>
      </w:r>
      <w:r>
        <w:t></w:t>
      </w:r>
      <w:r>
        <w:rPr>
          <w:rFonts w:hint="eastAsia"/>
        </w:rPr>
        <w:t>з</w:t>
      </w:r>
      <w:r>
        <w:t></w:t>
      </w:r>
      <w:r>
        <w:rPr>
          <w:rFonts w:hint="eastAsia"/>
        </w:rPr>
        <w:t>цим</w:t>
      </w:r>
      <w:r>
        <w:t></w:t>
      </w:r>
      <w:r>
        <w:t></w:t>
      </w:r>
      <w:r>
        <w:rPr>
          <w:rFonts w:hint="eastAsia"/>
        </w:rPr>
        <w:t>опрацьовано</w:t>
      </w:r>
      <w:r>
        <w:t></w:t>
      </w:r>
      <w:r>
        <w:rPr>
          <w:rFonts w:hint="eastAsia"/>
        </w:rPr>
        <w:t>серію</w:t>
      </w:r>
      <w:r>
        <w:t></w:t>
      </w:r>
      <w:r>
        <w:rPr>
          <w:rFonts w:hint="eastAsia"/>
        </w:rPr>
        <w:t>адресних</w:t>
      </w:r>
      <w:r>
        <w:t></w:t>
      </w:r>
      <w:r>
        <w:t></w:t>
      </w:r>
      <w:r>
        <w:rPr>
          <w:rFonts w:hint="eastAsia"/>
        </w:rPr>
        <w:t>пам’ятних</w:t>
      </w:r>
      <w:r>
        <w:t></w:t>
      </w:r>
      <w:r>
        <w:rPr>
          <w:rFonts w:hint="eastAsia"/>
        </w:rPr>
        <w:t>і</w:t>
      </w:r>
      <w:r>
        <w:t></w:t>
      </w:r>
      <w:r>
        <w:rPr>
          <w:rFonts w:hint="eastAsia"/>
        </w:rPr>
        <w:t>довідкових</w:t>
      </w:r>
    </w:p>
    <w:p w:rsidR="007F4D83" w:rsidRDefault="007F4D83" w:rsidP="007F4D83">
      <w:r>
        <w:rPr>
          <w:rFonts w:hint="eastAsia"/>
        </w:rPr>
        <w:t>видань</w:t>
      </w:r>
      <w:r>
        <w:t></w:t>
      </w:r>
      <w:r>
        <w:rPr>
          <w:rFonts w:hint="eastAsia"/>
        </w:rPr>
        <w:t>Києва</w:t>
      </w:r>
      <w:r>
        <w:t></w:t>
      </w:r>
      <w:r>
        <w:rPr>
          <w:rFonts w:hint="eastAsia"/>
        </w:rPr>
        <w:t>досліджуваного</w:t>
      </w:r>
      <w:r>
        <w:t></w:t>
      </w:r>
      <w:r>
        <w:rPr>
          <w:rFonts w:hint="eastAsia"/>
        </w:rPr>
        <w:t>періоду</w:t>
      </w:r>
      <w:r>
        <w:t></w:t>
      </w:r>
      <w:r>
        <w:rPr>
          <w:rFonts w:hint="eastAsia"/>
        </w:rPr>
        <w:t>на</w:t>
      </w:r>
      <w:r>
        <w:t></w:t>
      </w:r>
      <w:r>
        <w:rPr>
          <w:rFonts w:hint="eastAsia"/>
        </w:rPr>
        <w:t>зразок</w:t>
      </w:r>
      <w:r>
        <w:t></w:t>
      </w:r>
      <w:r>
        <w:rPr>
          <w:rFonts w:hint="eastAsia"/>
        </w:rPr>
        <w:t>публікацій</w:t>
      </w:r>
      <w:r>
        <w:t></w:t>
      </w:r>
      <w:r>
        <w:t></w:t>
      </w:r>
      <w:r>
        <w:rPr>
          <w:rFonts w:hint="eastAsia"/>
        </w:rPr>
        <w:t>Альманах</w:t>
      </w:r>
      <w:r>
        <w:t></w:t>
      </w:r>
      <w:r>
        <w:rPr>
          <w:rFonts w:hint="eastAsia"/>
        </w:rPr>
        <w:t>печати</w:t>
      </w:r>
    </w:p>
    <w:p w:rsidR="007F4D83" w:rsidRDefault="007F4D83" w:rsidP="007F4D83">
      <w:r>
        <w:rPr>
          <w:rFonts w:hint="eastAsia"/>
        </w:rPr>
        <w:t>на</w:t>
      </w:r>
      <w:r>
        <w:t></w:t>
      </w:r>
      <w:r>
        <w:t></w:t>
      </w:r>
      <w:r>
        <w:t></w:t>
      </w:r>
      <w:r>
        <w:t></w:t>
      </w:r>
      <w:r>
        <w:t></w:t>
      </w:r>
      <w:r>
        <w:t></w:t>
      </w:r>
      <w:r>
        <w:rPr>
          <w:rFonts w:hint="eastAsia"/>
        </w:rPr>
        <w:t>г</w:t>
      </w:r>
      <w:r>
        <w:t></w:t>
      </w:r>
      <w:r>
        <w:t></w:t>
      </w:r>
      <w:r>
        <w:rPr>
          <w:rFonts w:hint="eastAsia"/>
        </w:rPr>
        <w:t>Списки</w:t>
      </w:r>
      <w:r>
        <w:t></w:t>
      </w:r>
      <w:r>
        <w:rPr>
          <w:rFonts w:hint="eastAsia"/>
        </w:rPr>
        <w:t>книжних</w:t>
      </w:r>
      <w:r>
        <w:t></w:t>
      </w:r>
      <w:r>
        <w:rPr>
          <w:rFonts w:hint="eastAsia"/>
        </w:rPr>
        <w:t>магазинов</w:t>
      </w:r>
      <w:r>
        <w:t></w:t>
      </w:r>
      <w:r>
        <w:t></w:t>
      </w:r>
      <w:r>
        <w:rPr>
          <w:rFonts w:hint="eastAsia"/>
        </w:rPr>
        <w:t>типографий</w:t>
      </w:r>
      <w:r>
        <w:t></w:t>
      </w:r>
      <w:r>
        <w:t></w:t>
      </w:r>
      <w:r>
        <w:rPr>
          <w:rFonts w:hint="eastAsia"/>
        </w:rPr>
        <w:t>библиотек</w:t>
      </w:r>
      <w:r>
        <w:t></w:t>
      </w:r>
      <w:r>
        <w:rPr>
          <w:rFonts w:hint="eastAsia"/>
        </w:rPr>
        <w:t>и</w:t>
      </w:r>
      <w:r>
        <w:t></w:t>
      </w:r>
      <w:r>
        <w:rPr>
          <w:rFonts w:hint="eastAsia"/>
        </w:rPr>
        <w:t>т</w:t>
      </w:r>
      <w:r>
        <w:t></w:t>
      </w:r>
      <w:r>
        <w:rPr>
          <w:rFonts w:hint="eastAsia"/>
        </w:rPr>
        <w:t>п</w:t>
      </w:r>
      <w:r>
        <w:t></w:t>
      </w:r>
      <w:r>
        <w:t></w:t>
      </w:r>
      <w:r>
        <w:t></w:t>
      </w:r>
      <w:r>
        <w:t></w:t>
      </w:r>
      <w:r>
        <w:t></w:t>
      </w:r>
      <w:r>
        <w:rPr>
          <w:rFonts w:hint="eastAsia"/>
        </w:rPr>
        <w:t>Весь</w:t>
      </w:r>
    </w:p>
    <w:p w:rsidR="007F4D83" w:rsidRDefault="007F4D83" w:rsidP="007F4D83">
      <w:r>
        <w:rPr>
          <w:rFonts w:hint="eastAsia"/>
        </w:rPr>
        <w:t>Киев</w:t>
      </w:r>
      <w:r>
        <w:t></w:t>
      </w:r>
      <w:r>
        <w:rPr>
          <w:rFonts w:hint="eastAsia"/>
        </w:rPr>
        <w:t>в</w:t>
      </w:r>
      <w:r>
        <w:t></w:t>
      </w:r>
      <w:r>
        <w:rPr>
          <w:rFonts w:hint="eastAsia"/>
        </w:rPr>
        <w:t>кармане</w:t>
      </w:r>
      <w:r>
        <w:t></w:t>
      </w:r>
      <w:r>
        <w:t></w:t>
      </w:r>
      <w:r>
        <w:rPr>
          <w:rFonts w:hint="eastAsia"/>
        </w:rPr>
        <w:t>адресная</w:t>
      </w:r>
      <w:r>
        <w:t></w:t>
      </w:r>
      <w:r>
        <w:rPr>
          <w:rFonts w:hint="eastAsia"/>
        </w:rPr>
        <w:t>и</w:t>
      </w:r>
      <w:r>
        <w:t></w:t>
      </w:r>
      <w:r>
        <w:rPr>
          <w:rFonts w:hint="eastAsia"/>
        </w:rPr>
        <w:t>справочная</w:t>
      </w:r>
      <w:r>
        <w:t></w:t>
      </w:r>
      <w:r>
        <w:rPr>
          <w:rFonts w:hint="eastAsia"/>
        </w:rPr>
        <w:t>книга</w:t>
      </w:r>
      <w:r>
        <w:t></w:t>
      </w:r>
      <w:r>
        <w:rPr>
          <w:rFonts w:hint="eastAsia"/>
        </w:rPr>
        <w:t>на</w:t>
      </w:r>
      <w:r>
        <w:t></w:t>
      </w:r>
      <w:r>
        <w:t></w:t>
      </w:r>
      <w:r>
        <w:t></w:t>
      </w:r>
      <w:r>
        <w:t></w:t>
      </w:r>
      <w:r>
        <w:t></w:t>
      </w:r>
      <w:r>
        <w:t></w:t>
      </w:r>
      <w:r>
        <w:t></w:t>
      </w:r>
      <w:r>
        <w:t></w:t>
      </w:r>
      <w:r>
        <w:t></w:t>
      </w:r>
      <w:r>
        <w:t></w:t>
      </w:r>
      <w:r>
        <w:t></w:t>
      </w:r>
      <w:r>
        <w:t></w:t>
      </w:r>
      <w:r>
        <w:rPr>
          <w:rFonts w:hint="eastAsia"/>
        </w:rPr>
        <w:t>гг</w:t>
      </w:r>
      <w:r>
        <w:t></w:t>
      </w:r>
      <w:r>
        <w:t></w:t>
      </w:r>
      <w:r>
        <w:t></w:t>
      </w:r>
      <w:r>
        <w:t></w:t>
      </w:r>
      <w:r>
        <w:t></w:t>
      </w:r>
      <w:r>
        <w:t></w:t>
      </w:r>
      <w:r>
        <w:rPr>
          <w:rFonts w:hint="eastAsia"/>
        </w:rPr>
        <w:t>Адресная</w:t>
      </w:r>
      <w:r>
        <w:t></w:t>
      </w:r>
      <w:r>
        <w:rPr>
          <w:rFonts w:hint="eastAsia"/>
        </w:rPr>
        <w:t>и</w:t>
      </w:r>
    </w:p>
    <w:p w:rsidR="007F4D83" w:rsidRDefault="007F4D83" w:rsidP="007F4D83">
      <w:r>
        <w:rPr>
          <w:rFonts w:hint="eastAsia"/>
        </w:rPr>
        <w:t>справочная</w:t>
      </w:r>
      <w:r>
        <w:t></w:t>
      </w:r>
      <w:r>
        <w:rPr>
          <w:rFonts w:hint="eastAsia"/>
        </w:rPr>
        <w:t>книга</w:t>
      </w:r>
      <w:r>
        <w:t></w:t>
      </w:r>
      <w:r>
        <w:t></w:t>
      </w:r>
      <w:r>
        <w:rPr>
          <w:rFonts w:hint="eastAsia"/>
        </w:rPr>
        <w:t>Газетный</w:t>
      </w:r>
      <w:r>
        <w:t></w:t>
      </w:r>
      <w:r>
        <w:rPr>
          <w:rFonts w:hint="eastAsia"/>
        </w:rPr>
        <w:t>мир</w:t>
      </w:r>
      <w:r>
        <w:t></w:t>
      </w:r>
      <w:r>
        <w:t></w:t>
      </w:r>
      <w:r>
        <w:rPr>
          <w:rFonts w:hint="eastAsia"/>
        </w:rPr>
        <w:t>на</w:t>
      </w:r>
      <w:r>
        <w:t></w:t>
      </w:r>
      <w:r>
        <w:t></w:t>
      </w:r>
      <w:r>
        <w:t></w:t>
      </w:r>
      <w:r>
        <w:t></w:t>
      </w:r>
      <w:r>
        <w:t></w:t>
      </w:r>
      <w:r>
        <w:t></w:t>
      </w:r>
      <w:r>
        <w:rPr>
          <w:rFonts w:hint="eastAsia"/>
        </w:rPr>
        <w:t>г</w:t>
      </w:r>
      <w:r>
        <w:t></w:t>
      </w:r>
      <w:r>
        <w:t></w:t>
      </w:r>
      <w:r>
        <w:t></w:t>
      </w:r>
    </w:p>
    <w:p w:rsidR="007F4D83" w:rsidRDefault="007F4D83" w:rsidP="007F4D83">
      <w:r>
        <w:rPr>
          <w:rFonts w:hint="eastAsia"/>
        </w:rPr>
        <w:t>Основу</w:t>
      </w:r>
      <w:r>
        <w:t></w:t>
      </w:r>
      <w:r>
        <w:rPr>
          <w:rFonts w:hint="eastAsia"/>
        </w:rPr>
        <w:t>джерельної</w:t>
      </w:r>
      <w:r>
        <w:t></w:t>
      </w:r>
      <w:r>
        <w:rPr>
          <w:rFonts w:hint="eastAsia"/>
        </w:rPr>
        <w:t>бази</w:t>
      </w:r>
      <w:r>
        <w:t></w:t>
      </w:r>
      <w:r>
        <w:rPr>
          <w:rFonts w:hint="eastAsia"/>
        </w:rPr>
        <w:t>дисертаційної</w:t>
      </w:r>
      <w:r>
        <w:t></w:t>
      </w:r>
      <w:r>
        <w:rPr>
          <w:rFonts w:hint="eastAsia"/>
        </w:rPr>
        <w:t>роботи</w:t>
      </w:r>
      <w:r>
        <w:t></w:t>
      </w:r>
      <w:r>
        <w:rPr>
          <w:rFonts w:hint="eastAsia"/>
        </w:rPr>
        <w:t>становлять</w:t>
      </w:r>
      <w:r>
        <w:t></w:t>
      </w:r>
      <w:r>
        <w:rPr>
          <w:rFonts w:hint="eastAsia"/>
        </w:rPr>
        <w:t>матеріали</w:t>
      </w:r>
    </w:p>
    <w:p w:rsidR="007F4D83" w:rsidRDefault="007F4D83" w:rsidP="007F4D83">
      <w:r>
        <w:rPr>
          <w:rFonts w:hint="eastAsia"/>
        </w:rPr>
        <w:t>київських</w:t>
      </w:r>
      <w:r>
        <w:t></w:t>
      </w:r>
      <w:r>
        <w:rPr>
          <w:rFonts w:hint="eastAsia"/>
        </w:rPr>
        <w:t>газет</w:t>
      </w:r>
      <w:r>
        <w:t></w:t>
      </w:r>
      <w:r>
        <w:t></w:t>
      </w:r>
      <w:r>
        <w:rPr>
          <w:rFonts w:hint="eastAsia"/>
        </w:rPr>
        <w:t>які</w:t>
      </w:r>
      <w:r>
        <w:t></w:t>
      </w:r>
      <w:r>
        <w:rPr>
          <w:rFonts w:hint="eastAsia"/>
        </w:rPr>
        <w:t>видавалися</w:t>
      </w:r>
      <w:r>
        <w:t></w:t>
      </w:r>
      <w:r>
        <w:rPr>
          <w:rFonts w:hint="eastAsia"/>
        </w:rPr>
        <w:t>у</w:t>
      </w:r>
      <w:r>
        <w:t></w:t>
      </w:r>
      <w:r>
        <w:rPr>
          <w:rFonts w:hint="eastAsia"/>
        </w:rPr>
        <w:t>місті</w:t>
      </w:r>
      <w:r>
        <w:t></w:t>
      </w:r>
      <w:r>
        <w:rPr>
          <w:rFonts w:hint="eastAsia"/>
        </w:rPr>
        <w:t>протягом</w:t>
      </w:r>
      <w:r>
        <w:t></w:t>
      </w:r>
      <w:r>
        <w:t></w:t>
      </w:r>
      <w:r>
        <w:t></w:t>
      </w:r>
      <w:r>
        <w:t></w:t>
      </w:r>
      <w:r>
        <w:t></w:t>
      </w:r>
      <w:r>
        <w:t></w:t>
      </w:r>
      <w:r>
        <w:t></w:t>
      </w:r>
      <w:r>
        <w:t></w:t>
      </w:r>
      <w:r>
        <w:t></w:t>
      </w:r>
      <w:r>
        <w:t></w:t>
      </w:r>
      <w:r>
        <w:t></w:t>
      </w:r>
      <w:r>
        <w:rPr>
          <w:rFonts w:hint="eastAsia"/>
        </w:rPr>
        <w:t>рр</w:t>
      </w:r>
      <w:r>
        <w:t></w:t>
      </w:r>
      <w:r>
        <w:t></w:t>
      </w:r>
      <w:r>
        <w:rPr>
          <w:rFonts w:hint="eastAsia"/>
        </w:rPr>
        <w:t>та</w:t>
      </w:r>
      <w:r>
        <w:t></w:t>
      </w:r>
      <w:r>
        <w:rPr>
          <w:rFonts w:hint="eastAsia"/>
        </w:rPr>
        <w:t>відображають</w:t>
      </w:r>
    </w:p>
    <w:p w:rsidR="007F4D83" w:rsidRDefault="007F4D83" w:rsidP="007F4D83">
      <w:r>
        <w:rPr>
          <w:rFonts w:hint="eastAsia"/>
        </w:rPr>
        <w:t>різні</w:t>
      </w:r>
      <w:r>
        <w:t></w:t>
      </w:r>
      <w:r>
        <w:rPr>
          <w:rFonts w:hint="eastAsia"/>
        </w:rPr>
        <w:t>напрямки</w:t>
      </w:r>
      <w:r>
        <w:t></w:t>
      </w:r>
      <w:r>
        <w:rPr>
          <w:rFonts w:hint="eastAsia"/>
        </w:rPr>
        <w:t>міського</w:t>
      </w:r>
      <w:r>
        <w:t></w:t>
      </w:r>
      <w:r>
        <w:rPr>
          <w:rFonts w:hint="eastAsia"/>
        </w:rPr>
        <w:t>життя</w:t>
      </w:r>
      <w:r>
        <w:t></w:t>
      </w:r>
      <w:r>
        <w:rPr>
          <w:rFonts w:hint="eastAsia"/>
        </w:rPr>
        <w:t>у</w:t>
      </w:r>
      <w:r>
        <w:t></w:t>
      </w:r>
      <w:r>
        <w:rPr>
          <w:rFonts w:hint="eastAsia"/>
        </w:rPr>
        <w:t>той</w:t>
      </w:r>
      <w:r>
        <w:t></w:t>
      </w:r>
      <w:r>
        <w:rPr>
          <w:rFonts w:hint="eastAsia"/>
        </w:rPr>
        <w:t>час</w:t>
      </w:r>
      <w:r>
        <w:t></w:t>
      </w:r>
      <w:r>
        <w:t></w:t>
      </w:r>
      <w:r>
        <w:rPr>
          <w:rFonts w:hint="eastAsia"/>
        </w:rPr>
        <w:t>До</w:t>
      </w:r>
      <w:r>
        <w:t></w:t>
      </w:r>
      <w:r>
        <w:rPr>
          <w:rFonts w:hint="eastAsia"/>
        </w:rPr>
        <w:t>наукового</w:t>
      </w:r>
      <w:r>
        <w:t></w:t>
      </w:r>
      <w:r>
        <w:rPr>
          <w:rFonts w:hint="eastAsia"/>
        </w:rPr>
        <w:t>обігу</w:t>
      </w:r>
      <w:r>
        <w:t></w:t>
      </w:r>
      <w:r>
        <w:rPr>
          <w:rFonts w:hint="eastAsia"/>
        </w:rPr>
        <w:t>залучено</w:t>
      </w:r>
      <w:r>
        <w:t></w:t>
      </w:r>
      <w:r>
        <w:rPr>
          <w:rFonts w:hint="eastAsia"/>
        </w:rPr>
        <w:t>більше</w:t>
      </w:r>
    </w:p>
    <w:p w:rsidR="007F4D83" w:rsidRDefault="007F4D83" w:rsidP="007F4D83">
      <w:r>
        <w:t></w:t>
      </w:r>
      <w:r>
        <w:t></w:t>
      </w:r>
      <w:r>
        <w:t></w:t>
      </w:r>
      <w:r>
        <w:t></w:t>
      </w:r>
      <w:r>
        <w:rPr>
          <w:rFonts w:hint="eastAsia"/>
        </w:rPr>
        <w:t>публікацій</w:t>
      </w:r>
      <w:r>
        <w:t></w:t>
      </w:r>
      <w:r>
        <w:rPr>
          <w:rFonts w:hint="eastAsia"/>
        </w:rPr>
        <w:t>преси</w:t>
      </w:r>
      <w:r>
        <w:t></w:t>
      </w:r>
      <w:r>
        <w:t></w:t>
      </w:r>
      <w:r>
        <w:rPr>
          <w:rFonts w:hint="eastAsia"/>
        </w:rPr>
        <w:t>серед</w:t>
      </w:r>
      <w:r>
        <w:t></w:t>
      </w:r>
      <w:r>
        <w:rPr>
          <w:rFonts w:hint="eastAsia"/>
        </w:rPr>
        <w:t>яких</w:t>
      </w:r>
      <w:r>
        <w:t></w:t>
      </w:r>
      <w:r>
        <w:rPr>
          <w:rFonts w:hint="eastAsia"/>
        </w:rPr>
        <w:t>матеріали</w:t>
      </w:r>
      <w:r>
        <w:t></w:t>
      </w:r>
      <w:r>
        <w:rPr>
          <w:rFonts w:hint="eastAsia"/>
        </w:rPr>
        <w:t>видань</w:t>
      </w:r>
      <w:r>
        <w:t></w:t>
      </w:r>
      <w:r>
        <w:t></w:t>
      </w:r>
      <w:r>
        <w:rPr>
          <w:rFonts w:hint="eastAsia"/>
        </w:rPr>
        <w:t>Вечерняя</w:t>
      </w:r>
      <w:r>
        <w:t></w:t>
      </w:r>
      <w:r>
        <w:rPr>
          <w:rFonts w:hint="eastAsia"/>
        </w:rPr>
        <w:t>газета</w:t>
      </w:r>
      <w:r>
        <w:t></w:t>
      </w:r>
      <w:r>
        <w:t></w:t>
      </w:r>
      <w:r>
        <w:t></w:t>
      </w:r>
      <w:r>
        <w:t></w:t>
      </w:r>
      <w:r>
        <w:t></w:t>
      </w:r>
      <w:r>
        <w:t></w:t>
      </w:r>
      <w:r>
        <w:t></w:t>
      </w:r>
      <w:r>
        <w:t></w:t>
      </w:r>
      <w:r>
        <w:t></w:t>
      </w:r>
    </w:p>
    <w:p w:rsidR="007F4D83" w:rsidRDefault="007F4D83" w:rsidP="007F4D83">
      <w:r>
        <w:t></w:t>
      </w:r>
      <w:r>
        <w:rPr>
          <w:rFonts w:hint="eastAsia"/>
        </w:rPr>
        <w:t>Киевская</w:t>
      </w:r>
      <w:r>
        <w:t></w:t>
      </w:r>
      <w:r>
        <w:rPr>
          <w:rFonts w:hint="eastAsia"/>
        </w:rPr>
        <w:t>жизнь</w:t>
      </w:r>
      <w:r>
        <w:t></w:t>
      </w:r>
      <w:r>
        <w:t></w:t>
      </w:r>
      <w:r>
        <w:t></w:t>
      </w:r>
      <w:r>
        <w:t></w:t>
      </w:r>
      <w:r>
        <w:t></w:t>
      </w:r>
      <w:r>
        <w:t></w:t>
      </w:r>
      <w:r>
        <w:t></w:t>
      </w:r>
      <w:r>
        <w:t></w:t>
      </w:r>
      <w:r>
        <w:t></w:t>
      </w:r>
      <w:r>
        <w:t></w:t>
      </w:r>
      <w:r>
        <w:t></w:t>
      </w:r>
      <w:r>
        <w:rPr>
          <w:rFonts w:hint="eastAsia"/>
        </w:rPr>
        <w:t>Киевские</w:t>
      </w:r>
      <w:r>
        <w:t></w:t>
      </w:r>
      <w:r>
        <w:rPr>
          <w:rFonts w:hint="eastAsia"/>
        </w:rPr>
        <w:t>вести</w:t>
      </w:r>
      <w:r>
        <w:t></w:t>
      </w:r>
      <w:r>
        <w:t></w:t>
      </w:r>
      <w:r>
        <w:t></w:t>
      </w:r>
      <w:r>
        <w:t></w:t>
      </w:r>
      <w:r>
        <w:t></w:t>
      </w:r>
      <w:r>
        <w:t></w:t>
      </w:r>
      <w:r>
        <w:t></w:t>
      </w:r>
      <w:r>
        <w:t></w:t>
      </w:r>
      <w:r>
        <w:t></w:t>
      </w:r>
      <w:r>
        <w:t></w:t>
      </w:r>
      <w:r>
        <w:t></w:t>
      </w:r>
      <w:r>
        <w:t></w:t>
      </w:r>
      <w:r>
        <w:t></w:t>
      </w:r>
      <w:r>
        <w:t></w:t>
      </w:r>
      <w:r>
        <w:t></w:t>
      </w:r>
      <w:r>
        <w:t></w:t>
      </w:r>
      <w:r>
        <w:rPr>
          <w:rFonts w:hint="eastAsia"/>
        </w:rPr>
        <w:t>Последние</w:t>
      </w:r>
      <w:r>
        <w:t></w:t>
      </w:r>
      <w:r>
        <w:rPr>
          <w:rFonts w:hint="eastAsia"/>
        </w:rPr>
        <w:t>новости</w:t>
      </w:r>
      <w:r>
        <w:t></w:t>
      </w:r>
    </w:p>
    <w:p w:rsidR="007F4D83" w:rsidRDefault="007F4D83" w:rsidP="007F4D83">
      <w:r>
        <w:t></w:t>
      </w:r>
      <w:r>
        <w:t></w:t>
      </w:r>
      <w:r>
        <w:t></w:t>
      </w:r>
      <w:r>
        <w:t></w:t>
      </w:r>
      <w:r>
        <w:t></w:t>
      </w:r>
      <w:r>
        <w:t></w:t>
      </w:r>
      <w:r>
        <w:t></w:t>
      </w:r>
      <w:r>
        <w:t></w:t>
      </w:r>
      <w:r>
        <w:t></w:t>
      </w:r>
      <w:r>
        <w:t></w:t>
      </w:r>
      <w:r>
        <w:t></w:t>
      </w:r>
      <w:r>
        <w:t></w:t>
      </w:r>
      <w:r>
        <w:t></w:t>
      </w:r>
      <w:r>
        <w:t></w:t>
      </w:r>
      <w:r>
        <w:rPr>
          <w:rFonts w:hint="eastAsia"/>
        </w:rPr>
        <w:t>Киевская</w:t>
      </w:r>
      <w:r>
        <w:t></w:t>
      </w:r>
      <w:r>
        <w:rPr>
          <w:rFonts w:hint="eastAsia"/>
        </w:rPr>
        <w:t>мысль</w:t>
      </w:r>
      <w:r>
        <w:t></w:t>
      </w:r>
      <w:r>
        <w:t></w:t>
      </w:r>
      <w:r>
        <w:t></w:t>
      </w:r>
      <w:r>
        <w:t></w:t>
      </w:r>
      <w:r>
        <w:t></w:t>
      </w:r>
      <w:r>
        <w:t></w:t>
      </w:r>
      <w:r>
        <w:t></w:t>
      </w:r>
      <w:r>
        <w:t></w:t>
      </w:r>
      <w:r>
        <w:t></w:t>
      </w:r>
      <w:r>
        <w:t></w:t>
      </w:r>
      <w:r>
        <w:t></w:t>
      </w:r>
      <w:r>
        <w:t></w:t>
      </w:r>
      <w:r>
        <w:t></w:t>
      </w:r>
      <w:r>
        <w:t></w:t>
      </w:r>
      <w:r>
        <w:t></w:t>
      </w:r>
      <w:r>
        <w:t></w:t>
      </w:r>
      <w:r>
        <w:rPr>
          <w:rFonts w:hint="eastAsia"/>
        </w:rPr>
        <w:t>Киев</w:t>
      </w:r>
      <w:r>
        <w:t></w:t>
      </w:r>
      <w:r>
        <w:t></w:t>
      </w:r>
      <w:r>
        <w:t></w:t>
      </w:r>
      <w:r>
        <w:t></w:t>
      </w:r>
      <w:r>
        <w:t></w:t>
      </w:r>
      <w:r>
        <w:t></w:t>
      </w:r>
      <w:r>
        <w:t></w:t>
      </w:r>
      <w:r>
        <w:t></w:t>
      </w:r>
      <w:r>
        <w:t></w:t>
      </w:r>
      <w:r>
        <w:t></w:t>
      </w:r>
      <w:r>
        <w:t></w:t>
      </w:r>
      <w:r>
        <w:t></w:t>
      </w:r>
      <w:r>
        <w:t></w:t>
      </w:r>
      <w:r>
        <w:t></w:t>
      </w:r>
      <w:r>
        <w:t></w:t>
      </w:r>
      <w:r>
        <w:t></w:t>
      </w:r>
      <w:r>
        <w:rPr>
          <w:rFonts w:hint="eastAsia"/>
        </w:rPr>
        <w:t>Киевские</w:t>
      </w:r>
    </w:p>
    <w:p w:rsidR="007F4D83" w:rsidRDefault="007F4D83" w:rsidP="007F4D83">
      <w:r>
        <w:rPr>
          <w:rFonts w:hint="eastAsia"/>
        </w:rPr>
        <w:t>губернские</w:t>
      </w:r>
      <w:r>
        <w:t></w:t>
      </w:r>
      <w:r>
        <w:rPr>
          <w:rFonts w:hint="eastAsia"/>
        </w:rPr>
        <w:t>ведомости</w:t>
      </w:r>
      <w:r>
        <w:t></w:t>
      </w:r>
      <w:r>
        <w:t></w:t>
      </w:r>
      <w:r>
        <w:t></w:t>
      </w:r>
      <w:r>
        <w:t></w:t>
      </w:r>
      <w:r>
        <w:t></w:t>
      </w:r>
      <w:r>
        <w:t></w:t>
      </w:r>
      <w:r>
        <w:t></w:t>
      </w:r>
      <w:r>
        <w:t></w:t>
      </w:r>
      <w:r>
        <w:t></w:t>
      </w:r>
      <w:r>
        <w:t></w:t>
      </w:r>
      <w:r>
        <w:t></w:t>
      </w:r>
      <w:r>
        <w:t></w:t>
      </w:r>
      <w:r>
        <w:t></w:t>
      </w:r>
      <w:r>
        <w:t></w:t>
      </w:r>
      <w:r>
        <w:rPr>
          <w:rFonts w:hint="eastAsia"/>
        </w:rPr>
        <w:t>та</w:t>
      </w:r>
      <w:r>
        <w:t></w:t>
      </w:r>
      <w:r>
        <w:rPr>
          <w:rFonts w:hint="eastAsia"/>
        </w:rPr>
        <w:t>ін</w:t>
      </w:r>
      <w:r>
        <w:t></w:t>
      </w:r>
      <w:r>
        <w:t></w:t>
      </w:r>
      <w:r>
        <w:rPr>
          <w:rFonts w:hint="eastAsia"/>
        </w:rPr>
        <w:t>Важливу</w:t>
      </w:r>
      <w:r>
        <w:t></w:t>
      </w:r>
      <w:r>
        <w:rPr>
          <w:rFonts w:hint="eastAsia"/>
        </w:rPr>
        <w:t>роль</w:t>
      </w:r>
      <w:r>
        <w:t></w:t>
      </w:r>
      <w:r>
        <w:rPr>
          <w:rFonts w:hint="eastAsia"/>
        </w:rPr>
        <w:t>для</w:t>
      </w:r>
      <w:r>
        <w:t></w:t>
      </w:r>
      <w:r>
        <w:rPr>
          <w:rFonts w:hint="eastAsia"/>
        </w:rPr>
        <w:t>вивчення</w:t>
      </w:r>
    </w:p>
    <w:p w:rsidR="007F4D83" w:rsidRDefault="007F4D83" w:rsidP="007F4D83">
      <w:r>
        <w:rPr>
          <w:rFonts w:hint="eastAsia"/>
        </w:rPr>
        <w:t>провідних</w:t>
      </w:r>
      <w:r>
        <w:t></w:t>
      </w:r>
      <w:r>
        <w:rPr>
          <w:rFonts w:hint="eastAsia"/>
        </w:rPr>
        <w:t>тенденцій</w:t>
      </w:r>
      <w:r>
        <w:t></w:t>
      </w:r>
      <w:r>
        <w:rPr>
          <w:rFonts w:hint="eastAsia"/>
        </w:rPr>
        <w:t>розвитку</w:t>
      </w:r>
      <w:r>
        <w:t></w:t>
      </w:r>
      <w:r>
        <w:rPr>
          <w:rFonts w:hint="eastAsia"/>
        </w:rPr>
        <w:t>друку</w:t>
      </w:r>
      <w:r>
        <w:t></w:t>
      </w:r>
      <w:r>
        <w:rPr>
          <w:rFonts w:hint="eastAsia"/>
        </w:rPr>
        <w:t>у</w:t>
      </w:r>
      <w:r>
        <w:t></w:t>
      </w:r>
      <w:r>
        <w:rPr>
          <w:rFonts w:hint="eastAsia"/>
        </w:rPr>
        <w:t>Російській</w:t>
      </w:r>
      <w:r>
        <w:t></w:t>
      </w:r>
      <w:r>
        <w:rPr>
          <w:rFonts w:hint="eastAsia"/>
        </w:rPr>
        <w:t>імперії</w:t>
      </w:r>
      <w:r>
        <w:t></w:t>
      </w:r>
      <w:r>
        <w:rPr>
          <w:rFonts w:hint="eastAsia"/>
        </w:rPr>
        <w:t>та</w:t>
      </w:r>
      <w:r>
        <w:t></w:t>
      </w:r>
      <w:r>
        <w:rPr>
          <w:rFonts w:hint="eastAsia"/>
        </w:rPr>
        <w:t>особливостей</w:t>
      </w:r>
    </w:p>
    <w:p w:rsidR="007F4D83" w:rsidRDefault="007F4D83" w:rsidP="007F4D83">
      <w:r>
        <w:rPr>
          <w:rFonts w:hint="eastAsia"/>
        </w:rPr>
        <w:t>цензурної</w:t>
      </w:r>
      <w:r>
        <w:t></w:t>
      </w:r>
      <w:r>
        <w:rPr>
          <w:rFonts w:hint="eastAsia"/>
        </w:rPr>
        <w:t>політики</w:t>
      </w:r>
      <w:r>
        <w:t></w:t>
      </w:r>
      <w:r>
        <w:rPr>
          <w:rFonts w:hint="eastAsia"/>
        </w:rPr>
        <w:t>в</w:t>
      </w:r>
      <w:r>
        <w:t></w:t>
      </w:r>
      <w:r>
        <w:rPr>
          <w:rFonts w:hint="eastAsia"/>
        </w:rPr>
        <w:t>Києві</w:t>
      </w:r>
      <w:r>
        <w:t></w:t>
      </w:r>
      <w:r>
        <w:rPr>
          <w:rFonts w:hint="eastAsia"/>
        </w:rPr>
        <w:t>відіграли</w:t>
      </w:r>
      <w:r>
        <w:t></w:t>
      </w:r>
      <w:r>
        <w:rPr>
          <w:rFonts w:hint="eastAsia"/>
        </w:rPr>
        <w:t>архівні</w:t>
      </w:r>
      <w:r>
        <w:t></w:t>
      </w:r>
      <w:r>
        <w:rPr>
          <w:rFonts w:hint="eastAsia"/>
        </w:rPr>
        <w:t>документи</w:t>
      </w:r>
      <w:r>
        <w:t></w:t>
      </w:r>
      <w:r>
        <w:t></w:t>
      </w:r>
      <w:r>
        <w:rPr>
          <w:rFonts w:hint="eastAsia"/>
        </w:rPr>
        <w:t>зокрема</w:t>
      </w:r>
      <w:r>
        <w:t></w:t>
      </w:r>
      <w:r>
        <w:rPr>
          <w:rFonts w:hint="eastAsia"/>
        </w:rPr>
        <w:t>матеріали</w:t>
      </w:r>
    </w:p>
    <w:p w:rsidR="007F4D83" w:rsidRDefault="007F4D83" w:rsidP="007F4D83">
      <w:r>
        <w:rPr>
          <w:rFonts w:hint="eastAsia"/>
        </w:rPr>
        <w:t>фондів</w:t>
      </w:r>
      <w:r>
        <w:t></w:t>
      </w:r>
      <w:r>
        <w:rPr>
          <w:rFonts w:hint="eastAsia"/>
        </w:rPr>
        <w:t>Канцелярії</w:t>
      </w:r>
      <w:r>
        <w:t></w:t>
      </w:r>
      <w:r>
        <w:rPr>
          <w:rFonts w:hint="eastAsia"/>
        </w:rPr>
        <w:t>Київського</w:t>
      </w:r>
      <w:r>
        <w:t></w:t>
      </w:r>
      <w:r>
        <w:rPr>
          <w:rFonts w:hint="eastAsia"/>
        </w:rPr>
        <w:t>окремого</w:t>
      </w:r>
      <w:r>
        <w:t></w:t>
      </w:r>
      <w:r>
        <w:rPr>
          <w:rFonts w:hint="eastAsia"/>
        </w:rPr>
        <w:t>цензора</w:t>
      </w:r>
      <w:r>
        <w:t></w:t>
      </w:r>
      <w:r>
        <w:t></w:t>
      </w:r>
      <w:r>
        <w:rPr>
          <w:rFonts w:hint="eastAsia"/>
        </w:rPr>
        <w:t>ЦДІАК</w:t>
      </w:r>
      <w:r>
        <w:t></w:t>
      </w:r>
      <w:r>
        <w:rPr>
          <w:rFonts w:hint="eastAsia"/>
        </w:rPr>
        <w:t>України</w:t>
      </w:r>
      <w:r>
        <w:t></w:t>
      </w:r>
      <w:r>
        <w:t></w:t>
      </w:r>
      <w:r>
        <w:rPr>
          <w:rFonts w:hint="eastAsia"/>
        </w:rPr>
        <w:t>ф</w:t>
      </w:r>
      <w:r>
        <w:t></w:t>
      </w:r>
      <w:r>
        <w:t></w:t>
      </w:r>
      <w:r>
        <w:t></w:t>
      </w:r>
      <w:r>
        <w:t></w:t>
      </w:r>
      <w:r>
        <w:t></w:t>
      </w:r>
      <w:r>
        <w:t></w:t>
      </w:r>
      <w:r>
        <w:t></w:t>
      </w:r>
    </w:p>
    <w:p w:rsidR="007F4D83" w:rsidRDefault="007F4D83" w:rsidP="007F4D83">
      <w:r>
        <w:rPr>
          <w:rFonts w:hint="eastAsia"/>
        </w:rPr>
        <w:t>Київського</w:t>
      </w:r>
      <w:r>
        <w:t></w:t>
      </w:r>
      <w:r>
        <w:rPr>
          <w:rFonts w:hint="eastAsia"/>
        </w:rPr>
        <w:t>тимчасового</w:t>
      </w:r>
      <w:r>
        <w:t></w:t>
      </w:r>
      <w:r>
        <w:rPr>
          <w:rFonts w:hint="eastAsia"/>
        </w:rPr>
        <w:t>комітету</w:t>
      </w:r>
      <w:r>
        <w:t></w:t>
      </w:r>
      <w:r>
        <w:rPr>
          <w:rFonts w:hint="eastAsia"/>
        </w:rPr>
        <w:t>в</w:t>
      </w:r>
      <w:r>
        <w:t></w:t>
      </w:r>
      <w:r>
        <w:rPr>
          <w:rFonts w:hint="eastAsia"/>
        </w:rPr>
        <w:t>справах</w:t>
      </w:r>
      <w:r>
        <w:t></w:t>
      </w:r>
      <w:r>
        <w:rPr>
          <w:rFonts w:hint="eastAsia"/>
        </w:rPr>
        <w:t>друку</w:t>
      </w:r>
      <w:r>
        <w:t></w:t>
      </w:r>
      <w:r>
        <w:t></w:t>
      </w:r>
      <w:r>
        <w:rPr>
          <w:rFonts w:hint="eastAsia"/>
        </w:rPr>
        <w:t>ЦДІАК</w:t>
      </w:r>
      <w:r>
        <w:t></w:t>
      </w:r>
      <w:r>
        <w:rPr>
          <w:rFonts w:hint="eastAsia"/>
        </w:rPr>
        <w:t>України</w:t>
      </w:r>
      <w:r>
        <w:t></w:t>
      </w:r>
      <w:r>
        <w:t></w:t>
      </w:r>
      <w:r>
        <w:rPr>
          <w:rFonts w:hint="eastAsia"/>
        </w:rPr>
        <w:t>ф</w:t>
      </w:r>
      <w:r>
        <w:t></w:t>
      </w:r>
      <w:r>
        <w:t></w:t>
      </w:r>
      <w:r>
        <w:t></w:t>
      </w:r>
      <w:r>
        <w:t></w:t>
      </w:r>
      <w:r>
        <w:t></w:t>
      </w:r>
      <w:r>
        <w:t></w:t>
      </w:r>
      <w:r>
        <w:t></w:t>
      </w:r>
    </w:p>
    <w:p w:rsidR="007F4D83" w:rsidRDefault="007F4D83" w:rsidP="007F4D83">
      <w:r>
        <w:rPr>
          <w:rFonts w:hint="eastAsia"/>
        </w:rPr>
        <w:t>Канцелярії</w:t>
      </w:r>
      <w:r>
        <w:t></w:t>
      </w:r>
      <w:r>
        <w:rPr>
          <w:rFonts w:hint="eastAsia"/>
        </w:rPr>
        <w:t>Київського</w:t>
      </w:r>
      <w:r>
        <w:t></w:t>
      </w:r>
      <w:r>
        <w:t></w:t>
      </w:r>
      <w:r>
        <w:rPr>
          <w:rFonts w:hint="eastAsia"/>
        </w:rPr>
        <w:t>Подільського</w:t>
      </w:r>
      <w:r>
        <w:t></w:t>
      </w:r>
      <w:r>
        <w:rPr>
          <w:rFonts w:hint="eastAsia"/>
        </w:rPr>
        <w:t>та</w:t>
      </w:r>
      <w:r>
        <w:t></w:t>
      </w:r>
      <w:r>
        <w:rPr>
          <w:rFonts w:hint="eastAsia"/>
        </w:rPr>
        <w:t>Волинського</w:t>
      </w:r>
      <w:r>
        <w:t></w:t>
      </w:r>
      <w:r>
        <w:rPr>
          <w:rFonts w:hint="eastAsia"/>
        </w:rPr>
        <w:t>генерал</w:t>
      </w:r>
      <w:r>
        <w:t></w:t>
      </w:r>
      <w:r>
        <w:rPr>
          <w:rFonts w:hint="eastAsia"/>
        </w:rPr>
        <w:t>губернатора</w:t>
      </w:r>
    </w:p>
    <w:p w:rsidR="007F4D83" w:rsidRDefault="007F4D83" w:rsidP="007F4D83">
      <w:r>
        <w:t></w:t>
      </w:r>
      <w:r>
        <w:rPr>
          <w:rFonts w:hint="eastAsia"/>
        </w:rPr>
        <w:t>ЦДІАК</w:t>
      </w:r>
      <w:r>
        <w:t></w:t>
      </w:r>
      <w:r>
        <w:rPr>
          <w:rFonts w:hint="eastAsia"/>
        </w:rPr>
        <w:t>України</w:t>
      </w:r>
      <w:r>
        <w:t></w:t>
      </w:r>
      <w:r>
        <w:t></w:t>
      </w:r>
      <w:r>
        <w:rPr>
          <w:rFonts w:hint="eastAsia"/>
        </w:rPr>
        <w:t>ф</w:t>
      </w:r>
      <w:r>
        <w:t></w:t>
      </w:r>
      <w:r>
        <w:t></w:t>
      </w:r>
      <w:r>
        <w:t></w:t>
      </w:r>
      <w:r>
        <w:t></w:t>
      </w:r>
      <w:r>
        <w:t></w:t>
      </w:r>
      <w:r>
        <w:t></w:t>
      </w:r>
      <w:r>
        <w:t></w:t>
      </w:r>
      <w:r>
        <w:t></w:t>
      </w:r>
      <w:r>
        <w:rPr>
          <w:rFonts w:hint="eastAsia"/>
        </w:rPr>
        <w:t>редакцій</w:t>
      </w:r>
      <w:r>
        <w:t></w:t>
      </w:r>
      <w:r>
        <w:rPr>
          <w:rFonts w:hint="eastAsia"/>
        </w:rPr>
        <w:t>газет</w:t>
      </w:r>
      <w:r>
        <w:t></w:t>
      </w:r>
      <w:r>
        <w:t></w:t>
      </w:r>
      <w:r>
        <w:rPr>
          <w:rFonts w:hint="eastAsia"/>
        </w:rPr>
        <w:t>Киевлянин</w:t>
      </w:r>
      <w:r>
        <w:t></w:t>
      </w:r>
      <w:r>
        <w:t></w:t>
      </w:r>
      <w:r>
        <w:t></w:t>
      </w:r>
      <w:r>
        <w:rPr>
          <w:rFonts w:hint="eastAsia"/>
        </w:rPr>
        <w:t>ЦДІАК</w:t>
      </w:r>
      <w:r>
        <w:t></w:t>
      </w:r>
      <w:r>
        <w:rPr>
          <w:rFonts w:hint="eastAsia"/>
        </w:rPr>
        <w:t>України</w:t>
      </w:r>
      <w:r>
        <w:t></w:t>
      </w:r>
      <w:r>
        <w:t></w:t>
      </w:r>
      <w:r>
        <w:rPr>
          <w:rFonts w:hint="eastAsia"/>
        </w:rPr>
        <w:t>ф</w:t>
      </w:r>
      <w:r>
        <w:t></w:t>
      </w:r>
      <w:r>
        <w:t></w:t>
      </w:r>
      <w:r>
        <w:t></w:t>
      </w:r>
      <w:r>
        <w:t></w:t>
      </w:r>
      <w:r>
        <w:t></w:t>
      </w:r>
      <w:r>
        <w:t></w:t>
      </w:r>
      <w:r>
        <w:t></w:t>
      </w:r>
      <w:r>
        <w:t></w:t>
      </w:r>
    </w:p>
    <w:p w:rsidR="007F4D83" w:rsidRDefault="007F4D83" w:rsidP="007F4D83">
      <w:r>
        <w:t></w:t>
      </w:r>
      <w:r>
        <w:t></w:t>
      </w:r>
      <w:r>
        <w:t></w:t>
      </w:r>
    </w:p>
    <w:p w:rsidR="007F4D83" w:rsidRDefault="007F4D83" w:rsidP="007F4D83">
      <w:r>
        <w:t></w:t>
      </w:r>
      <w:r>
        <w:rPr>
          <w:rFonts w:hint="eastAsia"/>
        </w:rPr>
        <w:t>Рада</w:t>
      </w:r>
      <w:r>
        <w:t></w:t>
      </w:r>
      <w:r>
        <w:t></w:t>
      </w:r>
      <w:r>
        <w:t></w:t>
      </w:r>
      <w:r>
        <w:rPr>
          <w:rFonts w:hint="eastAsia"/>
        </w:rPr>
        <w:t>ІР</w:t>
      </w:r>
      <w:r>
        <w:t></w:t>
      </w:r>
      <w:r>
        <w:rPr>
          <w:rFonts w:hint="eastAsia"/>
        </w:rPr>
        <w:t>НБУВ</w:t>
      </w:r>
      <w:r>
        <w:t></w:t>
      </w:r>
      <w:r>
        <w:t></w:t>
      </w:r>
      <w:r>
        <w:rPr>
          <w:rFonts w:hint="eastAsia"/>
        </w:rPr>
        <w:t>ф</w:t>
      </w:r>
      <w:r>
        <w:t></w:t>
      </w:r>
      <w:r>
        <w:t></w:t>
      </w:r>
      <w:r>
        <w:t></w:t>
      </w:r>
      <w:r>
        <w:t></w:t>
      </w:r>
      <w:r>
        <w:t></w:t>
      </w:r>
      <w:r>
        <w:t></w:t>
      </w:r>
      <w:r>
        <w:t></w:t>
      </w:r>
      <w:r>
        <w:rPr>
          <w:rFonts w:hint="eastAsia"/>
        </w:rPr>
        <w:t>Помітно</w:t>
      </w:r>
      <w:r>
        <w:t></w:t>
      </w:r>
      <w:r>
        <w:rPr>
          <w:rFonts w:hint="eastAsia"/>
        </w:rPr>
        <w:t>доповнили</w:t>
      </w:r>
      <w:r>
        <w:t></w:t>
      </w:r>
      <w:r>
        <w:rPr>
          <w:rFonts w:hint="eastAsia"/>
        </w:rPr>
        <w:t>джерельну</w:t>
      </w:r>
      <w:r>
        <w:t></w:t>
      </w:r>
      <w:r>
        <w:rPr>
          <w:rFonts w:hint="eastAsia"/>
        </w:rPr>
        <w:t>базу</w:t>
      </w:r>
      <w:r>
        <w:t></w:t>
      </w:r>
      <w:r>
        <w:rPr>
          <w:rFonts w:hint="eastAsia"/>
        </w:rPr>
        <w:t>дослідження</w:t>
      </w:r>
    </w:p>
    <w:p w:rsidR="007F4D83" w:rsidRDefault="007F4D83" w:rsidP="007F4D83">
      <w:r>
        <w:rPr>
          <w:rFonts w:hint="eastAsia"/>
        </w:rPr>
        <w:t>мемуари</w:t>
      </w:r>
      <w:r>
        <w:t></w:t>
      </w:r>
      <w:r>
        <w:rPr>
          <w:rFonts w:hint="eastAsia"/>
        </w:rPr>
        <w:t>та</w:t>
      </w:r>
      <w:r>
        <w:t></w:t>
      </w:r>
      <w:r>
        <w:rPr>
          <w:rFonts w:hint="eastAsia"/>
        </w:rPr>
        <w:t>спогади</w:t>
      </w:r>
      <w:r>
        <w:t></w:t>
      </w:r>
      <w:r>
        <w:rPr>
          <w:rFonts w:hint="eastAsia"/>
        </w:rPr>
        <w:t>І</w:t>
      </w:r>
      <w:r>
        <w:t></w:t>
      </w:r>
      <w:r>
        <w:t></w:t>
      </w:r>
      <w:r>
        <w:rPr>
          <w:rFonts w:hint="eastAsia"/>
        </w:rPr>
        <w:t>Антонович</w:t>
      </w:r>
      <w:r>
        <w:t></w:t>
      </w:r>
      <w:r>
        <w:t></w:t>
      </w:r>
      <w:r>
        <w:rPr>
          <w:rFonts w:hint="eastAsia"/>
        </w:rPr>
        <w:t>Д</w:t>
      </w:r>
      <w:r>
        <w:t></w:t>
      </w:r>
      <w:r>
        <w:t></w:t>
      </w:r>
      <w:r>
        <w:rPr>
          <w:rFonts w:hint="eastAsia"/>
        </w:rPr>
        <w:t>Дорошенка</w:t>
      </w:r>
      <w:r>
        <w:t></w:t>
      </w:r>
      <w:r>
        <w:t></w:t>
      </w:r>
      <w:r>
        <w:rPr>
          <w:rFonts w:hint="eastAsia"/>
        </w:rPr>
        <w:t>П</w:t>
      </w:r>
      <w:r>
        <w:t></w:t>
      </w:r>
      <w:r>
        <w:t></w:t>
      </w:r>
      <w:r>
        <w:rPr>
          <w:rFonts w:hint="eastAsia"/>
        </w:rPr>
        <w:t>Курлова</w:t>
      </w:r>
      <w:r>
        <w:t></w:t>
      </w:r>
      <w:r>
        <w:t></w:t>
      </w:r>
      <w:r>
        <w:rPr>
          <w:rFonts w:hint="eastAsia"/>
        </w:rPr>
        <w:t>В</w:t>
      </w:r>
      <w:r>
        <w:t></w:t>
      </w:r>
      <w:r>
        <w:t></w:t>
      </w:r>
      <w:r>
        <w:rPr>
          <w:rFonts w:hint="eastAsia"/>
        </w:rPr>
        <w:t>Новицького</w:t>
      </w:r>
      <w:r>
        <w:t></w:t>
      </w:r>
    </w:p>
    <w:p w:rsidR="007F4D83" w:rsidRDefault="007F4D83" w:rsidP="007F4D83">
      <w:r>
        <w:rPr>
          <w:rFonts w:hint="eastAsia"/>
        </w:rPr>
        <w:t>М</w:t>
      </w:r>
      <w:r>
        <w:t></w:t>
      </w:r>
      <w:r>
        <w:t></w:t>
      </w:r>
      <w:r>
        <w:rPr>
          <w:rFonts w:hint="eastAsia"/>
        </w:rPr>
        <w:t>Садовського</w:t>
      </w:r>
      <w:r>
        <w:t></w:t>
      </w:r>
      <w:r>
        <w:t></w:t>
      </w:r>
      <w:r>
        <w:rPr>
          <w:rFonts w:hint="eastAsia"/>
        </w:rPr>
        <w:t>Є</w:t>
      </w:r>
      <w:r>
        <w:t></w:t>
      </w:r>
      <w:r>
        <w:t></w:t>
      </w:r>
      <w:r>
        <w:rPr>
          <w:rFonts w:hint="eastAsia"/>
        </w:rPr>
        <w:t>Чикаленка</w:t>
      </w:r>
      <w:r>
        <w:t></w:t>
      </w:r>
    </w:p>
    <w:p w:rsidR="007F4D83" w:rsidRDefault="007F4D83" w:rsidP="007F4D83">
      <w:r>
        <w:rPr>
          <w:rFonts w:hint="eastAsia"/>
        </w:rPr>
        <w:t>Залучений</w:t>
      </w:r>
      <w:r>
        <w:t></w:t>
      </w:r>
      <w:r>
        <w:rPr>
          <w:rFonts w:hint="eastAsia"/>
        </w:rPr>
        <w:t>до</w:t>
      </w:r>
      <w:r>
        <w:t></w:t>
      </w:r>
      <w:r>
        <w:rPr>
          <w:rFonts w:hint="eastAsia"/>
        </w:rPr>
        <w:t>наукового</w:t>
      </w:r>
      <w:r>
        <w:t></w:t>
      </w:r>
      <w:r>
        <w:rPr>
          <w:rFonts w:hint="eastAsia"/>
        </w:rPr>
        <w:t>обігу</w:t>
      </w:r>
      <w:r>
        <w:t></w:t>
      </w:r>
      <w:r>
        <w:rPr>
          <w:rFonts w:hint="eastAsia"/>
        </w:rPr>
        <w:t>джерельний</w:t>
      </w:r>
      <w:r>
        <w:t></w:t>
      </w:r>
      <w:r>
        <w:rPr>
          <w:rFonts w:hint="eastAsia"/>
        </w:rPr>
        <w:t>комплекс</w:t>
      </w:r>
      <w:r>
        <w:t></w:t>
      </w:r>
      <w:r>
        <w:rPr>
          <w:rFonts w:hint="eastAsia"/>
        </w:rPr>
        <w:t>є</w:t>
      </w:r>
      <w:r>
        <w:t></w:t>
      </w:r>
      <w:r>
        <w:rPr>
          <w:rFonts w:hint="eastAsia"/>
        </w:rPr>
        <w:t>достатньо</w:t>
      </w:r>
    </w:p>
    <w:p w:rsidR="007F4D83" w:rsidRDefault="007F4D83" w:rsidP="007F4D83">
      <w:r>
        <w:rPr>
          <w:rFonts w:hint="eastAsia"/>
        </w:rPr>
        <w:t>репрезентативним</w:t>
      </w:r>
      <w:r>
        <w:t></w:t>
      </w:r>
      <w:r>
        <w:rPr>
          <w:rFonts w:hint="eastAsia"/>
        </w:rPr>
        <w:t>і</w:t>
      </w:r>
      <w:r>
        <w:t></w:t>
      </w:r>
      <w:r>
        <w:rPr>
          <w:rFonts w:hint="eastAsia"/>
        </w:rPr>
        <w:t>дозволяє</w:t>
      </w:r>
      <w:r>
        <w:t></w:t>
      </w:r>
      <w:r>
        <w:rPr>
          <w:rFonts w:hint="eastAsia"/>
        </w:rPr>
        <w:t>неупереджено</w:t>
      </w:r>
      <w:r>
        <w:t></w:t>
      </w:r>
      <w:r>
        <w:rPr>
          <w:rFonts w:hint="eastAsia"/>
        </w:rPr>
        <w:t>та</w:t>
      </w:r>
      <w:r>
        <w:t></w:t>
      </w:r>
      <w:r>
        <w:rPr>
          <w:rFonts w:hint="eastAsia"/>
        </w:rPr>
        <w:t>всебічно</w:t>
      </w:r>
      <w:r>
        <w:t></w:t>
      </w:r>
      <w:r>
        <w:rPr>
          <w:rFonts w:hint="eastAsia"/>
        </w:rPr>
        <w:t>дослідити</w:t>
      </w:r>
      <w:r>
        <w:t></w:t>
      </w:r>
      <w:r>
        <w:rPr>
          <w:rFonts w:hint="eastAsia"/>
        </w:rPr>
        <w:t>джерельний</w:t>
      </w:r>
    </w:p>
    <w:p w:rsidR="007F4D83" w:rsidRDefault="007F4D83" w:rsidP="007F4D83">
      <w:r>
        <w:rPr>
          <w:rFonts w:hint="eastAsia"/>
        </w:rPr>
        <w:t>потенціал</w:t>
      </w:r>
      <w:r>
        <w:t></w:t>
      </w:r>
      <w:r>
        <w:rPr>
          <w:rFonts w:hint="eastAsia"/>
        </w:rPr>
        <w:t>газетної</w:t>
      </w:r>
      <w:r>
        <w:t></w:t>
      </w:r>
      <w:r>
        <w:rPr>
          <w:rFonts w:hint="eastAsia"/>
        </w:rPr>
        <w:t>періодики</w:t>
      </w:r>
      <w:r>
        <w:t></w:t>
      </w:r>
      <w:r>
        <w:rPr>
          <w:rFonts w:hint="eastAsia"/>
        </w:rPr>
        <w:t>Києва</w:t>
      </w:r>
      <w:r>
        <w:t></w:t>
      </w:r>
      <w:r>
        <w:t></w:t>
      </w:r>
      <w:r>
        <w:t></w:t>
      </w:r>
      <w:r>
        <w:t></w:t>
      </w:r>
      <w:r>
        <w:t></w:t>
      </w:r>
      <w:r>
        <w:t></w:t>
      </w:r>
      <w:r>
        <w:t></w:t>
      </w:r>
      <w:r>
        <w:t></w:t>
      </w:r>
      <w:r>
        <w:t></w:t>
      </w:r>
      <w:r>
        <w:t></w:t>
      </w:r>
      <w:r>
        <w:t></w:t>
      </w:r>
      <w:r>
        <w:rPr>
          <w:rFonts w:hint="eastAsia"/>
        </w:rPr>
        <w:t>рр</w:t>
      </w:r>
      <w:r>
        <w:t></w:t>
      </w:r>
      <w:r>
        <w:t></w:t>
      </w:r>
      <w:r>
        <w:rPr>
          <w:rFonts w:hint="eastAsia"/>
        </w:rPr>
        <w:t>при</w:t>
      </w:r>
      <w:r>
        <w:t></w:t>
      </w:r>
      <w:r>
        <w:rPr>
          <w:rFonts w:hint="eastAsia"/>
        </w:rPr>
        <w:t>вивченні</w:t>
      </w:r>
      <w:r>
        <w:t></w:t>
      </w:r>
      <w:r>
        <w:rPr>
          <w:rFonts w:hint="eastAsia"/>
        </w:rPr>
        <w:t>тогочасного</w:t>
      </w:r>
    </w:p>
    <w:p w:rsidR="007F4D83" w:rsidRDefault="007F4D83" w:rsidP="007F4D83">
      <w:r>
        <w:rPr>
          <w:rFonts w:hint="eastAsia"/>
        </w:rPr>
        <w:t>міського</w:t>
      </w:r>
      <w:r>
        <w:t></w:t>
      </w:r>
      <w:r>
        <w:rPr>
          <w:rFonts w:hint="eastAsia"/>
        </w:rPr>
        <w:t>повсякдення</w:t>
      </w:r>
      <w:r>
        <w:t></w:t>
      </w:r>
    </w:p>
    <w:p w:rsidR="007F4D83" w:rsidRDefault="007F4D83" w:rsidP="007F4D83">
      <w:r>
        <w:t></w:t>
      </w:r>
      <w:r>
        <w:t></w:t>
      </w:r>
      <w:r>
        <w:t></w:t>
      </w:r>
      <w:r>
        <w:rPr>
          <w:rFonts w:hint="eastAsia"/>
        </w:rPr>
        <w:t>Міждисциплінарний</w:t>
      </w:r>
      <w:r>
        <w:t></w:t>
      </w:r>
      <w:r>
        <w:rPr>
          <w:rFonts w:hint="eastAsia"/>
        </w:rPr>
        <w:t>характер</w:t>
      </w:r>
      <w:r>
        <w:t></w:t>
      </w:r>
      <w:r>
        <w:rPr>
          <w:rFonts w:hint="eastAsia"/>
        </w:rPr>
        <w:t>теми</w:t>
      </w:r>
      <w:r>
        <w:t></w:t>
      </w:r>
      <w:r>
        <w:rPr>
          <w:rFonts w:hint="eastAsia"/>
        </w:rPr>
        <w:t>дослідження</w:t>
      </w:r>
      <w:r>
        <w:t></w:t>
      </w:r>
      <w:r>
        <w:rPr>
          <w:rFonts w:hint="eastAsia"/>
        </w:rPr>
        <w:t>обумовив</w:t>
      </w:r>
      <w:r>
        <w:t></w:t>
      </w:r>
      <w:r>
        <w:rPr>
          <w:rFonts w:hint="eastAsia"/>
        </w:rPr>
        <w:t>потребу</w:t>
      </w:r>
    </w:p>
    <w:p w:rsidR="007F4D83" w:rsidRDefault="007F4D83" w:rsidP="007F4D83">
      <w:r>
        <w:rPr>
          <w:rFonts w:hint="eastAsia"/>
        </w:rPr>
        <w:t>використання</w:t>
      </w:r>
      <w:r>
        <w:t></w:t>
      </w:r>
      <w:r>
        <w:rPr>
          <w:rFonts w:hint="eastAsia"/>
        </w:rPr>
        <w:t>системи</w:t>
      </w:r>
      <w:r>
        <w:t></w:t>
      </w:r>
      <w:r>
        <w:rPr>
          <w:rFonts w:hint="eastAsia"/>
        </w:rPr>
        <w:t>принципів</w:t>
      </w:r>
      <w:r>
        <w:t></w:t>
      </w:r>
      <w:r>
        <w:t></w:t>
      </w:r>
      <w:r>
        <w:rPr>
          <w:rFonts w:hint="eastAsia"/>
        </w:rPr>
        <w:t>підходів</w:t>
      </w:r>
      <w:r>
        <w:t></w:t>
      </w:r>
      <w:r>
        <w:rPr>
          <w:rFonts w:hint="eastAsia"/>
        </w:rPr>
        <w:t>та</w:t>
      </w:r>
      <w:r>
        <w:t></w:t>
      </w:r>
      <w:r>
        <w:rPr>
          <w:rFonts w:hint="eastAsia"/>
        </w:rPr>
        <w:t>методів</w:t>
      </w:r>
      <w:r>
        <w:t></w:t>
      </w:r>
      <w:r>
        <w:t></w:t>
      </w:r>
      <w:r>
        <w:rPr>
          <w:rFonts w:hint="eastAsia"/>
        </w:rPr>
        <w:t>загальнонаукових</w:t>
      </w:r>
      <w:r>
        <w:t></w:t>
      </w:r>
    </w:p>
    <w:p w:rsidR="007F4D83" w:rsidRDefault="007F4D83" w:rsidP="007F4D83">
      <w:r>
        <w:rPr>
          <w:rFonts w:hint="eastAsia"/>
        </w:rPr>
        <w:t>спеціально</w:t>
      </w:r>
      <w:r>
        <w:t></w:t>
      </w:r>
      <w:r>
        <w:rPr>
          <w:rFonts w:hint="eastAsia"/>
        </w:rPr>
        <w:t>історичних</w:t>
      </w:r>
      <w:r>
        <w:t></w:t>
      </w:r>
      <w:r>
        <w:rPr>
          <w:rFonts w:hint="eastAsia"/>
        </w:rPr>
        <w:t>та</w:t>
      </w:r>
      <w:r>
        <w:t></w:t>
      </w:r>
      <w:r>
        <w:rPr>
          <w:rFonts w:hint="eastAsia"/>
        </w:rPr>
        <w:t>джерелознавчих</w:t>
      </w:r>
      <w:r>
        <w:t></w:t>
      </w:r>
      <w:r>
        <w:t></w:t>
      </w:r>
      <w:r>
        <w:t></w:t>
      </w:r>
      <w:r>
        <w:rPr>
          <w:rFonts w:hint="eastAsia"/>
        </w:rPr>
        <w:t>які</w:t>
      </w:r>
      <w:r>
        <w:t></w:t>
      </w:r>
      <w:r>
        <w:rPr>
          <w:rFonts w:hint="eastAsia"/>
        </w:rPr>
        <w:t>у</w:t>
      </w:r>
      <w:r>
        <w:t></w:t>
      </w:r>
      <w:r>
        <w:rPr>
          <w:rFonts w:hint="eastAsia"/>
        </w:rPr>
        <w:t>своїй</w:t>
      </w:r>
      <w:r>
        <w:t></w:t>
      </w:r>
      <w:r>
        <w:rPr>
          <w:rFonts w:hint="eastAsia"/>
        </w:rPr>
        <w:t>сукупності</w:t>
      </w:r>
      <w:r>
        <w:t></w:t>
      </w:r>
      <w:r>
        <w:rPr>
          <w:rFonts w:hint="eastAsia"/>
        </w:rPr>
        <w:t>склали</w:t>
      </w:r>
    </w:p>
    <w:p w:rsidR="007F4D83" w:rsidRDefault="007F4D83" w:rsidP="007F4D83">
      <w:r>
        <w:rPr>
          <w:rFonts w:hint="eastAsia"/>
        </w:rPr>
        <w:t>методологічну</w:t>
      </w:r>
      <w:r>
        <w:t></w:t>
      </w:r>
      <w:r>
        <w:rPr>
          <w:rFonts w:hint="eastAsia"/>
        </w:rPr>
        <w:t>основу</w:t>
      </w:r>
      <w:r>
        <w:t></w:t>
      </w:r>
      <w:r>
        <w:rPr>
          <w:rFonts w:hint="eastAsia"/>
        </w:rPr>
        <w:t>роботи</w:t>
      </w:r>
      <w:r>
        <w:t></w:t>
      </w:r>
      <w:r>
        <w:rPr>
          <w:rFonts w:hint="eastAsia"/>
        </w:rPr>
        <w:t>і</w:t>
      </w:r>
      <w:r>
        <w:t></w:t>
      </w:r>
      <w:r>
        <w:rPr>
          <w:rFonts w:hint="eastAsia"/>
        </w:rPr>
        <w:t>дозволили</w:t>
      </w:r>
      <w:r>
        <w:t></w:t>
      </w:r>
      <w:r>
        <w:rPr>
          <w:rFonts w:hint="eastAsia"/>
        </w:rPr>
        <w:t>комплексно</w:t>
      </w:r>
      <w:r>
        <w:t></w:t>
      </w:r>
      <w:r>
        <w:rPr>
          <w:rFonts w:hint="eastAsia"/>
        </w:rPr>
        <w:t>проаналізувати</w:t>
      </w:r>
    </w:p>
    <w:p w:rsidR="007F4D83" w:rsidRDefault="007F4D83" w:rsidP="007F4D83">
      <w:r>
        <w:rPr>
          <w:rFonts w:hint="eastAsia"/>
        </w:rPr>
        <w:t>історіографію</w:t>
      </w:r>
      <w:r>
        <w:t></w:t>
      </w:r>
      <w:r>
        <w:rPr>
          <w:rFonts w:hint="eastAsia"/>
        </w:rPr>
        <w:t>проблеми</w:t>
      </w:r>
      <w:r>
        <w:t></w:t>
      </w:r>
      <w:r>
        <w:rPr>
          <w:rFonts w:hint="eastAsia"/>
        </w:rPr>
        <w:t>та</w:t>
      </w:r>
      <w:r>
        <w:t></w:t>
      </w:r>
      <w:r>
        <w:rPr>
          <w:rFonts w:hint="eastAsia"/>
        </w:rPr>
        <w:t>актуалізований</w:t>
      </w:r>
      <w:r>
        <w:t></w:t>
      </w:r>
      <w:r>
        <w:rPr>
          <w:rFonts w:hint="eastAsia"/>
        </w:rPr>
        <w:t>комплекс</w:t>
      </w:r>
      <w:r>
        <w:t></w:t>
      </w:r>
      <w:r>
        <w:rPr>
          <w:rFonts w:hint="eastAsia"/>
        </w:rPr>
        <w:t>джерел</w:t>
      </w:r>
      <w:r>
        <w:t></w:t>
      </w:r>
      <w:r>
        <w:t></w:t>
      </w:r>
      <w:r>
        <w:rPr>
          <w:rFonts w:hint="eastAsia"/>
        </w:rPr>
        <w:t>окреслити</w:t>
      </w:r>
    </w:p>
    <w:p w:rsidR="007F4D83" w:rsidRDefault="007F4D83" w:rsidP="007F4D83">
      <w:r>
        <w:rPr>
          <w:rFonts w:hint="eastAsia"/>
        </w:rPr>
        <w:t>предметне</w:t>
      </w:r>
      <w:r>
        <w:t></w:t>
      </w:r>
      <w:r>
        <w:rPr>
          <w:rFonts w:hint="eastAsia"/>
        </w:rPr>
        <w:t>поле</w:t>
      </w:r>
      <w:r>
        <w:t></w:t>
      </w:r>
      <w:r>
        <w:rPr>
          <w:rFonts w:hint="eastAsia"/>
        </w:rPr>
        <w:t>самої</w:t>
      </w:r>
      <w:r>
        <w:t></w:t>
      </w:r>
      <w:r>
        <w:rPr>
          <w:rFonts w:hint="eastAsia"/>
        </w:rPr>
        <w:t>повсякденності</w:t>
      </w:r>
      <w:r>
        <w:t></w:t>
      </w:r>
      <w:r>
        <w:rPr>
          <w:rFonts w:hint="eastAsia"/>
        </w:rPr>
        <w:t>і</w:t>
      </w:r>
      <w:r>
        <w:t></w:t>
      </w:r>
      <w:r>
        <w:rPr>
          <w:rFonts w:hint="eastAsia"/>
        </w:rPr>
        <w:t>визначити</w:t>
      </w:r>
      <w:r>
        <w:t></w:t>
      </w:r>
      <w:r>
        <w:rPr>
          <w:rFonts w:hint="eastAsia"/>
        </w:rPr>
        <w:t>рівень</w:t>
      </w:r>
      <w:r>
        <w:t></w:t>
      </w:r>
      <w:r>
        <w:rPr>
          <w:rFonts w:hint="eastAsia"/>
        </w:rPr>
        <w:t>повноти</w:t>
      </w:r>
      <w:r>
        <w:t></w:t>
      </w:r>
      <w:r>
        <w:rPr>
          <w:rFonts w:hint="eastAsia"/>
        </w:rPr>
        <w:t>відображення</w:t>
      </w:r>
    </w:p>
    <w:p w:rsidR="007F4D83" w:rsidRDefault="007F4D83" w:rsidP="007F4D83">
      <w:r>
        <w:rPr>
          <w:rFonts w:hint="eastAsia"/>
        </w:rPr>
        <w:t>її</w:t>
      </w:r>
      <w:r>
        <w:t></w:t>
      </w:r>
      <w:r>
        <w:rPr>
          <w:rFonts w:hint="eastAsia"/>
        </w:rPr>
        <w:t>складових</w:t>
      </w:r>
      <w:r>
        <w:t></w:t>
      </w:r>
      <w:r>
        <w:rPr>
          <w:rFonts w:hint="eastAsia"/>
        </w:rPr>
        <w:t>на</w:t>
      </w:r>
      <w:r>
        <w:t></w:t>
      </w:r>
      <w:r>
        <w:rPr>
          <w:rFonts w:hint="eastAsia"/>
        </w:rPr>
        <w:t>сторінках</w:t>
      </w:r>
      <w:r>
        <w:t></w:t>
      </w:r>
      <w:r>
        <w:rPr>
          <w:rFonts w:hint="eastAsia"/>
        </w:rPr>
        <w:t>київських</w:t>
      </w:r>
      <w:r>
        <w:t></w:t>
      </w:r>
      <w:r>
        <w:rPr>
          <w:rFonts w:hint="eastAsia"/>
        </w:rPr>
        <w:t>газет</w:t>
      </w:r>
      <w:r>
        <w:t></w:t>
      </w:r>
      <w:r>
        <w:t></w:t>
      </w:r>
      <w:r>
        <w:t></w:t>
      </w:r>
      <w:r>
        <w:t></w:t>
      </w:r>
      <w:r>
        <w:t></w:t>
      </w:r>
      <w:r>
        <w:t></w:t>
      </w:r>
      <w:r>
        <w:t></w:t>
      </w:r>
      <w:r>
        <w:t></w:t>
      </w:r>
      <w:r>
        <w:t></w:t>
      </w:r>
      <w:r>
        <w:t></w:t>
      </w:r>
      <w:r>
        <w:t></w:t>
      </w:r>
      <w:r>
        <w:rPr>
          <w:rFonts w:hint="eastAsia"/>
        </w:rPr>
        <w:t>рр</w:t>
      </w:r>
      <w:r>
        <w:t></w:t>
      </w:r>
    </w:p>
    <w:p w:rsidR="007F4D83" w:rsidRDefault="007F4D83" w:rsidP="007F4D83">
      <w:r>
        <w:t></w:t>
      </w:r>
      <w:r>
        <w:t></w:t>
      </w:r>
      <w:r>
        <w:t></w:t>
      </w:r>
      <w:r>
        <w:rPr>
          <w:rFonts w:hint="eastAsia"/>
        </w:rPr>
        <w:t>Розглянуто</w:t>
      </w:r>
      <w:r>
        <w:t></w:t>
      </w:r>
      <w:r>
        <w:rPr>
          <w:rFonts w:hint="eastAsia"/>
        </w:rPr>
        <w:t>процес</w:t>
      </w:r>
      <w:r>
        <w:t></w:t>
      </w:r>
      <w:r>
        <w:rPr>
          <w:rFonts w:hint="eastAsia"/>
        </w:rPr>
        <w:t>становлення</w:t>
      </w:r>
      <w:r>
        <w:t></w:t>
      </w:r>
      <w:r>
        <w:rPr>
          <w:rFonts w:hint="eastAsia"/>
        </w:rPr>
        <w:t>та</w:t>
      </w:r>
      <w:r>
        <w:t></w:t>
      </w:r>
      <w:r>
        <w:rPr>
          <w:rFonts w:hint="eastAsia"/>
        </w:rPr>
        <w:t>особливості</w:t>
      </w:r>
      <w:r>
        <w:t></w:t>
      </w:r>
      <w:r>
        <w:rPr>
          <w:rFonts w:hint="eastAsia"/>
        </w:rPr>
        <w:t>функціонування</w:t>
      </w:r>
    </w:p>
    <w:p w:rsidR="007F4D83" w:rsidRDefault="007F4D83" w:rsidP="007F4D83">
      <w:r>
        <w:rPr>
          <w:rFonts w:hint="eastAsia"/>
        </w:rPr>
        <w:t>газетної</w:t>
      </w:r>
      <w:r>
        <w:t></w:t>
      </w:r>
      <w:r>
        <w:rPr>
          <w:rFonts w:hint="eastAsia"/>
        </w:rPr>
        <w:t>періодики</w:t>
      </w:r>
      <w:r>
        <w:t></w:t>
      </w:r>
      <w:r>
        <w:rPr>
          <w:rFonts w:hint="eastAsia"/>
        </w:rPr>
        <w:t>Києва</w:t>
      </w:r>
      <w:r>
        <w:t></w:t>
      </w:r>
      <w:r>
        <w:rPr>
          <w:rFonts w:hint="eastAsia"/>
        </w:rPr>
        <w:t>у</w:t>
      </w:r>
      <w:r>
        <w:t></w:t>
      </w:r>
      <w:r>
        <w:rPr>
          <w:rFonts w:hint="eastAsia"/>
        </w:rPr>
        <w:t>роки</w:t>
      </w:r>
      <w:r>
        <w:t></w:t>
      </w:r>
      <w:r>
        <w:rPr>
          <w:rFonts w:hint="eastAsia"/>
        </w:rPr>
        <w:t>Першої</w:t>
      </w:r>
      <w:r>
        <w:t></w:t>
      </w:r>
      <w:r>
        <w:rPr>
          <w:rFonts w:hint="eastAsia"/>
        </w:rPr>
        <w:t>російської</w:t>
      </w:r>
      <w:r>
        <w:t></w:t>
      </w:r>
      <w:r>
        <w:rPr>
          <w:rFonts w:hint="eastAsia"/>
        </w:rPr>
        <w:t>революції</w:t>
      </w:r>
      <w:r>
        <w:t></w:t>
      </w:r>
      <w:r>
        <w:rPr>
          <w:rFonts w:hint="eastAsia"/>
        </w:rPr>
        <w:t>і</w:t>
      </w:r>
      <w:r>
        <w:t></w:t>
      </w:r>
      <w:r>
        <w:rPr>
          <w:rFonts w:hint="eastAsia"/>
        </w:rPr>
        <w:t>послідуючий</w:t>
      </w:r>
    </w:p>
    <w:p w:rsidR="007F4D83" w:rsidRDefault="007F4D83" w:rsidP="007F4D83">
      <w:r>
        <w:rPr>
          <w:rFonts w:hint="eastAsia"/>
        </w:rPr>
        <w:t>період</w:t>
      </w:r>
      <w:r>
        <w:t></w:t>
      </w:r>
      <w:r>
        <w:rPr>
          <w:rFonts w:hint="eastAsia"/>
        </w:rPr>
        <w:t>політичної</w:t>
      </w:r>
      <w:r>
        <w:t></w:t>
      </w:r>
      <w:r>
        <w:rPr>
          <w:rFonts w:hint="eastAsia"/>
        </w:rPr>
        <w:t>реакції</w:t>
      </w:r>
      <w:r>
        <w:t></w:t>
      </w:r>
      <w:r>
        <w:t></w:t>
      </w:r>
      <w:r>
        <w:rPr>
          <w:rFonts w:hint="eastAsia"/>
        </w:rPr>
        <w:t>Проаналізовано</w:t>
      </w:r>
      <w:r>
        <w:t></w:t>
      </w:r>
      <w:r>
        <w:rPr>
          <w:rFonts w:hint="eastAsia"/>
        </w:rPr>
        <w:t>суспільно</w:t>
      </w:r>
      <w:r>
        <w:t></w:t>
      </w:r>
      <w:r>
        <w:rPr>
          <w:rFonts w:hint="eastAsia"/>
        </w:rPr>
        <w:t>політичні</w:t>
      </w:r>
      <w:r>
        <w:t></w:t>
      </w:r>
      <w:r>
        <w:t></w:t>
      </w:r>
      <w:r>
        <w:rPr>
          <w:rFonts w:hint="eastAsia"/>
        </w:rPr>
        <w:t>економічні</w:t>
      </w:r>
      <w:r>
        <w:t></w:t>
      </w:r>
      <w:r>
        <w:rPr>
          <w:rFonts w:hint="eastAsia"/>
        </w:rPr>
        <w:t>та</w:t>
      </w:r>
    </w:p>
    <w:p w:rsidR="007F4D83" w:rsidRDefault="007F4D83" w:rsidP="007F4D83">
      <w:r>
        <w:rPr>
          <w:rFonts w:hint="eastAsia"/>
        </w:rPr>
        <w:t>соціокультурні</w:t>
      </w:r>
      <w:r>
        <w:t></w:t>
      </w:r>
      <w:r>
        <w:rPr>
          <w:rFonts w:hint="eastAsia"/>
        </w:rPr>
        <w:t>фактори</w:t>
      </w:r>
      <w:r>
        <w:t></w:t>
      </w:r>
      <w:r>
        <w:rPr>
          <w:rFonts w:hint="eastAsia"/>
        </w:rPr>
        <w:t>розвитку</w:t>
      </w:r>
      <w:r>
        <w:t></w:t>
      </w:r>
      <w:r>
        <w:rPr>
          <w:rFonts w:hint="eastAsia"/>
        </w:rPr>
        <w:t>київського</w:t>
      </w:r>
      <w:r>
        <w:t></w:t>
      </w:r>
      <w:r>
        <w:rPr>
          <w:rFonts w:hint="eastAsia"/>
        </w:rPr>
        <w:t>друку</w:t>
      </w:r>
      <w:r>
        <w:t></w:t>
      </w:r>
      <w:r>
        <w:rPr>
          <w:rFonts w:hint="eastAsia"/>
        </w:rPr>
        <w:t>у</w:t>
      </w:r>
      <w:r>
        <w:t></w:t>
      </w:r>
      <w:r>
        <w:rPr>
          <w:rFonts w:hint="eastAsia"/>
        </w:rPr>
        <w:t>той</w:t>
      </w:r>
      <w:r>
        <w:t></w:t>
      </w:r>
      <w:r>
        <w:rPr>
          <w:rFonts w:hint="eastAsia"/>
        </w:rPr>
        <w:t>час</w:t>
      </w:r>
      <w:r>
        <w:t></w:t>
      </w:r>
      <w:r>
        <w:t></w:t>
      </w:r>
      <w:r>
        <w:rPr>
          <w:rFonts w:hint="eastAsia"/>
        </w:rPr>
        <w:t>висвітлено</w:t>
      </w:r>
    </w:p>
    <w:p w:rsidR="007F4D83" w:rsidRDefault="007F4D83" w:rsidP="007F4D83">
      <w:r>
        <w:rPr>
          <w:rFonts w:hint="eastAsia"/>
        </w:rPr>
        <w:t>проблему</w:t>
      </w:r>
      <w:r>
        <w:t></w:t>
      </w:r>
      <w:r>
        <w:rPr>
          <w:rFonts w:hint="eastAsia"/>
        </w:rPr>
        <w:t>цензурного</w:t>
      </w:r>
      <w:r>
        <w:t></w:t>
      </w:r>
      <w:r>
        <w:rPr>
          <w:rFonts w:hint="eastAsia"/>
        </w:rPr>
        <w:t>контролю</w:t>
      </w:r>
      <w:r>
        <w:t></w:t>
      </w:r>
      <w:r>
        <w:rPr>
          <w:rFonts w:hint="eastAsia"/>
        </w:rPr>
        <w:t>за</w:t>
      </w:r>
      <w:r>
        <w:t></w:t>
      </w:r>
      <w:r>
        <w:rPr>
          <w:rFonts w:hint="eastAsia"/>
        </w:rPr>
        <w:t>виданнями</w:t>
      </w:r>
      <w:r>
        <w:t></w:t>
      </w:r>
      <w:r>
        <w:rPr>
          <w:rFonts w:hint="eastAsia"/>
        </w:rPr>
        <w:t>різного</w:t>
      </w:r>
      <w:r>
        <w:t></w:t>
      </w:r>
      <w:r>
        <w:rPr>
          <w:rFonts w:hint="eastAsia"/>
        </w:rPr>
        <w:t>ідейного</w:t>
      </w:r>
      <w:r>
        <w:t></w:t>
      </w:r>
      <w:r>
        <w:rPr>
          <w:rFonts w:hint="eastAsia"/>
        </w:rPr>
        <w:t>спрямування</w:t>
      </w:r>
      <w:r>
        <w:t></w:t>
      </w:r>
    </w:p>
    <w:p w:rsidR="007F4D83" w:rsidRDefault="007F4D83" w:rsidP="007F4D83">
      <w:r>
        <w:rPr>
          <w:rFonts w:hint="eastAsia"/>
        </w:rPr>
        <w:t>Доведено</w:t>
      </w:r>
      <w:r>
        <w:t></w:t>
      </w:r>
      <w:r>
        <w:t></w:t>
      </w:r>
      <w:r>
        <w:rPr>
          <w:rFonts w:hint="eastAsia"/>
        </w:rPr>
        <w:t>що</w:t>
      </w:r>
      <w:r>
        <w:t></w:t>
      </w:r>
      <w:r>
        <w:rPr>
          <w:rFonts w:hint="eastAsia"/>
        </w:rPr>
        <w:t>газетна</w:t>
      </w:r>
      <w:r>
        <w:t></w:t>
      </w:r>
      <w:r>
        <w:rPr>
          <w:rFonts w:hint="eastAsia"/>
        </w:rPr>
        <w:t>продукція</w:t>
      </w:r>
      <w:r>
        <w:t></w:t>
      </w:r>
      <w:r>
        <w:rPr>
          <w:rFonts w:hint="eastAsia"/>
        </w:rPr>
        <w:t>Києва</w:t>
      </w:r>
      <w:r>
        <w:t></w:t>
      </w:r>
      <w:r>
        <w:rPr>
          <w:rFonts w:hint="eastAsia"/>
        </w:rPr>
        <w:t>досліджуваного</w:t>
      </w:r>
      <w:r>
        <w:t></w:t>
      </w:r>
      <w:r>
        <w:rPr>
          <w:rFonts w:hint="eastAsia"/>
        </w:rPr>
        <w:t>періоду</w:t>
      </w:r>
      <w:r>
        <w:t></w:t>
      </w:r>
      <w:r>
        <w:rPr>
          <w:rFonts w:hint="eastAsia"/>
        </w:rPr>
        <w:t>розвивалася</w:t>
      </w:r>
      <w:r>
        <w:t></w:t>
      </w:r>
      <w:r>
        <w:rPr>
          <w:rFonts w:hint="eastAsia"/>
        </w:rPr>
        <w:t>в</w:t>
      </w:r>
    </w:p>
    <w:p w:rsidR="007F4D83" w:rsidRDefault="007F4D83" w:rsidP="007F4D83">
      <w:r>
        <w:rPr>
          <w:rFonts w:hint="eastAsia"/>
        </w:rPr>
        <w:t>руслі</w:t>
      </w:r>
      <w:r>
        <w:t></w:t>
      </w:r>
      <w:r>
        <w:rPr>
          <w:rFonts w:hint="eastAsia"/>
        </w:rPr>
        <w:t>загальних</w:t>
      </w:r>
      <w:r>
        <w:t></w:t>
      </w:r>
      <w:r>
        <w:rPr>
          <w:rFonts w:hint="eastAsia"/>
        </w:rPr>
        <w:t>видавничих</w:t>
      </w:r>
      <w:r>
        <w:t></w:t>
      </w:r>
      <w:r>
        <w:rPr>
          <w:rFonts w:hint="eastAsia"/>
        </w:rPr>
        <w:t>та</w:t>
      </w:r>
      <w:r>
        <w:t></w:t>
      </w:r>
      <w:r>
        <w:rPr>
          <w:rFonts w:hint="eastAsia"/>
        </w:rPr>
        <w:t>суспільно</w:t>
      </w:r>
      <w:r>
        <w:t></w:t>
      </w:r>
      <w:r>
        <w:rPr>
          <w:rFonts w:hint="eastAsia"/>
        </w:rPr>
        <w:t>політичних</w:t>
      </w:r>
      <w:r>
        <w:t></w:t>
      </w:r>
      <w:r>
        <w:rPr>
          <w:rFonts w:hint="eastAsia"/>
        </w:rPr>
        <w:t>процесів</w:t>
      </w:r>
      <w:r>
        <w:t></w:t>
      </w:r>
      <w:r>
        <w:rPr>
          <w:rFonts w:hint="eastAsia"/>
        </w:rPr>
        <w:t>Російської</w:t>
      </w:r>
    </w:p>
    <w:p w:rsidR="007F4D83" w:rsidRDefault="007F4D83" w:rsidP="007F4D83">
      <w:r>
        <w:rPr>
          <w:rFonts w:hint="eastAsia"/>
        </w:rPr>
        <w:t>імперії</w:t>
      </w:r>
      <w:r>
        <w:t></w:t>
      </w:r>
      <w:r>
        <w:rPr>
          <w:rFonts w:hint="eastAsia"/>
        </w:rPr>
        <w:t>та</w:t>
      </w:r>
      <w:r>
        <w:t></w:t>
      </w:r>
      <w:r>
        <w:rPr>
          <w:rFonts w:hint="eastAsia"/>
        </w:rPr>
        <w:t>тісно</w:t>
      </w:r>
      <w:r>
        <w:t></w:t>
      </w:r>
      <w:r>
        <w:rPr>
          <w:rFonts w:hint="eastAsia"/>
        </w:rPr>
        <w:t>перепліталася</w:t>
      </w:r>
      <w:r>
        <w:t></w:t>
      </w:r>
      <w:r>
        <w:rPr>
          <w:rFonts w:hint="eastAsia"/>
        </w:rPr>
        <w:t>з</w:t>
      </w:r>
      <w:r>
        <w:t></w:t>
      </w:r>
      <w:r>
        <w:rPr>
          <w:rFonts w:hint="eastAsia"/>
        </w:rPr>
        <w:t>економічним</w:t>
      </w:r>
      <w:r>
        <w:t></w:t>
      </w:r>
      <w:r>
        <w:rPr>
          <w:rFonts w:hint="eastAsia"/>
        </w:rPr>
        <w:t>і</w:t>
      </w:r>
      <w:r>
        <w:t></w:t>
      </w:r>
      <w:r>
        <w:rPr>
          <w:rFonts w:hint="eastAsia"/>
        </w:rPr>
        <w:t>соціокультурним</w:t>
      </w:r>
      <w:r>
        <w:t></w:t>
      </w:r>
      <w:r>
        <w:rPr>
          <w:rFonts w:hint="eastAsia"/>
        </w:rPr>
        <w:t>розвитком</w:t>
      </w:r>
    </w:p>
    <w:p w:rsidR="007F4D83" w:rsidRDefault="007F4D83" w:rsidP="007F4D83">
      <w:r>
        <w:rPr>
          <w:rFonts w:hint="eastAsia"/>
        </w:rPr>
        <w:t>самого</w:t>
      </w:r>
      <w:r>
        <w:t></w:t>
      </w:r>
      <w:r>
        <w:rPr>
          <w:rFonts w:hint="eastAsia"/>
        </w:rPr>
        <w:t>міста</w:t>
      </w:r>
      <w:r>
        <w:t></w:t>
      </w:r>
      <w:r>
        <w:t></w:t>
      </w:r>
      <w:r>
        <w:rPr>
          <w:rFonts w:hint="eastAsia"/>
        </w:rPr>
        <w:t>що</w:t>
      </w:r>
      <w:r>
        <w:t></w:t>
      </w:r>
      <w:r>
        <w:rPr>
          <w:rFonts w:hint="eastAsia"/>
        </w:rPr>
        <w:t>яскраво</w:t>
      </w:r>
      <w:r>
        <w:t></w:t>
      </w:r>
      <w:r>
        <w:rPr>
          <w:rFonts w:hint="eastAsia"/>
        </w:rPr>
        <w:t>відбилося</w:t>
      </w:r>
      <w:r>
        <w:t></w:t>
      </w:r>
      <w:r>
        <w:rPr>
          <w:rFonts w:hint="eastAsia"/>
        </w:rPr>
        <w:t>на</w:t>
      </w:r>
      <w:r>
        <w:t></w:t>
      </w:r>
      <w:r>
        <w:rPr>
          <w:rFonts w:hint="eastAsia"/>
        </w:rPr>
        <w:t>тематичній</w:t>
      </w:r>
      <w:r>
        <w:t></w:t>
      </w:r>
      <w:r>
        <w:rPr>
          <w:rFonts w:hint="eastAsia"/>
        </w:rPr>
        <w:t>спрямованості</w:t>
      </w:r>
      <w:r>
        <w:t></w:t>
      </w:r>
      <w:r>
        <w:rPr>
          <w:rFonts w:hint="eastAsia"/>
        </w:rPr>
        <w:t>видань</w:t>
      </w:r>
      <w:r>
        <w:t></w:t>
      </w:r>
      <w:r>
        <w:t></w:t>
      </w:r>
      <w:r>
        <w:rPr>
          <w:rFonts w:hint="eastAsia"/>
        </w:rPr>
        <w:t>їх</w:t>
      </w:r>
    </w:p>
    <w:p w:rsidR="007F4D83" w:rsidRDefault="007F4D83" w:rsidP="007F4D83">
      <w:r>
        <w:rPr>
          <w:rFonts w:hint="eastAsia"/>
        </w:rPr>
        <w:t>кількісному</w:t>
      </w:r>
      <w:r>
        <w:t></w:t>
      </w:r>
      <w:r>
        <w:rPr>
          <w:rFonts w:hint="eastAsia"/>
        </w:rPr>
        <w:t>діапазоні</w:t>
      </w:r>
      <w:r>
        <w:t></w:t>
      </w:r>
      <w:r>
        <w:t></w:t>
      </w:r>
      <w:r>
        <w:rPr>
          <w:rFonts w:hint="eastAsia"/>
        </w:rPr>
        <w:t>періодичності</w:t>
      </w:r>
      <w:r>
        <w:t></w:t>
      </w:r>
      <w:r>
        <w:rPr>
          <w:rFonts w:hint="eastAsia"/>
        </w:rPr>
        <w:t>виходу</w:t>
      </w:r>
      <w:r>
        <w:t></w:t>
      </w:r>
      <w:r>
        <w:t></w:t>
      </w:r>
      <w:r>
        <w:rPr>
          <w:rFonts w:hint="eastAsia"/>
        </w:rPr>
        <w:t>Нове</w:t>
      </w:r>
      <w:r>
        <w:t></w:t>
      </w:r>
      <w:r>
        <w:rPr>
          <w:rFonts w:hint="eastAsia"/>
        </w:rPr>
        <w:t>цензурне</w:t>
      </w:r>
      <w:r>
        <w:t></w:t>
      </w:r>
      <w:r>
        <w:rPr>
          <w:rFonts w:hint="eastAsia"/>
        </w:rPr>
        <w:t>законодавство</w:t>
      </w:r>
    </w:p>
    <w:p w:rsidR="007F4D83" w:rsidRDefault="007F4D83" w:rsidP="007F4D83">
      <w:r>
        <w:rPr>
          <w:rFonts w:hint="eastAsia"/>
        </w:rPr>
        <w:t>помітно</w:t>
      </w:r>
      <w:r>
        <w:t></w:t>
      </w:r>
      <w:r>
        <w:rPr>
          <w:rFonts w:hint="eastAsia"/>
        </w:rPr>
        <w:t>активізувало</w:t>
      </w:r>
      <w:r>
        <w:t></w:t>
      </w:r>
      <w:r>
        <w:rPr>
          <w:rFonts w:hint="eastAsia"/>
        </w:rPr>
        <w:t>видавничу</w:t>
      </w:r>
      <w:r>
        <w:t></w:t>
      </w:r>
      <w:r>
        <w:rPr>
          <w:rFonts w:hint="eastAsia"/>
        </w:rPr>
        <w:t>діяльність</w:t>
      </w:r>
      <w:r>
        <w:t></w:t>
      </w:r>
      <w:r>
        <w:rPr>
          <w:rFonts w:hint="eastAsia"/>
        </w:rPr>
        <w:t>у</w:t>
      </w:r>
      <w:r>
        <w:t></w:t>
      </w:r>
      <w:r>
        <w:rPr>
          <w:rFonts w:hint="eastAsia"/>
        </w:rPr>
        <w:t>Києві</w:t>
      </w:r>
      <w:r>
        <w:t></w:t>
      </w:r>
      <w:r>
        <w:t></w:t>
      </w:r>
      <w:r>
        <w:rPr>
          <w:rFonts w:hint="eastAsia"/>
        </w:rPr>
        <w:t>однак</w:t>
      </w:r>
      <w:r>
        <w:t></w:t>
      </w:r>
      <w:r>
        <w:rPr>
          <w:rFonts w:hint="eastAsia"/>
        </w:rPr>
        <w:t>не</w:t>
      </w:r>
      <w:r>
        <w:t></w:t>
      </w:r>
      <w:r>
        <w:rPr>
          <w:rFonts w:hint="eastAsia"/>
        </w:rPr>
        <w:t>зменшило</w:t>
      </w:r>
    </w:p>
    <w:p w:rsidR="007F4D83" w:rsidRDefault="007F4D83" w:rsidP="007F4D83">
      <w:r>
        <w:rPr>
          <w:rFonts w:hint="eastAsia"/>
        </w:rPr>
        <w:t>адміністративного</w:t>
      </w:r>
      <w:r>
        <w:t></w:t>
      </w:r>
      <w:r>
        <w:rPr>
          <w:rFonts w:hint="eastAsia"/>
        </w:rPr>
        <w:t>тиску</w:t>
      </w:r>
      <w:r>
        <w:t></w:t>
      </w:r>
      <w:r>
        <w:rPr>
          <w:rFonts w:hint="eastAsia"/>
        </w:rPr>
        <w:t>на</w:t>
      </w:r>
      <w:r>
        <w:t></w:t>
      </w:r>
      <w:r>
        <w:rPr>
          <w:rFonts w:hint="eastAsia"/>
        </w:rPr>
        <w:t>пресу</w:t>
      </w:r>
      <w:r>
        <w:t></w:t>
      </w:r>
      <w:r>
        <w:t></w:t>
      </w:r>
      <w:r>
        <w:rPr>
          <w:rFonts w:hint="eastAsia"/>
        </w:rPr>
        <w:t>Видавців</w:t>
      </w:r>
      <w:r>
        <w:t></w:t>
      </w:r>
      <w:r>
        <w:rPr>
          <w:rFonts w:hint="eastAsia"/>
        </w:rPr>
        <w:t>і</w:t>
      </w:r>
      <w:r>
        <w:t></w:t>
      </w:r>
      <w:r>
        <w:rPr>
          <w:rFonts w:hint="eastAsia"/>
        </w:rPr>
        <w:t>редакторів</w:t>
      </w:r>
      <w:r>
        <w:t></w:t>
      </w:r>
      <w:r>
        <w:rPr>
          <w:rFonts w:hint="eastAsia"/>
        </w:rPr>
        <w:t>газет</w:t>
      </w:r>
      <w:r>
        <w:t></w:t>
      </w:r>
      <w:r>
        <w:rPr>
          <w:rFonts w:hint="eastAsia"/>
        </w:rPr>
        <w:t>продовжували</w:t>
      </w:r>
    </w:p>
    <w:p w:rsidR="007F4D83" w:rsidRDefault="007F4D83" w:rsidP="007F4D83">
      <w:r>
        <w:rPr>
          <w:rFonts w:hint="eastAsia"/>
        </w:rPr>
        <w:t>штрафувати</w:t>
      </w:r>
      <w:r>
        <w:t></w:t>
      </w:r>
      <w:r>
        <w:rPr>
          <w:rFonts w:hint="eastAsia"/>
        </w:rPr>
        <w:t>на</w:t>
      </w:r>
      <w:r>
        <w:t></w:t>
      </w:r>
      <w:r>
        <w:rPr>
          <w:rFonts w:hint="eastAsia"/>
        </w:rPr>
        <w:t>підставі</w:t>
      </w:r>
      <w:r>
        <w:t></w:t>
      </w:r>
      <w:r>
        <w:rPr>
          <w:rFonts w:hint="eastAsia"/>
        </w:rPr>
        <w:t>розпоряджень</w:t>
      </w:r>
      <w:r>
        <w:t></w:t>
      </w:r>
      <w:r>
        <w:rPr>
          <w:rFonts w:hint="eastAsia"/>
        </w:rPr>
        <w:t>генерал</w:t>
      </w:r>
      <w:r>
        <w:t></w:t>
      </w:r>
      <w:r>
        <w:rPr>
          <w:rFonts w:hint="eastAsia"/>
        </w:rPr>
        <w:t>губернатора</w:t>
      </w:r>
      <w:r>
        <w:t></w:t>
      </w:r>
      <w:r>
        <w:rPr>
          <w:rFonts w:hint="eastAsia"/>
        </w:rPr>
        <w:t>та</w:t>
      </w:r>
      <w:r>
        <w:t></w:t>
      </w:r>
      <w:r>
        <w:rPr>
          <w:rFonts w:hint="eastAsia"/>
        </w:rPr>
        <w:t>губернаторів</w:t>
      </w:r>
      <w:r>
        <w:t></w:t>
      </w:r>
      <w:r>
        <w:t></w:t>
      </w:r>
      <w:r>
        <w:rPr>
          <w:rFonts w:hint="eastAsia"/>
        </w:rPr>
        <w:t>Не</w:t>
      </w:r>
    </w:p>
    <w:p w:rsidR="007F4D83" w:rsidRDefault="007F4D83" w:rsidP="007F4D83">
      <w:r>
        <w:rPr>
          <w:rFonts w:hint="eastAsia"/>
        </w:rPr>
        <w:t>зважаючи</w:t>
      </w:r>
      <w:r>
        <w:t></w:t>
      </w:r>
      <w:r>
        <w:rPr>
          <w:rFonts w:hint="eastAsia"/>
        </w:rPr>
        <w:t>на</w:t>
      </w:r>
      <w:r>
        <w:t></w:t>
      </w:r>
      <w:r>
        <w:rPr>
          <w:rFonts w:hint="eastAsia"/>
        </w:rPr>
        <w:t>матеріально</w:t>
      </w:r>
      <w:r>
        <w:t></w:t>
      </w:r>
      <w:r>
        <w:rPr>
          <w:rFonts w:hint="eastAsia"/>
        </w:rPr>
        <w:t>технічні</w:t>
      </w:r>
      <w:r>
        <w:t></w:t>
      </w:r>
      <w:r>
        <w:rPr>
          <w:rFonts w:hint="eastAsia"/>
        </w:rPr>
        <w:t>труднощі</w:t>
      </w:r>
      <w:r>
        <w:t></w:t>
      </w:r>
      <w:r>
        <w:t></w:t>
      </w:r>
      <w:r>
        <w:rPr>
          <w:rFonts w:hint="eastAsia"/>
        </w:rPr>
        <w:t>судові</w:t>
      </w:r>
      <w:r>
        <w:t></w:t>
      </w:r>
      <w:r>
        <w:rPr>
          <w:rFonts w:hint="eastAsia"/>
        </w:rPr>
        <w:t>переслідування</w:t>
      </w:r>
      <w:r>
        <w:t></w:t>
      </w:r>
      <w:r>
        <w:rPr>
          <w:rFonts w:hint="eastAsia"/>
        </w:rPr>
        <w:t>редакцій</w:t>
      </w:r>
      <w:r>
        <w:t></w:t>
      </w:r>
      <w:r>
        <w:rPr>
          <w:rFonts w:hint="eastAsia"/>
        </w:rPr>
        <w:t>та</w:t>
      </w:r>
    </w:p>
    <w:p w:rsidR="007F4D83" w:rsidRDefault="007F4D83" w:rsidP="007F4D83">
      <w:r>
        <w:rPr>
          <w:rFonts w:hint="eastAsia"/>
        </w:rPr>
        <w:t>короткочасність</w:t>
      </w:r>
      <w:r>
        <w:t></w:t>
      </w:r>
      <w:r>
        <w:rPr>
          <w:rFonts w:hint="eastAsia"/>
        </w:rPr>
        <w:t>у</w:t>
      </w:r>
      <w:r>
        <w:t></w:t>
      </w:r>
      <w:r>
        <w:rPr>
          <w:rFonts w:hint="eastAsia"/>
        </w:rPr>
        <w:t>функціонуванні</w:t>
      </w:r>
      <w:r>
        <w:t></w:t>
      </w:r>
      <w:r>
        <w:rPr>
          <w:rFonts w:hint="eastAsia"/>
        </w:rPr>
        <w:t>багатьох</w:t>
      </w:r>
      <w:r>
        <w:t></w:t>
      </w:r>
      <w:r>
        <w:rPr>
          <w:rFonts w:hint="eastAsia"/>
        </w:rPr>
        <w:t>видань</w:t>
      </w:r>
      <w:r>
        <w:t></w:t>
      </w:r>
      <w:r>
        <w:t></w:t>
      </w:r>
      <w:r>
        <w:rPr>
          <w:rFonts w:hint="eastAsia"/>
        </w:rPr>
        <w:t>рівень</w:t>
      </w:r>
      <w:r>
        <w:t></w:t>
      </w:r>
      <w:r>
        <w:rPr>
          <w:rFonts w:hint="eastAsia"/>
        </w:rPr>
        <w:t>насиченості</w:t>
      </w:r>
    </w:p>
    <w:p w:rsidR="007F4D83" w:rsidRDefault="007F4D83" w:rsidP="007F4D83">
      <w:r>
        <w:t></w:t>
      </w:r>
      <w:r>
        <w:t></w:t>
      </w:r>
      <w:r>
        <w:t></w:t>
      </w:r>
    </w:p>
    <w:p w:rsidR="007F4D83" w:rsidRDefault="007F4D83" w:rsidP="007F4D83">
      <w:r>
        <w:rPr>
          <w:rFonts w:hint="eastAsia"/>
        </w:rPr>
        <w:t>київського</w:t>
      </w:r>
      <w:r>
        <w:t></w:t>
      </w:r>
      <w:r>
        <w:rPr>
          <w:rFonts w:hint="eastAsia"/>
        </w:rPr>
        <w:t>ринку</w:t>
      </w:r>
      <w:r>
        <w:t></w:t>
      </w:r>
      <w:r>
        <w:rPr>
          <w:rFonts w:hint="eastAsia"/>
        </w:rPr>
        <w:t>газетною</w:t>
      </w:r>
      <w:r>
        <w:t></w:t>
      </w:r>
      <w:r>
        <w:rPr>
          <w:rFonts w:hint="eastAsia"/>
        </w:rPr>
        <w:t>продукцією</w:t>
      </w:r>
      <w:r>
        <w:t></w:t>
      </w:r>
      <w:r>
        <w:rPr>
          <w:rFonts w:hint="eastAsia"/>
        </w:rPr>
        <w:t>був</w:t>
      </w:r>
      <w:r>
        <w:t></w:t>
      </w:r>
      <w:r>
        <w:rPr>
          <w:rFonts w:hint="eastAsia"/>
        </w:rPr>
        <w:t>достатньо</w:t>
      </w:r>
      <w:r>
        <w:t></w:t>
      </w:r>
      <w:r>
        <w:rPr>
          <w:rFonts w:hint="eastAsia"/>
        </w:rPr>
        <w:t>високий</w:t>
      </w:r>
      <w:r>
        <w:t></w:t>
      </w:r>
      <w:r>
        <w:t></w:t>
      </w:r>
      <w:r>
        <w:rPr>
          <w:rFonts w:hint="eastAsia"/>
        </w:rPr>
        <w:t>що</w:t>
      </w:r>
      <w:r>
        <w:t></w:t>
      </w:r>
      <w:r>
        <w:rPr>
          <w:rFonts w:hint="eastAsia"/>
        </w:rPr>
        <w:t>свідчить</w:t>
      </w:r>
      <w:r>
        <w:t></w:t>
      </w:r>
      <w:r>
        <w:rPr>
          <w:rFonts w:hint="eastAsia"/>
        </w:rPr>
        <w:t>про</w:t>
      </w:r>
    </w:p>
    <w:p w:rsidR="007F4D83" w:rsidRDefault="007F4D83" w:rsidP="007F4D83">
      <w:r>
        <w:rPr>
          <w:rFonts w:hint="eastAsia"/>
        </w:rPr>
        <w:t>постійно</w:t>
      </w:r>
      <w:r>
        <w:t></w:t>
      </w:r>
      <w:r>
        <w:rPr>
          <w:rFonts w:hint="eastAsia"/>
        </w:rPr>
        <w:t>зростаю</w:t>
      </w:r>
      <w:r>
        <w:t></w:t>
      </w:r>
      <w:r>
        <w:rPr>
          <w:rFonts w:hint="eastAsia"/>
        </w:rPr>
        <w:t>інформаційні</w:t>
      </w:r>
      <w:r>
        <w:t></w:t>
      </w:r>
      <w:r>
        <w:rPr>
          <w:rFonts w:hint="eastAsia"/>
        </w:rPr>
        <w:t>потреби</w:t>
      </w:r>
      <w:r>
        <w:t></w:t>
      </w:r>
      <w:r>
        <w:rPr>
          <w:rFonts w:hint="eastAsia"/>
        </w:rPr>
        <w:t>міста</w:t>
      </w:r>
      <w:r>
        <w:t></w:t>
      </w:r>
    </w:p>
    <w:p w:rsidR="007F4D83" w:rsidRDefault="007F4D83" w:rsidP="007F4D83">
      <w:r>
        <w:t></w:t>
      </w:r>
      <w:r>
        <w:t></w:t>
      </w:r>
      <w:r>
        <w:t></w:t>
      </w:r>
      <w:r>
        <w:rPr>
          <w:rFonts w:hint="eastAsia"/>
        </w:rPr>
        <w:t>На</w:t>
      </w:r>
      <w:r>
        <w:t></w:t>
      </w:r>
      <w:r>
        <w:rPr>
          <w:rFonts w:hint="eastAsia"/>
        </w:rPr>
        <w:t>основі</w:t>
      </w:r>
      <w:r>
        <w:t></w:t>
      </w:r>
      <w:r>
        <w:rPr>
          <w:rFonts w:hint="eastAsia"/>
        </w:rPr>
        <w:t>комплексного</w:t>
      </w:r>
      <w:r>
        <w:t></w:t>
      </w:r>
      <w:r>
        <w:rPr>
          <w:rFonts w:hint="eastAsia"/>
        </w:rPr>
        <w:t>аналізу</w:t>
      </w:r>
      <w:r>
        <w:t></w:t>
      </w:r>
      <w:r>
        <w:rPr>
          <w:rFonts w:hint="eastAsia"/>
        </w:rPr>
        <w:t>архівних</w:t>
      </w:r>
      <w:r>
        <w:t></w:t>
      </w:r>
      <w:r>
        <w:rPr>
          <w:rFonts w:hint="eastAsia"/>
        </w:rPr>
        <w:t>документів</w:t>
      </w:r>
      <w:r>
        <w:t></w:t>
      </w:r>
      <w:r>
        <w:t></w:t>
      </w:r>
      <w:r>
        <w:rPr>
          <w:rFonts w:hint="eastAsia"/>
        </w:rPr>
        <w:t>джерел</w:t>
      </w:r>
    </w:p>
    <w:p w:rsidR="007F4D83" w:rsidRDefault="007F4D83" w:rsidP="007F4D83">
      <w:r>
        <w:rPr>
          <w:rFonts w:hint="eastAsia"/>
        </w:rPr>
        <w:t>особового</w:t>
      </w:r>
      <w:r>
        <w:t></w:t>
      </w:r>
      <w:r>
        <w:rPr>
          <w:rFonts w:hint="eastAsia"/>
        </w:rPr>
        <w:t>походження</w:t>
      </w:r>
      <w:r>
        <w:t></w:t>
      </w:r>
      <w:r>
        <w:rPr>
          <w:rFonts w:hint="eastAsia"/>
        </w:rPr>
        <w:t>та</w:t>
      </w:r>
      <w:r>
        <w:t></w:t>
      </w:r>
      <w:r>
        <w:rPr>
          <w:rFonts w:hint="eastAsia"/>
        </w:rPr>
        <w:t>бібліографічних</w:t>
      </w:r>
      <w:r>
        <w:t></w:t>
      </w:r>
      <w:r>
        <w:rPr>
          <w:rFonts w:hint="eastAsia"/>
        </w:rPr>
        <w:t>покажчиків</w:t>
      </w:r>
      <w:r>
        <w:t></w:t>
      </w:r>
      <w:r>
        <w:rPr>
          <w:rFonts w:hint="eastAsia"/>
        </w:rPr>
        <w:t>преси</w:t>
      </w:r>
      <w:r>
        <w:t></w:t>
      </w:r>
      <w:r>
        <w:t></w:t>
      </w:r>
      <w:r>
        <w:rPr>
          <w:rFonts w:hint="eastAsia"/>
        </w:rPr>
        <w:t>розкрито</w:t>
      </w:r>
    </w:p>
    <w:p w:rsidR="007F4D83" w:rsidRDefault="007F4D83" w:rsidP="007F4D83">
      <w:r>
        <w:rPr>
          <w:rFonts w:hint="eastAsia"/>
        </w:rPr>
        <w:t>кількісний</w:t>
      </w:r>
      <w:r>
        <w:t></w:t>
      </w:r>
      <w:r>
        <w:t></w:t>
      </w:r>
      <w:r>
        <w:rPr>
          <w:rFonts w:hint="eastAsia"/>
        </w:rPr>
        <w:t>проблемно</w:t>
      </w:r>
      <w:r>
        <w:t></w:t>
      </w:r>
      <w:r>
        <w:rPr>
          <w:rFonts w:hint="eastAsia"/>
        </w:rPr>
        <w:t>тематичний</w:t>
      </w:r>
      <w:r>
        <w:t></w:t>
      </w:r>
      <w:r>
        <w:rPr>
          <w:rFonts w:hint="eastAsia"/>
        </w:rPr>
        <w:t>і</w:t>
      </w:r>
      <w:r>
        <w:t></w:t>
      </w:r>
      <w:r>
        <w:rPr>
          <w:rFonts w:hint="eastAsia"/>
        </w:rPr>
        <w:t>жанровий</w:t>
      </w:r>
      <w:r>
        <w:t></w:t>
      </w:r>
      <w:r>
        <w:rPr>
          <w:rFonts w:hint="eastAsia"/>
        </w:rPr>
        <w:t>діапазон</w:t>
      </w:r>
      <w:r>
        <w:t></w:t>
      </w:r>
      <w:r>
        <w:rPr>
          <w:rFonts w:hint="eastAsia"/>
        </w:rPr>
        <w:t>київських</w:t>
      </w:r>
      <w:r>
        <w:t></w:t>
      </w:r>
      <w:r>
        <w:rPr>
          <w:rFonts w:hint="eastAsia"/>
        </w:rPr>
        <w:t>газет</w:t>
      </w:r>
    </w:p>
    <w:p w:rsidR="007F4D83" w:rsidRDefault="007F4D83" w:rsidP="007F4D83">
      <w:r>
        <w:rPr>
          <w:rFonts w:hint="eastAsia"/>
        </w:rPr>
        <w:t>досліджуваного</w:t>
      </w:r>
      <w:r>
        <w:t></w:t>
      </w:r>
      <w:r>
        <w:rPr>
          <w:rFonts w:hint="eastAsia"/>
        </w:rPr>
        <w:t>періоду</w:t>
      </w:r>
      <w:r>
        <w:t></w:t>
      </w:r>
      <w:r>
        <w:t></w:t>
      </w:r>
      <w:r>
        <w:rPr>
          <w:rFonts w:hint="eastAsia"/>
        </w:rPr>
        <w:t>показано</w:t>
      </w:r>
      <w:r>
        <w:t></w:t>
      </w:r>
      <w:r>
        <w:rPr>
          <w:rFonts w:hint="eastAsia"/>
        </w:rPr>
        <w:t>їх</w:t>
      </w:r>
      <w:r>
        <w:t></w:t>
      </w:r>
      <w:r>
        <w:rPr>
          <w:rFonts w:hint="eastAsia"/>
        </w:rPr>
        <w:t>мовні</w:t>
      </w:r>
      <w:r>
        <w:t></w:t>
      </w:r>
      <w:r>
        <w:rPr>
          <w:rFonts w:hint="eastAsia"/>
        </w:rPr>
        <w:t>особливості</w:t>
      </w:r>
      <w:r>
        <w:t></w:t>
      </w:r>
      <w:r>
        <w:t></w:t>
      </w:r>
      <w:r>
        <w:rPr>
          <w:rFonts w:hint="eastAsia"/>
        </w:rPr>
        <w:t>прослідковано</w:t>
      </w:r>
      <w:r>
        <w:t></w:t>
      </w:r>
      <w:r>
        <w:rPr>
          <w:rFonts w:hint="eastAsia"/>
        </w:rPr>
        <w:t>цільову</w:t>
      </w:r>
    </w:p>
    <w:p w:rsidR="007F4D83" w:rsidRDefault="007F4D83" w:rsidP="007F4D83">
      <w:r>
        <w:rPr>
          <w:rFonts w:hint="eastAsia"/>
        </w:rPr>
        <w:t>аудиторію</w:t>
      </w:r>
      <w:r>
        <w:t></w:t>
      </w:r>
      <w:r>
        <w:rPr>
          <w:rFonts w:hint="eastAsia"/>
        </w:rPr>
        <w:t>друкованих</w:t>
      </w:r>
      <w:r>
        <w:t></w:t>
      </w:r>
      <w:r>
        <w:rPr>
          <w:rFonts w:hint="eastAsia"/>
        </w:rPr>
        <w:t>органів</w:t>
      </w:r>
      <w:r>
        <w:t></w:t>
      </w:r>
      <w:r>
        <w:rPr>
          <w:rFonts w:hint="eastAsia"/>
        </w:rPr>
        <w:t>різного</w:t>
      </w:r>
      <w:r>
        <w:t></w:t>
      </w:r>
      <w:r>
        <w:rPr>
          <w:rFonts w:hint="eastAsia"/>
        </w:rPr>
        <w:t>ідейного</w:t>
      </w:r>
      <w:r>
        <w:t></w:t>
      </w:r>
      <w:r>
        <w:rPr>
          <w:rFonts w:hint="eastAsia"/>
        </w:rPr>
        <w:t>спрямування</w:t>
      </w:r>
      <w:r>
        <w:t></w:t>
      </w:r>
      <w:r>
        <w:t></w:t>
      </w:r>
      <w:r>
        <w:rPr>
          <w:rFonts w:hint="eastAsia"/>
        </w:rPr>
        <w:t>Загалом</w:t>
      </w:r>
      <w:r>
        <w:t></w:t>
      </w:r>
      <w:r>
        <w:rPr>
          <w:rFonts w:hint="eastAsia"/>
        </w:rPr>
        <w:t>у</w:t>
      </w:r>
      <w:r>
        <w:t></w:t>
      </w:r>
      <w:r>
        <w:rPr>
          <w:rFonts w:hint="eastAsia"/>
        </w:rPr>
        <w:t>ході</w:t>
      </w:r>
    </w:p>
    <w:p w:rsidR="007F4D83" w:rsidRDefault="007F4D83" w:rsidP="007F4D83">
      <w:r>
        <w:rPr>
          <w:rFonts w:hint="eastAsia"/>
        </w:rPr>
        <w:t>дослідження</w:t>
      </w:r>
      <w:r>
        <w:t></w:t>
      </w:r>
      <w:r>
        <w:rPr>
          <w:rFonts w:hint="eastAsia"/>
        </w:rPr>
        <w:t>було</w:t>
      </w:r>
      <w:r>
        <w:t></w:t>
      </w:r>
      <w:r>
        <w:rPr>
          <w:rFonts w:hint="eastAsia"/>
        </w:rPr>
        <w:t>виявлено</w:t>
      </w:r>
      <w:r>
        <w:t></w:t>
      </w:r>
      <w:r>
        <w:t></w:t>
      </w:r>
      <w:r>
        <w:t></w:t>
      </w:r>
      <w:r>
        <w:t></w:t>
      </w:r>
      <w:r>
        <w:t></w:t>
      </w:r>
      <w:r>
        <w:rPr>
          <w:rFonts w:hint="eastAsia"/>
        </w:rPr>
        <w:t>газетних</w:t>
      </w:r>
      <w:r>
        <w:t></w:t>
      </w:r>
      <w:r>
        <w:rPr>
          <w:rFonts w:hint="eastAsia"/>
        </w:rPr>
        <w:t>видання</w:t>
      </w:r>
      <w:r>
        <w:t></w:t>
      </w:r>
      <w:r>
        <w:t></w:t>
      </w:r>
      <w:r>
        <w:rPr>
          <w:rFonts w:hint="eastAsia"/>
        </w:rPr>
        <w:t>розглянуто</w:t>
      </w:r>
      <w:r>
        <w:t></w:t>
      </w:r>
      <w:r>
        <w:rPr>
          <w:rFonts w:hint="eastAsia"/>
        </w:rPr>
        <w:t>представлені</w:t>
      </w:r>
      <w:r>
        <w:t></w:t>
      </w:r>
      <w:r>
        <w:rPr>
          <w:rFonts w:hint="eastAsia"/>
        </w:rPr>
        <w:t>в</w:t>
      </w:r>
    </w:p>
    <w:p w:rsidR="007F4D83" w:rsidRDefault="007F4D83" w:rsidP="007F4D83">
      <w:r>
        <w:rPr>
          <w:rFonts w:hint="eastAsia"/>
        </w:rPr>
        <w:t>історіографії</w:t>
      </w:r>
      <w:r>
        <w:t></w:t>
      </w:r>
      <w:r>
        <w:rPr>
          <w:rFonts w:hint="eastAsia"/>
        </w:rPr>
        <w:t>підходи</w:t>
      </w:r>
      <w:r>
        <w:t></w:t>
      </w:r>
      <w:r>
        <w:rPr>
          <w:rFonts w:hint="eastAsia"/>
        </w:rPr>
        <w:t>до</w:t>
      </w:r>
      <w:r>
        <w:t></w:t>
      </w:r>
      <w:r>
        <w:rPr>
          <w:rFonts w:hint="eastAsia"/>
        </w:rPr>
        <w:t>класифікації</w:t>
      </w:r>
      <w:r>
        <w:t></w:t>
      </w:r>
      <w:r>
        <w:rPr>
          <w:rFonts w:hint="eastAsia"/>
        </w:rPr>
        <w:t>газетної</w:t>
      </w:r>
      <w:r>
        <w:t></w:t>
      </w:r>
      <w:r>
        <w:rPr>
          <w:rFonts w:hint="eastAsia"/>
        </w:rPr>
        <w:t>періодики</w:t>
      </w:r>
      <w:r>
        <w:t></w:t>
      </w:r>
      <w:r>
        <w:rPr>
          <w:rFonts w:hint="eastAsia"/>
        </w:rPr>
        <w:t>та</w:t>
      </w:r>
      <w:r>
        <w:t></w:t>
      </w:r>
      <w:r>
        <w:rPr>
          <w:rFonts w:hint="eastAsia"/>
        </w:rPr>
        <w:t>запропоновано</w:t>
      </w:r>
    </w:p>
    <w:p w:rsidR="007F4D83" w:rsidRDefault="007F4D83" w:rsidP="007F4D83">
      <w:r>
        <w:rPr>
          <w:rFonts w:hint="eastAsia"/>
        </w:rPr>
        <w:t>власний</w:t>
      </w:r>
      <w:r>
        <w:t></w:t>
      </w:r>
      <w:r>
        <w:rPr>
          <w:rFonts w:hint="eastAsia"/>
        </w:rPr>
        <w:t>варіант</w:t>
      </w:r>
      <w:r>
        <w:t></w:t>
      </w:r>
      <w:r>
        <w:rPr>
          <w:rFonts w:hint="eastAsia"/>
        </w:rPr>
        <w:t>класифікації</w:t>
      </w:r>
      <w:r>
        <w:t></w:t>
      </w:r>
      <w:r>
        <w:rPr>
          <w:rFonts w:hint="eastAsia"/>
        </w:rPr>
        <w:t>газет</w:t>
      </w:r>
      <w:r>
        <w:t></w:t>
      </w:r>
      <w:r>
        <w:rPr>
          <w:rFonts w:hint="eastAsia"/>
        </w:rPr>
        <w:t>досліджуваного</w:t>
      </w:r>
      <w:r>
        <w:t></w:t>
      </w:r>
      <w:r>
        <w:rPr>
          <w:rFonts w:hint="eastAsia"/>
        </w:rPr>
        <w:t>періоду</w:t>
      </w:r>
      <w:r>
        <w:t></w:t>
      </w:r>
    </w:p>
    <w:p w:rsidR="007F4D83" w:rsidRDefault="007F4D83" w:rsidP="007F4D83">
      <w:r>
        <w:rPr>
          <w:rFonts w:hint="eastAsia"/>
        </w:rPr>
        <w:t>Газетна</w:t>
      </w:r>
      <w:r>
        <w:t></w:t>
      </w:r>
      <w:r>
        <w:rPr>
          <w:rFonts w:hint="eastAsia"/>
        </w:rPr>
        <w:t>періодика</w:t>
      </w:r>
      <w:r>
        <w:t></w:t>
      </w:r>
      <w:r>
        <w:rPr>
          <w:rFonts w:hint="eastAsia"/>
        </w:rPr>
        <w:t>міста</w:t>
      </w:r>
      <w:r>
        <w:t></w:t>
      </w:r>
      <w:r>
        <w:t></w:t>
      </w:r>
      <w:r>
        <w:t></w:t>
      </w:r>
      <w:r>
        <w:t></w:t>
      </w:r>
      <w:r>
        <w:t></w:t>
      </w:r>
      <w:r>
        <w:t></w:t>
      </w:r>
      <w:r>
        <w:t></w:t>
      </w:r>
      <w:r>
        <w:t></w:t>
      </w:r>
      <w:r>
        <w:t></w:t>
      </w:r>
      <w:r>
        <w:t></w:t>
      </w:r>
      <w:r>
        <w:t></w:t>
      </w:r>
      <w:r>
        <w:rPr>
          <w:rFonts w:hint="eastAsia"/>
        </w:rPr>
        <w:t>рр</w:t>
      </w:r>
      <w:r>
        <w:t></w:t>
      </w:r>
      <w:r>
        <w:t></w:t>
      </w:r>
      <w:r>
        <w:t></w:t>
      </w:r>
      <w:r>
        <w:rPr>
          <w:rFonts w:hint="eastAsia"/>
        </w:rPr>
        <w:t>як</w:t>
      </w:r>
      <w:r>
        <w:t></w:t>
      </w:r>
      <w:r>
        <w:rPr>
          <w:rFonts w:hint="eastAsia"/>
        </w:rPr>
        <w:t>цілісна</w:t>
      </w:r>
      <w:r>
        <w:t></w:t>
      </w:r>
      <w:r>
        <w:rPr>
          <w:rFonts w:hint="eastAsia"/>
        </w:rPr>
        <w:t>соціально</w:t>
      </w:r>
      <w:r>
        <w:t></w:t>
      </w:r>
      <w:r>
        <w:rPr>
          <w:rFonts w:hint="eastAsia"/>
        </w:rPr>
        <w:t>інформаційна</w:t>
      </w:r>
    </w:p>
    <w:p w:rsidR="007F4D83" w:rsidRDefault="007F4D83" w:rsidP="007F4D83">
      <w:r>
        <w:rPr>
          <w:rFonts w:hint="eastAsia"/>
        </w:rPr>
        <w:t>система</w:t>
      </w:r>
      <w:r>
        <w:t></w:t>
      </w:r>
      <w:r>
        <w:rPr>
          <w:rFonts w:hint="eastAsia"/>
        </w:rPr>
        <w:t>свого</w:t>
      </w:r>
      <w:r>
        <w:t></w:t>
      </w:r>
      <w:r>
        <w:rPr>
          <w:rFonts w:hint="eastAsia"/>
        </w:rPr>
        <w:t>часу</w:t>
      </w:r>
      <w:r>
        <w:t></w:t>
      </w:r>
      <w:r>
        <w:t></w:t>
      </w:r>
      <w:r>
        <w:rPr>
          <w:rFonts w:hint="eastAsia"/>
        </w:rPr>
        <w:t>не</w:t>
      </w:r>
      <w:r>
        <w:t></w:t>
      </w:r>
      <w:r>
        <w:rPr>
          <w:rFonts w:hint="eastAsia"/>
        </w:rPr>
        <w:t>є</w:t>
      </w:r>
      <w:r>
        <w:t></w:t>
      </w:r>
      <w:r>
        <w:rPr>
          <w:rFonts w:hint="eastAsia"/>
        </w:rPr>
        <w:t>однорідною</w:t>
      </w:r>
      <w:r>
        <w:t></w:t>
      </w:r>
      <w:r>
        <w:t></w:t>
      </w:r>
      <w:r>
        <w:rPr>
          <w:rFonts w:hint="eastAsia"/>
        </w:rPr>
        <w:t>З</w:t>
      </w:r>
      <w:r>
        <w:t></w:t>
      </w:r>
      <w:r>
        <w:rPr>
          <w:rFonts w:hint="eastAsia"/>
        </w:rPr>
        <w:t>метою</w:t>
      </w:r>
      <w:r>
        <w:t></w:t>
      </w:r>
      <w:r>
        <w:rPr>
          <w:rFonts w:hint="eastAsia"/>
        </w:rPr>
        <w:t>конструктивного</w:t>
      </w:r>
      <w:r>
        <w:t></w:t>
      </w:r>
      <w:r>
        <w:rPr>
          <w:rFonts w:hint="eastAsia"/>
        </w:rPr>
        <w:t>і</w:t>
      </w:r>
      <w:r>
        <w:t></w:t>
      </w:r>
      <w:r>
        <w:rPr>
          <w:rFonts w:hint="eastAsia"/>
        </w:rPr>
        <w:t>системного</w:t>
      </w:r>
    </w:p>
    <w:p w:rsidR="007F4D83" w:rsidRDefault="007F4D83" w:rsidP="007F4D83">
      <w:r>
        <w:rPr>
          <w:rFonts w:hint="eastAsia"/>
        </w:rPr>
        <w:t>висвітлення</w:t>
      </w:r>
      <w:r>
        <w:t></w:t>
      </w:r>
      <w:r>
        <w:rPr>
          <w:rFonts w:hint="eastAsia"/>
        </w:rPr>
        <w:t>теми</w:t>
      </w:r>
      <w:r>
        <w:t></w:t>
      </w:r>
      <w:r>
        <w:rPr>
          <w:rFonts w:hint="eastAsia"/>
        </w:rPr>
        <w:t>дослідження</w:t>
      </w:r>
      <w:r>
        <w:t></w:t>
      </w:r>
      <w:r>
        <w:t></w:t>
      </w:r>
      <w:r>
        <w:rPr>
          <w:rFonts w:hint="eastAsia"/>
        </w:rPr>
        <w:t>а</w:t>
      </w:r>
      <w:r>
        <w:t></w:t>
      </w:r>
      <w:r>
        <w:rPr>
          <w:rFonts w:hint="eastAsia"/>
        </w:rPr>
        <w:t>також</w:t>
      </w:r>
      <w:r>
        <w:t></w:t>
      </w:r>
      <w:r>
        <w:rPr>
          <w:rFonts w:hint="eastAsia"/>
        </w:rPr>
        <w:t>–</w:t>
      </w:r>
      <w:r>
        <w:t></w:t>
      </w:r>
      <w:r>
        <w:rPr>
          <w:rFonts w:hint="eastAsia"/>
        </w:rPr>
        <w:t>для</w:t>
      </w:r>
      <w:r>
        <w:t></w:t>
      </w:r>
      <w:r>
        <w:rPr>
          <w:rFonts w:hint="eastAsia"/>
        </w:rPr>
        <w:t>зручності</w:t>
      </w:r>
      <w:r>
        <w:t></w:t>
      </w:r>
      <w:r>
        <w:rPr>
          <w:rFonts w:hint="eastAsia"/>
        </w:rPr>
        <w:t>у</w:t>
      </w:r>
      <w:r>
        <w:t></w:t>
      </w:r>
      <w:r>
        <w:rPr>
          <w:rFonts w:hint="eastAsia"/>
        </w:rPr>
        <w:t>сприйнятті</w:t>
      </w:r>
      <w:r>
        <w:t></w:t>
      </w:r>
      <w:r>
        <w:rPr>
          <w:rFonts w:hint="eastAsia"/>
        </w:rPr>
        <w:t>тексту</w:t>
      </w:r>
    </w:p>
    <w:p w:rsidR="007F4D83" w:rsidRDefault="007F4D83" w:rsidP="007F4D83">
      <w:r>
        <w:rPr>
          <w:rFonts w:hint="eastAsia"/>
        </w:rPr>
        <w:t>читачем</w:t>
      </w:r>
      <w:r>
        <w:t></w:t>
      </w:r>
      <w:r>
        <w:t></w:t>
      </w:r>
      <w:r>
        <w:rPr>
          <w:rFonts w:hint="eastAsia"/>
        </w:rPr>
        <w:t>загальний</w:t>
      </w:r>
      <w:r>
        <w:t></w:t>
      </w:r>
      <w:r>
        <w:rPr>
          <w:rFonts w:hint="eastAsia"/>
        </w:rPr>
        <w:t>комплекс</w:t>
      </w:r>
      <w:r>
        <w:t></w:t>
      </w:r>
      <w:r>
        <w:rPr>
          <w:rFonts w:hint="eastAsia"/>
        </w:rPr>
        <w:t>використаних</w:t>
      </w:r>
      <w:r>
        <w:t></w:t>
      </w:r>
      <w:r>
        <w:rPr>
          <w:rFonts w:hint="eastAsia"/>
        </w:rPr>
        <w:t>у</w:t>
      </w:r>
      <w:r>
        <w:t></w:t>
      </w:r>
      <w:r>
        <w:rPr>
          <w:rFonts w:hint="eastAsia"/>
        </w:rPr>
        <w:t>роботі</w:t>
      </w:r>
      <w:r>
        <w:t></w:t>
      </w:r>
      <w:r>
        <w:rPr>
          <w:rFonts w:hint="eastAsia"/>
        </w:rPr>
        <w:t>газет</w:t>
      </w:r>
      <w:r>
        <w:t></w:t>
      </w:r>
      <w:r>
        <w:rPr>
          <w:rFonts w:hint="eastAsia"/>
        </w:rPr>
        <w:t>розглядається</w:t>
      </w:r>
    </w:p>
    <w:p w:rsidR="007F4D83" w:rsidRDefault="007F4D83" w:rsidP="007F4D83">
      <w:r>
        <w:rPr>
          <w:rFonts w:hint="eastAsia"/>
        </w:rPr>
        <w:t>шляхом</w:t>
      </w:r>
      <w:r>
        <w:t></w:t>
      </w:r>
      <w:r>
        <w:rPr>
          <w:rFonts w:hint="eastAsia"/>
        </w:rPr>
        <w:t>поділу</w:t>
      </w:r>
      <w:r>
        <w:t></w:t>
      </w:r>
      <w:r>
        <w:rPr>
          <w:rFonts w:hint="eastAsia"/>
        </w:rPr>
        <w:t>останніх</w:t>
      </w:r>
      <w:r>
        <w:t></w:t>
      </w:r>
      <w:r>
        <w:rPr>
          <w:rFonts w:hint="eastAsia"/>
        </w:rPr>
        <w:t>на</w:t>
      </w:r>
      <w:r>
        <w:t></w:t>
      </w:r>
      <w:r>
        <w:rPr>
          <w:rFonts w:hint="eastAsia"/>
        </w:rPr>
        <w:t>окремі</w:t>
      </w:r>
      <w:r>
        <w:t></w:t>
      </w:r>
      <w:r>
        <w:rPr>
          <w:rFonts w:hint="eastAsia"/>
        </w:rPr>
        <w:t>тематичні</w:t>
      </w:r>
      <w:r>
        <w:t></w:t>
      </w:r>
      <w:r>
        <w:rPr>
          <w:rFonts w:hint="eastAsia"/>
        </w:rPr>
        <w:t>групи</w:t>
      </w:r>
      <w:r>
        <w:t></w:t>
      </w:r>
      <w:r>
        <w:t></w:t>
      </w:r>
      <w:r>
        <w:rPr>
          <w:rFonts w:hint="eastAsia"/>
        </w:rPr>
        <w:t>кожна</w:t>
      </w:r>
      <w:r>
        <w:t></w:t>
      </w:r>
      <w:r>
        <w:rPr>
          <w:rFonts w:hint="eastAsia"/>
        </w:rPr>
        <w:t>з</w:t>
      </w:r>
      <w:r>
        <w:t></w:t>
      </w:r>
      <w:r>
        <w:rPr>
          <w:rFonts w:hint="eastAsia"/>
        </w:rPr>
        <w:t>яких</w:t>
      </w:r>
      <w:r>
        <w:t></w:t>
      </w:r>
      <w:r>
        <w:rPr>
          <w:rFonts w:hint="eastAsia"/>
        </w:rPr>
        <w:t>має</w:t>
      </w:r>
      <w:r>
        <w:t></w:t>
      </w:r>
      <w:r>
        <w:rPr>
          <w:rFonts w:hint="eastAsia"/>
        </w:rPr>
        <w:t>власні</w:t>
      </w:r>
    </w:p>
    <w:p w:rsidR="007F4D83" w:rsidRDefault="007F4D83" w:rsidP="007F4D83">
      <w:r>
        <w:rPr>
          <w:rFonts w:hint="eastAsia"/>
        </w:rPr>
        <w:t>особливості</w:t>
      </w:r>
      <w:r>
        <w:t></w:t>
      </w:r>
      <w:r>
        <w:rPr>
          <w:rFonts w:hint="eastAsia"/>
        </w:rPr>
        <w:t>у</w:t>
      </w:r>
      <w:r>
        <w:t></w:t>
      </w:r>
      <w:r>
        <w:rPr>
          <w:rFonts w:hint="eastAsia"/>
        </w:rPr>
        <w:t>відображенні</w:t>
      </w:r>
      <w:r>
        <w:t></w:t>
      </w:r>
      <w:r>
        <w:rPr>
          <w:rFonts w:hint="eastAsia"/>
        </w:rPr>
        <w:t>повсякденної</w:t>
      </w:r>
      <w:r>
        <w:t></w:t>
      </w:r>
      <w:r>
        <w:rPr>
          <w:rFonts w:hint="eastAsia"/>
        </w:rPr>
        <w:t>дійсності</w:t>
      </w:r>
      <w:r>
        <w:t></w:t>
      </w:r>
      <w:r>
        <w:rPr>
          <w:rFonts w:hint="eastAsia"/>
        </w:rPr>
        <w:t>Києва</w:t>
      </w:r>
      <w:r>
        <w:t></w:t>
      </w:r>
      <w:r>
        <w:t></w:t>
      </w:r>
      <w:r>
        <w:t></w:t>
      </w:r>
      <w:r>
        <w:t></w:t>
      </w:r>
      <w:r>
        <w:t></w:t>
      </w:r>
      <w:r>
        <w:t></w:t>
      </w:r>
      <w:r>
        <w:t></w:t>
      </w:r>
      <w:r>
        <w:t></w:t>
      </w:r>
      <w:r>
        <w:t></w:t>
      </w:r>
      <w:r>
        <w:t></w:t>
      </w:r>
      <w:r>
        <w:t></w:t>
      </w:r>
      <w:r>
        <w:rPr>
          <w:rFonts w:hint="eastAsia"/>
        </w:rPr>
        <w:t>рр</w:t>
      </w:r>
      <w:r>
        <w:t></w:t>
      </w:r>
    </w:p>
    <w:p w:rsidR="007F4D83" w:rsidRDefault="007F4D83" w:rsidP="007F4D83">
      <w:r>
        <w:rPr>
          <w:rFonts w:hint="eastAsia"/>
        </w:rPr>
        <w:t>З’ясовано</w:t>
      </w:r>
      <w:r>
        <w:t></w:t>
      </w:r>
      <w:r>
        <w:t></w:t>
      </w:r>
      <w:r>
        <w:rPr>
          <w:rFonts w:hint="eastAsia"/>
        </w:rPr>
        <w:t>що</w:t>
      </w:r>
      <w:r>
        <w:t></w:t>
      </w:r>
      <w:r>
        <w:rPr>
          <w:rFonts w:hint="eastAsia"/>
        </w:rPr>
        <w:t>у</w:t>
      </w:r>
      <w:r>
        <w:t></w:t>
      </w:r>
      <w:r>
        <w:rPr>
          <w:rFonts w:hint="eastAsia"/>
        </w:rPr>
        <w:t>місті</w:t>
      </w:r>
      <w:r>
        <w:t></w:t>
      </w:r>
      <w:r>
        <w:rPr>
          <w:rFonts w:hint="eastAsia"/>
        </w:rPr>
        <w:t>до</w:t>
      </w:r>
      <w:r>
        <w:t></w:t>
      </w:r>
      <w:r>
        <w:rPr>
          <w:rFonts w:hint="eastAsia"/>
        </w:rPr>
        <w:t>початку</w:t>
      </w:r>
      <w:r>
        <w:t></w:t>
      </w:r>
      <w:r>
        <w:rPr>
          <w:rFonts w:hint="eastAsia"/>
        </w:rPr>
        <w:t>Першої</w:t>
      </w:r>
      <w:r>
        <w:t></w:t>
      </w:r>
      <w:r>
        <w:rPr>
          <w:rFonts w:hint="eastAsia"/>
        </w:rPr>
        <w:t>світової</w:t>
      </w:r>
      <w:r>
        <w:t></w:t>
      </w:r>
      <w:r>
        <w:rPr>
          <w:rFonts w:hint="eastAsia"/>
        </w:rPr>
        <w:t>війни</w:t>
      </w:r>
      <w:r>
        <w:t></w:t>
      </w:r>
      <w:r>
        <w:rPr>
          <w:rFonts w:hint="eastAsia"/>
        </w:rPr>
        <w:t>видавалися</w:t>
      </w:r>
    </w:p>
    <w:p w:rsidR="007F4D83" w:rsidRDefault="007F4D83" w:rsidP="007F4D83">
      <w:r>
        <w:rPr>
          <w:rFonts w:hint="eastAsia"/>
        </w:rPr>
        <w:t>офіційна</w:t>
      </w:r>
      <w:r>
        <w:t></w:t>
      </w:r>
      <w:r>
        <w:rPr>
          <w:rFonts w:hint="eastAsia"/>
        </w:rPr>
        <w:t>та</w:t>
      </w:r>
      <w:r>
        <w:t></w:t>
      </w:r>
      <w:r>
        <w:rPr>
          <w:rFonts w:hint="eastAsia"/>
        </w:rPr>
        <w:t>громадсько</w:t>
      </w:r>
      <w:r>
        <w:t></w:t>
      </w:r>
      <w:r>
        <w:rPr>
          <w:rFonts w:hint="eastAsia"/>
        </w:rPr>
        <w:t>політична</w:t>
      </w:r>
      <w:r>
        <w:t></w:t>
      </w:r>
      <w:r>
        <w:rPr>
          <w:rFonts w:hint="eastAsia"/>
        </w:rPr>
        <w:t>преса</w:t>
      </w:r>
      <w:r>
        <w:t></w:t>
      </w:r>
      <w:r>
        <w:t></w:t>
      </w:r>
      <w:r>
        <w:rPr>
          <w:rFonts w:hint="eastAsia"/>
        </w:rPr>
        <w:t>видання</w:t>
      </w:r>
      <w:r>
        <w:t></w:t>
      </w:r>
      <w:r>
        <w:rPr>
          <w:rFonts w:hint="eastAsia"/>
        </w:rPr>
        <w:t>релігійного</w:t>
      </w:r>
      <w:r>
        <w:t></w:t>
      </w:r>
      <w:r>
        <w:rPr>
          <w:rFonts w:hint="eastAsia"/>
        </w:rPr>
        <w:t>спрямування</w:t>
      </w:r>
      <w:r>
        <w:t></w:t>
      </w:r>
    </w:p>
    <w:p w:rsidR="007F4D83" w:rsidRDefault="007F4D83" w:rsidP="007F4D83">
      <w:r>
        <w:rPr>
          <w:rFonts w:hint="eastAsia"/>
        </w:rPr>
        <w:t>газети</w:t>
      </w:r>
      <w:r>
        <w:t></w:t>
      </w:r>
      <w:r>
        <w:rPr>
          <w:rFonts w:hint="eastAsia"/>
        </w:rPr>
        <w:t>рекламно</w:t>
      </w:r>
      <w:r>
        <w:t></w:t>
      </w:r>
      <w:r>
        <w:rPr>
          <w:rFonts w:hint="eastAsia"/>
        </w:rPr>
        <w:t>довідкові</w:t>
      </w:r>
      <w:r>
        <w:t></w:t>
      </w:r>
      <w:r>
        <w:t></w:t>
      </w:r>
      <w:r>
        <w:rPr>
          <w:rFonts w:hint="eastAsia"/>
        </w:rPr>
        <w:t>торгово</w:t>
      </w:r>
      <w:r>
        <w:t></w:t>
      </w:r>
      <w:r>
        <w:rPr>
          <w:rFonts w:hint="eastAsia"/>
        </w:rPr>
        <w:t>економічні</w:t>
      </w:r>
      <w:r>
        <w:t></w:t>
      </w:r>
      <w:r>
        <w:t></w:t>
      </w:r>
      <w:r>
        <w:rPr>
          <w:rFonts w:hint="eastAsia"/>
        </w:rPr>
        <w:t>сільськогосподарські</w:t>
      </w:r>
      <w:r>
        <w:t></w:t>
      </w:r>
    </w:p>
    <w:p w:rsidR="007F4D83" w:rsidRDefault="007F4D83" w:rsidP="007F4D83">
      <w:r>
        <w:rPr>
          <w:rFonts w:hint="eastAsia"/>
        </w:rPr>
        <w:t>професійні</w:t>
      </w:r>
      <w:r>
        <w:t></w:t>
      </w:r>
      <w:r>
        <w:rPr>
          <w:rFonts w:hint="eastAsia"/>
        </w:rPr>
        <w:t>і</w:t>
      </w:r>
      <w:r>
        <w:t></w:t>
      </w:r>
      <w:r>
        <w:rPr>
          <w:rFonts w:hint="eastAsia"/>
        </w:rPr>
        <w:t>науково</w:t>
      </w:r>
      <w:r>
        <w:t></w:t>
      </w:r>
      <w:r>
        <w:rPr>
          <w:rFonts w:hint="eastAsia"/>
        </w:rPr>
        <w:t>освітні</w:t>
      </w:r>
      <w:r>
        <w:t></w:t>
      </w:r>
      <w:r>
        <w:t></w:t>
      </w:r>
      <w:r>
        <w:rPr>
          <w:rFonts w:hint="eastAsia"/>
        </w:rPr>
        <w:t>видання</w:t>
      </w:r>
      <w:r>
        <w:t></w:t>
      </w:r>
      <w:r>
        <w:rPr>
          <w:rFonts w:hint="eastAsia"/>
        </w:rPr>
        <w:t>телеграм</w:t>
      </w:r>
      <w:r>
        <w:t></w:t>
      </w:r>
      <w:r>
        <w:t></w:t>
      </w:r>
      <w:r>
        <w:rPr>
          <w:rFonts w:hint="eastAsia"/>
        </w:rPr>
        <w:t>мистецько</w:t>
      </w:r>
      <w:r>
        <w:t></w:t>
      </w:r>
      <w:r>
        <w:rPr>
          <w:rFonts w:hint="eastAsia"/>
        </w:rPr>
        <w:t>розважальна</w:t>
      </w:r>
      <w:r>
        <w:t></w:t>
      </w:r>
      <w:r>
        <w:rPr>
          <w:rFonts w:hint="eastAsia"/>
        </w:rPr>
        <w:t>преса</w:t>
      </w:r>
      <w:r>
        <w:t></w:t>
      </w:r>
    </w:p>
    <w:p w:rsidR="007F4D83" w:rsidRDefault="007F4D83" w:rsidP="007F4D83">
      <w:r>
        <w:rPr>
          <w:rFonts w:hint="eastAsia"/>
        </w:rPr>
        <w:t>друковані</w:t>
      </w:r>
      <w:r>
        <w:t></w:t>
      </w:r>
      <w:r>
        <w:rPr>
          <w:rFonts w:hint="eastAsia"/>
        </w:rPr>
        <w:t>органи</w:t>
      </w:r>
      <w:r>
        <w:t></w:t>
      </w:r>
      <w:r>
        <w:rPr>
          <w:rFonts w:hint="eastAsia"/>
        </w:rPr>
        <w:t>універсального</w:t>
      </w:r>
      <w:r>
        <w:t></w:t>
      </w:r>
      <w:r>
        <w:rPr>
          <w:rFonts w:hint="eastAsia"/>
        </w:rPr>
        <w:t>тематичного</w:t>
      </w:r>
      <w:r>
        <w:t></w:t>
      </w:r>
      <w:r>
        <w:rPr>
          <w:rFonts w:hint="eastAsia"/>
        </w:rPr>
        <w:t>спрямування</w:t>
      </w:r>
      <w:r>
        <w:t></w:t>
      </w:r>
      <w:r>
        <w:t></w:t>
      </w:r>
      <w:r>
        <w:rPr>
          <w:rFonts w:hint="eastAsia"/>
        </w:rPr>
        <w:t>У</w:t>
      </w:r>
      <w:r>
        <w:t></w:t>
      </w:r>
      <w:r>
        <w:rPr>
          <w:rFonts w:hint="eastAsia"/>
        </w:rPr>
        <w:t>межах</w:t>
      </w:r>
      <w:r>
        <w:t></w:t>
      </w:r>
      <w:r>
        <w:rPr>
          <w:rFonts w:hint="eastAsia"/>
        </w:rPr>
        <w:t>кожної</w:t>
      </w:r>
      <w:r>
        <w:t></w:t>
      </w:r>
      <w:r>
        <w:rPr>
          <w:rFonts w:hint="eastAsia"/>
        </w:rPr>
        <w:t>з</w:t>
      </w:r>
    </w:p>
    <w:p w:rsidR="007F4D83" w:rsidRDefault="007F4D83" w:rsidP="007F4D83">
      <w:r>
        <w:rPr>
          <w:rFonts w:hint="eastAsia"/>
        </w:rPr>
        <w:t>цих</w:t>
      </w:r>
      <w:r>
        <w:t></w:t>
      </w:r>
      <w:r>
        <w:rPr>
          <w:rFonts w:hint="eastAsia"/>
        </w:rPr>
        <w:t>груп</w:t>
      </w:r>
      <w:r>
        <w:t></w:t>
      </w:r>
      <w:r>
        <w:rPr>
          <w:rFonts w:hint="eastAsia"/>
        </w:rPr>
        <w:t>можна</w:t>
      </w:r>
      <w:r>
        <w:t></w:t>
      </w:r>
      <w:r>
        <w:rPr>
          <w:rFonts w:hint="eastAsia"/>
        </w:rPr>
        <w:t>виділити</w:t>
      </w:r>
      <w:r>
        <w:t></w:t>
      </w:r>
      <w:r>
        <w:rPr>
          <w:rFonts w:hint="eastAsia"/>
        </w:rPr>
        <w:t>окремі</w:t>
      </w:r>
      <w:r>
        <w:t></w:t>
      </w:r>
      <w:r>
        <w:rPr>
          <w:rFonts w:hint="eastAsia"/>
        </w:rPr>
        <w:t>підгрупи</w:t>
      </w:r>
      <w:r>
        <w:t></w:t>
      </w:r>
      <w:r>
        <w:t></w:t>
      </w:r>
      <w:r>
        <w:rPr>
          <w:rFonts w:hint="eastAsia"/>
        </w:rPr>
        <w:t>Встановлено</w:t>
      </w:r>
      <w:r>
        <w:t></w:t>
      </w:r>
      <w:r>
        <w:t></w:t>
      </w:r>
      <w:r>
        <w:rPr>
          <w:rFonts w:hint="eastAsia"/>
        </w:rPr>
        <w:t>що</w:t>
      </w:r>
      <w:r>
        <w:t></w:t>
      </w:r>
      <w:r>
        <w:rPr>
          <w:rFonts w:hint="eastAsia"/>
        </w:rPr>
        <w:t>революція</w:t>
      </w:r>
      <w:r>
        <w:t></w:t>
      </w:r>
      <w:r>
        <w:t></w:t>
      </w:r>
      <w:r>
        <w:t></w:t>
      </w:r>
      <w:r>
        <w:t></w:t>
      </w:r>
      <w:r>
        <w:t></w:t>
      </w:r>
      <w:r>
        <w:t></w:t>
      </w:r>
    </w:p>
    <w:p w:rsidR="007F4D83" w:rsidRDefault="007F4D83" w:rsidP="007F4D83">
      <w:r>
        <w:t></w:t>
      </w:r>
      <w:r>
        <w:t></w:t>
      </w:r>
      <w:r>
        <w:t></w:t>
      </w:r>
      <w:r>
        <w:t></w:t>
      </w:r>
      <w:r>
        <w:t></w:t>
      </w:r>
      <w:r>
        <w:rPr>
          <w:rFonts w:hint="eastAsia"/>
        </w:rPr>
        <w:t>рр</w:t>
      </w:r>
      <w:r>
        <w:t></w:t>
      </w:r>
      <w:r>
        <w:t></w:t>
      </w:r>
      <w:r>
        <w:rPr>
          <w:rFonts w:hint="eastAsia"/>
        </w:rPr>
        <w:t>дала</w:t>
      </w:r>
      <w:r>
        <w:t></w:t>
      </w:r>
      <w:r>
        <w:rPr>
          <w:rFonts w:hint="eastAsia"/>
        </w:rPr>
        <w:t>поштовх</w:t>
      </w:r>
      <w:r>
        <w:t></w:t>
      </w:r>
      <w:r>
        <w:rPr>
          <w:rFonts w:hint="eastAsia"/>
        </w:rPr>
        <w:t>до</w:t>
      </w:r>
      <w:r>
        <w:t></w:t>
      </w:r>
      <w:r>
        <w:rPr>
          <w:rFonts w:hint="eastAsia"/>
        </w:rPr>
        <w:t>розвитку</w:t>
      </w:r>
      <w:r>
        <w:t></w:t>
      </w:r>
      <w:r>
        <w:rPr>
          <w:rFonts w:hint="eastAsia"/>
        </w:rPr>
        <w:t>у</w:t>
      </w:r>
      <w:r>
        <w:t></w:t>
      </w:r>
      <w:r>
        <w:rPr>
          <w:rFonts w:hint="eastAsia"/>
        </w:rPr>
        <w:t>місті</w:t>
      </w:r>
      <w:r>
        <w:t></w:t>
      </w:r>
      <w:r>
        <w:rPr>
          <w:rFonts w:hint="eastAsia"/>
        </w:rPr>
        <w:t>громадсько</w:t>
      </w:r>
      <w:r>
        <w:t></w:t>
      </w:r>
      <w:r>
        <w:rPr>
          <w:rFonts w:hint="eastAsia"/>
        </w:rPr>
        <w:t>політичної</w:t>
      </w:r>
      <w:r>
        <w:t></w:t>
      </w:r>
      <w:r>
        <w:rPr>
          <w:rFonts w:hint="eastAsia"/>
        </w:rPr>
        <w:t>періодики</w:t>
      </w:r>
      <w:r>
        <w:t></w:t>
      </w:r>
      <w:r>
        <w:t></w:t>
      </w:r>
      <w:r>
        <w:rPr>
          <w:rFonts w:hint="eastAsia"/>
        </w:rPr>
        <w:t>а</w:t>
      </w:r>
    </w:p>
    <w:p w:rsidR="007F4D83" w:rsidRDefault="007F4D83" w:rsidP="007F4D83">
      <w:r>
        <w:rPr>
          <w:rFonts w:hint="eastAsia"/>
        </w:rPr>
        <w:t>роки</w:t>
      </w:r>
      <w:r>
        <w:t></w:t>
      </w:r>
      <w:r>
        <w:rPr>
          <w:rFonts w:hint="eastAsia"/>
        </w:rPr>
        <w:t>політичної</w:t>
      </w:r>
      <w:r>
        <w:t></w:t>
      </w:r>
      <w:r>
        <w:rPr>
          <w:rFonts w:hint="eastAsia"/>
        </w:rPr>
        <w:t>реакції</w:t>
      </w:r>
      <w:r>
        <w:t></w:t>
      </w:r>
      <w:r>
        <w:t></w:t>
      </w:r>
      <w:r>
        <w:rPr>
          <w:rFonts w:hint="eastAsia"/>
        </w:rPr>
        <w:t>до</w:t>
      </w:r>
      <w:r>
        <w:t></w:t>
      </w:r>
      <w:r>
        <w:rPr>
          <w:rFonts w:hint="eastAsia"/>
        </w:rPr>
        <w:t>початку</w:t>
      </w:r>
      <w:r>
        <w:t></w:t>
      </w:r>
      <w:r>
        <w:rPr>
          <w:rFonts w:hint="eastAsia"/>
        </w:rPr>
        <w:t>Першої</w:t>
      </w:r>
      <w:r>
        <w:t></w:t>
      </w:r>
      <w:r>
        <w:rPr>
          <w:rFonts w:hint="eastAsia"/>
        </w:rPr>
        <w:t>світової</w:t>
      </w:r>
      <w:r>
        <w:t></w:t>
      </w:r>
      <w:r>
        <w:rPr>
          <w:rFonts w:hint="eastAsia"/>
        </w:rPr>
        <w:t>війни</w:t>
      </w:r>
      <w:r>
        <w:t></w:t>
      </w:r>
      <w:r>
        <w:t></w:t>
      </w:r>
      <w:r>
        <w:rPr>
          <w:rFonts w:hint="eastAsia"/>
        </w:rPr>
        <w:t>стали</w:t>
      </w:r>
      <w:r>
        <w:t></w:t>
      </w:r>
      <w:r>
        <w:rPr>
          <w:rFonts w:hint="eastAsia"/>
        </w:rPr>
        <w:t>періодом</w:t>
      </w:r>
    </w:p>
    <w:p w:rsidR="007F4D83" w:rsidRDefault="007F4D83" w:rsidP="007F4D83">
      <w:r>
        <w:rPr>
          <w:rFonts w:hint="eastAsia"/>
        </w:rPr>
        <w:t>активного</w:t>
      </w:r>
      <w:r>
        <w:t></w:t>
      </w:r>
      <w:r>
        <w:rPr>
          <w:rFonts w:hint="eastAsia"/>
        </w:rPr>
        <w:t>розвитку</w:t>
      </w:r>
      <w:r>
        <w:t></w:t>
      </w:r>
      <w:r>
        <w:rPr>
          <w:rFonts w:hint="eastAsia"/>
        </w:rPr>
        <w:t>торгово</w:t>
      </w:r>
      <w:r>
        <w:t></w:t>
      </w:r>
      <w:r>
        <w:rPr>
          <w:rFonts w:hint="eastAsia"/>
        </w:rPr>
        <w:t>економічних</w:t>
      </w:r>
      <w:r>
        <w:t></w:t>
      </w:r>
      <w:r>
        <w:rPr>
          <w:rFonts w:hint="eastAsia"/>
        </w:rPr>
        <w:t>газет</w:t>
      </w:r>
      <w:r>
        <w:t></w:t>
      </w:r>
      <w:r>
        <w:rPr>
          <w:rFonts w:hint="eastAsia"/>
        </w:rPr>
        <w:t>та</w:t>
      </w:r>
      <w:r>
        <w:t></w:t>
      </w:r>
      <w:r>
        <w:rPr>
          <w:rFonts w:hint="eastAsia"/>
        </w:rPr>
        <w:t>видань</w:t>
      </w:r>
      <w:r>
        <w:t></w:t>
      </w:r>
      <w:r>
        <w:rPr>
          <w:rFonts w:hint="eastAsia"/>
        </w:rPr>
        <w:t>рекламно</w:t>
      </w:r>
      <w:r>
        <w:t></w:t>
      </w:r>
      <w:r>
        <w:rPr>
          <w:rFonts w:hint="eastAsia"/>
        </w:rPr>
        <w:t>довідкового</w:t>
      </w:r>
    </w:p>
    <w:p w:rsidR="007F4D83" w:rsidRDefault="007F4D83" w:rsidP="007F4D83">
      <w:r>
        <w:rPr>
          <w:rFonts w:hint="eastAsia"/>
        </w:rPr>
        <w:t>спрямування</w:t>
      </w:r>
      <w:r>
        <w:t></w:t>
      </w:r>
    </w:p>
    <w:p w:rsidR="007F4D83" w:rsidRDefault="007F4D83" w:rsidP="007F4D83">
      <w:r>
        <w:rPr>
          <w:rFonts w:hint="eastAsia"/>
        </w:rPr>
        <w:t>Поряд</w:t>
      </w:r>
      <w:r>
        <w:t></w:t>
      </w:r>
      <w:r>
        <w:rPr>
          <w:rFonts w:hint="eastAsia"/>
        </w:rPr>
        <w:t>з</w:t>
      </w:r>
      <w:r>
        <w:t></w:t>
      </w:r>
      <w:r>
        <w:rPr>
          <w:rFonts w:hint="eastAsia"/>
        </w:rPr>
        <w:t>цим</w:t>
      </w:r>
      <w:r>
        <w:t></w:t>
      </w:r>
      <w:r>
        <w:t></w:t>
      </w:r>
      <w:r>
        <w:rPr>
          <w:rFonts w:hint="eastAsia"/>
        </w:rPr>
        <w:t>вивчення</w:t>
      </w:r>
      <w:r>
        <w:t></w:t>
      </w:r>
      <w:r>
        <w:rPr>
          <w:rFonts w:hint="eastAsia"/>
        </w:rPr>
        <w:t>джерельного</w:t>
      </w:r>
      <w:r>
        <w:t></w:t>
      </w:r>
      <w:r>
        <w:rPr>
          <w:rFonts w:hint="eastAsia"/>
        </w:rPr>
        <w:t>потенціалу</w:t>
      </w:r>
      <w:r>
        <w:t></w:t>
      </w:r>
      <w:r>
        <w:rPr>
          <w:rFonts w:hint="eastAsia"/>
        </w:rPr>
        <w:t>газет</w:t>
      </w:r>
      <w:r>
        <w:t></w:t>
      </w:r>
      <w:r>
        <w:rPr>
          <w:rFonts w:hint="eastAsia"/>
        </w:rPr>
        <w:t>у</w:t>
      </w:r>
      <w:r>
        <w:t></w:t>
      </w:r>
      <w:r>
        <w:rPr>
          <w:rFonts w:hint="eastAsia"/>
        </w:rPr>
        <w:t>роботі</w:t>
      </w:r>
    </w:p>
    <w:p w:rsidR="007F4D83" w:rsidRDefault="007F4D83" w:rsidP="007F4D83">
      <w:r>
        <w:rPr>
          <w:rFonts w:hint="eastAsia"/>
        </w:rPr>
        <w:t>здійснюється</w:t>
      </w:r>
      <w:r>
        <w:t></w:t>
      </w:r>
      <w:r>
        <w:rPr>
          <w:rFonts w:hint="eastAsia"/>
        </w:rPr>
        <w:t>з</w:t>
      </w:r>
      <w:r>
        <w:t></w:t>
      </w:r>
      <w:r>
        <w:rPr>
          <w:rFonts w:hint="eastAsia"/>
        </w:rPr>
        <w:t>урахуванням</w:t>
      </w:r>
      <w:r>
        <w:t></w:t>
      </w:r>
      <w:r>
        <w:rPr>
          <w:rFonts w:hint="eastAsia"/>
        </w:rPr>
        <w:t>того</w:t>
      </w:r>
      <w:r>
        <w:t></w:t>
      </w:r>
      <w:r>
        <w:rPr>
          <w:rFonts w:hint="eastAsia"/>
        </w:rPr>
        <w:t>факту</w:t>
      </w:r>
      <w:r>
        <w:t></w:t>
      </w:r>
      <w:r>
        <w:t></w:t>
      </w:r>
      <w:r>
        <w:rPr>
          <w:rFonts w:hint="eastAsia"/>
        </w:rPr>
        <w:t>що</w:t>
      </w:r>
      <w:r>
        <w:t></w:t>
      </w:r>
      <w:r>
        <w:rPr>
          <w:rFonts w:hint="eastAsia"/>
        </w:rPr>
        <w:t>зміст</w:t>
      </w:r>
      <w:r>
        <w:t></w:t>
      </w:r>
      <w:r>
        <w:rPr>
          <w:rFonts w:hint="eastAsia"/>
        </w:rPr>
        <w:t>кожного</w:t>
      </w:r>
      <w:r>
        <w:t></w:t>
      </w:r>
      <w:r>
        <w:rPr>
          <w:rFonts w:hint="eastAsia"/>
        </w:rPr>
        <w:t>видання</w:t>
      </w:r>
      <w:r>
        <w:t></w:t>
      </w:r>
      <w:r>
        <w:t></w:t>
      </w:r>
      <w:r>
        <w:rPr>
          <w:rFonts w:hint="eastAsia"/>
        </w:rPr>
        <w:t>не</w:t>
      </w:r>
      <w:r>
        <w:t></w:t>
      </w:r>
      <w:r>
        <w:rPr>
          <w:rFonts w:hint="eastAsia"/>
        </w:rPr>
        <w:t>залежно</w:t>
      </w:r>
    </w:p>
    <w:p w:rsidR="007F4D83" w:rsidRDefault="007F4D83" w:rsidP="007F4D83">
      <w:r>
        <w:rPr>
          <w:rFonts w:hint="eastAsia"/>
        </w:rPr>
        <w:t>від</w:t>
      </w:r>
      <w:r>
        <w:t></w:t>
      </w:r>
      <w:r>
        <w:rPr>
          <w:rFonts w:hint="eastAsia"/>
        </w:rPr>
        <w:t>його</w:t>
      </w:r>
      <w:r>
        <w:t></w:t>
      </w:r>
      <w:r>
        <w:rPr>
          <w:rFonts w:hint="eastAsia"/>
        </w:rPr>
        <w:t>ідейного</w:t>
      </w:r>
      <w:r>
        <w:t></w:t>
      </w:r>
      <w:r>
        <w:rPr>
          <w:rFonts w:hint="eastAsia"/>
        </w:rPr>
        <w:t>спрямування</w:t>
      </w:r>
      <w:r>
        <w:t></w:t>
      </w:r>
      <w:r>
        <w:rPr>
          <w:rFonts w:hint="eastAsia"/>
        </w:rPr>
        <w:t>та</w:t>
      </w:r>
      <w:r>
        <w:t></w:t>
      </w:r>
      <w:r>
        <w:rPr>
          <w:rFonts w:hint="eastAsia"/>
        </w:rPr>
        <w:t>читацької</w:t>
      </w:r>
      <w:r>
        <w:t></w:t>
      </w:r>
      <w:r>
        <w:rPr>
          <w:rFonts w:hint="eastAsia"/>
        </w:rPr>
        <w:t>аудиторії</w:t>
      </w:r>
      <w:r>
        <w:t></w:t>
      </w:r>
      <w:r>
        <w:t></w:t>
      </w:r>
      <w:r>
        <w:rPr>
          <w:rFonts w:hint="eastAsia"/>
        </w:rPr>
        <w:t>мав</w:t>
      </w:r>
      <w:r>
        <w:t></w:t>
      </w:r>
      <w:r>
        <w:rPr>
          <w:rFonts w:hint="eastAsia"/>
        </w:rPr>
        <w:t>власну</w:t>
      </w:r>
      <w:r>
        <w:t></w:t>
      </w:r>
      <w:r>
        <w:rPr>
          <w:rFonts w:hint="eastAsia"/>
        </w:rPr>
        <w:t>внутрішню</w:t>
      </w:r>
    </w:p>
    <w:p w:rsidR="007F4D83" w:rsidRDefault="007F4D83" w:rsidP="007F4D83">
      <w:r>
        <w:rPr>
          <w:rFonts w:hint="eastAsia"/>
        </w:rPr>
        <w:t>структуру</w:t>
      </w:r>
      <w:r>
        <w:t></w:t>
      </w:r>
      <w:r>
        <w:t></w:t>
      </w:r>
      <w:r>
        <w:rPr>
          <w:rFonts w:hint="eastAsia"/>
        </w:rPr>
        <w:t>яка</w:t>
      </w:r>
      <w:r>
        <w:t></w:t>
      </w:r>
      <w:r>
        <w:rPr>
          <w:rFonts w:hint="eastAsia"/>
        </w:rPr>
        <w:t>складалася</w:t>
      </w:r>
      <w:r>
        <w:t></w:t>
      </w:r>
      <w:r>
        <w:rPr>
          <w:rFonts w:hint="eastAsia"/>
        </w:rPr>
        <w:t>з</w:t>
      </w:r>
      <w:r>
        <w:t></w:t>
      </w:r>
      <w:r>
        <w:rPr>
          <w:rFonts w:hint="eastAsia"/>
        </w:rPr>
        <w:t>публікацій</w:t>
      </w:r>
      <w:r>
        <w:t></w:t>
      </w:r>
      <w:r>
        <w:rPr>
          <w:rFonts w:hint="eastAsia"/>
        </w:rPr>
        <w:t>різних</w:t>
      </w:r>
      <w:r>
        <w:t></w:t>
      </w:r>
      <w:r>
        <w:rPr>
          <w:rFonts w:hint="eastAsia"/>
        </w:rPr>
        <w:t>жанрів</w:t>
      </w:r>
      <w:r>
        <w:t></w:t>
      </w:r>
      <w:r>
        <w:t></w:t>
      </w:r>
      <w:r>
        <w:rPr>
          <w:rFonts w:hint="eastAsia"/>
        </w:rPr>
        <w:t>інформаційного</w:t>
      </w:r>
      <w:r>
        <w:t></w:t>
      </w:r>
      <w:r>
        <w:t></w:t>
      </w:r>
    </w:p>
    <w:p w:rsidR="007F4D83" w:rsidRDefault="007F4D83" w:rsidP="007F4D83">
      <w:r>
        <w:t></w:t>
      </w:r>
      <w:r>
        <w:t></w:t>
      </w:r>
      <w:r>
        <w:t></w:t>
      </w:r>
    </w:p>
    <w:p w:rsidR="007F4D83" w:rsidRDefault="007F4D83" w:rsidP="007F4D83">
      <w:r>
        <w:rPr>
          <w:rFonts w:hint="eastAsia"/>
        </w:rPr>
        <w:t>аналітичного</w:t>
      </w:r>
      <w:r>
        <w:t></w:t>
      </w:r>
      <w:r>
        <w:t></w:t>
      </w:r>
      <w:r>
        <w:rPr>
          <w:rFonts w:hint="eastAsia"/>
        </w:rPr>
        <w:t>художньо</w:t>
      </w:r>
      <w:r>
        <w:t></w:t>
      </w:r>
      <w:r>
        <w:rPr>
          <w:rFonts w:hint="eastAsia"/>
        </w:rPr>
        <w:t>публіцистичного</w:t>
      </w:r>
      <w:r>
        <w:t></w:t>
      </w:r>
      <w:r>
        <w:t></w:t>
      </w:r>
      <w:r>
        <w:rPr>
          <w:rFonts w:hint="eastAsia"/>
        </w:rPr>
        <w:t>Помітний</w:t>
      </w:r>
      <w:r>
        <w:t></w:t>
      </w:r>
      <w:r>
        <w:rPr>
          <w:rFonts w:hint="eastAsia"/>
        </w:rPr>
        <w:t>відсоток</w:t>
      </w:r>
      <w:r>
        <w:t></w:t>
      </w:r>
      <w:r>
        <w:rPr>
          <w:rFonts w:hint="eastAsia"/>
        </w:rPr>
        <w:t>друкованої</w:t>
      </w:r>
      <w:r>
        <w:t></w:t>
      </w:r>
      <w:r>
        <w:rPr>
          <w:rFonts w:hint="eastAsia"/>
        </w:rPr>
        <w:t>площі</w:t>
      </w:r>
    </w:p>
    <w:p w:rsidR="007F4D83" w:rsidRDefault="007F4D83" w:rsidP="007F4D83">
      <w:r>
        <w:rPr>
          <w:rFonts w:hint="eastAsia"/>
        </w:rPr>
        <w:t>газет</w:t>
      </w:r>
      <w:r>
        <w:t></w:t>
      </w:r>
      <w:r>
        <w:rPr>
          <w:rFonts w:hint="eastAsia"/>
        </w:rPr>
        <w:t>у</w:t>
      </w:r>
      <w:r>
        <w:t></w:t>
      </w:r>
      <w:r>
        <w:rPr>
          <w:rFonts w:hint="eastAsia"/>
        </w:rPr>
        <w:t>той</w:t>
      </w:r>
      <w:r>
        <w:t></w:t>
      </w:r>
      <w:r>
        <w:rPr>
          <w:rFonts w:hint="eastAsia"/>
        </w:rPr>
        <w:t>час</w:t>
      </w:r>
      <w:r>
        <w:t></w:t>
      </w:r>
      <w:r>
        <w:rPr>
          <w:rFonts w:hint="eastAsia"/>
        </w:rPr>
        <w:t>займають</w:t>
      </w:r>
      <w:r>
        <w:t></w:t>
      </w:r>
      <w:r>
        <w:rPr>
          <w:rFonts w:hint="eastAsia"/>
        </w:rPr>
        <w:t>рекламні</w:t>
      </w:r>
      <w:r>
        <w:t></w:t>
      </w:r>
      <w:r>
        <w:rPr>
          <w:rFonts w:hint="eastAsia"/>
        </w:rPr>
        <w:t>тексти</w:t>
      </w:r>
      <w:r>
        <w:t></w:t>
      </w:r>
    </w:p>
    <w:p w:rsidR="007F4D83" w:rsidRDefault="007F4D83" w:rsidP="007F4D83">
      <w:r>
        <w:t></w:t>
      </w:r>
      <w:r>
        <w:t></w:t>
      </w:r>
      <w:r>
        <w:t></w:t>
      </w:r>
      <w:r>
        <w:rPr>
          <w:rFonts w:hint="eastAsia"/>
        </w:rPr>
        <w:t>У</w:t>
      </w:r>
      <w:r>
        <w:t></w:t>
      </w:r>
      <w:r>
        <w:rPr>
          <w:rFonts w:hint="eastAsia"/>
        </w:rPr>
        <w:t>відповідності</w:t>
      </w:r>
      <w:r>
        <w:t></w:t>
      </w:r>
      <w:r>
        <w:rPr>
          <w:rFonts w:hint="eastAsia"/>
        </w:rPr>
        <w:t>до</w:t>
      </w:r>
      <w:r>
        <w:t></w:t>
      </w:r>
      <w:r>
        <w:rPr>
          <w:rFonts w:hint="eastAsia"/>
        </w:rPr>
        <w:t>тематичної</w:t>
      </w:r>
      <w:r>
        <w:t></w:t>
      </w:r>
      <w:r>
        <w:rPr>
          <w:rFonts w:hint="eastAsia"/>
        </w:rPr>
        <w:t>спрямованості</w:t>
      </w:r>
      <w:r>
        <w:t></w:t>
      </w:r>
      <w:r>
        <w:rPr>
          <w:rFonts w:hint="eastAsia"/>
        </w:rPr>
        <w:t>та</w:t>
      </w:r>
      <w:r>
        <w:t></w:t>
      </w:r>
      <w:r>
        <w:rPr>
          <w:rFonts w:hint="eastAsia"/>
        </w:rPr>
        <w:t>жанрових</w:t>
      </w:r>
    </w:p>
    <w:p w:rsidR="007F4D83" w:rsidRDefault="007F4D83" w:rsidP="007F4D83">
      <w:r>
        <w:rPr>
          <w:rFonts w:hint="eastAsia"/>
        </w:rPr>
        <w:t>особливостей</w:t>
      </w:r>
      <w:r>
        <w:t></w:t>
      </w:r>
      <w:r>
        <w:rPr>
          <w:rFonts w:hint="eastAsia"/>
        </w:rPr>
        <w:t>періодичних</w:t>
      </w:r>
      <w:r>
        <w:t></w:t>
      </w:r>
      <w:r>
        <w:rPr>
          <w:rFonts w:hint="eastAsia"/>
        </w:rPr>
        <w:t>видань</w:t>
      </w:r>
      <w:r>
        <w:t></w:t>
      </w:r>
      <w:r>
        <w:rPr>
          <w:rFonts w:hint="eastAsia"/>
        </w:rPr>
        <w:t>міста</w:t>
      </w:r>
      <w:r>
        <w:t></w:t>
      </w:r>
      <w:r>
        <w:t></w:t>
      </w:r>
      <w:r>
        <w:rPr>
          <w:rFonts w:hint="eastAsia"/>
        </w:rPr>
        <w:t>визначено</w:t>
      </w:r>
      <w:r>
        <w:t></w:t>
      </w:r>
      <w:r>
        <w:rPr>
          <w:rFonts w:hint="eastAsia"/>
        </w:rPr>
        <w:t>основні</w:t>
      </w:r>
      <w:r>
        <w:t></w:t>
      </w:r>
      <w:r>
        <w:rPr>
          <w:rFonts w:hint="eastAsia"/>
        </w:rPr>
        <w:t>форми</w:t>
      </w:r>
      <w:r>
        <w:t></w:t>
      </w:r>
      <w:r>
        <w:rPr>
          <w:rFonts w:hint="eastAsia"/>
        </w:rPr>
        <w:t>та</w:t>
      </w:r>
      <w:r>
        <w:t></w:t>
      </w:r>
      <w:r>
        <w:rPr>
          <w:rFonts w:hint="eastAsia"/>
        </w:rPr>
        <w:t>напрямки</w:t>
      </w:r>
    </w:p>
    <w:p w:rsidR="007F4D83" w:rsidRDefault="007F4D83" w:rsidP="007F4D83">
      <w:r>
        <w:rPr>
          <w:rFonts w:hint="eastAsia"/>
        </w:rPr>
        <w:t>відображення</w:t>
      </w:r>
      <w:r>
        <w:t></w:t>
      </w:r>
      <w:r>
        <w:rPr>
          <w:rFonts w:hint="eastAsia"/>
        </w:rPr>
        <w:t>газетами</w:t>
      </w:r>
      <w:r>
        <w:t></w:t>
      </w:r>
      <w:r>
        <w:rPr>
          <w:rFonts w:hint="eastAsia"/>
        </w:rPr>
        <w:t>повсякденної</w:t>
      </w:r>
      <w:r>
        <w:t></w:t>
      </w:r>
      <w:r>
        <w:rPr>
          <w:rFonts w:hint="eastAsia"/>
        </w:rPr>
        <w:t>дійсності</w:t>
      </w:r>
      <w:r>
        <w:t></w:t>
      </w:r>
      <w:r>
        <w:rPr>
          <w:rFonts w:hint="eastAsia"/>
        </w:rPr>
        <w:t>Києва</w:t>
      </w:r>
      <w:r>
        <w:t></w:t>
      </w:r>
      <w:r>
        <w:t></w:t>
      </w:r>
      <w:r>
        <w:rPr>
          <w:rFonts w:hint="eastAsia"/>
        </w:rPr>
        <w:t>Аналізуючи</w:t>
      </w:r>
    </w:p>
    <w:p w:rsidR="007F4D83" w:rsidRDefault="007F4D83" w:rsidP="007F4D83">
      <w:r>
        <w:rPr>
          <w:rFonts w:hint="eastAsia"/>
        </w:rPr>
        <w:t>інформативні</w:t>
      </w:r>
      <w:r>
        <w:t></w:t>
      </w:r>
      <w:r>
        <w:rPr>
          <w:rFonts w:hint="eastAsia"/>
        </w:rPr>
        <w:t>можливості</w:t>
      </w:r>
      <w:r>
        <w:t></w:t>
      </w:r>
      <w:r>
        <w:rPr>
          <w:rFonts w:hint="eastAsia"/>
        </w:rPr>
        <w:t>матеріалів</w:t>
      </w:r>
      <w:r>
        <w:t></w:t>
      </w:r>
      <w:r>
        <w:rPr>
          <w:rFonts w:hint="eastAsia"/>
        </w:rPr>
        <w:t>кожного</w:t>
      </w:r>
      <w:r>
        <w:t></w:t>
      </w:r>
      <w:r>
        <w:rPr>
          <w:rFonts w:hint="eastAsia"/>
        </w:rPr>
        <w:t>жанру</w:t>
      </w:r>
      <w:r>
        <w:t></w:t>
      </w:r>
      <w:r>
        <w:t></w:t>
      </w:r>
      <w:r>
        <w:rPr>
          <w:rFonts w:hint="eastAsia"/>
        </w:rPr>
        <w:t>у</w:t>
      </w:r>
      <w:r>
        <w:t></w:t>
      </w:r>
      <w:r>
        <w:rPr>
          <w:rFonts w:hint="eastAsia"/>
        </w:rPr>
        <w:t>дослідженні</w:t>
      </w:r>
      <w:r>
        <w:t></w:t>
      </w:r>
      <w:r>
        <w:rPr>
          <w:rFonts w:hint="eastAsia"/>
        </w:rPr>
        <w:t>зроблено</w:t>
      </w:r>
    </w:p>
    <w:p w:rsidR="007F4D83" w:rsidRDefault="007F4D83" w:rsidP="007F4D83">
      <w:r>
        <w:rPr>
          <w:rFonts w:hint="eastAsia"/>
        </w:rPr>
        <w:t>спробу</w:t>
      </w:r>
      <w:r>
        <w:t></w:t>
      </w:r>
      <w:r>
        <w:rPr>
          <w:rFonts w:hint="eastAsia"/>
        </w:rPr>
        <w:t>розкрити</w:t>
      </w:r>
      <w:r>
        <w:t></w:t>
      </w:r>
      <w:r>
        <w:rPr>
          <w:rFonts w:hint="eastAsia"/>
        </w:rPr>
        <w:t>особливості</w:t>
      </w:r>
      <w:r>
        <w:t></w:t>
      </w:r>
      <w:r>
        <w:rPr>
          <w:rFonts w:hint="eastAsia"/>
        </w:rPr>
        <w:t>форм</w:t>
      </w:r>
      <w:r>
        <w:t></w:t>
      </w:r>
      <w:r>
        <w:rPr>
          <w:rFonts w:hint="eastAsia"/>
        </w:rPr>
        <w:t>та</w:t>
      </w:r>
      <w:r>
        <w:t></w:t>
      </w:r>
      <w:r>
        <w:rPr>
          <w:rFonts w:hint="eastAsia"/>
        </w:rPr>
        <w:t>методів</w:t>
      </w:r>
      <w:r>
        <w:t></w:t>
      </w:r>
      <w:r>
        <w:rPr>
          <w:rFonts w:hint="eastAsia"/>
        </w:rPr>
        <w:t>відображення</w:t>
      </w:r>
      <w:r>
        <w:t></w:t>
      </w:r>
      <w:r>
        <w:rPr>
          <w:rFonts w:hint="eastAsia"/>
        </w:rPr>
        <w:t>київських</w:t>
      </w:r>
      <w:r>
        <w:t></w:t>
      </w:r>
      <w:r>
        <w:rPr>
          <w:rFonts w:hint="eastAsia"/>
        </w:rPr>
        <w:t>буднів</w:t>
      </w:r>
    </w:p>
    <w:p w:rsidR="007F4D83" w:rsidRDefault="007F4D83" w:rsidP="007F4D83">
      <w:r>
        <w:rPr>
          <w:rFonts w:hint="eastAsia"/>
        </w:rPr>
        <w:t>авторами</w:t>
      </w:r>
      <w:r>
        <w:t></w:t>
      </w:r>
      <w:r>
        <w:rPr>
          <w:rFonts w:hint="eastAsia"/>
        </w:rPr>
        <w:t>повідомлення</w:t>
      </w:r>
      <w:r>
        <w:t></w:t>
      </w:r>
      <w:r>
        <w:t></w:t>
      </w:r>
      <w:r>
        <w:rPr>
          <w:rFonts w:hint="eastAsia"/>
        </w:rPr>
        <w:t>замітки</w:t>
      </w:r>
      <w:r>
        <w:t></w:t>
      </w:r>
      <w:r>
        <w:t></w:t>
      </w:r>
      <w:r>
        <w:rPr>
          <w:rFonts w:hint="eastAsia"/>
        </w:rPr>
        <w:t>звіту</w:t>
      </w:r>
      <w:r>
        <w:t></w:t>
      </w:r>
      <w:r>
        <w:t></w:t>
      </w:r>
      <w:r>
        <w:rPr>
          <w:rFonts w:hint="eastAsia"/>
        </w:rPr>
        <w:t>репортажу</w:t>
      </w:r>
      <w:r>
        <w:t></w:t>
      </w:r>
      <w:r>
        <w:t></w:t>
      </w:r>
      <w:r>
        <w:rPr>
          <w:rFonts w:hint="eastAsia"/>
        </w:rPr>
        <w:t>кореспонденції</w:t>
      </w:r>
      <w:r>
        <w:t></w:t>
      </w:r>
      <w:r>
        <w:t></w:t>
      </w:r>
      <w:r>
        <w:rPr>
          <w:rFonts w:hint="eastAsia"/>
        </w:rPr>
        <w:t>хроніки</w:t>
      </w:r>
      <w:r>
        <w:t></w:t>
      </w:r>
    </w:p>
    <w:p w:rsidR="007F4D83" w:rsidRDefault="007F4D83" w:rsidP="007F4D83">
      <w:r>
        <w:rPr>
          <w:rFonts w:hint="eastAsia"/>
        </w:rPr>
        <w:t>бесіди</w:t>
      </w:r>
      <w:r>
        <w:t></w:t>
      </w:r>
      <w:r>
        <w:t></w:t>
      </w:r>
      <w:r>
        <w:rPr>
          <w:rFonts w:hint="eastAsia"/>
        </w:rPr>
        <w:t>огляду</w:t>
      </w:r>
      <w:r>
        <w:t></w:t>
      </w:r>
      <w:r>
        <w:t></w:t>
      </w:r>
      <w:r>
        <w:rPr>
          <w:rFonts w:hint="eastAsia"/>
        </w:rPr>
        <w:t>статті</w:t>
      </w:r>
      <w:r>
        <w:t></w:t>
      </w:r>
      <w:r>
        <w:t></w:t>
      </w:r>
      <w:r>
        <w:rPr>
          <w:rFonts w:hint="eastAsia"/>
        </w:rPr>
        <w:t>зарисовки</w:t>
      </w:r>
      <w:r>
        <w:t></w:t>
      </w:r>
      <w:r>
        <w:t></w:t>
      </w:r>
      <w:r>
        <w:rPr>
          <w:rFonts w:hint="eastAsia"/>
        </w:rPr>
        <w:t>нарису</w:t>
      </w:r>
      <w:r>
        <w:t></w:t>
      </w:r>
      <w:r>
        <w:t></w:t>
      </w:r>
      <w:r>
        <w:rPr>
          <w:rFonts w:hint="eastAsia"/>
        </w:rPr>
        <w:t>флейтону</w:t>
      </w:r>
      <w:r>
        <w:t></w:t>
      </w:r>
      <w:r>
        <w:t></w:t>
      </w:r>
      <w:r>
        <w:rPr>
          <w:rFonts w:hint="eastAsia"/>
        </w:rPr>
        <w:t>карикатури</w:t>
      </w:r>
      <w:r>
        <w:t></w:t>
      </w:r>
      <w:r>
        <w:t></w:t>
      </w:r>
      <w:r>
        <w:rPr>
          <w:rFonts w:hint="eastAsia"/>
        </w:rPr>
        <w:t>віршів</w:t>
      </w:r>
      <w:r>
        <w:t></w:t>
      </w:r>
    </w:p>
    <w:p w:rsidR="007F4D83" w:rsidRDefault="007F4D83" w:rsidP="007F4D83">
      <w:r>
        <w:rPr>
          <w:rFonts w:hint="eastAsia"/>
        </w:rPr>
        <w:t>анекдотів</w:t>
      </w:r>
      <w:r>
        <w:t></w:t>
      </w:r>
      <w:r>
        <w:rPr>
          <w:rFonts w:hint="eastAsia"/>
        </w:rPr>
        <w:t>та</w:t>
      </w:r>
      <w:r>
        <w:t></w:t>
      </w:r>
      <w:r>
        <w:rPr>
          <w:rFonts w:hint="eastAsia"/>
        </w:rPr>
        <w:t>ін</w:t>
      </w:r>
      <w:r>
        <w:t></w:t>
      </w:r>
      <w:r>
        <w:t></w:t>
      </w:r>
      <w:r>
        <w:rPr>
          <w:rFonts w:hint="eastAsia"/>
        </w:rPr>
        <w:t>Встановлено</w:t>
      </w:r>
      <w:r>
        <w:t></w:t>
      </w:r>
      <w:r>
        <w:t></w:t>
      </w:r>
      <w:r>
        <w:rPr>
          <w:rFonts w:hint="eastAsia"/>
        </w:rPr>
        <w:t>що</w:t>
      </w:r>
      <w:r>
        <w:t></w:t>
      </w:r>
      <w:r>
        <w:rPr>
          <w:rFonts w:hint="eastAsia"/>
        </w:rPr>
        <w:t>основними</w:t>
      </w:r>
      <w:r>
        <w:t></w:t>
      </w:r>
      <w:r>
        <w:rPr>
          <w:rFonts w:hint="eastAsia"/>
        </w:rPr>
        <w:t>формами</w:t>
      </w:r>
      <w:r>
        <w:t></w:t>
      </w:r>
      <w:r>
        <w:rPr>
          <w:rFonts w:hint="eastAsia"/>
        </w:rPr>
        <w:t>газетного</w:t>
      </w:r>
      <w:r>
        <w:t></w:t>
      </w:r>
      <w:r>
        <w:rPr>
          <w:rFonts w:hint="eastAsia"/>
        </w:rPr>
        <w:t>друку</w:t>
      </w:r>
      <w:r>
        <w:t></w:t>
      </w:r>
      <w:r>
        <w:rPr>
          <w:rFonts w:hint="eastAsia"/>
        </w:rPr>
        <w:t>були</w:t>
      </w:r>
      <w:r>
        <w:t></w:t>
      </w:r>
    </w:p>
    <w:p w:rsidR="007F4D83" w:rsidRDefault="007F4D83" w:rsidP="007F4D83">
      <w:r>
        <w:rPr>
          <w:rFonts w:hint="eastAsia"/>
        </w:rPr>
        <w:t>відомості</w:t>
      </w:r>
      <w:r>
        <w:t></w:t>
      </w:r>
      <w:r>
        <w:rPr>
          <w:rFonts w:hint="eastAsia"/>
        </w:rPr>
        <w:t>офіційного</w:t>
      </w:r>
      <w:r>
        <w:t></w:t>
      </w:r>
      <w:r>
        <w:rPr>
          <w:rFonts w:hint="eastAsia"/>
        </w:rPr>
        <w:t>характеру</w:t>
      </w:r>
      <w:r>
        <w:t></w:t>
      </w:r>
      <w:r>
        <w:t></w:t>
      </w:r>
      <w:r>
        <w:rPr>
          <w:rFonts w:hint="eastAsia"/>
        </w:rPr>
        <w:t>розпорядження</w:t>
      </w:r>
      <w:r>
        <w:t></w:t>
      </w:r>
      <w:r>
        <w:t></w:t>
      </w:r>
      <w:r>
        <w:rPr>
          <w:rFonts w:hint="eastAsia"/>
        </w:rPr>
        <w:t>постанови</w:t>
      </w:r>
      <w:r>
        <w:t></w:t>
      </w:r>
      <w:r>
        <w:t></w:t>
      </w:r>
      <w:r>
        <w:rPr>
          <w:rFonts w:hint="eastAsia"/>
        </w:rPr>
        <w:t>накази</w:t>
      </w:r>
      <w:r>
        <w:t></w:t>
      </w:r>
    </w:p>
    <w:p w:rsidR="007F4D83" w:rsidRDefault="007F4D83" w:rsidP="007F4D83">
      <w:r>
        <w:rPr>
          <w:rFonts w:hint="eastAsia"/>
        </w:rPr>
        <w:t>статистичні</w:t>
      </w:r>
      <w:r>
        <w:t></w:t>
      </w:r>
      <w:r>
        <w:rPr>
          <w:rFonts w:hint="eastAsia"/>
        </w:rPr>
        <w:t>звіти</w:t>
      </w:r>
      <w:r>
        <w:t></w:t>
      </w:r>
      <w:r>
        <w:t></w:t>
      </w:r>
      <w:r>
        <w:rPr>
          <w:rFonts w:hint="eastAsia"/>
        </w:rPr>
        <w:t>виклики</w:t>
      </w:r>
      <w:r>
        <w:t></w:t>
      </w:r>
      <w:r>
        <w:rPr>
          <w:rFonts w:hint="eastAsia"/>
        </w:rPr>
        <w:t>до</w:t>
      </w:r>
      <w:r>
        <w:t></w:t>
      </w:r>
      <w:r>
        <w:rPr>
          <w:rFonts w:hint="eastAsia"/>
        </w:rPr>
        <w:t>суду</w:t>
      </w:r>
      <w:r>
        <w:t></w:t>
      </w:r>
      <w:r>
        <w:rPr>
          <w:rFonts w:hint="eastAsia"/>
        </w:rPr>
        <w:t>тощо</w:t>
      </w:r>
      <w:r>
        <w:t></w:t>
      </w:r>
      <w:r>
        <w:t></w:t>
      </w:r>
      <w:r>
        <w:t></w:t>
      </w:r>
      <w:r>
        <w:rPr>
          <w:rFonts w:hint="eastAsia"/>
        </w:rPr>
        <w:t>інформаційно</w:t>
      </w:r>
      <w:r>
        <w:t></w:t>
      </w:r>
      <w:r>
        <w:rPr>
          <w:rFonts w:hint="eastAsia"/>
        </w:rPr>
        <w:t>довідкові</w:t>
      </w:r>
      <w:r>
        <w:t></w:t>
      </w:r>
      <w:r>
        <w:rPr>
          <w:rFonts w:hint="eastAsia"/>
        </w:rPr>
        <w:t>тексти</w:t>
      </w:r>
      <w:r>
        <w:t></w:t>
      </w:r>
      <w:r>
        <w:rPr>
          <w:rFonts w:hint="eastAsia"/>
        </w:rPr>
        <w:t>самої</w:t>
      </w:r>
    </w:p>
    <w:p w:rsidR="007F4D83" w:rsidRDefault="007F4D83" w:rsidP="007F4D83">
      <w:r>
        <w:rPr>
          <w:rFonts w:hint="eastAsia"/>
        </w:rPr>
        <w:t>газети</w:t>
      </w:r>
      <w:r>
        <w:t></w:t>
      </w:r>
      <w:r>
        <w:t></w:t>
      </w:r>
      <w:r>
        <w:rPr>
          <w:rFonts w:hint="eastAsia"/>
        </w:rPr>
        <w:t>довідкові</w:t>
      </w:r>
      <w:r>
        <w:t></w:t>
      </w:r>
      <w:r>
        <w:rPr>
          <w:rFonts w:hint="eastAsia"/>
        </w:rPr>
        <w:t>відділи</w:t>
      </w:r>
      <w:r>
        <w:t></w:t>
      </w:r>
      <w:r>
        <w:t></w:t>
      </w:r>
      <w:r>
        <w:rPr>
          <w:rFonts w:hint="eastAsia"/>
        </w:rPr>
        <w:t>замітки</w:t>
      </w:r>
      <w:r>
        <w:t></w:t>
      </w:r>
      <w:r>
        <w:t></w:t>
      </w:r>
      <w:r>
        <w:rPr>
          <w:rFonts w:hint="eastAsia"/>
        </w:rPr>
        <w:t>хронікальні</w:t>
      </w:r>
      <w:r>
        <w:t></w:t>
      </w:r>
      <w:r>
        <w:rPr>
          <w:rFonts w:hint="eastAsia"/>
        </w:rPr>
        <w:t>повідомлення</w:t>
      </w:r>
      <w:r>
        <w:t></w:t>
      </w:r>
      <w:r>
        <w:t></w:t>
      </w:r>
      <w:r>
        <w:rPr>
          <w:rFonts w:hint="eastAsia"/>
        </w:rPr>
        <w:t>репортажі</w:t>
      </w:r>
      <w:r>
        <w:t></w:t>
      </w:r>
      <w:r>
        <w:t></w:t>
      </w:r>
    </w:p>
    <w:p w:rsidR="007F4D83" w:rsidRDefault="007F4D83" w:rsidP="007F4D83">
      <w:r>
        <w:rPr>
          <w:rFonts w:hint="eastAsia"/>
        </w:rPr>
        <w:t>редакційні</w:t>
      </w:r>
      <w:r>
        <w:t></w:t>
      </w:r>
      <w:r>
        <w:rPr>
          <w:rFonts w:hint="eastAsia"/>
        </w:rPr>
        <w:t>матеріали</w:t>
      </w:r>
      <w:r>
        <w:t></w:t>
      </w:r>
      <w:r>
        <w:t></w:t>
      </w:r>
      <w:r>
        <w:rPr>
          <w:rFonts w:hint="eastAsia"/>
        </w:rPr>
        <w:t>аналітичні</w:t>
      </w:r>
      <w:r>
        <w:t></w:t>
      </w:r>
      <w:r>
        <w:rPr>
          <w:rFonts w:hint="eastAsia"/>
        </w:rPr>
        <w:t>тексти</w:t>
      </w:r>
      <w:r>
        <w:t></w:t>
      </w:r>
      <w:r>
        <w:t></w:t>
      </w:r>
      <w:r>
        <w:rPr>
          <w:rFonts w:hint="eastAsia"/>
        </w:rPr>
        <w:t>статті</w:t>
      </w:r>
      <w:r>
        <w:t></w:t>
      </w:r>
      <w:r>
        <w:t></w:t>
      </w:r>
      <w:r>
        <w:rPr>
          <w:rFonts w:hint="eastAsia"/>
        </w:rPr>
        <w:t>рецензій</w:t>
      </w:r>
      <w:r>
        <w:t></w:t>
      </w:r>
      <w:r>
        <w:t></w:t>
      </w:r>
      <w:r>
        <w:rPr>
          <w:rFonts w:hint="eastAsia"/>
        </w:rPr>
        <w:t>огляди</w:t>
      </w:r>
      <w:r>
        <w:t></w:t>
      </w:r>
      <w:r>
        <w:t></w:t>
      </w:r>
      <w:r>
        <w:t></w:t>
      </w:r>
      <w:r>
        <w:rPr>
          <w:rFonts w:hint="eastAsia"/>
        </w:rPr>
        <w:t>публікації</w:t>
      </w:r>
    </w:p>
    <w:p w:rsidR="007F4D83" w:rsidRDefault="007F4D83" w:rsidP="007F4D83">
      <w:r>
        <w:rPr>
          <w:rFonts w:hint="eastAsia"/>
        </w:rPr>
        <w:t>художньо</w:t>
      </w:r>
      <w:r>
        <w:t></w:t>
      </w:r>
      <w:r>
        <w:rPr>
          <w:rFonts w:hint="eastAsia"/>
        </w:rPr>
        <w:t>публіцистичного</w:t>
      </w:r>
      <w:r>
        <w:t></w:t>
      </w:r>
      <w:r>
        <w:rPr>
          <w:rFonts w:hint="eastAsia"/>
        </w:rPr>
        <w:t>спрямування</w:t>
      </w:r>
      <w:r>
        <w:t></w:t>
      </w:r>
      <w:r>
        <w:t></w:t>
      </w:r>
      <w:r>
        <w:rPr>
          <w:rFonts w:hint="eastAsia"/>
        </w:rPr>
        <w:t>нариси</w:t>
      </w:r>
      <w:r>
        <w:t></w:t>
      </w:r>
      <w:r>
        <w:t></w:t>
      </w:r>
      <w:r>
        <w:rPr>
          <w:rFonts w:hint="eastAsia"/>
        </w:rPr>
        <w:t>флейтони</w:t>
      </w:r>
      <w:r>
        <w:t></w:t>
      </w:r>
      <w:r>
        <w:t></w:t>
      </w:r>
      <w:r>
        <w:rPr>
          <w:rFonts w:hint="eastAsia"/>
        </w:rPr>
        <w:t>анекдоти</w:t>
      </w:r>
      <w:r>
        <w:t></w:t>
      </w:r>
      <w:r>
        <w:t></w:t>
      </w:r>
      <w:r>
        <w:rPr>
          <w:rFonts w:hint="eastAsia"/>
        </w:rPr>
        <w:t>вірші</w:t>
      </w:r>
      <w:r>
        <w:t></w:t>
      </w:r>
      <w:r>
        <w:t></w:t>
      </w:r>
    </w:p>
    <w:p w:rsidR="007F4D83" w:rsidRDefault="007F4D83" w:rsidP="007F4D83">
      <w:r>
        <w:rPr>
          <w:rFonts w:hint="eastAsia"/>
        </w:rPr>
        <w:t>рекламні</w:t>
      </w:r>
      <w:r>
        <w:t></w:t>
      </w:r>
      <w:r>
        <w:rPr>
          <w:rFonts w:hint="eastAsia"/>
        </w:rPr>
        <w:t>повідомлення</w:t>
      </w:r>
      <w:r>
        <w:t></w:t>
      </w:r>
      <w:r>
        <w:rPr>
          <w:rFonts w:hint="eastAsia"/>
        </w:rPr>
        <w:t>та</w:t>
      </w:r>
      <w:r>
        <w:t></w:t>
      </w:r>
      <w:r>
        <w:rPr>
          <w:rFonts w:hint="eastAsia"/>
        </w:rPr>
        <w:t>читацька</w:t>
      </w:r>
      <w:r>
        <w:t></w:t>
      </w:r>
      <w:r>
        <w:rPr>
          <w:rFonts w:hint="eastAsia"/>
        </w:rPr>
        <w:t>епістолярія</w:t>
      </w:r>
      <w:r>
        <w:t></w:t>
      </w:r>
    </w:p>
    <w:p w:rsidR="007F4D83" w:rsidRDefault="007F4D83" w:rsidP="007F4D83">
      <w:r>
        <w:rPr>
          <w:rFonts w:hint="eastAsia"/>
        </w:rPr>
        <w:t>Сторінки</w:t>
      </w:r>
      <w:r>
        <w:t></w:t>
      </w:r>
      <w:r>
        <w:rPr>
          <w:rFonts w:hint="eastAsia"/>
        </w:rPr>
        <w:t>газет</w:t>
      </w:r>
      <w:r>
        <w:t></w:t>
      </w:r>
      <w:r>
        <w:rPr>
          <w:rFonts w:hint="eastAsia"/>
        </w:rPr>
        <w:t>комплектувалися</w:t>
      </w:r>
      <w:r>
        <w:t></w:t>
      </w:r>
      <w:r>
        <w:t></w:t>
      </w:r>
      <w:r>
        <w:rPr>
          <w:rFonts w:hint="eastAsia"/>
        </w:rPr>
        <w:t>головним</w:t>
      </w:r>
      <w:r>
        <w:t></w:t>
      </w:r>
      <w:r>
        <w:rPr>
          <w:rFonts w:hint="eastAsia"/>
        </w:rPr>
        <w:t>чином</w:t>
      </w:r>
      <w:r>
        <w:t></w:t>
      </w:r>
      <w:r>
        <w:t></w:t>
      </w:r>
      <w:r>
        <w:rPr>
          <w:rFonts w:hint="eastAsia"/>
        </w:rPr>
        <w:t>публікаціями</w:t>
      </w:r>
    </w:p>
    <w:p w:rsidR="007F4D83" w:rsidRDefault="007F4D83" w:rsidP="007F4D83">
      <w:r>
        <w:rPr>
          <w:rFonts w:hint="eastAsia"/>
        </w:rPr>
        <w:t>інформаційних</w:t>
      </w:r>
      <w:r>
        <w:t></w:t>
      </w:r>
      <w:r>
        <w:rPr>
          <w:rFonts w:hint="eastAsia"/>
        </w:rPr>
        <w:t>жанрів</w:t>
      </w:r>
      <w:r>
        <w:t></w:t>
      </w:r>
      <w:r>
        <w:rPr>
          <w:rFonts w:hint="eastAsia"/>
        </w:rPr>
        <w:t>–</w:t>
      </w:r>
      <w:r>
        <w:t></w:t>
      </w:r>
      <w:r>
        <w:rPr>
          <w:rFonts w:hint="eastAsia"/>
        </w:rPr>
        <w:t>хронікою</w:t>
      </w:r>
      <w:r>
        <w:t></w:t>
      </w:r>
      <w:r>
        <w:t></w:t>
      </w:r>
      <w:r>
        <w:rPr>
          <w:rFonts w:hint="eastAsia"/>
        </w:rPr>
        <w:t>замітками</w:t>
      </w:r>
      <w:r>
        <w:t></w:t>
      </w:r>
      <w:r>
        <w:t></w:t>
      </w:r>
      <w:r>
        <w:rPr>
          <w:rFonts w:hint="eastAsia"/>
        </w:rPr>
        <w:t>звітами</w:t>
      </w:r>
      <w:r>
        <w:t></w:t>
      </w:r>
      <w:r>
        <w:t></w:t>
      </w:r>
      <w:r>
        <w:rPr>
          <w:rFonts w:hint="eastAsia"/>
        </w:rPr>
        <w:t>повідомленнями</w:t>
      </w:r>
      <w:r>
        <w:t></w:t>
      </w:r>
    </w:p>
    <w:p w:rsidR="007F4D83" w:rsidRDefault="007F4D83" w:rsidP="007F4D83">
      <w:r>
        <w:rPr>
          <w:rFonts w:hint="eastAsia"/>
        </w:rPr>
        <w:t>репортажами</w:t>
      </w:r>
      <w:r>
        <w:t></w:t>
      </w:r>
      <w:r>
        <w:rPr>
          <w:rFonts w:hint="eastAsia"/>
        </w:rPr>
        <w:t>та</w:t>
      </w:r>
      <w:r>
        <w:t></w:t>
      </w:r>
      <w:r>
        <w:rPr>
          <w:rFonts w:hint="eastAsia"/>
        </w:rPr>
        <w:t>стислою</w:t>
      </w:r>
      <w:r>
        <w:t></w:t>
      </w:r>
      <w:r>
        <w:rPr>
          <w:rFonts w:hint="eastAsia"/>
        </w:rPr>
        <w:t>кореспонденцією</w:t>
      </w:r>
      <w:r>
        <w:t></w:t>
      </w:r>
      <w:r>
        <w:t></w:t>
      </w:r>
      <w:r>
        <w:rPr>
          <w:rFonts w:hint="eastAsia"/>
        </w:rPr>
        <w:t>Велику</w:t>
      </w:r>
      <w:r>
        <w:t></w:t>
      </w:r>
      <w:r>
        <w:rPr>
          <w:rFonts w:hint="eastAsia"/>
        </w:rPr>
        <w:t>частину</w:t>
      </w:r>
      <w:r>
        <w:t></w:t>
      </w:r>
      <w:r>
        <w:rPr>
          <w:rFonts w:hint="eastAsia"/>
        </w:rPr>
        <w:t>друкованої</w:t>
      </w:r>
      <w:r>
        <w:t></w:t>
      </w:r>
      <w:r>
        <w:rPr>
          <w:rFonts w:hint="eastAsia"/>
        </w:rPr>
        <w:t>площі</w:t>
      </w:r>
    </w:p>
    <w:p w:rsidR="007F4D83" w:rsidRDefault="007F4D83" w:rsidP="007F4D83">
      <w:r>
        <w:rPr>
          <w:rFonts w:hint="eastAsia"/>
        </w:rPr>
        <w:t>займала</w:t>
      </w:r>
      <w:r>
        <w:t></w:t>
      </w:r>
      <w:r>
        <w:rPr>
          <w:rFonts w:hint="eastAsia"/>
        </w:rPr>
        <w:t>реклама</w:t>
      </w:r>
      <w:r>
        <w:t></w:t>
      </w:r>
      <w:r>
        <w:t></w:t>
      </w:r>
      <w:r>
        <w:rPr>
          <w:rFonts w:hint="eastAsia"/>
        </w:rPr>
        <w:t>яка</w:t>
      </w:r>
      <w:r>
        <w:t></w:t>
      </w:r>
      <w:r>
        <w:rPr>
          <w:rFonts w:hint="eastAsia"/>
        </w:rPr>
        <w:t>була</w:t>
      </w:r>
      <w:r>
        <w:t></w:t>
      </w:r>
      <w:r>
        <w:rPr>
          <w:rFonts w:hint="eastAsia"/>
        </w:rPr>
        <w:t>основним</w:t>
      </w:r>
      <w:r>
        <w:t></w:t>
      </w:r>
      <w:r>
        <w:rPr>
          <w:rFonts w:hint="eastAsia"/>
        </w:rPr>
        <w:t>засобом</w:t>
      </w:r>
      <w:r>
        <w:t></w:t>
      </w:r>
      <w:r>
        <w:rPr>
          <w:rFonts w:hint="eastAsia"/>
        </w:rPr>
        <w:t>заробітку</w:t>
      </w:r>
      <w:r>
        <w:t></w:t>
      </w:r>
      <w:r>
        <w:rPr>
          <w:rFonts w:hint="eastAsia"/>
        </w:rPr>
        <w:t>газетних</w:t>
      </w:r>
      <w:r>
        <w:t></w:t>
      </w:r>
      <w:r>
        <w:rPr>
          <w:rFonts w:hint="eastAsia"/>
        </w:rPr>
        <w:t>редакцій</w:t>
      </w:r>
      <w:r>
        <w:t></w:t>
      </w:r>
      <w:r>
        <w:rPr>
          <w:rFonts w:hint="eastAsia"/>
        </w:rPr>
        <w:t>на</w:t>
      </w:r>
    </w:p>
    <w:p w:rsidR="007F4D83" w:rsidRDefault="007F4D83" w:rsidP="007F4D83">
      <w:r>
        <w:rPr>
          <w:rFonts w:hint="eastAsia"/>
        </w:rPr>
        <w:t>початку</w:t>
      </w:r>
      <w:r>
        <w:t></w:t>
      </w:r>
      <w:r>
        <w:rPr>
          <w:rFonts w:hint="eastAsia"/>
        </w:rPr>
        <w:t>ХХ</w:t>
      </w:r>
      <w:r>
        <w:t></w:t>
      </w:r>
      <w:r>
        <w:rPr>
          <w:rFonts w:hint="eastAsia"/>
        </w:rPr>
        <w:t>ст</w:t>
      </w:r>
      <w:r>
        <w:t></w:t>
      </w:r>
      <w:r>
        <w:t></w:t>
      </w:r>
      <w:r>
        <w:rPr>
          <w:rFonts w:hint="eastAsia"/>
        </w:rPr>
        <w:t>і</w:t>
      </w:r>
      <w:r>
        <w:t></w:t>
      </w:r>
      <w:r>
        <w:rPr>
          <w:rFonts w:hint="eastAsia"/>
        </w:rPr>
        <w:t>відображала</w:t>
      </w:r>
      <w:r>
        <w:t></w:t>
      </w:r>
      <w:r>
        <w:rPr>
          <w:rFonts w:hint="eastAsia"/>
        </w:rPr>
        <w:t>не</w:t>
      </w:r>
      <w:r>
        <w:t></w:t>
      </w:r>
      <w:r>
        <w:rPr>
          <w:rFonts w:hint="eastAsia"/>
        </w:rPr>
        <w:t>стільки</w:t>
      </w:r>
      <w:r>
        <w:t></w:t>
      </w:r>
      <w:r>
        <w:rPr>
          <w:rFonts w:hint="eastAsia"/>
        </w:rPr>
        <w:t>попит</w:t>
      </w:r>
      <w:r>
        <w:t></w:t>
      </w:r>
      <w:r>
        <w:t></w:t>
      </w:r>
      <w:r>
        <w:rPr>
          <w:rFonts w:hint="eastAsia"/>
        </w:rPr>
        <w:t>як</w:t>
      </w:r>
      <w:r>
        <w:t></w:t>
      </w:r>
      <w:r>
        <w:rPr>
          <w:rFonts w:hint="eastAsia"/>
        </w:rPr>
        <w:t>пропозицію</w:t>
      </w:r>
      <w:r>
        <w:t></w:t>
      </w:r>
      <w:r>
        <w:rPr>
          <w:rFonts w:hint="eastAsia"/>
        </w:rPr>
        <w:t>на</w:t>
      </w:r>
      <w:r>
        <w:t></w:t>
      </w:r>
      <w:r>
        <w:rPr>
          <w:rFonts w:hint="eastAsia"/>
        </w:rPr>
        <w:t>київському</w:t>
      </w:r>
    </w:p>
    <w:p w:rsidR="007F4D83" w:rsidRDefault="007F4D83" w:rsidP="007F4D83">
      <w:r>
        <w:rPr>
          <w:rFonts w:hint="eastAsia"/>
        </w:rPr>
        <w:t>ринку</w:t>
      </w:r>
      <w:r>
        <w:t></w:t>
      </w:r>
      <w:r>
        <w:rPr>
          <w:rFonts w:hint="eastAsia"/>
        </w:rPr>
        <w:t>товарів</w:t>
      </w:r>
      <w:r>
        <w:t></w:t>
      </w:r>
      <w:r>
        <w:rPr>
          <w:rFonts w:hint="eastAsia"/>
        </w:rPr>
        <w:t>та</w:t>
      </w:r>
      <w:r>
        <w:t></w:t>
      </w:r>
      <w:r>
        <w:rPr>
          <w:rFonts w:hint="eastAsia"/>
        </w:rPr>
        <w:t>послуг</w:t>
      </w:r>
      <w:r>
        <w:t></w:t>
      </w:r>
    </w:p>
    <w:p w:rsidR="007F4D83" w:rsidRDefault="007F4D83" w:rsidP="007F4D83">
      <w:r>
        <w:t></w:t>
      </w:r>
      <w:r>
        <w:t></w:t>
      </w:r>
      <w:r>
        <w:t></w:t>
      </w:r>
      <w:r>
        <w:rPr>
          <w:rFonts w:hint="eastAsia"/>
        </w:rPr>
        <w:t>Розкрито</w:t>
      </w:r>
      <w:r>
        <w:t></w:t>
      </w:r>
      <w:r>
        <w:rPr>
          <w:rFonts w:hint="eastAsia"/>
        </w:rPr>
        <w:t>джерельне</w:t>
      </w:r>
      <w:r>
        <w:t></w:t>
      </w:r>
      <w:r>
        <w:rPr>
          <w:rFonts w:hint="eastAsia"/>
        </w:rPr>
        <w:t>значення</w:t>
      </w:r>
      <w:r>
        <w:t></w:t>
      </w:r>
      <w:r>
        <w:rPr>
          <w:rFonts w:hint="eastAsia"/>
        </w:rPr>
        <w:t>газетних</w:t>
      </w:r>
      <w:r>
        <w:t></w:t>
      </w:r>
      <w:r>
        <w:rPr>
          <w:rFonts w:hint="eastAsia"/>
        </w:rPr>
        <w:t>публікацій</w:t>
      </w:r>
      <w:r>
        <w:t></w:t>
      </w:r>
      <w:r>
        <w:rPr>
          <w:rFonts w:hint="eastAsia"/>
        </w:rPr>
        <w:t>для</w:t>
      </w:r>
      <w:r>
        <w:t></w:t>
      </w:r>
      <w:r>
        <w:rPr>
          <w:rFonts w:hint="eastAsia"/>
        </w:rPr>
        <w:t>відтворення</w:t>
      </w:r>
    </w:p>
    <w:p w:rsidR="007F4D83" w:rsidRDefault="007F4D83" w:rsidP="007F4D83">
      <w:r>
        <w:rPr>
          <w:rFonts w:hint="eastAsia"/>
        </w:rPr>
        <w:t>цілісної</w:t>
      </w:r>
      <w:r>
        <w:t></w:t>
      </w:r>
      <w:r>
        <w:rPr>
          <w:rFonts w:hint="eastAsia"/>
        </w:rPr>
        <w:t>картини</w:t>
      </w:r>
      <w:r>
        <w:t></w:t>
      </w:r>
      <w:r>
        <w:rPr>
          <w:rFonts w:hint="eastAsia"/>
        </w:rPr>
        <w:t>історичних</w:t>
      </w:r>
      <w:r>
        <w:t></w:t>
      </w:r>
      <w:r>
        <w:rPr>
          <w:rFonts w:hint="eastAsia"/>
        </w:rPr>
        <w:t>умов</w:t>
      </w:r>
      <w:r>
        <w:t></w:t>
      </w:r>
      <w:r>
        <w:rPr>
          <w:rFonts w:hint="eastAsia"/>
        </w:rPr>
        <w:t>формування</w:t>
      </w:r>
      <w:r>
        <w:t></w:t>
      </w:r>
      <w:r>
        <w:t></w:t>
      </w:r>
      <w:r>
        <w:rPr>
          <w:rFonts w:hint="eastAsia"/>
        </w:rPr>
        <w:t>комплексу</w:t>
      </w:r>
      <w:r>
        <w:t></w:t>
      </w:r>
      <w:r>
        <w:rPr>
          <w:rFonts w:hint="eastAsia"/>
        </w:rPr>
        <w:t>правил</w:t>
      </w:r>
      <w:r>
        <w:t></w:t>
      </w:r>
      <w:r>
        <w:rPr>
          <w:rFonts w:hint="eastAsia"/>
        </w:rPr>
        <w:t>та</w:t>
      </w:r>
      <w:r>
        <w:t></w:t>
      </w:r>
      <w:r>
        <w:rPr>
          <w:rFonts w:hint="eastAsia"/>
        </w:rPr>
        <w:t>норм</w:t>
      </w:r>
    </w:p>
    <w:p w:rsidR="007F4D83" w:rsidRDefault="007F4D83" w:rsidP="007F4D83">
      <w:r>
        <w:rPr>
          <w:rFonts w:hint="eastAsia"/>
        </w:rPr>
        <w:t>організації</w:t>
      </w:r>
      <w:r>
        <w:t></w:t>
      </w:r>
      <w:r>
        <w:rPr>
          <w:rFonts w:hint="eastAsia"/>
        </w:rPr>
        <w:t>міського</w:t>
      </w:r>
      <w:r>
        <w:t></w:t>
      </w:r>
      <w:r>
        <w:rPr>
          <w:rFonts w:hint="eastAsia"/>
        </w:rPr>
        <w:t>повсякдення</w:t>
      </w:r>
      <w:r>
        <w:t></w:t>
      </w:r>
      <w:r>
        <w:t></w:t>
      </w:r>
      <w:r>
        <w:rPr>
          <w:rFonts w:hint="eastAsia"/>
        </w:rPr>
        <w:t>визначенні</w:t>
      </w:r>
      <w:r>
        <w:t></w:t>
      </w:r>
      <w:r>
        <w:rPr>
          <w:rFonts w:hint="eastAsia"/>
        </w:rPr>
        <w:t>механізмів</w:t>
      </w:r>
      <w:r>
        <w:t></w:t>
      </w:r>
      <w:r>
        <w:rPr>
          <w:rFonts w:hint="eastAsia"/>
        </w:rPr>
        <w:t>адміністративного</w:t>
      </w:r>
    </w:p>
    <w:p w:rsidR="007F4D83" w:rsidRDefault="007F4D83" w:rsidP="007F4D83">
      <w:r>
        <w:rPr>
          <w:rFonts w:hint="eastAsia"/>
        </w:rPr>
        <w:t>регулювання</w:t>
      </w:r>
      <w:r>
        <w:t></w:t>
      </w:r>
      <w:r>
        <w:rPr>
          <w:rFonts w:hint="eastAsia"/>
        </w:rPr>
        <w:t>київської</w:t>
      </w:r>
      <w:r>
        <w:t></w:t>
      </w:r>
      <w:r>
        <w:rPr>
          <w:rFonts w:hint="eastAsia"/>
        </w:rPr>
        <w:t>щоденності</w:t>
      </w:r>
      <w:r>
        <w:t></w:t>
      </w:r>
      <w:r>
        <w:rPr>
          <w:rFonts w:hint="eastAsia"/>
        </w:rPr>
        <w:t>протягом</w:t>
      </w:r>
      <w:r>
        <w:t></w:t>
      </w:r>
      <w:r>
        <w:t></w:t>
      </w:r>
      <w:r>
        <w:t></w:t>
      </w:r>
      <w:r>
        <w:t></w:t>
      </w:r>
      <w:r>
        <w:t></w:t>
      </w:r>
      <w:r>
        <w:t></w:t>
      </w:r>
      <w:r>
        <w:t></w:t>
      </w:r>
      <w:r>
        <w:t></w:t>
      </w:r>
      <w:r>
        <w:t></w:t>
      </w:r>
      <w:r>
        <w:t></w:t>
      </w:r>
      <w:r>
        <w:t></w:t>
      </w:r>
      <w:r>
        <w:rPr>
          <w:rFonts w:hint="eastAsia"/>
        </w:rPr>
        <w:t>рр</w:t>
      </w:r>
      <w:r>
        <w:t></w:t>
      </w:r>
      <w:r>
        <w:t></w:t>
      </w:r>
      <w:r>
        <w:rPr>
          <w:rFonts w:hint="eastAsia"/>
        </w:rPr>
        <w:t>У</w:t>
      </w:r>
      <w:r>
        <w:t></w:t>
      </w:r>
      <w:r>
        <w:rPr>
          <w:rFonts w:hint="eastAsia"/>
        </w:rPr>
        <w:t>роботі</w:t>
      </w:r>
    </w:p>
    <w:p w:rsidR="007F4D83" w:rsidRDefault="007F4D83" w:rsidP="007F4D83">
      <w:r>
        <w:rPr>
          <w:rFonts w:hint="eastAsia"/>
        </w:rPr>
        <w:t>проаналізовано</w:t>
      </w:r>
      <w:r>
        <w:t></w:t>
      </w:r>
      <w:r>
        <w:rPr>
          <w:rFonts w:hint="eastAsia"/>
        </w:rPr>
        <w:t>ступінь</w:t>
      </w:r>
      <w:r>
        <w:t></w:t>
      </w:r>
      <w:r>
        <w:rPr>
          <w:rFonts w:hint="eastAsia"/>
        </w:rPr>
        <w:t>репрезентативності</w:t>
      </w:r>
      <w:r>
        <w:t></w:t>
      </w:r>
      <w:r>
        <w:rPr>
          <w:rFonts w:hint="eastAsia"/>
        </w:rPr>
        <w:t>у</w:t>
      </w:r>
      <w:r>
        <w:t></w:t>
      </w:r>
      <w:r>
        <w:rPr>
          <w:rFonts w:hint="eastAsia"/>
        </w:rPr>
        <w:t>періодиці</w:t>
      </w:r>
      <w:r>
        <w:t></w:t>
      </w:r>
      <w:r>
        <w:rPr>
          <w:rFonts w:hint="eastAsia"/>
        </w:rPr>
        <w:t>економічного</w:t>
      </w:r>
      <w:r>
        <w:t></w:t>
      </w:r>
      <w:r>
        <w:rPr>
          <w:rFonts w:hint="eastAsia"/>
        </w:rPr>
        <w:t>та</w:t>
      </w:r>
    </w:p>
    <w:p w:rsidR="007F4D83" w:rsidRDefault="007F4D83" w:rsidP="007F4D83">
      <w:r>
        <w:rPr>
          <w:rFonts w:hint="eastAsia"/>
        </w:rPr>
        <w:t>культурного</w:t>
      </w:r>
      <w:r>
        <w:t></w:t>
      </w:r>
      <w:r>
        <w:rPr>
          <w:rFonts w:hint="eastAsia"/>
        </w:rPr>
        <w:t>розвитку</w:t>
      </w:r>
      <w:r>
        <w:t></w:t>
      </w:r>
      <w:r>
        <w:rPr>
          <w:rFonts w:hint="eastAsia"/>
        </w:rPr>
        <w:t>Києва</w:t>
      </w:r>
      <w:r>
        <w:t></w:t>
      </w:r>
      <w:r>
        <w:t></w:t>
      </w:r>
      <w:r>
        <w:rPr>
          <w:rFonts w:hint="eastAsia"/>
        </w:rPr>
        <w:t>суспільно</w:t>
      </w:r>
      <w:r>
        <w:t></w:t>
      </w:r>
      <w:r>
        <w:rPr>
          <w:rFonts w:hint="eastAsia"/>
        </w:rPr>
        <w:t>політичної</w:t>
      </w:r>
      <w:r>
        <w:t></w:t>
      </w:r>
      <w:r>
        <w:rPr>
          <w:rFonts w:hint="eastAsia"/>
        </w:rPr>
        <w:t>ситуації</w:t>
      </w:r>
      <w:r>
        <w:t></w:t>
      </w:r>
      <w:r>
        <w:rPr>
          <w:rFonts w:hint="eastAsia"/>
        </w:rPr>
        <w:t>у</w:t>
      </w:r>
      <w:r>
        <w:t></w:t>
      </w:r>
      <w:r>
        <w:rPr>
          <w:rFonts w:hint="eastAsia"/>
        </w:rPr>
        <w:t>місті</w:t>
      </w:r>
      <w:r>
        <w:t></w:t>
      </w:r>
      <w:r>
        <w:t></w:t>
      </w:r>
      <w:r>
        <w:rPr>
          <w:rFonts w:hint="eastAsia"/>
        </w:rPr>
        <w:t>його</w:t>
      </w:r>
    </w:p>
    <w:p w:rsidR="007F4D83" w:rsidRDefault="007F4D83" w:rsidP="007F4D83">
      <w:r>
        <w:rPr>
          <w:rFonts w:hint="eastAsia"/>
        </w:rPr>
        <w:t>демографії</w:t>
      </w:r>
      <w:r>
        <w:t></w:t>
      </w:r>
      <w:r>
        <w:t></w:t>
      </w:r>
      <w:r>
        <w:rPr>
          <w:rFonts w:hint="eastAsia"/>
        </w:rPr>
        <w:t>стану</w:t>
      </w:r>
      <w:r>
        <w:t></w:t>
      </w:r>
      <w:r>
        <w:rPr>
          <w:rFonts w:hint="eastAsia"/>
        </w:rPr>
        <w:t>розвитку</w:t>
      </w:r>
      <w:r>
        <w:t></w:t>
      </w:r>
      <w:r>
        <w:rPr>
          <w:rFonts w:hint="eastAsia"/>
        </w:rPr>
        <w:t>науки</w:t>
      </w:r>
      <w:r>
        <w:t></w:t>
      </w:r>
      <w:r>
        <w:rPr>
          <w:rFonts w:hint="eastAsia"/>
        </w:rPr>
        <w:t>і</w:t>
      </w:r>
      <w:r>
        <w:t></w:t>
      </w:r>
      <w:r>
        <w:rPr>
          <w:rFonts w:hint="eastAsia"/>
        </w:rPr>
        <w:t>техніки</w:t>
      </w:r>
      <w:r>
        <w:t></w:t>
      </w:r>
      <w:r>
        <w:rPr>
          <w:rFonts w:hint="eastAsia"/>
        </w:rPr>
        <w:t>–</w:t>
      </w:r>
      <w:r>
        <w:t></w:t>
      </w:r>
      <w:r>
        <w:rPr>
          <w:rFonts w:hint="eastAsia"/>
        </w:rPr>
        <w:t>факторів</w:t>
      </w:r>
      <w:r>
        <w:t></w:t>
      </w:r>
      <w:r>
        <w:t></w:t>
      </w:r>
      <w:r>
        <w:rPr>
          <w:rFonts w:hint="eastAsia"/>
        </w:rPr>
        <w:t>які</w:t>
      </w:r>
      <w:r>
        <w:t></w:t>
      </w:r>
      <w:r>
        <w:rPr>
          <w:rFonts w:hint="eastAsia"/>
        </w:rPr>
        <w:t>мали</w:t>
      </w:r>
      <w:r>
        <w:t></w:t>
      </w:r>
      <w:r>
        <w:rPr>
          <w:rFonts w:hint="eastAsia"/>
        </w:rPr>
        <w:t>безпосередній</w:t>
      </w:r>
    </w:p>
    <w:p w:rsidR="007F4D83" w:rsidRDefault="007F4D83" w:rsidP="007F4D83">
      <w:r>
        <w:rPr>
          <w:rFonts w:hint="eastAsia"/>
        </w:rPr>
        <w:t>вплив</w:t>
      </w:r>
      <w:r>
        <w:t></w:t>
      </w:r>
      <w:r>
        <w:rPr>
          <w:rFonts w:hint="eastAsia"/>
        </w:rPr>
        <w:t>на</w:t>
      </w:r>
      <w:r>
        <w:t></w:t>
      </w:r>
      <w:r>
        <w:rPr>
          <w:rFonts w:hint="eastAsia"/>
        </w:rPr>
        <w:t>організацію</w:t>
      </w:r>
      <w:r>
        <w:t></w:t>
      </w:r>
      <w:r>
        <w:rPr>
          <w:rFonts w:hint="eastAsia"/>
        </w:rPr>
        <w:t>міської</w:t>
      </w:r>
      <w:r>
        <w:t></w:t>
      </w:r>
      <w:r>
        <w:rPr>
          <w:rFonts w:hint="eastAsia"/>
        </w:rPr>
        <w:t>щоденності</w:t>
      </w:r>
      <w:r>
        <w:t></w:t>
      </w:r>
      <w:r>
        <w:rPr>
          <w:rFonts w:hint="eastAsia"/>
        </w:rPr>
        <w:t>і</w:t>
      </w:r>
      <w:r>
        <w:t></w:t>
      </w:r>
      <w:r>
        <w:rPr>
          <w:rFonts w:hint="eastAsia"/>
        </w:rPr>
        <w:t>разом</w:t>
      </w:r>
      <w:r>
        <w:t></w:t>
      </w:r>
      <w:r>
        <w:rPr>
          <w:rFonts w:hint="eastAsia"/>
        </w:rPr>
        <w:t>з</w:t>
      </w:r>
      <w:r>
        <w:t></w:t>
      </w:r>
      <w:r>
        <w:rPr>
          <w:rFonts w:hint="eastAsia"/>
        </w:rPr>
        <w:t>тим</w:t>
      </w:r>
      <w:r>
        <w:t></w:t>
      </w:r>
      <w:r>
        <w:t></w:t>
      </w:r>
      <w:r>
        <w:rPr>
          <w:rFonts w:hint="eastAsia"/>
        </w:rPr>
        <w:t>самі</w:t>
      </w:r>
      <w:r>
        <w:t></w:t>
      </w:r>
      <w:r>
        <w:rPr>
          <w:rFonts w:hint="eastAsia"/>
        </w:rPr>
        <w:t>зазнавали</w:t>
      </w:r>
      <w:r>
        <w:t></w:t>
      </w:r>
      <w:r>
        <w:rPr>
          <w:rFonts w:hint="eastAsia"/>
        </w:rPr>
        <w:t>впливів</w:t>
      </w:r>
      <w:r>
        <w:t></w:t>
      </w:r>
    </w:p>
    <w:p w:rsidR="007F4D83" w:rsidRDefault="007F4D83" w:rsidP="007F4D83">
      <w:r>
        <w:t></w:t>
      </w:r>
      <w:r>
        <w:t></w:t>
      </w:r>
      <w:r>
        <w:t></w:t>
      </w:r>
    </w:p>
    <w:p w:rsidR="007F4D83" w:rsidRDefault="007F4D83" w:rsidP="007F4D83">
      <w:r>
        <w:rPr>
          <w:rFonts w:hint="eastAsia"/>
        </w:rPr>
        <w:t>останньої</w:t>
      </w:r>
      <w:r>
        <w:t></w:t>
      </w:r>
      <w:r>
        <w:t></w:t>
      </w:r>
      <w:r>
        <w:rPr>
          <w:rFonts w:hint="eastAsia"/>
        </w:rPr>
        <w:t>На</w:t>
      </w:r>
      <w:r>
        <w:t></w:t>
      </w:r>
      <w:r>
        <w:rPr>
          <w:rFonts w:hint="eastAsia"/>
        </w:rPr>
        <w:t>основі</w:t>
      </w:r>
      <w:r>
        <w:t></w:t>
      </w:r>
      <w:r>
        <w:rPr>
          <w:rFonts w:hint="eastAsia"/>
        </w:rPr>
        <w:t>матеріалів</w:t>
      </w:r>
      <w:r>
        <w:t></w:t>
      </w:r>
      <w:r>
        <w:rPr>
          <w:rFonts w:hint="eastAsia"/>
        </w:rPr>
        <w:t>газетних</w:t>
      </w:r>
      <w:r>
        <w:t></w:t>
      </w:r>
      <w:r>
        <w:rPr>
          <w:rFonts w:hint="eastAsia"/>
        </w:rPr>
        <w:t>видань</w:t>
      </w:r>
      <w:r>
        <w:t></w:t>
      </w:r>
      <w:r>
        <w:rPr>
          <w:rFonts w:hint="eastAsia"/>
        </w:rPr>
        <w:t>виявлено</w:t>
      </w:r>
      <w:r>
        <w:t></w:t>
      </w:r>
      <w:r>
        <w:rPr>
          <w:rFonts w:hint="eastAsia"/>
        </w:rPr>
        <w:t>ряд</w:t>
      </w:r>
      <w:r>
        <w:t></w:t>
      </w:r>
      <w:r>
        <w:rPr>
          <w:rFonts w:hint="eastAsia"/>
        </w:rPr>
        <w:t>моральноетичних</w:t>
      </w:r>
      <w:r>
        <w:t></w:t>
      </w:r>
      <w:r>
        <w:rPr>
          <w:rFonts w:hint="eastAsia"/>
        </w:rPr>
        <w:t>установок</w:t>
      </w:r>
      <w:r>
        <w:t></w:t>
      </w:r>
      <w:r>
        <w:rPr>
          <w:rFonts w:hint="eastAsia"/>
        </w:rPr>
        <w:t>та</w:t>
      </w:r>
      <w:r>
        <w:t></w:t>
      </w:r>
      <w:r>
        <w:rPr>
          <w:rFonts w:hint="eastAsia"/>
        </w:rPr>
        <w:t>стереотипів</w:t>
      </w:r>
      <w:r>
        <w:t></w:t>
      </w:r>
      <w:r>
        <w:t></w:t>
      </w:r>
      <w:r>
        <w:rPr>
          <w:rFonts w:hint="eastAsia"/>
        </w:rPr>
        <w:t>характерних</w:t>
      </w:r>
      <w:r>
        <w:t></w:t>
      </w:r>
      <w:r>
        <w:rPr>
          <w:rFonts w:hint="eastAsia"/>
        </w:rPr>
        <w:t>для</w:t>
      </w:r>
      <w:r>
        <w:t></w:t>
      </w:r>
      <w:r>
        <w:rPr>
          <w:rFonts w:hint="eastAsia"/>
        </w:rPr>
        <w:t>умовного</w:t>
      </w:r>
      <w:r>
        <w:t></w:t>
      </w:r>
      <w:r>
        <w:rPr>
          <w:rFonts w:hint="eastAsia"/>
        </w:rPr>
        <w:t>психологічного</w:t>
      </w:r>
    </w:p>
    <w:p w:rsidR="007F4D83" w:rsidRDefault="007F4D83" w:rsidP="007F4D83">
      <w:r>
        <w:rPr>
          <w:rFonts w:hint="eastAsia"/>
        </w:rPr>
        <w:t>портрету</w:t>
      </w:r>
      <w:r>
        <w:t></w:t>
      </w:r>
      <w:r>
        <w:rPr>
          <w:rFonts w:hint="eastAsia"/>
        </w:rPr>
        <w:t>представників</w:t>
      </w:r>
      <w:r>
        <w:t></w:t>
      </w:r>
      <w:r>
        <w:rPr>
          <w:rFonts w:hint="eastAsia"/>
        </w:rPr>
        <w:t>різних</w:t>
      </w:r>
      <w:r>
        <w:t></w:t>
      </w:r>
      <w:r>
        <w:rPr>
          <w:rFonts w:hint="eastAsia"/>
        </w:rPr>
        <w:t>соціальних</w:t>
      </w:r>
      <w:r>
        <w:t></w:t>
      </w:r>
      <w:r>
        <w:rPr>
          <w:rFonts w:hint="eastAsia"/>
        </w:rPr>
        <w:t>та</w:t>
      </w:r>
      <w:r>
        <w:t></w:t>
      </w:r>
      <w:r>
        <w:rPr>
          <w:rFonts w:hint="eastAsia"/>
        </w:rPr>
        <w:t>етнічних</w:t>
      </w:r>
      <w:r>
        <w:t></w:t>
      </w:r>
      <w:r>
        <w:rPr>
          <w:rFonts w:hint="eastAsia"/>
        </w:rPr>
        <w:t>груп</w:t>
      </w:r>
      <w:r>
        <w:t></w:t>
      </w:r>
      <w:r>
        <w:rPr>
          <w:rFonts w:hint="eastAsia"/>
        </w:rPr>
        <w:t>жителів</w:t>
      </w:r>
      <w:r>
        <w:t></w:t>
      </w:r>
      <w:r>
        <w:rPr>
          <w:rFonts w:hint="eastAsia"/>
        </w:rPr>
        <w:t>Києва</w:t>
      </w:r>
      <w:r>
        <w:t></w:t>
      </w:r>
      <w:r>
        <w:rPr>
          <w:rFonts w:hint="eastAsia"/>
        </w:rPr>
        <w:t>того</w:t>
      </w:r>
    </w:p>
    <w:p w:rsidR="007F4D83" w:rsidRDefault="007F4D83" w:rsidP="007F4D83">
      <w:r>
        <w:rPr>
          <w:rFonts w:hint="eastAsia"/>
        </w:rPr>
        <w:t>часу</w:t>
      </w:r>
      <w:r>
        <w:t></w:t>
      </w:r>
      <w:r>
        <w:t></w:t>
      </w:r>
      <w:r>
        <w:rPr>
          <w:rFonts w:hint="eastAsia"/>
        </w:rPr>
        <w:t>Корпус</w:t>
      </w:r>
      <w:r>
        <w:t></w:t>
      </w:r>
      <w:r>
        <w:rPr>
          <w:rFonts w:hint="eastAsia"/>
        </w:rPr>
        <w:t>проаналізованих</w:t>
      </w:r>
      <w:r>
        <w:t></w:t>
      </w:r>
      <w:r>
        <w:rPr>
          <w:rFonts w:hint="eastAsia"/>
        </w:rPr>
        <w:t>у</w:t>
      </w:r>
      <w:r>
        <w:t></w:t>
      </w:r>
      <w:r>
        <w:rPr>
          <w:rFonts w:hint="eastAsia"/>
        </w:rPr>
        <w:t>роботі</w:t>
      </w:r>
      <w:r>
        <w:t></w:t>
      </w:r>
      <w:r>
        <w:rPr>
          <w:rFonts w:hint="eastAsia"/>
        </w:rPr>
        <w:t>документів</w:t>
      </w:r>
      <w:r>
        <w:t></w:t>
      </w:r>
      <w:r>
        <w:rPr>
          <w:rFonts w:hint="eastAsia"/>
        </w:rPr>
        <w:t>офіційного</w:t>
      </w:r>
      <w:r>
        <w:t></w:t>
      </w:r>
      <w:r>
        <w:rPr>
          <w:rFonts w:hint="eastAsia"/>
        </w:rPr>
        <w:t>характеру</w:t>
      </w:r>
      <w:r>
        <w:t></w:t>
      </w:r>
      <w:r>
        <w:t></w:t>
      </w:r>
      <w:r>
        <w:rPr>
          <w:rFonts w:hint="eastAsia"/>
        </w:rPr>
        <w:t>що</w:t>
      </w:r>
    </w:p>
    <w:p w:rsidR="007F4D83" w:rsidRDefault="007F4D83" w:rsidP="007F4D83">
      <w:r>
        <w:rPr>
          <w:rFonts w:hint="eastAsia"/>
        </w:rPr>
        <w:t>публікувалися</w:t>
      </w:r>
      <w:r>
        <w:t></w:t>
      </w:r>
      <w:r>
        <w:rPr>
          <w:rFonts w:hint="eastAsia"/>
        </w:rPr>
        <w:t>на</w:t>
      </w:r>
      <w:r>
        <w:t></w:t>
      </w:r>
      <w:r>
        <w:rPr>
          <w:rFonts w:hint="eastAsia"/>
        </w:rPr>
        <w:t>сторінках</w:t>
      </w:r>
      <w:r>
        <w:t></w:t>
      </w:r>
      <w:r>
        <w:rPr>
          <w:rFonts w:hint="eastAsia"/>
        </w:rPr>
        <w:t>київських</w:t>
      </w:r>
      <w:r>
        <w:t></w:t>
      </w:r>
      <w:r>
        <w:rPr>
          <w:rFonts w:hint="eastAsia"/>
        </w:rPr>
        <w:t>газет</w:t>
      </w:r>
      <w:r>
        <w:t></w:t>
      </w:r>
      <w:r>
        <w:t></w:t>
      </w:r>
      <w:r>
        <w:t></w:t>
      </w:r>
      <w:r>
        <w:t></w:t>
      </w:r>
      <w:r>
        <w:t></w:t>
      </w:r>
      <w:r>
        <w:t></w:t>
      </w:r>
      <w:r>
        <w:t></w:t>
      </w:r>
      <w:r>
        <w:t></w:t>
      </w:r>
      <w:r>
        <w:t></w:t>
      </w:r>
      <w:r>
        <w:t></w:t>
      </w:r>
      <w:r>
        <w:t></w:t>
      </w:r>
      <w:r>
        <w:rPr>
          <w:rFonts w:hint="eastAsia"/>
        </w:rPr>
        <w:t>рр</w:t>
      </w:r>
      <w:r>
        <w:t></w:t>
      </w:r>
      <w:r>
        <w:t></w:t>
      </w:r>
      <w:r>
        <w:t></w:t>
      </w:r>
      <w:r>
        <w:rPr>
          <w:rFonts w:hint="eastAsia"/>
        </w:rPr>
        <w:t>представлений</w:t>
      </w:r>
    </w:p>
    <w:p w:rsidR="007F4D83" w:rsidRDefault="007F4D83" w:rsidP="007F4D83">
      <w:r>
        <w:rPr>
          <w:rFonts w:hint="eastAsia"/>
        </w:rPr>
        <w:t>постановами</w:t>
      </w:r>
      <w:r>
        <w:t></w:t>
      </w:r>
      <w:r>
        <w:t></w:t>
      </w:r>
      <w:r>
        <w:rPr>
          <w:rFonts w:hint="eastAsia"/>
        </w:rPr>
        <w:t>наказами</w:t>
      </w:r>
      <w:r>
        <w:t></w:t>
      </w:r>
      <w:r>
        <w:t></w:t>
      </w:r>
      <w:r>
        <w:rPr>
          <w:rFonts w:hint="eastAsia"/>
        </w:rPr>
        <w:t>розпорядженнями</w:t>
      </w:r>
      <w:r>
        <w:t></w:t>
      </w:r>
      <w:r>
        <w:t></w:t>
      </w:r>
      <w:r>
        <w:rPr>
          <w:rFonts w:hint="eastAsia"/>
        </w:rPr>
        <w:t>статистичними</w:t>
      </w:r>
      <w:r>
        <w:t></w:t>
      </w:r>
      <w:r>
        <w:rPr>
          <w:rFonts w:hint="eastAsia"/>
        </w:rPr>
        <w:t>звітами</w:t>
      </w:r>
      <w:r>
        <w:t></w:t>
      </w:r>
      <w:r>
        <w:t></w:t>
      </w:r>
      <w:r>
        <w:rPr>
          <w:rFonts w:hint="eastAsia"/>
        </w:rPr>
        <w:t>судовими</w:t>
      </w:r>
    </w:p>
    <w:p w:rsidR="007F4D83" w:rsidRDefault="007F4D83" w:rsidP="007F4D83">
      <w:r>
        <w:rPr>
          <w:rFonts w:hint="eastAsia"/>
        </w:rPr>
        <w:t>викликами</w:t>
      </w:r>
      <w:r>
        <w:t></w:t>
      </w:r>
      <w:r>
        <w:t></w:t>
      </w:r>
      <w:r>
        <w:rPr>
          <w:rFonts w:hint="eastAsia"/>
        </w:rPr>
        <w:t>оголошеннями</w:t>
      </w:r>
      <w:r>
        <w:t></w:t>
      </w:r>
      <w:r>
        <w:rPr>
          <w:rFonts w:hint="eastAsia"/>
        </w:rPr>
        <w:t>різних</w:t>
      </w:r>
      <w:r>
        <w:t></w:t>
      </w:r>
      <w:r>
        <w:rPr>
          <w:rFonts w:hint="eastAsia"/>
        </w:rPr>
        <w:t>адміністративних</w:t>
      </w:r>
      <w:r>
        <w:t></w:t>
      </w:r>
      <w:r>
        <w:rPr>
          <w:rFonts w:hint="eastAsia"/>
        </w:rPr>
        <w:t>структур</w:t>
      </w:r>
      <w:r>
        <w:t></w:t>
      </w:r>
      <w:r>
        <w:rPr>
          <w:rFonts w:hint="eastAsia"/>
        </w:rPr>
        <w:t>міста</w:t>
      </w:r>
      <w:r>
        <w:t></w:t>
      </w:r>
      <w:r>
        <w:rPr>
          <w:rFonts w:hint="eastAsia"/>
        </w:rPr>
        <w:t>і</w:t>
      </w:r>
      <w:r>
        <w:t></w:t>
      </w:r>
      <w:r>
        <w:rPr>
          <w:rFonts w:hint="eastAsia"/>
        </w:rPr>
        <w:t>дозволяє</w:t>
      </w:r>
      <w:r>
        <w:t></w:t>
      </w:r>
      <w:r>
        <w:t></w:t>
      </w:r>
      <w:r>
        <w:rPr>
          <w:rFonts w:hint="eastAsia"/>
        </w:rPr>
        <w:t>у</w:t>
      </w:r>
    </w:p>
    <w:p w:rsidR="007F4D83" w:rsidRDefault="007F4D83" w:rsidP="007F4D83">
      <w:r>
        <w:rPr>
          <w:rFonts w:hint="eastAsia"/>
        </w:rPr>
        <w:t>сукупності</w:t>
      </w:r>
      <w:r>
        <w:t></w:t>
      </w:r>
      <w:r>
        <w:rPr>
          <w:rFonts w:hint="eastAsia"/>
        </w:rPr>
        <w:t>з</w:t>
      </w:r>
      <w:r>
        <w:t></w:t>
      </w:r>
      <w:r>
        <w:rPr>
          <w:rFonts w:hint="eastAsia"/>
        </w:rPr>
        <w:t>іншими</w:t>
      </w:r>
      <w:r>
        <w:t></w:t>
      </w:r>
      <w:r>
        <w:rPr>
          <w:rFonts w:hint="eastAsia"/>
        </w:rPr>
        <w:t>публікаціями</w:t>
      </w:r>
      <w:r>
        <w:t></w:t>
      </w:r>
      <w:r>
        <w:rPr>
          <w:rFonts w:hint="eastAsia"/>
        </w:rPr>
        <w:t>преси</w:t>
      </w:r>
      <w:r>
        <w:t></w:t>
      </w:r>
      <w:r>
        <w:t></w:t>
      </w:r>
      <w:r>
        <w:rPr>
          <w:rFonts w:hint="eastAsia"/>
        </w:rPr>
        <w:t>з’ясувати</w:t>
      </w:r>
      <w:r>
        <w:t></w:t>
      </w:r>
      <w:r>
        <w:rPr>
          <w:rFonts w:hint="eastAsia"/>
        </w:rPr>
        <w:t>нормативно</w:t>
      </w:r>
      <w:r>
        <w:t></w:t>
      </w:r>
      <w:r>
        <w:rPr>
          <w:rFonts w:hint="eastAsia"/>
        </w:rPr>
        <w:t>правову</w:t>
      </w:r>
      <w:r>
        <w:t></w:t>
      </w:r>
      <w:r>
        <w:rPr>
          <w:rFonts w:hint="eastAsia"/>
        </w:rPr>
        <w:t>базу</w:t>
      </w:r>
    </w:p>
    <w:p w:rsidR="007F4D83" w:rsidRDefault="007F4D83" w:rsidP="007F4D83">
      <w:r>
        <w:rPr>
          <w:rFonts w:hint="eastAsia"/>
        </w:rPr>
        <w:t>київських</w:t>
      </w:r>
      <w:r>
        <w:t></w:t>
      </w:r>
      <w:r>
        <w:rPr>
          <w:rFonts w:hint="eastAsia"/>
        </w:rPr>
        <w:t>буднів</w:t>
      </w:r>
      <w:r>
        <w:t></w:t>
      </w:r>
      <w:r>
        <w:t></w:t>
      </w:r>
      <w:r>
        <w:rPr>
          <w:rFonts w:hint="eastAsia"/>
        </w:rPr>
        <w:t>прослідкувати</w:t>
      </w:r>
      <w:r>
        <w:t></w:t>
      </w:r>
      <w:r>
        <w:rPr>
          <w:rFonts w:hint="eastAsia"/>
        </w:rPr>
        <w:t>методи</w:t>
      </w:r>
      <w:r>
        <w:t></w:t>
      </w:r>
      <w:r>
        <w:rPr>
          <w:rFonts w:hint="eastAsia"/>
        </w:rPr>
        <w:t>та</w:t>
      </w:r>
      <w:r>
        <w:t></w:t>
      </w:r>
      <w:r>
        <w:rPr>
          <w:rFonts w:hint="eastAsia"/>
        </w:rPr>
        <w:t>механізми</w:t>
      </w:r>
      <w:r>
        <w:t></w:t>
      </w:r>
      <w:r>
        <w:rPr>
          <w:rFonts w:hint="eastAsia"/>
        </w:rPr>
        <w:t>регулювання</w:t>
      </w:r>
    </w:p>
    <w:p w:rsidR="007F4D83" w:rsidRDefault="007F4D83" w:rsidP="007F4D83">
      <w:r>
        <w:rPr>
          <w:rFonts w:hint="eastAsia"/>
        </w:rPr>
        <w:t>повсякденної</w:t>
      </w:r>
      <w:r>
        <w:t></w:t>
      </w:r>
      <w:r>
        <w:rPr>
          <w:rFonts w:hint="eastAsia"/>
        </w:rPr>
        <w:t>дійсності</w:t>
      </w:r>
      <w:r>
        <w:t></w:t>
      </w:r>
      <w:r>
        <w:rPr>
          <w:rFonts w:hint="eastAsia"/>
        </w:rPr>
        <w:t>міста</w:t>
      </w:r>
      <w:r>
        <w:t></w:t>
      </w:r>
    </w:p>
    <w:p w:rsidR="007F4D83" w:rsidRDefault="007F4D83" w:rsidP="007F4D83">
      <w:r>
        <w:rPr>
          <w:rFonts w:hint="eastAsia"/>
        </w:rPr>
        <w:t>Доведено</w:t>
      </w:r>
      <w:r>
        <w:t></w:t>
      </w:r>
      <w:r>
        <w:t></w:t>
      </w:r>
      <w:r>
        <w:rPr>
          <w:rFonts w:hint="eastAsia"/>
        </w:rPr>
        <w:t>що</w:t>
      </w:r>
      <w:r>
        <w:t></w:t>
      </w:r>
      <w:r>
        <w:rPr>
          <w:rFonts w:hint="eastAsia"/>
        </w:rPr>
        <w:t>матеріали</w:t>
      </w:r>
      <w:r>
        <w:t></w:t>
      </w:r>
      <w:r>
        <w:rPr>
          <w:rFonts w:hint="eastAsia"/>
        </w:rPr>
        <w:t>газет</w:t>
      </w:r>
      <w:r>
        <w:t></w:t>
      </w:r>
      <w:r>
        <w:rPr>
          <w:rFonts w:hint="eastAsia"/>
        </w:rPr>
        <w:t>є</w:t>
      </w:r>
      <w:r>
        <w:t></w:t>
      </w:r>
      <w:r>
        <w:rPr>
          <w:rFonts w:hint="eastAsia"/>
        </w:rPr>
        <w:t>достатньо</w:t>
      </w:r>
      <w:r>
        <w:t></w:t>
      </w:r>
      <w:r>
        <w:rPr>
          <w:rFonts w:hint="eastAsia"/>
        </w:rPr>
        <w:t>репрезентативними</w:t>
      </w:r>
      <w:r>
        <w:t></w:t>
      </w:r>
      <w:r>
        <w:rPr>
          <w:rFonts w:hint="eastAsia"/>
        </w:rPr>
        <w:t>для</w:t>
      </w:r>
    </w:p>
    <w:p w:rsidR="007F4D83" w:rsidRDefault="007F4D83" w:rsidP="007F4D83">
      <w:r>
        <w:rPr>
          <w:rFonts w:hint="eastAsia"/>
        </w:rPr>
        <w:t>вивчення</w:t>
      </w:r>
      <w:r>
        <w:t></w:t>
      </w:r>
      <w:r>
        <w:rPr>
          <w:rFonts w:hint="eastAsia"/>
        </w:rPr>
        <w:t>історичного</w:t>
      </w:r>
      <w:r>
        <w:t></w:t>
      </w:r>
      <w:r>
        <w:rPr>
          <w:rFonts w:hint="eastAsia"/>
        </w:rPr>
        <w:t>тла</w:t>
      </w:r>
      <w:r>
        <w:t></w:t>
      </w:r>
      <w:r>
        <w:rPr>
          <w:rFonts w:hint="eastAsia"/>
        </w:rPr>
        <w:t>формування</w:t>
      </w:r>
      <w:r>
        <w:t></w:t>
      </w:r>
      <w:r>
        <w:rPr>
          <w:rFonts w:hint="eastAsia"/>
        </w:rPr>
        <w:t>міської</w:t>
      </w:r>
      <w:r>
        <w:t></w:t>
      </w:r>
      <w:r>
        <w:rPr>
          <w:rFonts w:hint="eastAsia"/>
        </w:rPr>
        <w:t>щоденності</w:t>
      </w:r>
      <w:r>
        <w:t></w:t>
      </w:r>
      <w:r>
        <w:t></w:t>
      </w:r>
      <w:r>
        <w:rPr>
          <w:rFonts w:hint="eastAsia"/>
        </w:rPr>
        <w:t>Певний</w:t>
      </w:r>
      <w:r>
        <w:t></w:t>
      </w:r>
      <w:r>
        <w:rPr>
          <w:rFonts w:hint="eastAsia"/>
        </w:rPr>
        <w:t>виняток</w:t>
      </w:r>
      <w:r>
        <w:t></w:t>
      </w:r>
      <w:r>
        <w:rPr>
          <w:rFonts w:hint="eastAsia"/>
        </w:rPr>
        <w:t>тут</w:t>
      </w:r>
    </w:p>
    <w:p w:rsidR="007F4D83" w:rsidRDefault="007F4D83" w:rsidP="007F4D83">
      <w:r>
        <w:rPr>
          <w:rFonts w:hint="eastAsia"/>
        </w:rPr>
        <w:t>становлять</w:t>
      </w:r>
      <w:r>
        <w:t></w:t>
      </w:r>
      <w:r>
        <w:rPr>
          <w:rFonts w:hint="eastAsia"/>
        </w:rPr>
        <w:t>лише</w:t>
      </w:r>
      <w:r>
        <w:t></w:t>
      </w:r>
      <w:r>
        <w:rPr>
          <w:rFonts w:hint="eastAsia"/>
        </w:rPr>
        <w:t>публікації</w:t>
      </w:r>
      <w:r>
        <w:t></w:t>
      </w:r>
      <w:r>
        <w:rPr>
          <w:rFonts w:hint="eastAsia"/>
        </w:rPr>
        <w:t>щодо</w:t>
      </w:r>
      <w:r>
        <w:t></w:t>
      </w:r>
      <w:r>
        <w:rPr>
          <w:rFonts w:hint="eastAsia"/>
        </w:rPr>
        <w:t>розвитку</w:t>
      </w:r>
      <w:r>
        <w:t></w:t>
      </w:r>
      <w:r>
        <w:rPr>
          <w:rFonts w:hint="eastAsia"/>
        </w:rPr>
        <w:t>освіти</w:t>
      </w:r>
      <w:r>
        <w:t></w:t>
      </w:r>
      <w:r>
        <w:rPr>
          <w:rFonts w:hint="eastAsia"/>
        </w:rPr>
        <w:t>у</w:t>
      </w:r>
      <w:r>
        <w:t></w:t>
      </w:r>
      <w:r>
        <w:rPr>
          <w:rFonts w:hint="eastAsia"/>
        </w:rPr>
        <w:t>місті</w:t>
      </w:r>
      <w:r>
        <w:t></w:t>
      </w:r>
      <w:r>
        <w:t></w:t>
      </w:r>
      <w:r>
        <w:rPr>
          <w:rFonts w:hint="eastAsia"/>
        </w:rPr>
        <w:t>відсоток</w:t>
      </w:r>
      <w:r>
        <w:t></w:t>
      </w:r>
      <w:r>
        <w:rPr>
          <w:rFonts w:hint="eastAsia"/>
        </w:rPr>
        <w:t>яких</w:t>
      </w:r>
      <w:r>
        <w:t></w:t>
      </w:r>
      <w:r>
        <w:rPr>
          <w:rFonts w:hint="eastAsia"/>
        </w:rPr>
        <w:t>серед</w:t>
      </w:r>
    </w:p>
    <w:p w:rsidR="007F4D83" w:rsidRDefault="007F4D83" w:rsidP="007F4D83">
      <w:r>
        <w:rPr>
          <w:rFonts w:hint="eastAsia"/>
        </w:rPr>
        <w:t>загальної</w:t>
      </w:r>
      <w:r>
        <w:t></w:t>
      </w:r>
      <w:r>
        <w:rPr>
          <w:rFonts w:hint="eastAsia"/>
        </w:rPr>
        <w:t>кількості</w:t>
      </w:r>
      <w:r>
        <w:t></w:t>
      </w:r>
      <w:r>
        <w:rPr>
          <w:rFonts w:hint="eastAsia"/>
        </w:rPr>
        <w:t>газетних</w:t>
      </w:r>
      <w:r>
        <w:t></w:t>
      </w:r>
      <w:r>
        <w:rPr>
          <w:rFonts w:hint="eastAsia"/>
        </w:rPr>
        <w:t>текстів</w:t>
      </w:r>
      <w:r>
        <w:t></w:t>
      </w:r>
      <w:r>
        <w:rPr>
          <w:rFonts w:hint="eastAsia"/>
        </w:rPr>
        <w:t>був</w:t>
      </w:r>
      <w:r>
        <w:t></w:t>
      </w:r>
      <w:r>
        <w:rPr>
          <w:rFonts w:hint="eastAsia"/>
        </w:rPr>
        <w:t>досить</w:t>
      </w:r>
      <w:r>
        <w:t></w:t>
      </w:r>
      <w:r>
        <w:rPr>
          <w:rFonts w:hint="eastAsia"/>
        </w:rPr>
        <w:t>малим</w:t>
      </w:r>
      <w:r>
        <w:t></w:t>
      </w:r>
      <w:r>
        <w:t></w:t>
      </w:r>
      <w:r>
        <w:rPr>
          <w:rFonts w:hint="eastAsia"/>
        </w:rPr>
        <w:t>а</w:t>
      </w:r>
      <w:r>
        <w:t></w:t>
      </w:r>
      <w:r>
        <w:rPr>
          <w:rFonts w:hint="eastAsia"/>
        </w:rPr>
        <w:t>вміщена</w:t>
      </w:r>
      <w:r>
        <w:t></w:t>
      </w:r>
      <w:r>
        <w:rPr>
          <w:rFonts w:hint="eastAsia"/>
        </w:rPr>
        <w:t>у</w:t>
      </w:r>
      <w:r>
        <w:t></w:t>
      </w:r>
      <w:r>
        <w:rPr>
          <w:rFonts w:hint="eastAsia"/>
        </w:rPr>
        <w:t>цих</w:t>
      </w:r>
    </w:p>
    <w:p w:rsidR="007F4D83" w:rsidRDefault="007F4D83" w:rsidP="007F4D83">
      <w:r>
        <w:rPr>
          <w:rFonts w:hint="eastAsia"/>
        </w:rPr>
        <w:t>публікаціях</w:t>
      </w:r>
      <w:r>
        <w:t></w:t>
      </w:r>
      <w:r>
        <w:rPr>
          <w:rFonts w:hint="eastAsia"/>
        </w:rPr>
        <w:t>інформація</w:t>
      </w:r>
      <w:r>
        <w:t></w:t>
      </w:r>
      <w:r>
        <w:rPr>
          <w:rFonts w:hint="eastAsia"/>
        </w:rPr>
        <w:t>стосувалася</w:t>
      </w:r>
      <w:r>
        <w:t></w:t>
      </w:r>
      <w:r>
        <w:t></w:t>
      </w:r>
      <w:r>
        <w:rPr>
          <w:rFonts w:hint="eastAsia"/>
        </w:rPr>
        <w:t>головним</w:t>
      </w:r>
      <w:r>
        <w:t></w:t>
      </w:r>
      <w:r>
        <w:rPr>
          <w:rFonts w:hint="eastAsia"/>
        </w:rPr>
        <w:t>чином</w:t>
      </w:r>
      <w:r>
        <w:t></w:t>
      </w:r>
      <w:r>
        <w:t></w:t>
      </w:r>
      <w:r>
        <w:rPr>
          <w:rFonts w:hint="eastAsia"/>
        </w:rPr>
        <w:t>вищих</w:t>
      </w:r>
      <w:r>
        <w:t></w:t>
      </w:r>
      <w:r>
        <w:rPr>
          <w:rFonts w:hint="eastAsia"/>
        </w:rPr>
        <w:t>навчальних</w:t>
      </w:r>
    </w:p>
    <w:p w:rsidR="007F4D83" w:rsidRDefault="007F4D83" w:rsidP="007F4D83">
      <w:r>
        <w:rPr>
          <w:rFonts w:hint="eastAsia"/>
        </w:rPr>
        <w:t>закладів</w:t>
      </w:r>
      <w:r>
        <w:t></w:t>
      </w:r>
      <w:r>
        <w:rPr>
          <w:rFonts w:hint="eastAsia"/>
        </w:rPr>
        <w:t>та</w:t>
      </w:r>
      <w:r>
        <w:t></w:t>
      </w:r>
      <w:r>
        <w:rPr>
          <w:rFonts w:hint="eastAsia"/>
        </w:rPr>
        <w:t>курсів</w:t>
      </w:r>
      <w:r>
        <w:t></w:t>
      </w:r>
    </w:p>
    <w:p w:rsidR="007F4D83" w:rsidRDefault="007F4D83" w:rsidP="007F4D83">
      <w:r>
        <w:t></w:t>
      </w:r>
      <w:r>
        <w:t></w:t>
      </w:r>
      <w:r>
        <w:t></w:t>
      </w:r>
      <w:r>
        <w:rPr>
          <w:rFonts w:hint="eastAsia"/>
        </w:rPr>
        <w:t>З</w:t>
      </w:r>
      <w:r>
        <w:t></w:t>
      </w:r>
      <w:r>
        <w:rPr>
          <w:rFonts w:hint="eastAsia"/>
        </w:rPr>
        <w:t>ясовано</w:t>
      </w:r>
      <w:r>
        <w:t></w:t>
      </w:r>
      <w:r>
        <w:rPr>
          <w:rFonts w:hint="eastAsia"/>
        </w:rPr>
        <w:t>інформаційні</w:t>
      </w:r>
      <w:r>
        <w:t></w:t>
      </w:r>
      <w:r>
        <w:rPr>
          <w:rFonts w:hint="eastAsia"/>
        </w:rPr>
        <w:t>можливості</w:t>
      </w:r>
      <w:r>
        <w:t></w:t>
      </w:r>
      <w:r>
        <w:rPr>
          <w:rFonts w:hint="eastAsia"/>
        </w:rPr>
        <w:t>київських</w:t>
      </w:r>
      <w:r>
        <w:t></w:t>
      </w:r>
      <w:r>
        <w:rPr>
          <w:rFonts w:hint="eastAsia"/>
        </w:rPr>
        <w:t>газет</w:t>
      </w:r>
      <w:r>
        <w:t></w:t>
      </w:r>
      <w:r>
        <w:t></w:t>
      </w:r>
      <w:r>
        <w:t></w:t>
      </w:r>
      <w:r>
        <w:t></w:t>
      </w:r>
      <w:r>
        <w:t></w:t>
      </w:r>
      <w:r>
        <w:t></w:t>
      </w:r>
      <w:r>
        <w:t></w:t>
      </w:r>
      <w:r>
        <w:t></w:t>
      </w:r>
      <w:r>
        <w:t></w:t>
      </w:r>
      <w:r>
        <w:t></w:t>
      </w:r>
      <w:r>
        <w:t></w:t>
      </w:r>
      <w:r>
        <w:rPr>
          <w:rFonts w:hint="eastAsia"/>
        </w:rPr>
        <w:t>рр</w:t>
      </w:r>
      <w:r>
        <w:t></w:t>
      </w:r>
      <w:r>
        <w:t></w:t>
      </w:r>
      <w:r>
        <w:rPr>
          <w:rFonts w:hint="eastAsia"/>
        </w:rPr>
        <w:t>у</w:t>
      </w:r>
    </w:p>
    <w:p w:rsidR="007F4D83" w:rsidRDefault="007F4D83" w:rsidP="007F4D83">
      <w:r>
        <w:rPr>
          <w:rFonts w:hint="eastAsia"/>
        </w:rPr>
        <w:t>вивченні</w:t>
      </w:r>
      <w:r>
        <w:t></w:t>
      </w:r>
      <w:r>
        <w:rPr>
          <w:rFonts w:hint="eastAsia"/>
        </w:rPr>
        <w:t>правового</w:t>
      </w:r>
      <w:r>
        <w:t></w:t>
      </w:r>
      <w:r>
        <w:rPr>
          <w:rFonts w:hint="eastAsia"/>
        </w:rPr>
        <w:t>становища</w:t>
      </w:r>
      <w:r>
        <w:t></w:t>
      </w:r>
      <w:r>
        <w:rPr>
          <w:rFonts w:hint="eastAsia"/>
        </w:rPr>
        <w:t>містян</w:t>
      </w:r>
      <w:r>
        <w:t></w:t>
      </w:r>
      <w:r>
        <w:rPr>
          <w:rFonts w:hint="eastAsia"/>
        </w:rPr>
        <w:t>різних</w:t>
      </w:r>
      <w:r>
        <w:t></w:t>
      </w:r>
      <w:r>
        <w:rPr>
          <w:rFonts w:hint="eastAsia"/>
        </w:rPr>
        <w:t>національностей</w:t>
      </w:r>
      <w:r>
        <w:t></w:t>
      </w:r>
      <w:r>
        <w:t></w:t>
      </w:r>
      <w:r>
        <w:rPr>
          <w:rFonts w:hint="eastAsia"/>
        </w:rPr>
        <w:t>Проведена</w:t>
      </w:r>
    </w:p>
    <w:p w:rsidR="007F4D83" w:rsidRDefault="007F4D83" w:rsidP="007F4D83">
      <w:r>
        <w:rPr>
          <w:rFonts w:hint="eastAsia"/>
        </w:rPr>
        <w:t>спроба</w:t>
      </w:r>
      <w:r>
        <w:t></w:t>
      </w:r>
      <w:r>
        <w:rPr>
          <w:rFonts w:hint="eastAsia"/>
        </w:rPr>
        <w:t>аналізу</w:t>
      </w:r>
      <w:r>
        <w:t></w:t>
      </w:r>
      <w:r>
        <w:rPr>
          <w:rFonts w:hint="eastAsia"/>
        </w:rPr>
        <w:t>соціально</w:t>
      </w:r>
      <w:r>
        <w:t></w:t>
      </w:r>
      <w:r>
        <w:rPr>
          <w:rFonts w:hint="eastAsia"/>
        </w:rPr>
        <w:t>демографічних</w:t>
      </w:r>
      <w:r>
        <w:t></w:t>
      </w:r>
      <w:r>
        <w:t></w:t>
      </w:r>
      <w:r>
        <w:rPr>
          <w:rFonts w:hint="eastAsia"/>
        </w:rPr>
        <w:t>економічних</w:t>
      </w:r>
      <w:r>
        <w:t></w:t>
      </w:r>
      <w:r>
        <w:t></w:t>
      </w:r>
      <w:r>
        <w:rPr>
          <w:rFonts w:hint="eastAsia"/>
        </w:rPr>
        <w:t>конфесійних</w:t>
      </w:r>
    </w:p>
    <w:p w:rsidR="007F4D83" w:rsidRDefault="007F4D83" w:rsidP="007F4D83">
      <w:r>
        <w:rPr>
          <w:rFonts w:hint="eastAsia"/>
        </w:rPr>
        <w:t>особливостей</w:t>
      </w:r>
      <w:r>
        <w:t></w:t>
      </w:r>
      <w:r>
        <w:rPr>
          <w:rFonts w:hint="eastAsia"/>
        </w:rPr>
        <w:t>міського</w:t>
      </w:r>
      <w:r>
        <w:t></w:t>
      </w:r>
      <w:r>
        <w:rPr>
          <w:rFonts w:hint="eastAsia"/>
        </w:rPr>
        <w:t>повсякдення</w:t>
      </w:r>
      <w:r>
        <w:t></w:t>
      </w:r>
      <w:r>
        <w:rPr>
          <w:rFonts w:hint="eastAsia"/>
        </w:rPr>
        <w:t>та</w:t>
      </w:r>
      <w:r>
        <w:t></w:t>
      </w:r>
      <w:r>
        <w:rPr>
          <w:rFonts w:hint="eastAsia"/>
        </w:rPr>
        <w:t>суспільних</w:t>
      </w:r>
      <w:r>
        <w:t></w:t>
      </w:r>
      <w:r>
        <w:rPr>
          <w:rFonts w:hint="eastAsia"/>
        </w:rPr>
        <w:t>настроїв</w:t>
      </w:r>
      <w:r>
        <w:t></w:t>
      </w:r>
      <w:r>
        <w:rPr>
          <w:rFonts w:hint="eastAsia"/>
        </w:rPr>
        <w:t>у</w:t>
      </w:r>
      <w:r>
        <w:t></w:t>
      </w:r>
      <w:r>
        <w:rPr>
          <w:rFonts w:hint="eastAsia"/>
        </w:rPr>
        <w:t>Києві</w:t>
      </w:r>
      <w:r>
        <w:t></w:t>
      </w:r>
      <w:r>
        <w:rPr>
          <w:rFonts w:hint="eastAsia"/>
        </w:rPr>
        <w:t>того</w:t>
      </w:r>
      <w:r>
        <w:t></w:t>
      </w:r>
      <w:r>
        <w:rPr>
          <w:rFonts w:hint="eastAsia"/>
        </w:rPr>
        <w:t>часу</w:t>
      </w:r>
      <w:r>
        <w:t></w:t>
      </w:r>
    </w:p>
    <w:p w:rsidR="007F4D83" w:rsidRDefault="007F4D83" w:rsidP="007F4D83">
      <w:r>
        <w:rPr>
          <w:rFonts w:hint="eastAsia"/>
        </w:rPr>
        <w:t>На</w:t>
      </w:r>
      <w:r>
        <w:t></w:t>
      </w:r>
      <w:r>
        <w:rPr>
          <w:rFonts w:hint="eastAsia"/>
        </w:rPr>
        <w:t>прикладі</w:t>
      </w:r>
      <w:r>
        <w:t></w:t>
      </w:r>
      <w:r>
        <w:rPr>
          <w:rFonts w:hint="eastAsia"/>
        </w:rPr>
        <w:t>окремих</w:t>
      </w:r>
      <w:r>
        <w:t></w:t>
      </w:r>
      <w:r>
        <w:rPr>
          <w:rFonts w:hint="eastAsia"/>
        </w:rPr>
        <w:t>публікацій</w:t>
      </w:r>
      <w:r>
        <w:t></w:t>
      </w:r>
      <w:r>
        <w:rPr>
          <w:rFonts w:hint="eastAsia"/>
        </w:rPr>
        <w:t>показано</w:t>
      </w:r>
      <w:r>
        <w:t></w:t>
      </w:r>
      <w:r>
        <w:rPr>
          <w:rFonts w:hint="eastAsia"/>
        </w:rPr>
        <w:t>значущість</w:t>
      </w:r>
      <w:r>
        <w:t></w:t>
      </w:r>
      <w:r>
        <w:rPr>
          <w:rFonts w:hint="eastAsia"/>
        </w:rPr>
        <w:t>газетної</w:t>
      </w:r>
      <w:r>
        <w:t></w:t>
      </w:r>
      <w:r>
        <w:rPr>
          <w:rFonts w:hint="eastAsia"/>
        </w:rPr>
        <w:t>періодики</w:t>
      </w:r>
      <w:r>
        <w:t></w:t>
      </w:r>
      <w:r>
        <w:rPr>
          <w:rFonts w:hint="eastAsia"/>
        </w:rPr>
        <w:t>як</w:t>
      </w:r>
    </w:p>
    <w:p w:rsidR="007F4D83" w:rsidRDefault="007F4D83" w:rsidP="007F4D83">
      <w:r>
        <w:rPr>
          <w:rFonts w:hint="eastAsia"/>
        </w:rPr>
        <w:t>історичного</w:t>
      </w:r>
      <w:r>
        <w:t></w:t>
      </w:r>
      <w:r>
        <w:rPr>
          <w:rFonts w:hint="eastAsia"/>
        </w:rPr>
        <w:t>джерела</w:t>
      </w:r>
      <w:r>
        <w:t></w:t>
      </w:r>
      <w:r>
        <w:rPr>
          <w:rFonts w:hint="eastAsia"/>
        </w:rPr>
        <w:t>для</w:t>
      </w:r>
      <w:r>
        <w:t></w:t>
      </w:r>
      <w:r>
        <w:rPr>
          <w:rFonts w:hint="eastAsia"/>
        </w:rPr>
        <w:t>реконструкції</w:t>
      </w:r>
      <w:r>
        <w:t></w:t>
      </w:r>
      <w:r>
        <w:rPr>
          <w:rFonts w:hint="eastAsia"/>
        </w:rPr>
        <w:t>політичної</w:t>
      </w:r>
      <w:r>
        <w:t></w:t>
      </w:r>
      <w:r>
        <w:rPr>
          <w:rFonts w:hint="eastAsia"/>
        </w:rPr>
        <w:t>та</w:t>
      </w:r>
      <w:r>
        <w:t></w:t>
      </w:r>
      <w:r>
        <w:rPr>
          <w:rFonts w:hint="eastAsia"/>
        </w:rPr>
        <w:t>громадської</w:t>
      </w:r>
      <w:r>
        <w:t></w:t>
      </w:r>
      <w:r>
        <w:rPr>
          <w:rFonts w:hint="eastAsia"/>
        </w:rPr>
        <w:t>активності</w:t>
      </w:r>
    </w:p>
    <w:p w:rsidR="007F4D83" w:rsidRDefault="007F4D83" w:rsidP="007F4D83">
      <w:r>
        <w:rPr>
          <w:rFonts w:hint="eastAsia"/>
        </w:rPr>
        <w:t>найчисельніших</w:t>
      </w:r>
      <w:r>
        <w:t></w:t>
      </w:r>
      <w:r>
        <w:rPr>
          <w:rFonts w:hint="eastAsia"/>
        </w:rPr>
        <w:t>етнічних</w:t>
      </w:r>
      <w:r>
        <w:t></w:t>
      </w:r>
      <w:r>
        <w:rPr>
          <w:rFonts w:hint="eastAsia"/>
        </w:rPr>
        <w:t>груп</w:t>
      </w:r>
      <w:r>
        <w:t></w:t>
      </w:r>
      <w:r>
        <w:t></w:t>
      </w:r>
      <w:r>
        <w:rPr>
          <w:rFonts w:hint="eastAsia"/>
        </w:rPr>
        <w:t>висвітлення</w:t>
      </w:r>
      <w:r>
        <w:t></w:t>
      </w:r>
      <w:r>
        <w:rPr>
          <w:rFonts w:hint="eastAsia"/>
        </w:rPr>
        <w:t>труднощів</w:t>
      </w:r>
      <w:r>
        <w:t></w:t>
      </w:r>
      <w:r>
        <w:rPr>
          <w:rFonts w:hint="eastAsia"/>
        </w:rPr>
        <w:t>соціальної</w:t>
      </w:r>
      <w:r>
        <w:t></w:t>
      </w:r>
      <w:r>
        <w:rPr>
          <w:rFonts w:hint="eastAsia"/>
        </w:rPr>
        <w:t>адаптації</w:t>
      </w:r>
      <w:r>
        <w:t></w:t>
      </w:r>
      <w:r>
        <w:rPr>
          <w:rFonts w:hint="eastAsia"/>
        </w:rPr>
        <w:t>в</w:t>
      </w:r>
    </w:p>
    <w:p w:rsidR="007F4D83" w:rsidRDefault="007F4D83" w:rsidP="007F4D83">
      <w:r>
        <w:rPr>
          <w:rFonts w:hint="eastAsia"/>
        </w:rPr>
        <w:t>умовах</w:t>
      </w:r>
      <w:r>
        <w:t></w:t>
      </w:r>
      <w:r>
        <w:rPr>
          <w:rFonts w:hint="eastAsia"/>
        </w:rPr>
        <w:t>міжнаціонального</w:t>
      </w:r>
      <w:r>
        <w:t></w:t>
      </w:r>
      <w:r>
        <w:rPr>
          <w:rFonts w:hint="eastAsia"/>
        </w:rPr>
        <w:t>протистояння</w:t>
      </w:r>
      <w:r>
        <w:t></w:t>
      </w:r>
      <w:r>
        <w:rPr>
          <w:rFonts w:hint="eastAsia"/>
        </w:rPr>
        <w:t>та</w:t>
      </w:r>
      <w:r>
        <w:t></w:t>
      </w:r>
      <w:r>
        <w:rPr>
          <w:rFonts w:hint="eastAsia"/>
        </w:rPr>
        <w:t>співпраці</w:t>
      </w:r>
      <w:r>
        <w:t></w:t>
      </w:r>
      <w:r>
        <w:rPr>
          <w:rFonts w:hint="eastAsia"/>
        </w:rPr>
        <w:t>на</w:t>
      </w:r>
      <w:r>
        <w:t></w:t>
      </w:r>
      <w:r>
        <w:rPr>
          <w:rFonts w:hint="eastAsia"/>
        </w:rPr>
        <w:t>побутовому</w:t>
      </w:r>
      <w:r>
        <w:t></w:t>
      </w:r>
      <w:r>
        <w:rPr>
          <w:rFonts w:hint="eastAsia"/>
        </w:rPr>
        <w:t>й</w:t>
      </w:r>
    </w:p>
    <w:p w:rsidR="007F4D83" w:rsidRDefault="007F4D83" w:rsidP="007F4D83">
      <w:r>
        <w:rPr>
          <w:rFonts w:hint="eastAsia"/>
        </w:rPr>
        <w:t>адміністративному</w:t>
      </w:r>
      <w:r>
        <w:t></w:t>
      </w:r>
      <w:r>
        <w:rPr>
          <w:rFonts w:hint="eastAsia"/>
        </w:rPr>
        <w:t>рівнях</w:t>
      </w:r>
      <w:r>
        <w:t></w:t>
      </w:r>
      <w:r>
        <w:t></w:t>
      </w:r>
      <w:r>
        <w:rPr>
          <w:rFonts w:hint="eastAsia"/>
        </w:rPr>
        <w:t>Доведено</w:t>
      </w:r>
      <w:r>
        <w:t></w:t>
      </w:r>
      <w:r>
        <w:t></w:t>
      </w:r>
      <w:r>
        <w:rPr>
          <w:rFonts w:hint="eastAsia"/>
        </w:rPr>
        <w:t>що</w:t>
      </w:r>
      <w:r>
        <w:t></w:t>
      </w:r>
      <w:r>
        <w:rPr>
          <w:rFonts w:hint="eastAsia"/>
        </w:rPr>
        <w:t>будучи</w:t>
      </w:r>
      <w:r>
        <w:t></w:t>
      </w:r>
      <w:r>
        <w:rPr>
          <w:rFonts w:hint="eastAsia"/>
        </w:rPr>
        <w:t>дзеркалом</w:t>
      </w:r>
      <w:r>
        <w:t></w:t>
      </w:r>
      <w:r>
        <w:rPr>
          <w:rFonts w:hint="eastAsia"/>
        </w:rPr>
        <w:t>не</w:t>
      </w:r>
      <w:r>
        <w:t></w:t>
      </w:r>
      <w:r>
        <w:rPr>
          <w:rFonts w:hint="eastAsia"/>
        </w:rPr>
        <w:t>лише</w:t>
      </w:r>
    </w:p>
    <w:p w:rsidR="007F4D83" w:rsidRDefault="007F4D83" w:rsidP="007F4D83">
      <w:r>
        <w:rPr>
          <w:rFonts w:hint="eastAsia"/>
        </w:rPr>
        <w:t>національної</w:t>
      </w:r>
      <w:r>
        <w:t></w:t>
      </w:r>
      <w:r>
        <w:rPr>
          <w:rFonts w:hint="eastAsia"/>
        </w:rPr>
        <w:t>політики</w:t>
      </w:r>
      <w:r>
        <w:t></w:t>
      </w:r>
      <w:r>
        <w:rPr>
          <w:rFonts w:hint="eastAsia"/>
        </w:rPr>
        <w:t>адміністрації</w:t>
      </w:r>
      <w:r>
        <w:t></w:t>
      </w:r>
      <w:r>
        <w:rPr>
          <w:rFonts w:hint="eastAsia"/>
        </w:rPr>
        <w:t>міста</w:t>
      </w:r>
      <w:r>
        <w:t></w:t>
      </w:r>
      <w:r>
        <w:t></w:t>
      </w:r>
      <w:r>
        <w:rPr>
          <w:rFonts w:hint="eastAsia"/>
        </w:rPr>
        <w:t>а</w:t>
      </w:r>
      <w:r>
        <w:t></w:t>
      </w:r>
      <w:r>
        <w:rPr>
          <w:rFonts w:hint="eastAsia"/>
        </w:rPr>
        <w:t>й</w:t>
      </w:r>
      <w:r>
        <w:t></w:t>
      </w:r>
      <w:r>
        <w:rPr>
          <w:rFonts w:hint="eastAsia"/>
        </w:rPr>
        <w:t>відображенням</w:t>
      </w:r>
      <w:r>
        <w:t></w:t>
      </w:r>
      <w:r>
        <w:rPr>
          <w:rFonts w:hint="eastAsia"/>
        </w:rPr>
        <w:t>основних</w:t>
      </w:r>
    </w:p>
    <w:p w:rsidR="007F4D83" w:rsidRDefault="007F4D83" w:rsidP="007F4D83">
      <w:r>
        <w:rPr>
          <w:rFonts w:hint="eastAsia"/>
        </w:rPr>
        <w:t>тенденцій</w:t>
      </w:r>
      <w:r>
        <w:t></w:t>
      </w:r>
      <w:r>
        <w:rPr>
          <w:rFonts w:hint="eastAsia"/>
        </w:rPr>
        <w:t>політичного</w:t>
      </w:r>
      <w:r>
        <w:t></w:t>
      </w:r>
      <w:r>
        <w:rPr>
          <w:rFonts w:hint="eastAsia"/>
        </w:rPr>
        <w:t>життя</w:t>
      </w:r>
      <w:r>
        <w:t></w:t>
      </w:r>
      <w:r>
        <w:rPr>
          <w:rFonts w:hint="eastAsia"/>
        </w:rPr>
        <w:t>різних</w:t>
      </w:r>
      <w:r>
        <w:t></w:t>
      </w:r>
      <w:r>
        <w:rPr>
          <w:rFonts w:hint="eastAsia"/>
        </w:rPr>
        <w:t>етнічних</w:t>
      </w:r>
      <w:r>
        <w:t></w:t>
      </w:r>
      <w:r>
        <w:rPr>
          <w:rFonts w:hint="eastAsia"/>
        </w:rPr>
        <w:t>груп</w:t>
      </w:r>
      <w:r>
        <w:t></w:t>
      </w:r>
      <w:r>
        <w:t></w:t>
      </w:r>
      <w:r>
        <w:rPr>
          <w:rFonts w:hint="eastAsia"/>
        </w:rPr>
        <w:t>їх</w:t>
      </w:r>
      <w:r>
        <w:t></w:t>
      </w:r>
      <w:r>
        <w:rPr>
          <w:rFonts w:hint="eastAsia"/>
        </w:rPr>
        <w:t>ідеологічних</w:t>
      </w:r>
      <w:r>
        <w:t></w:t>
      </w:r>
      <w:r>
        <w:rPr>
          <w:rFonts w:hint="eastAsia"/>
        </w:rPr>
        <w:t>орієнтирів</w:t>
      </w:r>
      <w:r>
        <w:t></w:t>
      </w:r>
    </w:p>
    <w:p w:rsidR="007F4D83" w:rsidRDefault="007F4D83" w:rsidP="007F4D83">
      <w:r>
        <w:rPr>
          <w:rFonts w:hint="eastAsia"/>
        </w:rPr>
        <w:t>життєвих</w:t>
      </w:r>
      <w:r>
        <w:t></w:t>
      </w:r>
      <w:r>
        <w:rPr>
          <w:rFonts w:hint="eastAsia"/>
        </w:rPr>
        <w:t>пріоритетів</w:t>
      </w:r>
      <w:r>
        <w:t></w:t>
      </w:r>
      <w:r>
        <w:t></w:t>
      </w:r>
      <w:r>
        <w:rPr>
          <w:rFonts w:hint="eastAsia"/>
        </w:rPr>
        <w:t>моральних</w:t>
      </w:r>
      <w:r>
        <w:t></w:t>
      </w:r>
      <w:r>
        <w:rPr>
          <w:rFonts w:hint="eastAsia"/>
        </w:rPr>
        <w:t>норм</w:t>
      </w:r>
      <w:r>
        <w:t></w:t>
      </w:r>
      <w:r>
        <w:rPr>
          <w:rFonts w:hint="eastAsia"/>
        </w:rPr>
        <w:t>та</w:t>
      </w:r>
      <w:r>
        <w:t></w:t>
      </w:r>
      <w:r>
        <w:rPr>
          <w:rFonts w:hint="eastAsia"/>
        </w:rPr>
        <w:t>міжособистісних</w:t>
      </w:r>
      <w:r>
        <w:t></w:t>
      </w:r>
      <w:r>
        <w:rPr>
          <w:rFonts w:hint="eastAsia"/>
        </w:rPr>
        <w:t>взаємин</w:t>
      </w:r>
      <w:r>
        <w:t></w:t>
      </w:r>
      <w:r>
        <w:t></w:t>
      </w:r>
      <w:r>
        <w:rPr>
          <w:rFonts w:hint="eastAsia"/>
        </w:rPr>
        <w:t>газети</w:t>
      </w:r>
    </w:p>
    <w:p w:rsidR="007F4D83" w:rsidRDefault="007F4D83" w:rsidP="007F4D83">
      <w:r>
        <w:rPr>
          <w:rFonts w:hint="eastAsia"/>
        </w:rPr>
        <w:t>Києва</w:t>
      </w:r>
      <w:r>
        <w:t></w:t>
      </w:r>
      <w:r>
        <w:rPr>
          <w:rFonts w:hint="eastAsia"/>
        </w:rPr>
        <w:t>займають</w:t>
      </w:r>
      <w:r>
        <w:t></w:t>
      </w:r>
      <w:r>
        <w:rPr>
          <w:rFonts w:hint="eastAsia"/>
        </w:rPr>
        <w:t>важливе</w:t>
      </w:r>
      <w:r>
        <w:t></w:t>
      </w:r>
      <w:r>
        <w:rPr>
          <w:rFonts w:hint="eastAsia"/>
        </w:rPr>
        <w:t>місце</w:t>
      </w:r>
      <w:r>
        <w:t></w:t>
      </w:r>
      <w:r>
        <w:rPr>
          <w:rFonts w:hint="eastAsia"/>
        </w:rPr>
        <w:t>у</w:t>
      </w:r>
      <w:r>
        <w:t></w:t>
      </w:r>
      <w:r>
        <w:rPr>
          <w:rFonts w:hint="eastAsia"/>
        </w:rPr>
        <w:t>вивченні</w:t>
      </w:r>
      <w:r>
        <w:t></w:t>
      </w:r>
      <w:r>
        <w:rPr>
          <w:rFonts w:hint="eastAsia"/>
        </w:rPr>
        <w:t>етнічних</w:t>
      </w:r>
      <w:r>
        <w:t></w:t>
      </w:r>
      <w:r>
        <w:rPr>
          <w:rFonts w:hint="eastAsia"/>
        </w:rPr>
        <w:t>і</w:t>
      </w:r>
      <w:r>
        <w:t></w:t>
      </w:r>
      <w:r>
        <w:rPr>
          <w:rFonts w:hint="eastAsia"/>
        </w:rPr>
        <w:t>правових</w:t>
      </w:r>
      <w:r>
        <w:t></w:t>
      </w:r>
      <w:r>
        <w:rPr>
          <w:rFonts w:hint="eastAsia"/>
        </w:rPr>
        <w:t>особливостей</w:t>
      </w:r>
    </w:p>
    <w:p w:rsidR="007F4D83" w:rsidRDefault="007F4D83" w:rsidP="007F4D83">
      <w:r>
        <w:rPr>
          <w:rFonts w:hint="eastAsia"/>
        </w:rPr>
        <w:t>життя</w:t>
      </w:r>
      <w:r>
        <w:t></w:t>
      </w:r>
      <w:r>
        <w:rPr>
          <w:rFonts w:hint="eastAsia"/>
        </w:rPr>
        <w:t>міського</w:t>
      </w:r>
      <w:r>
        <w:t></w:t>
      </w:r>
      <w:r>
        <w:rPr>
          <w:rFonts w:hint="eastAsia"/>
        </w:rPr>
        <w:t>соціуму</w:t>
      </w:r>
      <w:r>
        <w:t></w:t>
      </w:r>
    </w:p>
    <w:p w:rsidR="007F4D83" w:rsidRDefault="007F4D83" w:rsidP="007F4D83">
      <w:r>
        <w:t></w:t>
      </w:r>
      <w:r>
        <w:t></w:t>
      </w:r>
      <w:r>
        <w:t></w:t>
      </w:r>
    </w:p>
    <w:p w:rsidR="007F4D83" w:rsidRDefault="007F4D83" w:rsidP="007F4D83">
      <w:r>
        <w:t></w:t>
      </w:r>
      <w:r>
        <w:t></w:t>
      </w:r>
      <w:r>
        <w:t></w:t>
      </w:r>
      <w:r>
        <w:rPr>
          <w:rFonts w:hint="eastAsia"/>
        </w:rPr>
        <w:t>Доведено</w:t>
      </w:r>
      <w:r>
        <w:t></w:t>
      </w:r>
      <w:r>
        <w:rPr>
          <w:rFonts w:hint="eastAsia"/>
        </w:rPr>
        <w:t>важливу</w:t>
      </w:r>
      <w:r>
        <w:t></w:t>
      </w:r>
      <w:r>
        <w:rPr>
          <w:rFonts w:hint="eastAsia"/>
        </w:rPr>
        <w:t>роль</w:t>
      </w:r>
      <w:r>
        <w:t></w:t>
      </w:r>
      <w:r>
        <w:rPr>
          <w:rFonts w:hint="eastAsia"/>
        </w:rPr>
        <w:t>газетної</w:t>
      </w:r>
      <w:r>
        <w:t></w:t>
      </w:r>
      <w:r>
        <w:rPr>
          <w:rFonts w:hint="eastAsia"/>
        </w:rPr>
        <w:t>періодики</w:t>
      </w:r>
      <w:r>
        <w:t></w:t>
      </w:r>
      <w:r>
        <w:rPr>
          <w:rFonts w:hint="eastAsia"/>
        </w:rPr>
        <w:t>у</w:t>
      </w:r>
      <w:r>
        <w:t></w:t>
      </w:r>
      <w:r>
        <w:rPr>
          <w:rFonts w:hint="eastAsia"/>
        </w:rPr>
        <w:t>ролі</w:t>
      </w:r>
      <w:r>
        <w:t></w:t>
      </w:r>
      <w:r>
        <w:rPr>
          <w:rFonts w:hint="eastAsia"/>
        </w:rPr>
        <w:t>історичного</w:t>
      </w:r>
      <w:r>
        <w:t></w:t>
      </w:r>
      <w:r>
        <w:rPr>
          <w:rFonts w:hint="eastAsia"/>
        </w:rPr>
        <w:t>джерела</w:t>
      </w:r>
    </w:p>
    <w:p w:rsidR="007F4D83" w:rsidRDefault="007F4D83" w:rsidP="007F4D83">
      <w:r>
        <w:rPr>
          <w:rFonts w:hint="eastAsia"/>
        </w:rPr>
        <w:t>для</w:t>
      </w:r>
      <w:r>
        <w:t></w:t>
      </w:r>
      <w:r>
        <w:rPr>
          <w:rFonts w:hint="eastAsia"/>
        </w:rPr>
        <w:t>вивчення</w:t>
      </w:r>
      <w:r>
        <w:t></w:t>
      </w:r>
      <w:r>
        <w:rPr>
          <w:rFonts w:hint="eastAsia"/>
        </w:rPr>
        <w:t>проблем</w:t>
      </w:r>
      <w:r>
        <w:t></w:t>
      </w:r>
      <w:r>
        <w:rPr>
          <w:rFonts w:hint="eastAsia"/>
        </w:rPr>
        <w:t>фінансово</w:t>
      </w:r>
      <w:r>
        <w:t></w:t>
      </w:r>
      <w:r>
        <w:rPr>
          <w:rFonts w:hint="eastAsia"/>
        </w:rPr>
        <w:t>економічної</w:t>
      </w:r>
      <w:r>
        <w:t></w:t>
      </w:r>
      <w:r>
        <w:rPr>
          <w:rFonts w:hint="eastAsia"/>
        </w:rPr>
        <w:t>складової</w:t>
      </w:r>
      <w:r>
        <w:t></w:t>
      </w:r>
      <w:r>
        <w:rPr>
          <w:rFonts w:hint="eastAsia"/>
        </w:rPr>
        <w:t>повсякденного</w:t>
      </w:r>
      <w:r>
        <w:t></w:t>
      </w:r>
      <w:r>
        <w:rPr>
          <w:rFonts w:hint="eastAsia"/>
        </w:rPr>
        <w:t>життя</w:t>
      </w:r>
    </w:p>
    <w:p w:rsidR="007F4D83" w:rsidRDefault="007F4D83" w:rsidP="007F4D83">
      <w:r>
        <w:rPr>
          <w:rFonts w:hint="eastAsia"/>
        </w:rPr>
        <w:t>киян</w:t>
      </w:r>
      <w:r>
        <w:t></w:t>
      </w:r>
      <w:r>
        <w:t></w:t>
      </w:r>
      <w:r>
        <w:rPr>
          <w:rFonts w:hint="eastAsia"/>
        </w:rPr>
        <w:t>формування</w:t>
      </w:r>
      <w:r>
        <w:t></w:t>
      </w:r>
      <w:r>
        <w:rPr>
          <w:rFonts w:hint="eastAsia"/>
        </w:rPr>
        <w:t>попиту</w:t>
      </w:r>
      <w:r>
        <w:t></w:t>
      </w:r>
      <w:r>
        <w:rPr>
          <w:rFonts w:hint="eastAsia"/>
        </w:rPr>
        <w:t>та</w:t>
      </w:r>
      <w:r>
        <w:t></w:t>
      </w:r>
      <w:r>
        <w:rPr>
          <w:rFonts w:hint="eastAsia"/>
        </w:rPr>
        <w:t>пропозиції</w:t>
      </w:r>
      <w:r>
        <w:t></w:t>
      </w:r>
      <w:r>
        <w:rPr>
          <w:rFonts w:hint="eastAsia"/>
        </w:rPr>
        <w:t>на</w:t>
      </w:r>
      <w:r>
        <w:t></w:t>
      </w:r>
      <w:r>
        <w:rPr>
          <w:rFonts w:hint="eastAsia"/>
        </w:rPr>
        <w:t>київському</w:t>
      </w:r>
      <w:r>
        <w:t></w:t>
      </w:r>
      <w:r>
        <w:rPr>
          <w:rFonts w:hint="eastAsia"/>
        </w:rPr>
        <w:t>ринку</w:t>
      </w:r>
      <w:r>
        <w:t></w:t>
      </w:r>
      <w:r>
        <w:t></w:t>
      </w:r>
      <w:r>
        <w:rPr>
          <w:rFonts w:hint="eastAsia"/>
        </w:rPr>
        <w:t>дослідження</w:t>
      </w:r>
    </w:p>
    <w:p w:rsidR="007F4D83" w:rsidRDefault="007F4D83" w:rsidP="007F4D83">
      <w:r>
        <w:rPr>
          <w:rFonts w:hint="eastAsia"/>
        </w:rPr>
        <w:t>купівельної</w:t>
      </w:r>
      <w:r>
        <w:t></w:t>
      </w:r>
      <w:r>
        <w:rPr>
          <w:rFonts w:hint="eastAsia"/>
        </w:rPr>
        <w:t>спроможності</w:t>
      </w:r>
      <w:r>
        <w:t></w:t>
      </w:r>
      <w:r>
        <w:rPr>
          <w:rFonts w:hint="eastAsia"/>
        </w:rPr>
        <w:t>пересічного</w:t>
      </w:r>
      <w:r>
        <w:t></w:t>
      </w:r>
      <w:r>
        <w:rPr>
          <w:rFonts w:hint="eastAsia"/>
        </w:rPr>
        <w:t>містянина</w:t>
      </w:r>
      <w:r>
        <w:t></w:t>
      </w:r>
      <w:r>
        <w:t></w:t>
      </w:r>
      <w:r>
        <w:rPr>
          <w:rFonts w:hint="eastAsia"/>
        </w:rPr>
        <w:t>засобів</w:t>
      </w:r>
      <w:r>
        <w:t></w:t>
      </w:r>
      <w:r>
        <w:rPr>
          <w:rFonts w:hint="eastAsia"/>
        </w:rPr>
        <w:t>формування</w:t>
      </w:r>
      <w:r>
        <w:t></w:t>
      </w:r>
      <w:r>
        <w:rPr>
          <w:rFonts w:hint="eastAsia"/>
        </w:rPr>
        <w:t>його</w:t>
      </w:r>
    </w:p>
    <w:p w:rsidR="007F4D83" w:rsidRDefault="007F4D83" w:rsidP="007F4D83">
      <w:r>
        <w:rPr>
          <w:rFonts w:hint="eastAsia"/>
        </w:rPr>
        <w:t>смаків</w:t>
      </w:r>
      <w:r>
        <w:t></w:t>
      </w:r>
      <w:r>
        <w:rPr>
          <w:rFonts w:hint="eastAsia"/>
        </w:rPr>
        <w:t>і</w:t>
      </w:r>
      <w:r>
        <w:t></w:t>
      </w:r>
      <w:r>
        <w:rPr>
          <w:rFonts w:hint="eastAsia"/>
        </w:rPr>
        <w:t>потреб</w:t>
      </w:r>
      <w:r>
        <w:t></w:t>
      </w:r>
      <w:r>
        <w:t></w:t>
      </w:r>
      <w:r>
        <w:rPr>
          <w:rFonts w:hint="eastAsia"/>
        </w:rPr>
        <w:t>Аналіз</w:t>
      </w:r>
      <w:r>
        <w:t></w:t>
      </w:r>
      <w:r>
        <w:rPr>
          <w:rFonts w:hint="eastAsia"/>
        </w:rPr>
        <w:t>актуалізованих</w:t>
      </w:r>
      <w:r>
        <w:t></w:t>
      </w:r>
      <w:r>
        <w:rPr>
          <w:rFonts w:hint="eastAsia"/>
        </w:rPr>
        <w:t>у</w:t>
      </w:r>
      <w:r>
        <w:t></w:t>
      </w:r>
      <w:r>
        <w:rPr>
          <w:rFonts w:hint="eastAsia"/>
        </w:rPr>
        <w:t>роботі</w:t>
      </w:r>
      <w:r>
        <w:t></w:t>
      </w:r>
      <w:r>
        <w:rPr>
          <w:rFonts w:hint="eastAsia"/>
        </w:rPr>
        <w:t>матеріалів</w:t>
      </w:r>
      <w:r>
        <w:t></w:t>
      </w:r>
      <w:r>
        <w:rPr>
          <w:rFonts w:hint="eastAsia"/>
        </w:rPr>
        <w:t>здійснюється</w:t>
      </w:r>
      <w:r>
        <w:t></w:t>
      </w:r>
      <w:r>
        <w:rPr>
          <w:rFonts w:hint="eastAsia"/>
        </w:rPr>
        <w:t>з</w:t>
      </w:r>
    </w:p>
    <w:p w:rsidR="007F4D83" w:rsidRDefault="007F4D83" w:rsidP="007F4D83">
      <w:r>
        <w:rPr>
          <w:rFonts w:hint="eastAsia"/>
        </w:rPr>
        <w:t>урахуванням</w:t>
      </w:r>
      <w:r>
        <w:t></w:t>
      </w:r>
      <w:r>
        <w:rPr>
          <w:rFonts w:hint="eastAsia"/>
        </w:rPr>
        <w:t>того</w:t>
      </w:r>
      <w:r>
        <w:t></w:t>
      </w:r>
      <w:r>
        <w:t></w:t>
      </w:r>
      <w:r>
        <w:rPr>
          <w:rFonts w:hint="eastAsia"/>
        </w:rPr>
        <w:t>що</w:t>
      </w:r>
      <w:r>
        <w:t></w:t>
      </w:r>
      <w:r>
        <w:rPr>
          <w:rFonts w:hint="eastAsia"/>
        </w:rPr>
        <w:t>газетні</w:t>
      </w:r>
      <w:r>
        <w:t></w:t>
      </w:r>
      <w:r>
        <w:rPr>
          <w:rFonts w:hint="eastAsia"/>
        </w:rPr>
        <w:t>публікації</w:t>
      </w:r>
      <w:r>
        <w:t></w:t>
      </w:r>
      <w:r>
        <w:rPr>
          <w:rFonts w:hint="eastAsia"/>
        </w:rPr>
        <w:t>були</w:t>
      </w:r>
      <w:r>
        <w:t></w:t>
      </w:r>
      <w:r>
        <w:rPr>
          <w:rFonts w:hint="eastAsia"/>
        </w:rPr>
        <w:t>не</w:t>
      </w:r>
      <w:r>
        <w:t></w:t>
      </w:r>
      <w:r>
        <w:rPr>
          <w:rFonts w:hint="eastAsia"/>
        </w:rPr>
        <w:t>лише</w:t>
      </w:r>
      <w:r>
        <w:t></w:t>
      </w:r>
      <w:r>
        <w:rPr>
          <w:rFonts w:hint="eastAsia"/>
        </w:rPr>
        <w:t>засобом</w:t>
      </w:r>
      <w:r>
        <w:t></w:t>
      </w:r>
      <w:r>
        <w:rPr>
          <w:rFonts w:hint="eastAsia"/>
        </w:rPr>
        <w:t>оперативного</w:t>
      </w:r>
    </w:p>
    <w:p w:rsidR="007F4D83" w:rsidRDefault="007F4D83" w:rsidP="007F4D83">
      <w:r>
        <w:rPr>
          <w:rFonts w:hint="eastAsia"/>
        </w:rPr>
        <w:t>інформування</w:t>
      </w:r>
      <w:r>
        <w:t></w:t>
      </w:r>
      <w:r>
        <w:rPr>
          <w:rFonts w:hint="eastAsia"/>
        </w:rPr>
        <w:t>населення</w:t>
      </w:r>
      <w:r>
        <w:t></w:t>
      </w:r>
      <w:r>
        <w:t></w:t>
      </w:r>
      <w:r>
        <w:rPr>
          <w:rFonts w:hint="eastAsia"/>
        </w:rPr>
        <w:t>а</w:t>
      </w:r>
      <w:r>
        <w:t></w:t>
      </w:r>
      <w:r>
        <w:rPr>
          <w:rFonts w:hint="eastAsia"/>
        </w:rPr>
        <w:t>й</w:t>
      </w:r>
      <w:r>
        <w:t></w:t>
      </w:r>
      <w:r>
        <w:rPr>
          <w:rFonts w:hint="eastAsia"/>
        </w:rPr>
        <w:t>шляхом</w:t>
      </w:r>
      <w:r>
        <w:t></w:t>
      </w:r>
      <w:r>
        <w:rPr>
          <w:rFonts w:hint="eastAsia"/>
        </w:rPr>
        <w:t>впливу</w:t>
      </w:r>
      <w:r>
        <w:t></w:t>
      </w:r>
      <w:r>
        <w:rPr>
          <w:rFonts w:hint="eastAsia"/>
        </w:rPr>
        <w:t>на</w:t>
      </w:r>
      <w:r>
        <w:t></w:t>
      </w:r>
      <w:r>
        <w:rPr>
          <w:rFonts w:hint="eastAsia"/>
        </w:rPr>
        <w:t>формування</w:t>
      </w:r>
      <w:r>
        <w:t></w:t>
      </w:r>
      <w:r>
        <w:rPr>
          <w:rFonts w:hint="eastAsia"/>
        </w:rPr>
        <w:t>його</w:t>
      </w:r>
      <w:r>
        <w:t></w:t>
      </w:r>
      <w:r>
        <w:rPr>
          <w:rFonts w:hint="eastAsia"/>
        </w:rPr>
        <w:t>смаків</w:t>
      </w:r>
      <w:r>
        <w:t></w:t>
      </w:r>
      <w:r>
        <w:rPr>
          <w:rFonts w:hint="eastAsia"/>
        </w:rPr>
        <w:t>та</w:t>
      </w:r>
    </w:p>
    <w:p w:rsidR="007F4D83" w:rsidRDefault="007F4D83" w:rsidP="007F4D83">
      <w:r>
        <w:rPr>
          <w:rFonts w:hint="eastAsia"/>
        </w:rPr>
        <w:t>потреб</w:t>
      </w:r>
      <w:r>
        <w:t></w:t>
      </w:r>
    </w:p>
    <w:p w:rsidR="007F4D83" w:rsidRDefault="007F4D83" w:rsidP="007F4D83">
      <w:r>
        <w:rPr>
          <w:rFonts w:hint="eastAsia"/>
        </w:rPr>
        <w:t>На</w:t>
      </w:r>
      <w:r>
        <w:t></w:t>
      </w:r>
      <w:r>
        <w:rPr>
          <w:rFonts w:hint="eastAsia"/>
        </w:rPr>
        <w:t>прикладі</w:t>
      </w:r>
      <w:r>
        <w:t></w:t>
      </w:r>
      <w:r>
        <w:rPr>
          <w:rFonts w:hint="eastAsia"/>
        </w:rPr>
        <w:t>окремих</w:t>
      </w:r>
      <w:r>
        <w:t></w:t>
      </w:r>
      <w:r>
        <w:rPr>
          <w:rFonts w:hint="eastAsia"/>
        </w:rPr>
        <w:t>публікацій</w:t>
      </w:r>
      <w:r>
        <w:t></w:t>
      </w:r>
      <w:r>
        <w:rPr>
          <w:rFonts w:hint="eastAsia"/>
        </w:rPr>
        <w:t>відтворено</w:t>
      </w:r>
      <w:r>
        <w:t></w:t>
      </w:r>
      <w:r>
        <w:rPr>
          <w:rFonts w:hint="eastAsia"/>
        </w:rPr>
        <w:t>соціальну</w:t>
      </w:r>
      <w:r>
        <w:t></w:t>
      </w:r>
      <w:r>
        <w:rPr>
          <w:rFonts w:hint="eastAsia"/>
        </w:rPr>
        <w:t>складову</w:t>
      </w:r>
      <w:r>
        <w:t></w:t>
      </w:r>
      <w:r>
        <w:rPr>
          <w:rFonts w:hint="eastAsia"/>
        </w:rPr>
        <w:t>міського</w:t>
      </w:r>
    </w:p>
    <w:p w:rsidR="007F4D83" w:rsidRDefault="007F4D83" w:rsidP="007F4D83">
      <w:r>
        <w:rPr>
          <w:rFonts w:hint="eastAsia"/>
        </w:rPr>
        <w:t>повсякдення</w:t>
      </w:r>
      <w:r>
        <w:t></w:t>
      </w:r>
      <w:r>
        <w:t></w:t>
      </w:r>
      <w:r>
        <w:rPr>
          <w:rFonts w:hint="eastAsia"/>
        </w:rPr>
        <w:t>показано</w:t>
      </w:r>
      <w:r>
        <w:t></w:t>
      </w:r>
      <w:r>
        <w:rPr>
          <w:rFonts w:hint="eastAsia"/>
        </w:rPr>
        <w:t>актуальні</w:t>
      </w:r>
      <w:r>
        <w:t></w:t>
      </w:r>
      <w:r>
        <w:rPr>
          <w:rFonts w:hint="eastAsia"/>
        </w:rPr>
        <w:t>проблеми</w:t>
      </w:r>
      <w:r>
        <w:t></w:t>
      </w:r>
      <w:r>
        <w:rPr>
          <w:rFonts w:hint="eastAsia"/>
        </w:rPr>
        <w:t>злочинності</w:t>
      </w:r>
      <w:r>
        <w:t></w:t>
      </w:r>
      <w:r>
        <w:rPr>
          <w:rFonts w:hint="eastAsia"/>
        </w:rPr>
        <w:t>та</w:t>
      </w:r>
      <w:r>
        <w:t></w:t>
      </w:r>
      <w:r>
        <w:rPr>
          <w:rFonts w:hint="eastAsia"/>
        </w:rPr>
        <w:t>громадської</w:t>
      </w:r>
      <w:r>
        <w:t></w:t>
      </w:r>
      <w:r>
        <w:rPr>
          <w:rFonts w:hint="eastAsia"/>
        </w:rPr>
        <w:t>безпеки</w:t>
      </w:r>
    </w:p>
    <w:p w:rsidR="007F4D83" w:rsidRDefault="007F4D83" w:rsidP="007F4D83">
      <w:r>
        <w:rPr>
          <w:rFonts w:hint="eastAsia"/>
        </w:rPr>
        <w:t>у</w:t>
      </w:r>
      <w:r>
        <w:t></w:t>
      </w:r>
      <w:r>
        <w:rPr>
          <w:rFonts w:hint="eastAsia"/>
        </w:rPr>
        <w:t>Києві</w:t>
      </w:r>
      <w:r>
        <w:t></w:t>
      </w:r>
      <w:r>
        <w:rPr>
          <w:rFonts w:hint="eastAsia"/>
        </w:rPr>
        <w:t>в</w:t>
      </w:r>
      <w:r>
        <w:t></w:t>
      </w:r>
      <w:r>
        <w:t></w:t>
      </w:r>
      <w:r>
        <w:t></w:t>
      </w:r>
      <w:r>
        <w:t></w:t>
      </w:r>
      <w:r>
        <w:t></w:t>
      </w:r>
      <w:r>
        <w:t></w:t>
      </w:r>
      <w:r>
        <w:t></w:t>
      </w:r>
      <w:r>
        <w:t></w:t>
      </w:r>
      <w:r>
        <w:t></w:t>
      </w:r>
      <w:r>
        <w:t></w:t>
      </w:r>
      <w:r>
        <w:t></w:t>
      </w:r>
      <w:r>
        <w:rPr>
          <w:rFonts w:hint="eastAsia"/>
        </w:rPr>
        <w:t>рр</w:t>
      </w:r>
      <w:r>
        <w:t></w:t>
      </w:r>
      <w:r>
        <w:t></w:t>
      </w:r>
      <w:r>
        <w:rPr>
          <w:rFonts w:hint="eastAsia"/>
        </w:rPr>
        <w:t>Широко</w:t>
      </w:r>
      <w:r>
        <w:t></w:t>
      </w:r>
      <w:r>
        <w:rPr>
          <w:rFonts w:hint="eastAsia"/>
        </w:rPr>
        <w:t>представленими</w:t>
      </w:r>
      <w:r>
        <w:t></w:t>
      </w:r>
      <w:r>
        <w:rPr>
          <w:rFonts w:hint="eastAsia"/>
        </w:rPr>
        <w:t>у</w:t>
      </w:r>
      <w:r>
        <w:t></w:t>
      </w:r>
      <w:r>
        <w:rPr>
          <w:rFonts w:hint="eastAsia"/>
        </w:rPr>
        <w:t>місцевих</w:t>
      </w:r>
      <w:r>
        <w:t></w:t>
      </w:r>
      <w:r>
        <w:rPr>
          <w:rFonts w:hint="eastAsia"/>
        </w:rPr>
        <w:t>газетах</w:t>
      </w:r>
      <w:r>
        <w:t></w:t>
      </w:r>
      <w:r>
        <w:rPr>
          <w:rFonts w:hint="eastAsia"/>
        </w:rPr>
        <w:t>є</w:t>
      </w:r>
      <w:r>
        <w:t></w:t>
      </w:r>
      <w:r>
        <w:rPr>
          <w:rFonts w:hint="eastAsia"/>
        </w:rPr>
        <w:t>відомості</w:t>
      </w:r>
    </w:p>
    <w:p w:rsidR="007F4D83" w:rsidRDefault="007F4D83" w:rsidP="007F4D83">
      <w:r>
        <w:rPr>
          <w:rFonts w:hint="eastAsia"/>
        </w:rPr>
        <w:t>про</w:t>
      </w:r>
      <w:r>
        <w:t></w:t>
      </w:r>
      <w:r>
        <w:rPr>
          <w:rFonts w:hint="eastAsia"/>
        </w:rPr>
        <w:t>заходи</w:t>
      </w:r>
      <w:r>
        <w:t></w:t>
      </w:r>
      <w:r>
        <w:rPr>
          <w:rFonts w:hint="eastAsia"/>
        </w:rPr>
        <w:t>київської</w:t>
      </w:r>
      <w:r>
        <w:t></w:t>
      </w:r>
      <w:r>
        <w:rPr>
          <w:rFonts w:hint="eastAsia"/>
        </w:rPr>
        <w:t>міської</w:t>
      </w:r>
      <w:r>
        <w:t></w:t>
      </w:r>
      <w:r>
        <w:rPr>
          <w:rFonts w:hint="eastAsia"/>
        </w:rPr>
        <w:t>адміністрації</w:t>
      </w:r>
      <w:r>
        <w:t></w:t>
      </w:r>
      <w:r>
        <w:rPr>
          <w:rFonts w:hint="eastAsia"/>
        </w:rPr>
        <w:t>в</w:t>
      </w:r>
      <w:r>
        <w:t></w:t>
      </w:r>
      <w:r>
        <w:rPr>
          <w:rFonts w:hint="eastAsia"/>
        </w:rPr>
        <w:t>галузі</w:t>
      </w:r>
      <w:r>
        <w:t></w:t>
      </w:r>
      <w:r>
        <w:rPr>
          <w:rFonts w:hint="eastAsia"/>
        </w:rPr>
        <w:t>соціальної</w:t>
      </w:r>
      <w:r>
        <w:t></w:t>
      </w:r>
      <w:r>
        <w:rPr>
          <w:rFonts w:hint="eastAsia"/>
        </w:rPr>
        <w:t>політики</w:t>
      </w:r>
      <w:r>
        <w:t></w:t>
      </w:r>
    </w:p>
    <w:p w:rsidR="007F4D83" w:rsidRDefault="007F4D83" w:rsidP="007F4D83">
      <w:r>
        <w:rPr>
          <w:rFonts w:hint="eastAsia"/>
        </w:rPr>
        <w:t>взаємини</w:t>
      </w:r>
      <w:r>
        <w:t></w:t>
      </w:r>
      <w:r>
        <w:rPr>
          <w:rFonts w:hint="eastAsia"/>
        </w:rPr>
        <w:t>людей</w:t>
      </w:r>
      <w:r>
        <w:t></w:t>
      </w:r>
      <w:r>
        <w:rPr>
          <w:rFonts w:hint="eastAsia"/>
        </w:rPr>
        <w:t>різних</w:t>
      </w:r>
      <w:r>
        <w:t></w:t>
      </w:r>
      <w:r>
        <w:rPr>
          <w:rFonts w:hint="eastAsia"/>
        </w:rPr>
        <w:t>вікових</w:t>
      </w:r>
      <w:r>
        <w:t></w:t>
      </w:r>
      <w:r>
        <w:t></w:t>
      </w:r>
      <w:r>
        <w:rPr>
          <w:rFonts w:hint="eastAsia"/>
        </w:rPr>
        <w:t>соціальних</w:t>
      </w:r>
      <w:r>
        <w:t></w:t>
      </w:r>
      <w:r>
        <w:rPr>
          <w:rFonts w:hint="eastAsia"/>
        </w:rPr>
        <w:t>та</w:t>
      </w:r>
      <w:r>
        <w:t></w:t>
      </w:r>
      <w:r>
        <w:rPr>
          <w:rFonts w:hint="eastAsia"/>
        </w:rPr>
        <w:t>професійних</w:t>
      </w:r>
      <w:r>
        <w:t></w:t>
      </w:r>
      <w:r>
        <w:rPr>
          <w:rFonts w:hint="eastAsia"/>
        </w:rPr>
        <w:t>груп</w:t>
      </w:r>
      <w:r>
        <w:t></w:t>
      </w:r>
      <w:r>
        <w:rPr>
          <w:rFonts w:hint="eastAsia"/>
        </w:rPr>
        <w:t>з</w:t>
      </w:r>
      <w:r>
        <w:t></w:t>
      </w:r>
      <w:r>
        <w:rPr>
          <w:rFonts w:hint="eastAsia"/>
        </w:rPr>
        <w:t>державними</w:t>
      </w:r>
    </w:p>
    <w:p w:rsidR="007F4D83" w:rsidRDefault="007F4D83" w:rsidP="007F4D83">
      <w:r>
        <w:rPr>
          <w:rFonts w:hint="eastAsia"/>
        </w:rPr>
        <w:t>та</w:t>
      </w:r>
      <w:r>
        <w:t></w:t>
      </w:r>
      <w:r>
        <w:rPr>
          <w:rFonts w:hint="eastAsia"/>
        </w:rPr>
        <w:t>громадськими</w:t>
      </w:r>
      <w:r>
        <w:t></w:t>
      </w:r>
      <w:r>
        <w:rPr>
          <w:rFonts w:hint="eastAsia"/>
        </w:rPr>
        <w:t>інституціями</w:t>
      </w:r>
      <w:r>
        <w:t></w:t>
      </w:r>
      <w:r>
        <w:t></w:t>
      </w:r>
      <w:r>
        <w:rPr>
          <w:rFonts w:hint="eastAsia"/>
        </w:rPr>
        <w:t>відображена</w:t>
      </w:r>
      <w:r>
        <w:t></w:t>
      </w:r>
      <w:r>
        <w:rPr>
          <w:rFonts w:hint="eastAsia"/>
        </w:rPr>
        <w:t>майнова</w:t>
      </w:r>
      <w:r>
        <w:t></w:t>
      </w:r>
      <w:r>
        <w:rPr>
          <w:rFonts w:hint="eastAsia"/>
        </w:rPr>
        <w:t>нерівність</w:t>
      </w:r>
      <w:r>
        <w:t></w:t>
      </w:r>
      <w:r>
        <w:rPr>
          <w:rFonts w:hint="eastAsia"/>
        </w:rPr>
        <w:t>жителів</w:t>
      </w:r>
    </w:p>
    <w:p w:rsidR="007F4D83" w:rsidRDefault="007F4D83" w:rsidP="007F4D83">
      <w:r>
        <w:rPr>
          <w:rFonts w:hint="eastAsia"/>
        </w:rPr>
        <w:t>губернського</w:t>
      </w:r>
      <w:r>
        <w:t></w:t>
      </w:r>
      <w:r>
        <w:rPr>
          <w:rFonts w:hint="eastAsia"/>
        </w:rPr>
        <w:t>центру</w:t>
      </w:r>
      <w:r>
        <w:t></w:t>
      </w:r>
      <w:r>
        <w:t></w:t>
      </w:r>
      <w:r>
        <w:rPr>
          <w:rFonts w:hint="eastAsia"/>
        </w:rPr>
        <w:t>Показано</w:t>
      </w:r>
      <w:r>
        <w:t></w:t>
      </w:r>
      <w:r>
        <w:rPr>
          <w:rFonts w:hint="eastAsia"/>
        </w:rPr>
        <w:t>актуальність</w:t>
      </w:r>
      <w:r>
        <w:t></w:t>
      </w:r>
      <w:r>
        <w:rPr>
          <w:rFonts w:hint="eastAsia"/>
        </w:rPr>
        <w:t>використання</w:t>
      </w:r>
      <w:r>
        <w:t></w:t>
      </w:r>
      <w:r>
        <w:rPr>
          <w:rFonts w:hint="eastAsia"/>
        </w:rPr>
        <w:t>матеріалів</w:t>
      </w:r>
      <w:r>
        <w:t></w:t>
      </w:r>
      <w:r>
        <w:rPr>
          <w:rFonts w:hint="eastAsia"/>
        </w:rPr>
        <w:t>газетних</w:t>
      </w:r>
    </w:p>
    <w:p w:rsidR="007F4D83" w:rsidRDefault="007F4D83" w:rsidP="007F4D83">
      <w:r>
        <w:rPr>
          <w:rFonts w:hint="eastAsia"/>
        </w:rPr>
        <w:t>видань</w:t>
      </w:r>
      <w:r>
        <w:t></w:t>
      </w:r>
      <w:r>
        <w:rPr>
          <w:rFonts w:hint="eastAsia"/>
        </w:rPr>
        <w:t>при</w:t>
      </w:r>
      <w:r>
        <w:t></w:t>
      </w:r>
      <w:r>
        <w:rPr>
          <w:rFonts w:hint="eastAsia"/>
        </w:rPr>
        <w:t>дослідженні</w:t>
      </w:r>
      <w:r>
        <w:t></w:t>
      </w:r>
      <w:r>
        <w:rPr>
          <w:rFonts w:hint="eastAsia"/>
        </w:rPr>
        <w:t>масштабів</w:t>
      </w:r>
      <w:r>
        <w:t></w:t>
      </w:r>
      <w:r>
        <w:rPr>
          <w:rFonts w:hint="eastAsia"/>
        </w:rPr>
        <w:t>міської</w:t>
      </w:r>
      <w:r>
        <w:t></w:t>
      </w:r>
      <w:r>
        <w:rPr>
          <w:rFonts w:hint="eastAsia"/>
        </w:rPr>
        <w:t>злочинності</w:t>
      </w:r>
      <w:r>
        <w:t></w:t>
      </w:r>
      <w:r>
        <w:rPr>
          <w:rFonts w:hint="eastAsia"/>
        </w:rPr>
        <w:t>у</w:t>
      </w:r>
      <w:r>
        <w:t></w:t>
      </w:r>
      <w:r>
        <w:rPr>
          <w:rFonts w:hint="eastAsia"/>
        </w:rPr>
        <w:t>різні</w:t>
      </w:r>
      <w:r>
        <w:t></w:t>
      </w:r>
      <w:r>
        <w:rPr>
          <w:rFonts w:hint="eastAsia"/>
        </w:rPr>
        <w:t>роки</w:t>
      </w:r>
      <w:r>
        <w:t></w:t>
      </w:r>
      <w:r>
        <w:t></w:t>
      </w:r>
      <w:r>
        <w:rPr>
          <w:rFonts w:hint="eastAsia"/>
        </w:rPr>
        <w:t>визначенні</w:t>
      </w:r>
    </w:p>
    <w:p w:rsidR="007F4D83" w:rsidRDefault="007F4D83" w:rsidP="007F4D83">
      <w:r>
        <w:rPr>
          <w:rFonts w:hint="eastAsia"/>
        </w:rPr>
        <w:t>неблагонадійних</w:t>
      </w:r>
      <w:r>
        <w:t></w:t>
      </w:r>
      <w:r>
        <w:rPr>
          <w:rFonts w:hint="eastAsia"/>
        </w:rPr>
        <w:t>для</w:t>
      </w:r>
      <w:r>
        <w:t></w:t>
      </w:r>
      <w:r>
        <w:rPr>
          <w:rFonts w:hint="eastAsia"/>
        </w:rPr>
        <w:t>життя</w:t>
      </w:r>
      <w:r>
        <w:t></w:t>
      </w:r>
      <w:r>
        <w:rPr>
          <w:rFonts w:hint="eastAsia"/>
        </w:rPr>
        <w:t>та</w:t>
      </w:r>
      <w:r>
        <w:t></w:t>
      </w:r>
      <w:r>
        <w:rPr>
          <w:rFonts w:hint="eastAsia"/>
        </w:rPr>
        <w:t>економічної</w:t>
      </w:r>
      <w:r>
        <w:t></w:t>
      </w:r>
      <w:r>
        <w:rPr>
          <w:rFonts w:hint="eastAsia"/>
        </w:rPr>
        <w:t>діяльності</w:t>
      </w:r>
      <w:r>
        <w:t></w:t>
      </w:r>
      <w:r>
        <w:rPr>
          <w:rFonts w:hint="eastAsia"/>
        </w:rPr>
        <w:t>районів</w:t>
      </w:r>
      <w:r>
        <w:t></w:t>
      </w:r>
      <w:r>
        <w:rPr>
          <w:rFonts w:hint="eastAsia"/>
        </w:rPr>
        <w:t>міста</w:t>
      </w:r>
      <w:r>
        <w:t></w:t>
      </w:r>
      <w:r>
        <w:t></w:t>
      </w:r>
      <w:r>
        <w:rPr>
          <w:rFonts w:hint="eastAsia"/>
        </w:rPr>
        <w:t>з</w:t>
      </w:r>
      <w:r>
        <w:t></w:t>
      </w:r>
      <w:r>
        <w:rPr>
          <w:rFonts w:hint="eastAsia"/>
        </w:rPr>
        <w:t>ясуванні</w:t>
      </w:r>
    </w:p>
    <w:p w:rsidR="007F4D83" w:rsidRDefault="007F4D83" w:rsidP="007F4D83">
      <w:r>
        <w:rPr>
          <w:rFonts w:hint="eastAsia"/>
        </w:rPr>
        <w:t>загального</w:t>
      </w:r>
      <w:r>
        <w:t></w:t>
      </w:r>
      <w:r>
        <w:rPr>
          <w:rFonts w:hint="eastAsia"/>
        </w:rPr>
        <w:t>стану</w:t>
      </w:r>
      <w:r>
        <w:t></w:t>
      </w:r>
      <w:r>
        <w:rPr>
          <w:rFonts w:hint="eastAsia"/>
        </w:rPr>
        <w:t>безпеки</w:t>
      </w:r>
      <w:r>
        <w:t></w:t>
      </w:r>
      <w:r>
        <w:rPr>
          <w:rFonts w:hint="eastAsia"/>
        </w:rPr>
        <w:t>у</w:t>
      </w:r>
      <w:r>
        <w:t></w:t>
      </w:r>
      <w:r>
        <w:rPr>
          <w:rFonts w:hint="eastAsia"/>
        </w:rPr>
        <w:t>Києві</w:t>
      </w:r>
      <w:r>
        <w:t></w:t>
      </w:r>
      <w:r>
        <w:t></w:t>
      </w:r>
      <w:r>
        <w:rPr>
          <w:rFonts w:hint="eastAsia"/>
        </w:rPr>
        <w:t>рівня</w:t>
      </w:r>
      <w:r>
        <w:t></w:t>
      </w:r>
      <w:r>
        <w:rPr>
          <w:rFonts w:hint="eastAsia"/>
        </w:rPr>
        <w:t>охорони</w:t>
      </w:r>
      <w:r>
        <w:t></w:t>
      </w:r>
      <w:r>
        <w:rPr>
          <w:rFonts w:hint="eastAsia"/>
        </w:rPr>
        <w:t>особистих</w:t>
      </w:r>
      <w:r>
        <w:t></w:t>
      </w:r>
      <w:r>
        <w:rPr>
          <w:rFonts w:hint="eastAsia"/>
        </w:rPr>
        <w:t>та</w:t>
      </w:r>
      <w:r>
        <w:t></w:t>
      </w:r>
      <w:r>
        <w:rPr>
          <w:rFonts w:hint="eastAsia"/>
        </w:rPr>
        <w:t>майнових</w:t>
      </w:r>
      <w:r>
        <w:t></w:t>
      </w:r>
      <w:r>
        <w:rPr>
          <w:rFonts w:hint="eastAsia"/>
        </w:rPr>
        <w:t>прав</w:t>
      </w:r>
    </w:p>
    <w:p w:rsidR="007F4D83" w:rsidRDefault="007F4D83" w:rsidP="007F4D83">
      <w:r>
        <w:rPr>
          <w:rFonts w:hint="eastAsia"/>
        </w:rPr>
        <w:t>містян</w:t>
      </w:r>
      <w:r>
        <w:t></w:t>
      </w:r>
      <w:r>
        <w:t></w:t>
      </w:r>
      <w:r>
        <w:rPr>
          <w:rFonts w:hint="eastAsia"/>
        </w:rPr>
        <w:t>діяльності</w:t>
      </w:r>
      <w:r>
        <w:t></w:t>
      </w:r>
      <w:r>
        <w:rPr>
          <w:rFonts w:hint="eastAsia"/>
        </w:rPr>
        <w:t>місцевої</w:t>
      </w:r>
      <w:r>
        <w:t></w:t>
      </w:r>
      <w:r>
        <w:rPr>
          <w:rFonts w:hint="eastAsia"/>
        </w:rPr>
        <w:t>поліції</w:t>
      </w:r>
      <w:r>
        <w:t></w:t>
      </w:r>
      <w:r>
        <w:t></w:t>
      </w:r>
      <w:r>
        <w:rPr>
          <w:rFonts w:hint="eastAsia"/>
        </w:rPr>
        <w:t>проведенні</w:t>
      </w:r>
      <w:r>
        <w:t></w:t>
      </w:r>
      <w:r>
        <w:rPr>
          <w:rFonts w:hint="eastAsia"/>
        </w:rPr>
        <w:t>класифікації</w:t>
      </w:r>
      <w:r>
        <w:t></w:t>
      </w:r>
      <w:r>
        <w:rPr>
          <w:rFonts w:hint="eastAsia"/>
        </w:rPr>
        <w:t>злочинів</w:t>
      </w:r>
      <w:r>
        <w:t></w:t>
      </w:r>
      <w:r>
        <w:rPr>
          <w:rFonts w:hint="eastAsia"/>
        </w:rPr>
        <w:t>тощо</w:t>
      </w:r>
      <w:r>
        <w:t></w:t>
      </w:r>
    </w:p>
    <w:p w:rsidR="007F4D83" w:rsidRDefault="007F4D83" w:rsidP="007F4D83">
      <w:r>
        <w:t></w:t>
      </w:r>
      <w:r>
        <w:t></w:t>
      </w:r>
      <w:r>
        <w:t></w:t>
      </w:r>
      <w:r>
        <w:t></w:t>
      </w:r>
      <w:r>
        <w:rPr>
          <w:rFonts w:hint="eastAsia"/>
        </w:rPr>
        <w:t>У</w:t>
      </w:r>
      <w:r>
        <w:t></w:t>
      </w:r>
      <w:r>
        <w:rPr>
          <w:rFonts w:hint="eastAsia"/>
        </w:rPr>
        <w:t>роботі</w:t>
      </w:r>
      <w:r>
        <w:t></w:t>
      </w:r>
      <w:r>
        <w:rPr>
          <w:rFonts w:hint="eastAsia"/>
        </w:rPr>
        <w:t>простежено</w:t>
      </w:r>
      <w:r>
        <w:t></w:t>
      </w:r>
      <w:r>
        <w:rPr>
          <w:rFonts w:hint="eastAsia"/>
        </w:rPr>
        <w:t>форми</w:t>
      </w:r>
      <w:r>
        <w:t></w:t>
      </w:r>
      <w:r>
        <w:rPr>
          <w:rFonts w:hint="eastAsia"/>
        </w:rPr>
        <w:t>та</w:t>
      </w:r>
      <w:r>
        <w:t></w:t>
      </w:r>
      <w:r>
        <w:rPr>
          <w:rFonts w:hint="eastAsia"/>
        </w:rPr>
        <w:t>методи</w:t>
      </w:r>
      <w:r>
        <w:t></w:t>
      </w:r>
      <w:r>
        <w:rPr>
          <w:rFonts w:hint="eastAsia"/>
        </w:rPr>
        <w:t>реконструкції</w:t>
      </w:r>
      <w:r>
        <w:t></w:t>
      </w:r>
      <w:r>
        <w:rPr>
          <w:rFonts w:hint="eastAsia"/>
        </w:rPr>
        <w:t>газетними</w:t>
      </w:r>
    </w:p>
    <w:p w:rsidR="007F4D83" w:rsidRDefault="007F4D83" w:rsidP="007F4D83">
      <w:r>
        <w:rPr>
          <w:rFonts w:hint="eastAsia"/>
        </w:rPr>
        <w:t>публікаціями</w:t>
      </w:r>
      <w:r>
        <w:t></w:t>
      </w:r>
      <w:r>
        <w:rPr>
          <w:rFonts w:hint="eastAsia"/>
        </w:rPr>
        <w:t>матеріально</w:t>
      </w:r>
      <w:r>
        <w:t></w:t>
      </w:r>
      <w:r>
        <w:rPr>
          <w:rFonts w:hint="eastAsia"/>
        </w:rPr>
        <w:t>побутової</w:t>
      </w:r>
      <w:r>
        <w:t></w:t>
      </w:r>
      <w:r>
        <w:rPr>
          <w:rFonts w:hint="eastAsia"/>
        </w:rPr>
        <w:t>складової</w:t>
      </w:r>
      <w:r>
        <w:t></w:t>
      </w:r>
      <w:r>
        <w:rPr>
          <w:rFonts w:hint="eastAsia"/>
        </w:rPr>
        <w:t>повсякденного</w:t>
      </w:r>
      <w:r>
        <w:t></w:t>
      </w:r>
      <w:r>
        <w:rPr>
          <w:rFonts w:hint="eastAsia"/>
        </w:rPr>
        <w:t>життя</w:t>
      </w:r>
      <w:r>
        <w:t></w:t>
      </w:r>
      <w:r>
        <w:rPr>
          <w:rFonts w:hint="eastAsia"/>
        </w:rPr>
        <w:t>киян</w:t>
      </w:r>
      <w:r>
        <w:t></w:t>
      </w:r>
    </w:p>
    <w:p w:rsidR="007F4D83" w:rsidRDefault="007F4D83" w:rsidP="007F4D83">
      <w:r>
        <w:rPr>
          <w:rFonts w:hint="eastAsia"/>
        </w:rPr>
        <w:t>повноту</w:t>
      </w:r>
      <w:r>
        <w:t></w:t>
      </w:r>
      <w:r>
        <w:rPr>
          <w:rFonts w:hint="eastAsia"/>
        </w:rPr>
        <w:t>відтворення</w:t>
      </w:r>
      <w:r>
        <w:t></w:t>
      </w:r>
      <w:r>
        <w:rPr>
          <w:rFonts w:hint="eastAsia"/>
        </w:rPr>
        <w:t>ними</w:t>
      </w:r>
      <w:r>
        <w:t></w:t>
      </w:r>
      <w:r>
        <w:rPr>
          <w:rFonts w:hint="eastAsia"/>
        </w:rPr>
        <w:t>різних</w:t>
      </w:r>
      <w:r>
        <w:t></w:t>
      </w:r>
      <w:r>
        <w:rPr>
          <w:rFonts w:hint="eastAsia"/>
        </w:rPr>
        <w:t>видів</w:t>
      </w:r>
      <w:r>
        <w:t></w:t>
      </w:r>
      <w:r>
        <w:rPr>
          <w:rFonts w:hint="eastAsia"/>
        </w:rPr>
        <w:t>дозвіллєвих</w:t>
      </w:r>
      <w:r>
        <w:t></w:t>
      </w:r>
      <w:r>
        <w:rPr>
          <w:rFonts w:hint="eastAsia"/>
        </w:rPr>
        <w:t>практик</w:t>
      </w:r>
      <w:r>
        <w:t></w:t>
      </w:r>
      <w:r>
        <w:rPr>
          <w:rFonts w:hint="eastAsia"/>
        </w:rPr>
        <w:t>жителів</w:t>
      </w:r>
      <w:r>
        <w:t></w:t>
      </w:r>
      <w:r>
        <w:rPr>
          <w:rFonts w:hint="eastAsia"/>
        </w:rPr>
        <w:t>міста</w:t>
      </w:r>
      <w:r>
        <w:t></w:t>
      </w:r>
    </w:p>
    <w:p w:rsidR="007F4D83" w:rsidRDefault="007F4D83" w:rsidP="007F4D83">
      <w:r>
        <w:rPr>
          <w:rFonts w:hint="eastAsia"/>
        </w:rPr>
        <w:t>досліджено</w:t>
      </w:r>
      <w:r>
        <w:t></w:t>
      </w:r>
      <w:r>
        <w:rPr>
          <w:rFonts w:hint="eastAsia"/>
        </w:rPr>
        <w:t>інформативний</w:t>
      </w:r>
      <w:r>
        <w:t></w:t>
      </w:r>
      <w:r>
        <w:rPr>
          <w:rFonts w:hint="eastAsia"/>
        </w:rPr>
        <w:t>потенціал</w:t>
      </w:r>
      <w:r>
        <w:t></w:t>
      </w:r>
      <w:r>
        <w:rPr>
          <w:rFonts w:hint="eastAsia"/>
        </w:rPr>
        <w:t>газет</w:t>
      </w:r>
      <w:r>
        <w:t></w:t>
      </w:r>
      <w:r>
        <w:rPr>
          <w:rFonts w:hint="eastAsia"/>
        </w:rPr>
        <w:t>при</w:t>
      </w:r>
      <w:r>
        <w:t></w:t>
      </w:r>
      <w:r>
        <w:rPr>
          <w:rFonts w:hint="eastAsia"/>
        </w:rPr>
        <w:t>вивченні</w:t>
      </w:r>
      <w:r>
        <w:t></w:t>
      </w:r>
      <w:r>
        <w:rPr>
          <w:rFonts w:hint="eastAsia"/>
        </w:rPr>
        <w:t>рівня</w:t>
      </w:r>
      <w:r>
        <w:t></w:t>
      </w:r>
      <w:r>
        <w:rPr>
          <w:rFonts w:hint="eastAsia"/>
        </w:rPr>
        <w:t>розвитку</w:t>
      </w:r>
    </w:p>
    <w:p w:rsidR="007F4D83" w:rsidRDefault="007F4D83" w:rsidP="007F4D83">
      <w:r>
        <w:rPr>
          <w:rFonts w:hint="eastAsia"/>
        </w:rPr>
        <w:t>благоустрою</w:t>
      </w:r>
      <w:r>
        <w:t></w:t>
      </w:r>
      <w:r>
        <w:rPr>
          <w:rFonts w:hint="eastAsia"/>
        </w:rPr>
        <w:t>та</w:t>
      </w:r>
      <w:r>
        <w:t></w:t>
      </w:r>
      <w:r>
        <w:rPr>
          <w:rFonts w:hint="eastAsia"/>
        </w:rPr>
        <w:t>медицини</w:t>
      </w:r>
      <w:r>
        <w:t></w:t>
      </w:r>
      <w:r>
        <w:rPr>
          <w:rFonts w:hint="eastAsia"/>
        </w:rPr>
        <w:t>Києва</w:t>
      </w:r>
      <w:r>
        <w:t></w:t>
      </w:r>
      <w:r>
        <w:rPr>
          <w:rFonts w:hint="eastAsia"/>
        </w:rPr>
        <w:t>в</w:t>
      </w:r>
      <w:r>
        <w:t></w:t>
      </w:r>
      <w:r>
        <w:t></w:t>
      </w:r>
      <w:r>
        <w:t></w:t>
      </w:r>
      <w:r>
        <w:t></w:t>
      </w:r>
      <w:r>
        <w:t></w:t>
      </w:r>
      <w:r>
        <w:t></w:t>
      </w:r>
      <w:r>
        <w:t></w:t>
      </w:r>
      <w:r>
        <w:t></w:t>
      </w:r>
      <w:r>
        <w:t></w:t>
      </w:r>
      <w:r>
        <w:t></w:t>
      </w:r>
      <w:r>
        <w:t></w:t>
      </w:r>
      <w:r>
        <w:rPr>
          <w:rFonts w:hint="eastAsia"/>
        </w:rPr>
        <w:t>рр</w:t>
      </w:r>
      <w:r>
        <w:t></w:t>
      </w:r>
      <w:r>
        <w:t></w:t>
      </w:r>
      <w:r>
        <w:rPr>
          <w:rFonts w:hint="eastAsia"/>
        </w:rPr>
        <w:t>На</w:t>
      </w:r>
      <w:r>
        <w:t></w:t>
      </w:r>
      <w:r>
        <w:rPr>
          <w:rFonts w:hint="eastAsia"/>
        </w:rPr>
        <w:t>основі</w:t>
      </w:r>
      <w:r>
        <w:t></w:t>
      </w:r>
      <w:r>
        <w:rPr>
          <w:rFonts w:hint="eastAsia"/>
        </w:rPr>
        <w:t>аналізу</w:t>
      </w:r>
      <w:r>
        <w:t></w:t>
      </w:r>
      <w:r>
        <w:rPr>
          <w:rFonts w:hint="eastAsia"/>
        </w:rPr>
        <w:t>широкого</w:t>
      </w:r>
    </w:p>
    <w:p w:rsidR="007F4D83" w:rsidRDefault="007F4D83" w:rsidP="007F4D83">
      <w:r>
        <w:rPr>
          <w:rFonts w:hint="eastAsia"/>
        </w:rPr>
        <w:t>комплексу</w:t>
      </w:r>
      <w:r>
        <w:t></w:t>
      </w:r>
      <w:r>
        <w:rPr>
          <w:rFonts w:hint="eastAsia"/>
        </w:rPr>
        <w:t>публікацій</w:t>
      </w:r>
      <w:r>
        <w:t></w:t>
      </w:r>
      <w:r>
        <w:t></w:t>
      </w:r>
      <w:r>
        <w:rPr>
          <w:rFonts w:hint="eastAsia"/>
        </w:rPr>
        <w:t>оголошень</w:t>
      </w:r>
      <w:r>
        <w:t></w:t>
      </w:r>
      <w:r>
        <w:t></w:t>
      </w:r>
      <w:r>
        <w:rPr>
          <w:rFonts w:hint="eastAsia"/>
        </w:rPr>
        <w:t>хроніки</w:t>
      </w:r>
      <w:r>
        <w:t></w:t>
      </w:r>
      <w:r>
        <w:t></w:t>
      </w:r>
      <w:r>
        <w:rPr>
          <w:rFonts w:hint="eastAsia"/>
        </w:rPr>
        <w:t>заміток</w:t>
      </w:r>
      <w:r>
        <w:t></w:t>
      </w:r>
      <w:r>
        <w:t></w:t>
      </w:r>
      <w:r>
        <w:rPr>
          <w:rFonts w:hint="eastAsia"/>
        </w:rPr>
        <w:t>статей</w:t>
      </w:r>
      <w:r>
        <w:t></w:t>
      </w:r>
      <w:r>
        <w:t></w:t>
      </w:r>
      <w:r>
        <w:rPr>
          <w:rFonts w:hint="eastAsia"/>
        </w:rPr>
        <w:t>вміщених</w:t>
      </w:r>
      <w:r>
        <w:t></w:t>
      </w:r>
      <w:r>
        <w:rPr>
          <w:rFonts w:hint="eastAsia"/>
        </w:rPr>
        <w:t>на</w:t>
      </w:r>
    </w:p>
    <w:p w:rsidR="007F4D83" w:rsidRDefault="007F4D83" w:rsidP="007F4D83">
      <w:r>
        <w:rPr>
          <w:rFonts w:hint="eastAsia"/>
        </w:rPr>
        <w:t>сторінках</w:t>
      </w:r>
      <w:r>
        <w:t></w:t>
      </w:r>
      <w:r>
        <w:rPr>
          <w:rFonts w:hint="eastAsia"/>
        </w:rPr>
        <w:t>київських</w:t>
      </w:r>
      <w:r>
        <w:t></w:t>
      </w:r>
      <w:r>
        <w:rPr>
          <w:rFonts w:hint="eastAsia"/>
        </w:rPr>
        <w:t>газетних</w:t>
      </w:r>
      <w:r>
        <w:t></w:t>
      </w:r>
      <w:r>
        <w:rPr>
          <w:rFonts w:hint="eastAsia"/>
        </w:rPr>
        <w:t>видань</w:t>
      </w:r>
      <w:r>
        <w:t></w:t>
      </w:r>
      <w:r>
        <w:t></w:t>
      </w:r>
      <w:r>
        <w:rPr>
          <w:rFonts w:hint="eastAsia"/>
        </w:rPr>
        <w:t>відтворено</w:t>
      </w:r>
      <w:r>
        <w:t></w:t>
      </w:r>
      <w:r>
        <w:rPr>
          <w:rFonts w:hint="eastAsia"/>
        </w:rPr>
        <w:t>мережу</w:t>
      </w:r>
      <w:r>
        <w:t></w:t>
      </w:r>
      <w:r>
        <w:rPr>
          <w:rFonts w:hint="eastAsia"/>
        </w:rPr>
        <w:t>культурних</w:t>
      </w:r>
      <w:r>
        <w:t></w:t>
      </w:r>
      <w:r>
        <w:rPr>
          <w:rFonts w:hint="eastAsia"/>
        </w:rPr>
        <w:t>установ</w:t>
      </w:r>
    </w:p>
    <w:p w:rsidR="007F4D83" w:rsidRDefault="007F4D83" w:rsidP="007F4D83">
      <w:r>
        <w:rPr>
          <w:rFonts w:hint="eastAsia"/>
        </w:rPr>
        <w:t>міста</w:t>
      </w:r>
      <w:r>
        <w:t></w:t>
      </w:r>
      <w:r>
        <w:t></w:t>
      </w:r>
      <w:r>
        <w:rPr>
          <w:rFonts w:hint="eastAsia"/>
        </w:rPr>
        <w:t>простежено</w:t>
      </w:r>
      <w:r>
        <w:t></w:t>
      </w:r>
      <w:r>
        <w:rPr>
          <w:rFonts w:hint="eastAsia"/>
        </w:rPr>
        <w:t>основні</w:t>
      </w:r>
      <w:r>
        <w:t></w:t>
      </w:r>
      <w:r>
        <w:rPr>
          <w:rFonts w:hint="eastAsia"/>
        </w:rPr>
        <w:t>тенденції</w:t>
      </w:r>
      <w:r>
        <w:t></w:t>
      </w:r>
      <w:r>
        <w:rPr>
          <w:rFonts w:hint="eastAsia"/>
        </w:rPr>
        <w:t>активного</w:t>
      </w:r>
      <w:r>
        <w:t></w:t>
      </w:r>
      <w:r>
        <w:rPr>
          <w:rFonts w:hint="eastAsia"/>
        </w:rPr>
        <w:t>відпочинку</w:t>
      </w:r>
      <w:r>
        <w:t></w:t>
      </w:r>
      <w:r>
        <w:rPr>
          <w:rFonts w:hint="eastAsia"/>
        </w:rPr>
        <w:t>киян</w:t>
      </w:r>
      <w:r>
        <w:t></w:t>
      </w:r>
      <w:r>
        <w:rPr>
          <w:rFonts w:hint="eastAsia"/>
        </w:rPr>
        <w:t>та</w:t>
      </w:r>
      <w:r>
        <w:t></w:t>
      </w:r>
      <w:r>
        <w:rPr>
          <w:rFonts w:hint="eastAsia"/>
        </w:rPr>
        <w:t>дозвілля</w:t>
      </w:r>
      <w:r>
        <w:t></w:t>
      </w:r>
    </w:p>
    <w:p w:rsidR="007F4D83" w:rsidRDefault="007F4D83" w:rsidP="007F4D83">
      <w:r>
        <w:rPr>
          <w:rFonts w:hint="eastAsia"/>
        </w:rPr>
        <w:t>проведеного</w:t>
      </w:r>
      <w:r>
        <w:t></w:t>
      </w:r>
      <w:r>
        <w:rPr>
          <w:rFonts w:hint="eastAsia"/>
        </w:rPr>
        <w:t>в</w:t>
      </w:r>
      <w:r>
        <w:t></w:t>
      </w:r>
      <w:r>
        <w:rPr>
          <w:rFonts w:hint="eastAsia"/>
        </w:rPr>
        <w:t>домашніх</w:t>
      </w:r>
      <w:r>
        <w:t></w:t>
      </w:r>
      <w:r>
        <w:rPr>
          <w:rFonts w:hint="eastAsia"/>
        </w:rPr>
        <w:t>умовах</w:t>
      </w:r>
      <w:r>
        <w:t></w:t>
      </w:r>
      <w:r>
        <w:t></w:t>
      </w:r>
      <w:r>
        <w:rPr>
          <w:rFonts w:hint="eastAsia"/>
        </w:rPr>
        <w:t>Показано</w:t>
      </w:r>
      <w:r>
        <w:t></w:t>
      </w:r>
      <w:r>
        <w:rPr>
          <w:rFonts w:hint="eastAsia"/>
        </w:rPr>
        <w:t>цінність</w:t>
      </w:r>
      <w:r>
        <w:t></w:t>
      </w:r>
      <w:r>
        <w:rPr>
          <w:rFonts w:hint="eastAsia"/>
        </w:rPr>
        <w:t>матеріалів</w:t>
      </w:r>
      <w:r>
        <w:t></w:t>
      </w:r>
      <w:r>
        <w:rPr>
          <w:rFonts w:hint="eastAsia"/>
        </w:rPr>
        <w:t>преси</w:t>
      </w:r>
      <w:r>
        <w:t></w:t>
      </w:r>
      <w:r>
        <w:rPr>
          <w:rFonts w:hint="eastAsia"/>
        </w:rPr>
        <w:t>у</w:t>
      </w:r>
    </w:p>
    <w:p w:rsidR="007F4D83" w:rsidRDefault="007F4D83" w:rsidP="007F4D83">
      <w:r>
        <w:rPr>
          <w:rFonts w:hint="eastAsia"/>
        </w:rPr>
        <w:t>дослідженні</w:t>
      </w:r>
      <w:r>
        <w:t></w:t>
      </w:r>
      <w:r>
        <w:rPr>
          <w:rFonts w:hint="eastAsia"/>
        </w:rPr>
        <w:t>системи</w:t>
      </w:r>
      <w:r>
        <w:t></w:t>
      </w:r>
      <w:r>
        <w:rPr>
          <w:rFonts w:hint="eastAsia"/>
        </w:rPr>
        <w:t>рекреаційних</w:t>
      </w:r>
      <w:r>
        <w:t></w:t>
      </w:r>
      <w:r>
        <w:rPr>
          <w:rFonts w:hint="eastAsia"/>
        </w:rPr>
        <w:t>і</w:t>
      </w:r>
      <w:r>
        <w:t></w:t>
      </w:r>
      <w:r>
        <w:rPr>
          <w:rFonts w:hint="eastAsia"/>
        </w:rPr>
        <w:t>культурно</w:t>
      </w:r>
      <w:r>
        <w:t></w:t>
      </w:r>
      <w:r>
        <w:rPr>
          <w:rFonts w:hint="eastAsia"/>
        </w:rPr>
        <w:t>розважальних</w:t>
      </w:r>
      <w:r>
        <w:t></w:t>
      </w:r>
      <w:r>
        <w:rPr>
          <w:rFonts w:hint="eastAsia"/>
        </w:rPr>
        <w:t>послуг</w:t>
      </w:r>
      <w:r>
        <w:t></w:t>
      </w:r>
    </w:p>
    <w:p w:rsidR="007F4D83" w:rsidRDefault="007F4D83" w:rsidP="007F4D83">
      <w:r>
        <w:rPr>
          <w:rFonts w:hint="eastAsia"/>
        </w:rPr>
        <w:t>пропонованих</w:t>
      </w:r>
      <w:r>
        <w:t></w:t>
      </w:r>
      <w:r>
        <w:rPr>
          <w:rFonts w:hint="eastAsia"/>
        </w:rPr>
        <w:t>київським</w:t>
      </w:r>
      <w:r>
        <w:t></w:t>
      </w:r>
      <w:r>
        <w:rPr>
          <w:rFonts w:hint="eastAsia"/>
        </w:rPr>
        <w:t>ринком</w:t>
      </w:r>
      <w:r>
        <w:t></w:t>
      </w:r>
      <w:r>
        <w:rPr>
          <w:rFonts w:hint="eastAsia"/>
        </w:rPr>
        <w:t>для</w:t>
      </w:r>
      <w:r>
        <w:t></w:t>
      </w:r>
      <w:r>
        <w:rPr>
          <w:rFonts w:hint="eastAsia"/>
        </w:rPr>
        <w:t>людей</w:t>
      </w:r>
      <w:r>
        <w:t></w:t>
      </w:r>
      <w:r>
        <w:rPr>
          <w:rFonts w:hint="eastAsia"/>
        </w:rPr>
        <w:t>різних</w:t>
      </w:r>
      <w:r>
        <w:t></w:t>
      </w:r>
      <w:r>
        <w:rPr>
          <w:rFonts w:hint="eastAsia"/>
        </w:rPr>
        <w:t>вікових</w:t>
      </w:r>
      <w:r>
        <w:t></w:t>
      </w:r>
      <w:r>
        <w:rPr>
          <w:rFonts w:hint="eastAsia"/>
        </w:rPr>
        <w:t>та</w:t>
      </w:r>
      <w:r>
        <w:t></w:t>
      </w:r>
      <w:r>
        <w:rPr>
          <w:rFonts w:hint="eastAsia"/>
        </w:rPr>
        <w:t>соціальних</w:t>
      </w:r>
      <w:r>
        <w:t></w:t>
      </w:r>
      <w:r>
        <w:rPr>
          <w:rFonts w:hint="eastAsia"/>
        </w:rPr>
        <w:t>груп</w:t>
      </w:r>
      <w:r>
        <w:t></w:t>
      </w:r>
      <w:r>
        <w:t></w:t>
      </w:r>
    </w:p>
    <w:p w:rsidR="007F4D83" w:rsidRDefault="007F4D83" w:rsidP="007F4D83">
      <w:r>
        <w:t></w:t>
      </w:r>
      <w:r>
        <w:t></w:t>
      </w:r>
      <w:r>
        <w:t></w:t>
      </w:r>
    </w:p>
    <w:p w:rsidR="007F4D83" w:rsidRDefault="007F4D83" w:rsidP="007F4D83">
      <w:r>
        <w:rPr>
          <w:rFonts w:hint="eastAsia"/>
        </w:rPr>
        <w:t>відтворенні</w:t>
      </w:r>
      <w:r>
        <w:t></w:t>
      </w:r>
      <w:r>
        <w:rPr>
          <w:rFonts w:hint="eastAsia"/>
        </w:rPr>
        <w:t>екології</w:t>
      </w:r>
      <w:r>
        <w:t></w:t>
      </w:r>
      <w:r>
        <w:rPr>
          <w:rFonts w:hint="eastAsia"/>
        </w:rPr>
        <w:t>та</w:t>
      </w:r>
      <w:r>
        <w:t></w:t>
      </w:r>
      <w:r>
        <w:rPr>
          <w:rFonts w:hint="eastAsia"/>
        </w:rPr>
        <w:t>санітарії</w:t>
      </w:r>
      <w:r>
        <w:t></w:t>
      </w:r>
      <w:r>
        <w:rPr>
          <w:rFonts w:hint="eastAsia"/>
        </w:rPr>
        <w:t>міста</w:t>
      </w:r>
      <w:r>
        <w:t></w:t>
      </w:r>
      <w:r>
        <w:t></w:t>
      </w:r>
      <w:r>
        <w:rPr>
          <w:rFonts w:hint="eastAsia"/>
        </w:rPr>
        <w:t>дослідженні</w:t>
      </w:r>
      <w:r>
        <w:t></w:t>
      </w:r>
      <w:r>
        <w:rPr>
          <w:rFonts w:hint="eastAsia"/>
        </w:rPr>
        <w:t>епідемічного</w:t>
      </w:r>
      <w:r>
        <w:t></w:t>
      </w:r>
      <w:r>
        <w:rPr>
          <w:rFonts w:hint="eastAsia"/>
        </w:rPr>
        <w:t>благополуччя</w:t>
      </w:r>
    </w:p>
    <w:p w:rsidR="007F4D83" w:rsidRDefault="007F4D83" w:rsidP="007F4D83">
      <w:r>
        <w:rPr>
          <w:rFonts w:hint="eastAsia"/>
        </w:rPr>
        <w:t>його</w:t>
      </w:r>
      <w:r>
        <w:t></w:t>
      </w:r>
      <w:r>
        <w:rPr>
          <w:rFonts w:hint="eastAsia"/>
        </w:rPr>
        <w:t>мешканців</w:t>
      </w:r>
      <w:r>
        <w:t></w:t>
      </w:r>
      <w:r>
        <w:rPr>
          <w:rFonts w:hint="eastAsia"/>
        </w:rPr>
        <w:t>і</w:t>
      </w:r>
      <w:r>
        <w:t></w:t>
      </w:r>
      <w:r>
        <w:rPr>
          <w:rFonts w:hint="eastAsia"/>
        </w:rPr>
        <w:t>заходів</w:t>
      </w:r>
      <w:r>
        <w:t></w:t>
      </w:r>
      <w:r>
        <w:rPr>
          <w:rFonts w:hint="eastAsia"/>
        </w:rPr>
        <w:t>міської</w:t>
      </w:r>
      <w:r>
        <w:t></w:t>
      </w:r>
      <w:r>
        <w:rPr>
          <w:rFonts w:hint="eastAsia"/>
        </w:rPr>
        <w:t>адміністрації</w:t>
      </w:r>
      <w:r>
        <w:t></w:t>
      </w:r>
      <w:r>
        <w:rPr>
          <w:rFonts w:hint="eastAsia"/>
        </w:rPr>
        <w:t>у</w:t>
      </w:r>
      <w:r>
        <w:t></w:t>
      </w:r>
      <w:r>
        <w:rPr>
          <w:rFonts w:hint="eastAsia"/>
        </w:rPr>
        <w:t>галузі</w:t>
      </w:r>
      <w:r>
        <w:t></w:t>
      </w:r>
      <w:r>
        <w:rPr>
          <w:rFonts w:hint="eastAsia"/>
        </w:rPr>
        <w:t>охорони</w:t>
      </w:r>
      <w:r>
        <w:t></w:t>
      </w:r>
      <w:r>
        <w:rPr>
          <w:rFonts w:hint="eastAsia"/>
        </w:rPr>
        <w:t>здоров</w:t>
      </w:r>
      <w:r>
        <w:t></w:t>
      </w:r>
      <w:r>
        <w:rPr>
          <w:rFonts w:hint="eastAsia"/>
        </w:rPr>
        <w:t>я</w:t>
      </w:r>
      <w:r>
        <w:t></w:t>
      </w:r>
      <w:r>
        <w:rPr>
          <w:rFonts w:hint="eastAsia"/>
        </w:rPr>
        <w:t>та</w:t>
      </w:r>
    </w:p>
    <w:p w:rsidR="007F4D83" w:rsidRDefault="007F4D83" w:rsidP="007F4D83">
      <w:r>
        <w:rPr>
          <w:rFonts w:hint="eastAsia"/>
        </w:rPr>
        <w:t>гігієни</w:t>
      </w:r>
      <w:r>
        <w:t></w:t>
      </w:r>
    </w:p>
    <w:p w:rsidR="007F4D83" w:rsidRDefault="007F4D83" w:rsidP="007F4D83">
      <w:r>
        <w:rPr>
          <w:rFonts w:hint="eastAsia"/>
        </w:rPr>
        <w:t>Шляхом</w:t>
      </w:r>
      <w:r>
        <w:t></w:t>
      </w:r>
      <w:r>
        <w:rPr>
          <w:rFonts w:hint="eastAsia"/>
        </w:rPr>
        <w:t>аналізу</w:t>
      </w:r>
      <w:r>
        <w:t></w:t>
      </w:r>
      <w:r>
        <w:rPr>
          <w:rFonts w:hint="eastAsia"/>
        </w:rPr>
        <w:t>численних</w:t>
      </w:r>
      <w:r>
        <w:t></w:t>
      </w:r>
      <w:r>
        <w:rPr>
          <w:rFonts w:hint="eastAsia"/>
        </w:rPr>
        <w:t>газетних</w:t>
      </w:r>
      <w:r>
        <w:t></w:t>
      </w:r>
      <w:r>
        <w:rPr>
          <w:rFonts w:hint="eastAsia"/>
        </w:rPr>
        <w:t>матеріалів</w:t>
      </w:r>
      <w:r>
        <w:t></w:t>
      </w:r>
      <w:r>
        <w:rPr>
          <w:rFonts w:hint="eastAsia"/>
        </w:rPr>
        <w:t>у</w:t>
      </w:r>
      <w:r>
        <w:t></w:t>
      </w:r>
      <w:r>
        <w:rPr>
          <w:rFonts w:hint="eastAsia"/>
        </w:rPr>
        <w:t>роботі</w:t>
      </w:r>
      <w:r>
        <w:t></w:t>
      </w:r>
      <w:r>
        <w:rPr>
          <w:rFonts w:hint="eastAsia"/>
        </w:rPr>
        <w:t>визначено</w:t>
      </w:r>
    </w:p>
    <w:p w:rsidR="007F4D83" w:rsidRDefault="007F4D83" w:rsidP="007F4D83">
      <w:r>
        <w:rPr>
          <w:rFonts w:hint="eastAsia"/>
        </w:rPr>
        <w:t>найбільші</w:t>
      </w:r>
      <w:r>
        <w:t></w:t>
      </w:r>
      <w:r>
        <w:rPr>
          <w:rFonts w:hint="eastAsia"/>
        </w:rPr>
        <w:t>антисанітарні</w:t>
      </w:r>
      <w:r>
        <w:t></w:t>
      </w:r>
      <w:r>
        <w:rPr>
          <w:rFonts w:hint="eastAsia"/>
        </w:rPr>
        <w:t>зони</w:t>
      </w:r>
      <w:r>
        <w:t></w:t>
      </w:r>
      <w:r>
        <w:rPr>
          <w:rFonts w:hint="eastAsia"/>
        </w:rPr>
        <w:t>Києва</w:t>
      </w:r>
      <w:r>
        <w:t></w:t>
      </w:r>
      <w:r>
        <w:t></w:t>
      </w:r>
      <w:r>
        <w:rPr>
          <w:rFonts w:hint="eastAsia"/>
        </w:rPr>
        <w:t>виявлено</w:t>
      </w:r>
      <w:r>
        <w:t></w:t>
      </w:r>
      <w:r>
        <w:rPr>
          <w:rFonts w:hint="eastAsia"/>
        </w:rPr>
        <w:t>місця</w:t>
      </w:r>
      <w:r>
        <w:t></w:t>
      </w:r>
      <w:r>
        <w:rPr>
          <w:rFonts w:hint="eastAsia"/>
        </w:rPr>
        <w:t>незаконних</w:t>
      </w:r>
      <w:r>
        <w:t></w:t>
      </w:r>
      <w:r>
        <w:rPr>
          <w:rFonts w:hint="eastAsia"/>
        </w:rPr>
        <w:t>сміттєзвалищ</w:t>
      </w:r>
      <w:r>
        <w:t></w:t>
      </w:r>
    </w:p>
    <w:p w:rsidR="007F4D83" w:rsidRDefault="007F4D83" w:rsidP="007F4D83">
      <w:r>
        <w:rPr>
          <w:rFonts w:hint="eastAsia"/>
        </w:rPr>
        <w:t>з’ясовано</w:t>
      </w:r>
      <w:r>
        <w:t></w:t>
      </w:r>
      <w:r>
        <w:rPr>
          <w:rFonts w:hint="eastAsia"/>
        </w:rPr>
        <w:t>головні</w:t>
      </w:r>
      <w:r>
        <w:t></w:t>
      </w:r>
      <w:r>
        <w:rPr>
          <w:rFonts w:hint="eastAsia"/>
        </w:rPr>
        <w:t>збудники</w:t>
      </w:r>
      <w:r>
        <w:t></w:t>
      </w:r>
      <w:r>
        <w:rPr>
          <w:rFonts w:hint="eastAsia"/>
        </w:rPr>
        <w:t>епідемій</w:t>
      </w:r>
      <w:r>
        <w:t></w:t>
      </w:r>
      <w:r>
        <w:rPr>
          <w:rFonts w:hint="eastAsia"/>
        </w:rPr>
        <w:t>та</w:t>
      </w:r>
      <w:r>
        <w:t></w:t>
      </w:r>
      <w:r>
        <w:rPr>
          <w:rFonts w:hint="eastAsia"/>
        </w:rPr>
        <w:t>вірусних</w:t>
      </w:r>
      <w:r>
        <w:t></w:t>
      </w:r>
      <w:r>
        <w:rPr>
          <w:rFonts w:hint="eastAsia"/>
        </w:rPr>
        <w:t>захворювань</w:t>
      </w:r>
      <w:r>
        <w:t></w:t>
      </w:r>
      <w:r>
        <w:rPr>
          <w:rFonts w:hint="eastAsia"/>
        </w:rPr>
        <w:t>містян</w:t>
      </w:r>
    </w:p>
    <w:p w:rsidR="007F4D83" w:rsidRDefault="007F4D83" w:rsidP="007F4D83">
      <w:r>
        <w:rPr>
          <w:rFonts w:hint="eastAsia"/>
        </w:rPr>
        <w:t>досліджуваного</w:t>
      </w:r>
      <w:r>
        <w:t></w:t>
      </w:r>
      <w:r>
        <w:rPr>
          <w:rFonts w:hint="eastAsia"/>
        </w:rPr>
        <w:t>періоду</w:t>
      </w:r>
      <w:r>
        <w:t></w:t>
      </w:r>
      <w:r>
        <w:t></w:t>
      </w:r>
      <w:r>
        <w:rPr>
          <w:rFonts w:hint="eastAsia"/>
        </w:rPr>
        <w:t>Поряд</w:t>
      </w:r>
      <w:r>
        <w:t></w:t>
      </w:r>
      <w:r>
        <w:rPr>
          <w:rFonts w:hint="eastAsia"/>
        </w:rPr>
        <w:t>з</w:t>
      </w:r>
      <w:r>
        <w:t></w:t>
      </w:r>
      <w:r>
        <w:rPr>
          <w:rFonts w:hint="eastAsia"/>
        </w:rPr>
        <w:t>цим</w:t>
      </w:r>
      <w:r>
        <w:t></w:t>
      </w:r>
      <w:r>
        <w:t></w:t>
      </w:r>
      <w:r>
        <w:rPr>
          <w:rFonts w:hint="eastAsia"/>
        </w:rPr>
        <w:t>досліджено</w:t>
      </w:r>
      <w:r>
        <w:t></w:t>
      </w:r>
      <w:r>
        <w:rPr>
          <w:rFonts w:hint="eastAsia"/>
        </w:rPr>
        <w:t>готовність</w:t>
      </w:r>
      <w:r>
        <w:t></w:t>
      </w:r>
      <w:r>
        <w:rPr>
          <w:rFonts w:hint="eastAsia"/>
        </w:rPr>
        <w:t>місцевої</w:t>
      </w:r>
    </w:p>
    <w:p w:rsidR="007F4D83" w:rsidRDefault="007F4D83" w:rsidP="007F4D83">
      <w:r>
        <w:rPr>
          <w:rFonts w:hint="eastAsia"/>
        </w:rPr>
        <w:t>медицини</w:t>
      </w:r>
      <w:r>
        <w:t></w:t>
      </w:r>
      <w:r>
        <w:rPr>
          <w:rFonts w:hint="eastAsia"/>
        </w:rPr>
        <w:t>надати</w:t>
      </w:r>
      <w:r>
        <w:t></w:t>
      </w:r>
      <w:r>
        <w:rPr>
          <w:rFonts w:hint="eastAsia"/>
        </w:rPr>
        <w:t>кваліфіковану</w:t>
      </w:r>
      <w:r>
        <w:t></w:t>
      </w:r>
      <w:r>
        <w:rPr>
          <w:rFonts w:hint="eastAsia"/>
        </w:rPr>
        <w:t>допомогу</w:t>
      </w:r>
      <w:r>
        <w:t></w:t>
      </w:r>
      <w:r>
        <w:rPr>
          <w:rFonts w:hint="eastAsia"/>
        </w:rPr>
        <w:t>постраждалим</w:t>
      </w:r>
      <w:r>
        <w:t></w:t>
      </w:r>
      <w:r>
        <w:t></w:t>
      </w:r>
      <w:r>
        <w:rPr>
          <w:rFonts w:hint="eastAsia"/>
        </w:rPr>
        <w:t>відтворено</w:t>
      </w:r>
      <w:r>
        <w:t></w:t>
      </w:r>
      <w:r>
        <w:rPr>
          <w:rFonts w:hint="eastAsia"/>
        </w:rPr>
        <w:t>систему</w:t>
      </w:r>
    </w:p>
    <w:p w:rsidR="007F4D83" w:rsidRDefault="007F4D83" w:rsidP="007F4D83">
      <w:r>
        <w:rPr>
          <w:rFonts w:hint="eastAsia"/>
        </w:rPr>
        <w:t>медичних</w:t>
      </w:r>
      <w:r>
        <w:t></w:t>
      </w:r>
      <w:r>
        <w:rPr>
          <w:rFonts w:hint="eastAsia"/>
        </w:rPr>
        <w:t>закладів</w:t>
      </w:r>
      <w:r>
        <w:t></w:t>
      </w:r>
      <w:r>
        <w:rPr>
          <w:rFonts w:hint="eastAsia"/>
        </w:rPr>
        <w:t>Києва</w:t>
      </w:r>
      <w:r>
        <w:t></w:t>
      </w:r>
      <w:r>
        <w:t></w:t>
      </w:r>
      <w:r>
        <w:t></w:t>
      </w:r>
      <w:r>
        <w:t></w:t>
      </w:r>
      <w:r>
        <w:t></w:t>
      </w:r>
      <w:r>
        <w:t></w:t>
      </w:r>
      <w:r>
        <w:t></w:t>
      </w:r>
      <w:r>
        <w:t></w:t>
      </w:r>
      <w:r>
        <w:t></w:t>
      </w:r>
      <w:r>
        <w:t></w:t>
      </w:r>
      <w:r>
        <w:t></w:t>
      </w:r>
      <w:r>
        <w:rPr>
          <w:rFonts w:hint="eastAsia"/>
        </w:rPr>
        <w:t>рр</w:t>
      </w:r>
      <w:r>
        <w:t></w:t>
      </w:r>
      <w:r>
        <w:t></w:t>
      </w:r>
      <w:r>
        <w:rPr>
          <w:rFonts w:hint="eastAsia"/>
        </w:rPr>
        <w:t>та</w:t>
      </w:r>
      <w:r>
        <w:t></w:t>
      </w:r>
      <w:r>
        <w:rPr>
          <w:rFonts w:hint="eastAsia"/>
        </w:rPr>
        <w:t>особливості</w:t>
      </w:r>
      <w:r>
        <w:t></w:t>
      </w:r>
      <w:r>
        <w:rPr>
          <w:rFonts w:hint="eastAsia"/>
        </w:rPr>
        <w:t>функціонування</w:t>
      </w:r>
    </w:p>
    <w:p w:rsidR="007F4D83" w:rsidRDefault="007F4D83" w:rsidP="007F4D83">
      <w:r>
        <w:rPr>
          <w:rFonts w:hint="eastAsia"/>
        </w:rPr>
        <w:t>останніх</w:t>
      </w:r>
      <w:r>
        <w:t></w:t>
      </w:r>
      <w:r>
        <w:t></w:t>
      </w:r>
      <w:r>
        <w:rPr>
          <w:rFonts w:hint="eastAsia"/>
        </w:rPr>
        <w:t>Перераховано</w:t>
      </w:r>
      <w:r>
        <w:t></w:t>
      </w:r>
      <w:r>
        <w:rPr>
          <w:rFonts w:hint="eastAsia"/>
        </w:rPr>
        <w:t>ряд</w:t>
      </w:r>
      <w:r>
        <w:t></w:t>
      </w:r>
      <w:r>
        <w:rPr>
          <w:rFonts w:hint="eastAsia"/>
        </w:rPr>
        <w:t>проблемних</w:t>
      </w:r>
      <w:r>
        <w:t></w:t>
      </w:r>
      <w:r>
        <w:rPr>
          <w:rFonts w:hint="eastAsia"/>
        </w:rPr>
        <w:t>питань</w:t>
      </w:r>
      <w:r>
        <w:t></w:t>
      </w:r>
      <w:r>
        <w:rPr>
          <w:rFonts w:hint="eastAsia"/>
        </w:rPr>
        <w:t>у</w:t>
      </w:r>
      <w:r>
        <w:t></w:t>
      </w:r>
      <w:r>
        <w:rPr>
          <w:rFonts w:hint="eastAsia"/>
        </w:rPr>
        <w:t>дослідженні</w:t>
      </w:r>
      <w:r>
        <w:t></w:t>
      </w:r>
      <w:r>
        <w:rPr>
          <w:rFonts w:hint="eastAsia"/>
        </w:rPr>
        <w:t>матеріальнопобутового</w:t>
      </w:r>
      <w:r>
        <w:t></w:t>
      </w:r>
      <w:r>
        <w:rPr>
          <w:rFonts w:hint="eastAsia"/>
        </w:rPr>
        <w:t>елементу</w:t>
      </w:r>
      <w:r>
        <w:t></w:t>
      </w:r>
      <w:r>
        <w:rPr>
          <w:rFonts w:hint="eastAsia"/>
        </w:rPr>
        <w:t>міського</w:t>
      </w:r>
      <w:r>
        <w:t></w:t>
      </w:r>
      <w:r>
        <w:rPr>
          <w:rFonts w:hint="eastAsia"/>
        </w:rPr>
        <w:t>повсякдення</w:t>
      </w:r>
      <w:r>
        <w:t></w:t>
      </w:r>
      <w:r>
        <w:t></w:t>
      </w:r>
      <w:r>
        <w:rPr>
          <w:rFonts w:hint="eastAsia"/>
        </w:rPr>
        <w:t>дозвілля</w:t>
      </w:r>
      <w:r>
        <w:t></w:t>
      </w:r>
      <w:r>
        <w:rPr>
          <w:rFonts w:hint="eastAsia"/>
        </w:rPr>
        <w:t>та</w:t>
      </w:r>
      <w:r>
        <w:t></w:t>
      </w:r>
      <w:r>
        <w:rPr>
          <w:rFonts w:hint="eastAsia"/>
        </w:rPr>
        <w:t>розвитку</w:t>
      </w:r>
      <w:r>
        <w:t></w:t>
      </w:r>
      <w:r>
        <w:rPr>
          <w:rFonts w:hint="eastAsia"/>
        </w:rPr>
        <w:t>медицини</w:t>
      </w:r>
      <w:r>
        <w:t></w:t>
      </w:r>
      <w:r>
        <w:t></w:t>
      </w:r>
      <w:r>
        <w:rPr>
          <w:rFonts w:hint="eastAsia"/>
        </w:rPr>
        <w:t>які</w:t>
      </w:r>
    </w:p>
    <w:p w:rsidR="007F4D83" w:rsidRDefault="007F4D83" w:rsidP="007F4D83">
      <w:r>
        <w:rPr>
          <w:rFonts w:hint="eastAsia"/>
        </w:rPr>
        <w:t>не</w:t>
      </w:r>
      <w:r>
        <w:t></w:t>
      </w:r>
      <w:r>
        <w:rPr>
          <w:rFonts w:hint="eastAsia"/>
        </w:rPr>
        <w:t>знайшли</w:t>
      </w:r>
      <w:r>
        <w:t></w:t>
      </w:r>
      <w:r>
        <w:rPr>
          <w:rFonts w:hint="eastAsia"/>
        </w:rPr>
        <w:t>належного</w:t>
      </w:r>
      <w:r>
        <w:t></w:t>
      </w:r>
      <w:r>
        <w:rPr>
          <w:rFonts w:hint="eastAsia"/>
        </w:rPr>
        <w:t>висвітлення</w:t>
      </w:r>
      <w:r>
        <w:t></w:t>
      </w:r>
      <w:r>
        <w:rPr>
          <w:rFonts w:hint="eastAsia"/>
        </w:rPr>
        <w:t>на</w:t>
      </w:r>
      <w:r>
        <w:t></w:t>
      </w:r>
      <w:r>
        <w:rPr>
          <w:rFonts w:hint="eastAsia"/>
        </w:rPr>
        <w:t>сторінках</w:t>
      </w:r>
      <w:r>
        <w:t></w:t>
      </w:r>
      <w:r>
        <w:rPr>
          <w:rFonts w:hint="eastAsia"/>
        </w:rPr>
        <w:t>київських</w:t>
      </w:r>
      <w:r>
        <w:t></w:t>
      </w:r>
      <w:r>
        <w:rPr>
          <w:rFonts w:hint="eastAsia"/>
        </w:rPr>
        <w:t>газет</w:t>
      </w:r>
      <w:r>
        <w:t></w:t>
      </w:r>
      <w:r>
        <w:rPr>
          <w:rFonts w:hint="eastAsia"/>
        </w:rPr>
        <w:t>у</w:t>
      </w:r>
      <w:r>
        <w:t></w:t>
      </w:r>
      <w:r>
        <w:rPr>
          <w:rFonts w:hint="eastAsia"/>
        </w:rPr>
        <w:t>той</w:t>
      </w:r>
      <w:r>
        <w:t></w:t>
      </w:r>
      <w:r>
        <w:rPr>
          <w:rFonts w:hint="eastAsia"/>
        </w:rPr>
        <w:t>час</w:t>
      </w:r>
      <w:r>
        <w:t></w:t>
      </w:r>
    </w:p>
    <w:p w:rsidR="007F4D83" w:rsidRDefault="007F4D83" w:rsidP="007F4D83">
      <w:r>
        <w:rPr>
          <w:rFonts w:hint="eastAsia"/>
        </w:rPr>
        <w:t>Отже</w:t>
      </w:r>
      <w:r>
        <w:t></w:t>
      </w:r>
      <w:r>
        <w:t></w:t>
      </w:r>
      <w:r>
        <w:rPr>
          <w:rFonts w:hint="eastAsia"/>
        </w:rPr>
        <w:t>проведене</w:t>
      </w:r>
      <w:r>
        <w:t></w:t>
      </w:r>
      <w:r>
        <w:rPr>
          <w:rFonts w:hint="eastAsia"/>
        </w:rPr>
        <w:t>комплексне</w:t>
      </w:r>
      <w:r>
        <w:t></w:t>
      </w:r>
      <w:r>
        <w:rPr>
          <w:rFonts w:hint="eastAsia"/>
        </w:rPr>
        <w:t>дослідження</w:t>
      </w:r>
      <w:r>
        <w:t></w:t>
      </w:r>
      <w:r>
        <w:rPr>
          <w:rFonts w:hint="eastAsia"/>
        </w:rPr>
        <w:t>інформативного</w:t>
      </w:r>
      <w:r>
        <w:t></w:t>
      </w:r>
      <w:r>
        <w:rPr>
          <w:rFonts w:hint="eastAsia"/>
        </w:rPr>
        <w:t>потенціалу</w:t>
      </w:r>
    </w:p>
    <w:p w:rsidR="007F4D83" w:rsidRDefault="007F4D83" w:rsidP="007F4D83">
      <w:r>
        <w:rPr>
          <w:rFonts w:hint="eastAsia"/>
        </w:rPr>
        <w:t>газетної</w:t>
      </w:r>
      <w:r>
        <w:t></w:t>
      </w:r>
      <w:r>
        <w:rPr>
          <w:rFonts w:hint="eastAsia"/>
        </w:rPr>
        <w:t>періодики</w:t>
      </w:r>
      <w:r>
        <w:t></w:t>
      </w:r>
      <w:r>
        <w:rPr>
          <w:rFonts w:hint="eastAsia"/>
        </w:rPr>
        <w:t>Києва</w:t>
      </w:r>
      <w:r>
        <w:t></w:t>
      </w:r>
      <w:r>
        <w:t></w:t>
      </w:r>
      <w:r>
        <w:t></w:t>
      </w:r>
      <w:r>
        <w:t></w:t>
      </w:r>
      <w:r>
        <w:t></w:t>
      </w:r>
      <w:r>
        <w:t></w:t>
      </w:r>
      <w:r>
        <w:t></w:t>
      </w:r>
      <w:r>
        <w:t></w:t>
      </w:r>
      <w:r>
        <w:t></w:t>
      </w:r>
      <w:r>
        <w:t></w:t>
      </w:r>
      <w:r>
        <w:t></w:t>
      </w:r>
      <w:r>
        <w:rPr>
          <w:rFonts w:hint="eastAsia"/>
        </w:rPr>
        <w:t>рр</w:t>
      </w:r>
      <w:r>
        <w:t></w:t>
      </w:r>
      <w:r>
        <w:t></w:t>
      </w:r>
      <w:r>
        <w:rPr>
          <w:rFonts w:hint="eastAsia"/>
        </w:rPr>
        <w:t>при</w:t>
      </w:r>
      <w:r>
        <w:t></w:t>
      </w:r>
      <w:r>
        <w:rPr>
          <w:rFonts w:hint="eastAsia"/>
        </w:rPr>
        <w:t>вивченні</w:t>
      </w:r>
      <w:r>
        <w:t></w:t>
      </w:r>
      <w:r>
        <w:rPr>
          <w:rFonts w:hint="eastAsia"/>
        </w:rPr>
        <w:t>історичних</w:t>
      </w:r>
      <w:r>
        <w:t></w:t>
      </w:r>
      <w:r>
        <w:rPr>
          <w:rFonts w:hint="eastAsia"/>
        </w:rPr>
        <w:t>умов</w:t>
      </w:r>
    </w:p>
    <w:p w:rsidR="007F4D83" w:rsidRDefault="007F4D83" w:rsidP="007F4D83">
      <w:r>
        <w:rPr>
          <w:rFonts w:hint="eastAsia"/>
        </w:rPr>
        <w:t>формування</w:t>
      </w:r>
      <w:r>
        <w:t></w:t>
      </w:r>
      <w:r>
        <w:t></w:t>
      </w:r>
      <w:r>
        <w:rPr>
          <w:rFonts w:hint="eastAsia"/>
        </w:rPr>
        <w:t>правил</w:t>
      </w:r>
      <w:r>
        <w:t></w:t>
      </w:r>
      <w:r>
        <w:rPr>
          <w:rFonts w:hint="eastAsia"/>
        </w:rPr>
        <w:t>організації</w:t>
      </w:r>
      <w:r>
        <w:t></w:t>
      </w:r>
      <w:r>
        <w:rPr>
          <w:rFonts w:hint="eastAsia"/>
        </w:rPr>
        <w:t>та</w:t>
      </w:r>
      <w:r>
        <w:t></w:t>
      </w:r>
      <w:r>
        <w:rPr>
          <w:rFonts w:hint="eastAsia"/>
        </w:rPr>
        <w:t>механізмів</w:t>
      </w:r>
      <w:r>
        <w:t></w:t>
      </w:r>
      <w:r>
        <w:rPr>
          <w:rFonts w:hint="eastAsia"/>
        </w:rPr>
        <w:t>адміністративного</w:t>
      </w:r>
      <w:r>
        <w:t></w:t>
      </w:r>
      <w:r>
        <w:rPr>
          <w:rFonts w:hint="eastAsia"/>
        </w:rPr>
        <w:t>регулювання</w:t>
      </w:r>
    </w:p>
    <w:p w:rsidR="007F4D83" w:rsidRDefault="007F4D83" w:rsidP="007F4D83">
      <w:r>
        <w:rPr>
          <w:rFonts w:hint="eastAsia"/>
        </w:rPr>
        <w:t>київських</w:t>
      </w:r>
      <w:r>
        <w:t></w:t>
      </w:r>
      <w:r>
        <w:rPr>
          <w:rFonts w:hint="eastAsia"/>
        </w:rPr>
        <w:t>буднів</w:t>
      </w:r>
      <w:r>
        <w:t></w:t>
      </w:r>
      <w:r>
        <w:t></w:t>
      </w:r>
      <w:r>
        <w:rPr>
          <w:rFonts w:hint="eastAsia"/>
        </w:rPr>
        <w:t>їх</w:t>
      </w:r>
      <w:r>
        <w:t></w:t>
      </w:r>
      <w:r>
        <w:rPr>
          <w:rFonts w:hint="eastAsia"/>
        </w:rPr>
        <w:t>соціальних</w:t>
      </w:r>
      <w:r>
        <w:t></w:t>
      </w:r>
      <w:r>
        <w:t></w:t>
      </w:r>
      <w:r>
        <w:rPr>
          <w:rFonts w:hint="eastAsia"/>
        </w:rPr>
        <w:t>економічних</w:t>
      </w:r>
      <w:r>
        <w:t></w:t>
      </w:r>
      <w:r>
        <w:t></w:t>
      </w:r>
      <w:r>
        <w:rPr>
          <w:rFonts w:hint="eastAsia"/>
        </w:rPr>
        <w:t>культурних</w:t>
      </w:r>
      <w:r>
        <w:t></w:t>
      </w:r>
      <w:r>
        <w:rPr>
          <w:rFonts w:hint="eastAsia"/>
        </w:rPr>
        <w:t>та</w:t>
      </w:r>
      <w:r>
        <w:t></w:t>
      </w:r>
      <w:r>
        <w:rPr>
          <w:rFonts w:hint="eastAsia"/>
        </w:rPr>
        <w:t>матеріальнопобутових</w:t>
      </w:r>
      <w:r>
        <w:t></w:t>
      </w:r>
      <w:r>
        <w:rPr>
          <w:rFonts w:hint="eastAsia"/>
        </w:rPr>
        <w:t>реалій</w:t>
      </w:r>
      <w:r>
        <w:t></w:t>
      </w:r>
      <w:r>
        <w:t></w:t>
      </w:r>
      <w:r>
        <w:rPr>
          <w:rFonts w:hint="eastAsia"/>
        </w:rPr>
        <w:t>дозволяє</w:t>
      </w:r>
      <w:r>
        <w:t></w:t>
      </w:r>
      <w:r>
        <w:rPr>
          <w:rFonts w:hint="eastAsia"/>
        </w:rPr>
        <w:t>стверджувати</w:t>
      </w:r>
      <w:r>
        <w:t></w:t>
      </w:r>
      <w:r>
        <w:rPr>
          <w:rFonts w:hint="eastAsia"/>
        </w:rPr>
        <w:t>про</w:t>
      </w:r>
      <w:r>
        <w:t></w:t>
      </w:r>
      <w:r>
        <w:rPr>
          <w:rFonts w:hint="eastAsia"/>
        </w:rPr>
        <w:t>важливу</w:t>
      </w:r>
      <w:r>
        <w:t></w:t>
      </w:r>
      <w:r>
        <w:rPr>
          <w:rFonts w:hint="eastAsia"/>
        </w:rPr>
        <w:t>роль</w:t>
      </w:r>
      <w:r>
        <w:t></w:t>
      </w:r>
      <w:r>
        <w:rPr>
          <w:rFonts w:hint="eastAsia"/>
        </w:rPr>
        <w:t>газетних</w:t>
      </w:r>
    </w:p>
    <w:p w:rsidR="007F4D83" w:rsidRDefault="007F4D83" w:rsidP="007F4D83">
      <w:r>
        <w:rPr>
          <w:rFonts w:hint="eastAsia"/>
        </w:rPr>
        <w:t>публікацій</w:t>
      </w:r>
      <w:r>
        <w:t></w:t>
      </w:r>
      <w:r>
        <w:rPr>
          <w:rFonts w:hint="eastAsia"/>
        </w:rPr>
        <w:t>як</w:t>
      </w:r>
      <w:r>
        <w:t></w:t>
      </w:r>
      <w:r>
        <w:rPr>
          <w:rFonts w:hint="eastAsia"/>
        </w:rPr>
        <w:t>історичного</w:t>
      </w:r>
      <w:r>
        <w:t></w:t>
      </w:r>
      <w:r>
        <w:rPr>
          <w:rFonts w:hint="eastAsia"/>
        </w:rPr>
        <w:t>джерела</w:t>
      </w:r>
      <w:r>
        <w:t></w:t>
      </w:r>
      <w:r>
        <w:rPr>
          <w:rFonts w:hint="eastAsia"/>
        </w:rPr>
        <w:t>для</w:t>
      </w:r>
      <w:r>
        <w:t></w:t>
      </w:r>
      <w:r>
        <w:rPr>
          <w:rFonts w:hint="eastAsia"/>
        </w:rPr>
        <w:t>вивчення</w:t>
      </w:r>
      <w:r>
        <w:t></w:t>
      </w:r>
      <w:r>
        <w:rPr>
          <w:rFonts w:hint="eastAsia"/>
        </w:rPr>
        <w:t>різних</w:t>
      </w:r>
      <w:r>
        <w:t></w:t>
      </w:r>
      <w:r>
        <w:rPr>
          <w:rFonts w:hint="eastAsia"/>
        </w:rPr>
        <w:t>складових</w:t>
      </w:r>
      <w:r>
        <w:t></w:t>
      </w:r>
      <w:r>
        <w:rPr>
          <w:rFonts w:hint="eastAsia"/>
        </w:rPr>
        <w:t>тогочасного</w:t>
      </w:r>
    </w:p>
    <w:p w:rsidR="007F4D83" w:rsidRDefault="007F4D83" w:rsidP="007F4D83">
      <w:r>
        <w:rPr>
          <w:rFonts w:hint="eastAsia"/>
        </w:rPr>
        <w:t>міського</w:t>
      </w:r>
      <w:r>
        <w:t></w:t>
      </w:r>
      <w:r>
        <w:rPr>
          <w:rFonts w:hint="eastAsia"/>
        </w:rPr>
        <w:t>повсякдення</w:t>
      </w:r>
      <w:r>
        <w:t></w:t>
      </w:r>
      <w:r>
        <w:t></w:t>
      </w:r>
      <w:r>
        <w:rPr>
          <w:rFonts w:hint="eastAsia"/>
        </w:rPr>
        <w:t>Поряд</w:t>
      </w:r>
      <w:r>
        <w:t></w:t>
      </w:r>
      <w:r>
        <w:rPr>
          <w:rFonts w:hint="eastAsia"/>
        </w:rPr>
        <w:t>з</w:t>
      </w:r>
      <w:r>
        <w:t></w:t>
      </w:r>
      <w:r>
        <w:rPr>
          <w:rFonts w:hint="eastAsia"/>
        </w:rPr>
        <w:t>цим</w:t>
      </w:r>
      <w:r>
        <w:t></w:t>
      </w:r>
      <w:r>
        <w:t></w:t>
      </w:r>
      <w:r>
        <w:rPr>
          <w:rFonts w:hint="eastAsia"/>
        </w:rPr>
        <w:t>як</w:t>
      </w:r>
      <w:r>
        <w:t></w:t>
      </w:r>
      <w:r>
        <w:rPr>
          <w:rFonts w:hint="eastAsia"/>
        </w:rPr>
        <w:t>і</w:t>
      </w:r>
      <w:r>
        <w:t></w:t>
      </w:r>
      <w:r>
        <w:rPr>
          <w:rFonts w:hint="eastAsia"/>
        </w:rPr>
        <w:t>будь</w:t>
      </w:r>
      <w:r>
        <w:t></w:t>
      </w:r>
      <w:r>
        <w:rPr>
          <w:rFonts w:hint="eastAsia"/>
        </w:rPr>
        <w:t>яке</w:t>
      </w:r>
      <w:r>
        <w:t></w:t>
      </w:r>
      <w:r>
        <w:rPr>
          <w:rFonts w:hint="eastAsia"/>
        </w:rPr>
        <w:t>історичне</w:t>
      </w:r>
      <w:r>
        <w:t></w:t>
      </w:r>
      <w:r>
        <w:rPr>
          <w:rFonts w:hint="eastAsia"/>
        </w:rPr>
        <w:t>джерело</w:t>
      </w:r>
      <w:r>
        <w:t></w:t>
      </w:r>
      <w:r>
        <w:t></w:t>
      </w:r>
      <w:r>
        <w:rPr>
          <w:rFonts w:hint="eastAsia"/>
        </w:rPr>
        <w:t>у</w:t>
      </w:r>
      <w:r>
        <w:t></w:t>
      </w:r>
      <w:r>
        <w:rPr>
          <w:rFonts w:hint="eastAsia"/>
        </w:rPr>
        <w:t>своєму</w:t>
      </w:r>
    </w:p>
    <w:p w:rsidR="007F4D83" w:rsidRDefault="007F4D83" w:rsidP="007F4D83">
      <w:r>
        <w:rPr>
          <w:rFonts w:hint="eastAsia"/>
        </w:rPr>
        <w:t>вивченні</w:t>
      </w:r>
      <w:r>
        <w:t></w:t>
      </w:r>
      <w:r>
        <w:rPr>
          <w:rFonts w:hint="eastAsia"/>
        </w:rPr>
        <w:t>матеріали</w:t>
      </w:r>
      <w:r>
        <w:t></w:t>
      </w:r>
      <w:r>
        <w:rPr>
          <w:rFonts w:hint="eastAsia"/>
        </w:rPr>
        <w:t>преси</w:t>
      </w:r>
      <w:r>
        <w:t></w:t>
      </w:r>
      <w:r>
        <w:rPr>
          <w:rFonts w:hint="eastAsia"/>
        </w:rPr>
        <w:t>потребують</w:t>
      </w:r>
      <w:r>
        <w:t></w:t>
      </w:r>
      <w:r>
        <w:rPr>
          <w:rFonts w:hint="eastAsia"/>
        </w:rPr>
        <w:t>застосування</w:t>
      </w:r>
      <w:r>
        <w:t></w:t>
      </w:r>
      <w:r>
        <w:rPr>
          <w:rFonts w:hint="eastAsia"/>
        </w:rPr>
        <w:t>методів</w:t>
      </w:r>
      <w:r>
        <w:t></w:t>
      </w:r>
      <w:r>
        <w:rPr>
          <w:rFonts w:hint="eastAsia"/>
        </w:rPr>
        <w:t>зовнішньої</w:t>
      </w:r>
      <w:r>
        <w:t></w:t>
      </w:r>
      <w:r>
        <w:rPr>
          <w:rFonts w:hint="eastAsia"/>
        </w:rPr>
        <w:t>та</w:t>
      </w:r>
    </w:p>
    <w:p w:rsidR="007F4D83" w:rsidRDefault="007F4D83" w:rsidP="007F4D83">
      <w:r>
        <w:rPr>
          <w:rFonts w:hint="eastAsia"/>
        </w:rPr>
        <w:t>внутрішньої</w:t>
      </w:r>
      <w:r>
        <w:t></w:t>
      </w:r>
      <w:r>
        <w:rPr>
          <w:rFonts w:hint="eastAsia"/>
        </w:rPr>
        <w:t>критики</w:t>
      </w:r>
      <w:r>
        <w:t></w:t>
      </w:r>
      <w:r>
        <w:t></w:t>
      </w:r>
      <w:r>
        <w:rPr>
          <w:rFonts w:hint="eastAsia"/>
        </w:rPr>
        <w:t>співставлення</w:t>
      </w:r>
      <w:r>
        <w:t></w:t>
      </w:r>
      <w:r>
        <w:rPr>
          <w:rFonts w:hint="eastAsia"/>
        </w:rPr>
        <w:t>змістового</w:t>
      </w:r>
      <w:r>
        <w:t></w:t>
      </w:r>
      <w:r>
        <w:rPr>
          <w:rFonts w:hint="eastAsia"/>
        </w:rPr>
        <w:t>навантаження</w:t>
      </w:r>
      <w:r>
        <w:t></w:t>
      </w:r>
      <w:r>
        <w:rPr>
          <w:rFonts w:hint="eastAsia"/>
        </w:rPr>
        <w:t>останніх</w:t>
      </w:r>
      <w:r>
        <w:t></w:t>
      </w:r>
      <w:r>
        <w:rPr>
          <w:rFonts w:hint="eastAsia"/>
        </w:rPr>
        <w:t>з</w:t>
      </w:r>
    </w:p>
    <w:p w:rsidR="007F4D83" w:rsidRDefault="007F4D83" w:rsidP="007F4D83">
      <w:r>
        <w:rPr>
          <w:rFonts w:hint="eastAsia"/>
        </w:rPr>
        <w:t>даними</w:t>
      </w:r>
      <w:r>
        <w:t></w:t>
      </w:r>
      <w:r>
        <w:rPr>
          <w:rFonts w:hint="eastAsia"/>
        </w:rPr>
        <w:t>альтернативних</w:t>
      </w:r>
      <w:r>
        <w:t></w:t>
      </w:r>
      <w:r>
        <w:rPr>
          <w:rFonts w:hint="eastAsia"/>
        </w:rPr>
        <w:t>джерельних</w:t>
      </w:r>
      <w:r>
        <w:t></w:t>
      </w:r>
      <w:r>
        <w:rPr>
          <w:rFonts w:hint="eastAsia"/>
        </w:rPr>
        <w:t>груп</w:t>
      </w:r>
      <w:r>
        <w:t></w:t>
      </w:r>
      <w:r>
        <w:t></w:t>
      </w:r>
      <w:r>
        <w:rPr>
          <w:rFonts w:hint="eastAsia"/>
        </w:rPr>
        <w:t>документів</w:t>
      </w:r>
      <w:r>
        <w:t></w:t>
      </w:r>
      <w:r>
        <w:rPr>
          <w:rFonts w:hint="eastAsia"/>
        </w:rPr>
        <w:t>офіційного</w:t>
      </w:r>
      <w:r>
        <w:t></w:t>
      </w:r>
      <w:r>
        <w:rPr>
          <w:rFonts w:hint="eastAsia"/>
        </w:rPr>
        <w:t>характеру</w:t>
      </w:r>
      <w:r>
        <w:t></w:t>
      </w:r>
    </w:p>
    <w:p w:rsidR="007F4D83" w:rsidRPr="007F4D83" w:rsidRDefault="007F4D83" w:rsidP="007F4D83">
      <w:r>
        <w:rPr>
          <w:rFonts w:hint="eastAsia"/>
        </w:rPr>
        <w:t>мемуарної</w:t>
      </w:r>
      <w:r>
        <w:t></w:t>
      </w:r>
      <w:r>
        <w:rPr>
          <w:rFonts w:hint="eastAsia"/>
        </w:rPr>
        <w:t>літератури</w:t>
      </w:r>
      <w:r>
        <w:t></w:t>
      </w:r>
      <w:r>
        <w:t></w:t>
      </w:r>
      <w:r>
        <w:rPr>
          <w:rFonts w:hint="eastAsia"/>
        </w:rPr>
        <w:t>епістолярної</w:t>
      </w:r>
      <w:r>
        <w:t></w:t>
      </w:r>
      <w:r>
        <w:rPr>
          <w:rFonts w:hint="eastAsia"/>
        </w:rPr>
        <w:t>спадщини</w:t>
      </w:r>
      <w:r>
        <w:t></w:t>
      </w:r>
      <w:r>
        <w:rPr>
          <w:rFonts w:hint="eastAsia"/>
        </w:rPr>
        <w:t>тощо</w:t>
      </w:r>
    </w:p>
    <w:sectPr w:rsidR="007F4D83" w:rsidRPr="007F4D8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7F4D83" w:rsidRPr="007F4D83">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33496-DC4A-465B-A92D-51510300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2021-09-27T18:10:00Z</dcterms:created>
  <dcterms:modified xsi:type="dcterms:W3CDTF">2021-09-27T18:16:00Z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